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c3963" w14:textId="11c39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арнаулы мемлекеттік органының қызметкері қаза тапқан (қайтыс болған), оған мүгедектік белгіленген немесе ол мертіккен жағдайда біржолғы өтемақы төлеу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2012 жылғы 12 қазандағы № 1301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20.03.2026 </w:t>
      </w:r>
      <w:r>
        <w:rPr>
          <w:rFonts w:ascii="Times New Roman"/>
          <w:b w:val="false"/>
          <w:i w:val="false"/>
          <w:color w:val="ff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арнаулы мемлекеттік органдары туралы" Қазақстан Республикасының Заңы 77-бабының </w:t>
      </w:r>
      <w:r>
        <w:rPr>
          <w:rFonts w:ascii="Times New Roman"/>
          <w:b w:val="false"/>
          <w:i w:val="false"/>
          <w:color w:val="000000"/>
          <w:sz w:val="28"/>
        </w:rPr>
        <w:t>9-тармағына</w:t>
      </w:r>
      <w:r>
        <w:rPr>
          <w:rFonts w:ascii="Times New Roman"/>
          <w:b w:val="false"/>
          <w:i w:val="false"/>
          <w:color w:val="000000"/>
          <w:sz w:val="28"/>
        </w:rPr>
        <w:t xml:space="preserve"> және 80-бабының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20.03.2026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арнаулы мемлекеттік органының қызметкері қаза тапқан (қайтыс болған), оған мүгедектік белгіленген немесе мертіккен жағдайда біржолғы өтемақы төлеу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20.03.2026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2012 жылғы 25 ақпаннан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12 қазандағы</w:t>
            </w:r>
            <w:r>
              <w:br/>
            </w:r>
            <w:r>
              <w:rPr>
                <w:rFonts w:ascii="Times New Roman"/>
                <w:b w:val="false"/>
                <w:i w:val="false"/>
                <w:color w:val="000000"/>
                <w:sz w:val="20"/>
              </w:rPr>
              <w:t>№ 1301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арнаулы мемлекеттік органының қызметкері қаза тапқан (қайтыс болған), оған мүгедектік белгіленген немесе ол мертіккен жағдайда біржолғы өтемақы төлеу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ҚР Үкіметінің 20.03.2026 </w:t>
      </w:r>
      <w:r>
        <w:rPr>
          <w:rFonts w:ascii="Times New Roman"/>
          <w:b w:val="false"/>
          <w:i w:val="false"/>
          <w:color w:val="ff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Қазақстан Республикасының арнаулы мемлекеттік органының қызметкері қаза тапқан (қайтыс болған), оған мүгедектік белгіленген немесе мертіккен жағдайда біржолғы өтемақы төлеу қағидалары (бұдан әрі – Қағидалар) "Қазақстан Республикасының арнаулы мемлекеттік органдары туралы" Қазақстан Республикасының Заңы (бұдан әрі – Заң) 77-бабының </w:t>
      </w:r>
      <w:r>
        <w:rPr>
          <w:rFonts w:ascii="Times New Roman"/>
          <w:b w:val="false"/>
          <w:i w:val="false"/>
          <w:color w:val="000000"/>
          <w:sz w:val="28"/>
        </w:rPr>
        <w:t>9-тармағына</w:t>
      </w:r>
      <w:r>
        <w:rPr>
          <w:rFonts w:ascii="Times New Roman"/>
          <w:b w:val="false"/>
          <w:i w:val="false"/>
          <w:color w:val="000000"/>
          <w:sz w:val="28"/>
        </w:rPr>
        <w:t xml:space="preserve"> және 80-бабының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Қазақстан Республикасының арнаулы мемлекеттік органының (бұдан әрі – арнаулы мемлекеттік орган) қызметкері қаза тапқан (қайтыс болған), оған мүгедектік белгіленген немесе мертіккен жағдайда біржолғы өтемақы төлеу тәртібін белгілейді.</w:t>
      </w:r>
    </w:p>
    <w:bookmarkEnd w:id="5"/>
    <w:bookmarkStart w:name="z8" w:id="6"/>
    <w:p>
      <w:pPr>
        <w:spacing w:after="0"/>
        <w:ind w:left="0"/>
        <w:jc w:val="both"/>
      </w:pPr>
      <w:r>
        <w:rPr>
          <w:rFonts w:ascii="Times New Roman"/>
          <w:b w:val="false"/>
          <w:i w:val="false"/>
          <w:color w:val="000000"/>
          <w:sz w:val="28"/>
        </w:rPr>
        <w:t>
      2. Біржолғы өтемақы (бұдан әрі – өтемақы) арнаулы мемлекеттік орган қызметкеріне (бұдан әрі – қызметкер) немесе оны алуға құқығы бар адамға:</w:t>
      </w:r>
    </w:p>
    <w:bookmarkEnd w:id="6"/>
    <w:bookmarkStart w:name="z9" w:id="7"/>
    <w:p>
      <w:pPr>
        <w:spacing w:after="0"/>
        <w:ind w:left="0"/>
        <w:jc w:val="both"/>
      </w:pPr>
      <w:r>
        <w:rPr>
          <w:rFonts w:ascii="Times New Roman"/>
          <w:b w:val="false"/>
          <w:i w:val="false"/>
          <w:color w:val="000000"/>
          <w:sz w:val="28"/>
        </w:rPr>
        <w:t>
      1) қызметкер арнаулы мемлекеттік органдарда қызмет (бұдан әрі – қызмет) өткеріп жүрген кезеңде немесе қызмет өткерген кезеңде жаралануы (контузия алуы), науқастануы салдарынан қызметтен кеткеннен кейiн қаза тапқан (қайтыс болған);</w:t>
      </w:r>
    </w:p>
    <w:bookmarkEnd w:id="7"/>
    <w:bookmarkStart w:name="z10" w:id="8"/>
    <w:p>
      <w:pPr>
        <w:spacing w:after="0"/>
        <w:ind w:left="0"/>
        <w:jc w:val="both"/>
      </w:pPr>
      <w:r>
        <w:rPr>
          <w:rFonts w:ascii="Times New Roman"/>
          <w:b w:val="false"/>
          <w:i w:val="false"/>
          <w:color w:val="000000"/>
          <w:sz w:val="28"/>
        </w:rPr>
        <w:t>
      2) қызметкер қызмет өткерген кезеңде оған мүгедектік белгіленген немесе қызмет өткеруіне байланысты контузия алуы, мертігуі, науқастануы салдарынан қызметтен кеткеннен кейiн бiр жыл өткенге дейiн мүгедектік белгіленген;</w:t>
      </w:r>
    </w:p>
    <w:bookmarkEnd w:id="8"/>
    <w:bookmarkStart w:name="z11" w:id="9"/>
    <w:p>
      <w:pPr>
        <w:spacing w:after="0"/>
        <w:ind w:left="0"/>
        <w:jc w:val="both"/>
      </w:pPr>
      <w:r>
        <w:rPr>
          <w:rFonts w:ascii="Times New Roman"/>
          <w:b w:val="false"/>
          <w:i w:val="false"/>
          <w:color w:val="000000"/>
          <w:sz w:val="28"/>
        </w:rPr>
        <w:t>
      3) қызметкер қызмет міндеттерін атқару кезiнде мүгедектiкке әкеп соқтырмаған жеңіл немесе ауыр мертiккен (жараланған, жарақат, контузия алған) жағдайларда төленеді.</w:t>
      </w:r>
    </w:p>
    <w:bookmarkEnd w:id="9"/>
    <w:bookmarkStart w:name="z12" w:id="10"/>
    <w:p>
      <w:pPr>
        <w:spacing w:after="0"/>
        <w:ind w:left="0"/>
        <w:jc w:val="both"/>
      </w:pPr>
      <w:r>
        <w:rPr>
          <w:rFonts w:ascii="Times New Roman"/>
          <w:b w:val="false"/>
          <w:i w:val="false"/>
          <w:color w:val="000000"/>
          <w:sz w:val="28"/>
        </w:rPr>
        <w:t xml:space="preserve">
      3. Өтемақы қызметкерге немесе оны алуға құқығы бар адамға Заңның 77-бабының </w:t>
      </w:r>
      <w:r>
        <w:rPr>
          <w:rFonts w:ascii="Times New Roman"/>
          <w:b w:val="false"/>
          <w:i w:val="false"/>
          <w:color w:val="000000"/>
          <w:sz w:val="28"/>
        </w:rPr>
        <w:t>10-тармағында</w:t>
      </w:r>
      <w:r>
        <w:rPr>
          <w:rFonts w:ascii="Times New Roman"/>
          <w:b w:val="false"/>
          <w:i w:val="false"/>
          <w:color w:val="000000"/>
          <w:sz w:val="28"/>
        </w:rPr>
        <w:t xml:space="preserve"> және 80-бабының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жағдайларда төленбейді.</w:t>
      </w:r>
    </w:p>
    <w:bookmarkEnd w:id="10"/>
    <w:bookmarkStart w:name="z13" w:id="11"/>
    <w:p>
      <w:pPr>
        <w:spacing w:after="0"/>
        <w:ind w:left="0"/>
        <w:jc w:val="left"/>
      </w:pPr>
      <w:r>
        <w:rPr>
          <w:rFonts w:ascii="Times New Roman"/>
          <w:b/>
          <w:i w:val="false"/>
          <w:color w:val="000000"/>
        </w:rPr>
        <w:t xml:space="preserve"> 2-тарау. Қызметкер қаза тапқан (қайтыс болған), оларға мүгедектік белгіленген немесе мертіккен жағдайда өтемақы төлеу тәртібі</w:t>
      </w:r>
    </w:p>
    <w:bookmarkEnd w:id="11"/>
    <w:bookmarkStart w:name="z14" w:id="12"/>
    <w:p>
      <w:pPr>
        <w:spacing w:after="0"/>
        <w:ind w:left="0"/>
        <w:jc w:val="left"/>
      </w:pPr>
      <w:r>
        <w:rPr>
          <w:rFonts w:ascii="Times New Roman"/>
          <w:b/>
          <w:i w:val="false"/>
          <w:color w:val="000000"/>
        </w:rPr>
        <w:t xml:space="preserve"> 1-параграф. Қызметкер қаза тапқан (қайтыс болған) жағдайда өтемақы алу үшін құжат тапсыру тәртібі</w:t>
      </w:r>
    </w:p>
    <w:bookmarkEnd w:id="12"/>
    <w:bookmarkStart w:name="z15" w:id="13"/>
    <w:p>
      <w:pPr>
        <w:spacing w:after="0"/>
        <w:ind w:left="0"/>
        <w:jc w:val="both"/>
      </w:pPr>
      <w:r>
        <w:rPr>
          <w:rFonts w:ascii="Times New Roman"/>
          <w:b w:val="false"/>
          <w:i w:val="false"/>
          <w:color w:val="000000"/>
          <w:sz w:val="28"/>
        </w:rPr>
        <w:t>
      4. Қызметкер қызмет өткеріп жүрген кезеңде немесе қызмет өткерген кезеңде жаралануы (контузия алуы), ауруы салдарынан қызметтен кеткеннен кейін қаза тапқан (қайтыс болған) жағдайда оның мұрагерлерінің тұрғылықты жеріндегі арнаулы мемлекеттік органдар мекемелерінің (бөлімшелерінің) кадр аппараты аталған адамдарды мынадай құжаттарды ұсыну қажеттігі туралы жазбаша түрде 10 (он) жұмыс күні ішінде хабардар етеді:</w:t>
      </w:r>
    </w:p>
    <w:bookmarkEnd w:id="13"/>
    <w:bookmarkStart w:name="z16" w:id="1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өтемақы төлеуге өтініш;</w:t>
      </w:r>
    </w:p>
    <w:bookmarkEnd w:id="14"/>
    <w:bookmarkStart w:name="z17" w:id="15"/>
    <w:p>
      <w:pPr>
        <w:spacing w:after="0"/>
        <w:ind w:left="0"/>
        <w:jc w:val="both"/>
      </w:pPr>
      <w:r>
        <w:rPr>
          <w:rFonts w:ascii="Times New Roman"/>
          <w:b w:val="false"/>
          <w:i w:val="false"/>
          <w:color w:val="000000"/>
          <w:sz w:val="28"/>
        </w:rPr>
        <w:t>
      2) денсаулық сақтау саласындағы уәкілетті орган айқындаған нысан бойынша қайтыс болғаны туралы куәліктің немесе хабарламаның көшірмелері;</w:t>
      </w:r>
    </w:p>
    <w:bookmarkEnd w:id="15"/>
    <w:bookmarkStart w:name="z18" w:id="16"/>
    <w:p>
      <w:pPr>
        <w:spacing w:after="0"/>
        <w:ind w:left="0"/>
        <w:jc w:val="both"/>
      </w:pPr>
      <w:r>
        <w:rPr>
          <w:rFonts w:ascii="Times New Roman"/>
          <w:b w:val="false"/>
          <w:i w:val="false"/>
          <w:color w:val="000000"/>
          <w:sz w:val="28"/>
        </w:rPr>
        <w:t>
      3) Қазақстан Республикасының заңнамада белгіленген тәртіппен берілген мұрагерлікке құқық туралы куәлік;</w:t>
      </w:r>
    </w:p>
    <w:bookmarkEnd w:id="16"/>
    <w:bookmarkStart w:name="z19" w:id="17"/>
    <w:p>
      <w:pPr>
        <w:spacing w:after="0"/>
        <w:ind w:left="0"/>
        <w:jc w:val="both"/>
      </w:pPr>
      <w:r>
        <w:rPr>
          <w:rFonts w:ascii="Times New Roman"/>
          <w:b w:val="false"/>
          <w:i w:val="false"/>
          <w:color w:val="000000"/>
          <w:sz w:val="28"/>
        </w:rPr>
        <w:t>
      4) мұрагердің жеке басын куәландыратын құжаттардың бірінің көшірмесі: Қазақстан Республикасы азаматының төлқұжаты, Қазақстан Республикасы азаматының жеке куәлігі, шетелдік төлқұжат, туу туралы куәлік (кәмелетке толмаған мұрагерлер үшін).</w:t>
      </w:r>
    </w:p>
    <w:bookmarkEnd w:id="17"/>
    <w:p>
      <w:pPr>
        <w:spacing w:after="0"/>
        <w:ind w:left="0"/>
        <w:jc w:val="both"/>
      </w:pPr>
      <w:r>
        <w:rPr>
          <w:rFonts w:ascii="Times New Roman"/>
          <w:b w:val="false"/>
          <w:i w:val="false"/>
          <w:color w:val="000000"/>
          <w:sz w:val="28"/>
        </w:rPr>
        <w:t>
      "Электрондық үкімет" шлюзі арқылы тиісті мемлекеттік ақпараттық жүйелерге қолжетімділік болса, арнаулы мемлекеттік органдар мекемелерінің (бөлімшелерінің) кадр аппараты жеке басты куәландыратын құжат туралы мәліметтерді өздері алады;</w:t>
      </w:r>
    </w:p>
    <w:bookmarkStart w:name="z20" w:id="18"/>
    <w:p>
      <w:pPr>
        <w:spacing w:after="0"/>
        <w:ind w:left="0"/>
        <w:jc w:val="both"/>
      </w:pPr>
      <w:r>
        <w:rPr>
          <w:rFonts w:ascii="Times New Roman"/>
          <w:b w:val="false"/>
          <w:i w:val="false"/>
          <w:color w:val="000000"/>
          <w:sz w:val="28"/>
        </w:rPr>
        <w:t>
      5) әрбір мұрагердің ағымдағы банктік шотының нөмірі туралы мәліметтер;</w:t>
      </w:r>
    </w:p>
    <w:bookmarkEnd w:id="18"/>
    <w:bookmarkStart w:name="z21" w:id="19"/>
    <w:p>
      <w:pPr>
        <w:spacing w:after="0"/>
        <w:ind w:left="0"/>
        <w:jc w:val="both"/>
      </w:pPr>
      <w:r>
        <w:rPr>
          <w:rFonts w:ascii="Times New Roman"/>
          <w:b w:val="false"/>
          <w:i w:val="false"/>
          <w:color w:val="000000"/>
          <w:sz w:val="28"/>
        </w:rPr>
        <w:t>
      6) қайтыс болу себебі және науқасының диагнозы туралы патологиялық-анатомиялық қорытындының немесе егер сот-медициналық сараптама немесе патологиялық-анатомиялық диагностика жүргізілген болса, сот-медициналық сараптама қорытындысының көшірмелері;</w:t>
      </w:r>
    </w:p>
    <w:bookmarkEnd w:id="19"/>
    <w:bookmarkStart w:name="z22" w:id="20"/>
    <w:p>
      <w:pPr>
        <w:spacing w:after="0"/>
        <w:ind w:left="0"/>
        <w:jc w:val="both"/>
      </w:pPr>
      <w:r>
        <w:rPr>
          <w:rFonts w:ascii="Times New Roman"/>
          <w:b w:val="false"/>
          <w:i w:val="false"/>
          <w:color w:val="000000"/>
          <w:sz w:val="28"/>
        </w:rPr>
        <w:t>
      7) мұрагердің өзінің өтініш беруі мүмкін болмаған кезде өтемақы төлеуге өтініш беруге, сондай-ақ оны алуға өкілеттік берілгені көрсетіліп, нотариат куәландырған сенімхат.</w:t>
      </w:r>
    </w:p>
    <w:bookmarkEnd w:id="20"/>
    <w:bookmarkStart w:name="z23" w:id="21"/>
    <w:p>
      <w:pPr>
        <w:spacing w:after="0"/>
        <w:ind w:left="0"/>
        <w:jc w:val="both"/>
      </w:pPr>
      <w:r>
        <w:rPr>
          <w:rFonts w:ascii="Times New Roman"/>
          <w:b w:val="false"/>
          <w:i w:val="false"/>
          <w:color w:val="000000"/>
          <w:sz w:val="28"/>
        </w:rPr>
        <w:t>
      5. Арнаулы мемлекеттік органдар мекемелерінің (бөлімшелерінің) кадр аппараты осы Қағидалардың 4-тармағында көрсетілген құжаттарды алғаннан кейін мынадай құжаттарды сұратады және жасайды:</w:t>
      </w:r>
    </w:p>
    <w:bookmarkEnd w:id="21"/>
    <w:bookmarkStart w:name="z24" w:id="2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 тапқан (қайтыс болған) қызметкердің оқиға болған сәттегі ақшалай қаражатының мөлшері туралы қызмет өткерген кезеңі көрсетілген, өтемақы алуға құқық беретін анықтама, сондай-ақ қызметкерді мекеме (бөлімше) жеке құрамының тізімінен шығару туралы уәкілетті басшының бұйрығынан үзінді-көшірме;</w:t>
      </w:r>
    </w:p>
    <w:bookmarkEnd w:id="22"/>
    <w:bookmarkStart w:name="z25" w:id="23"/>
    <w:p>
      <w:pPr>
        <w:spacing w:after="0"/>
        <w:ind w:left="0"/>
        <w:jc w:val="both"/>
      </w:pPr>
      <w:r>
        <w:rPr>
          <w:rFonts w:ascii="Times New Roman"/>
          <w:b w:val="false"/>
          <w:i w:val="false"/>
          <w:color w:val="000000"/>
          <w:sz w:val="28"/>
        </w:rPr>
        <w:t>
      2) қызметкердің қаза табу (қайтыс болу) себептері мен мән-жайын қызметтік тексеру материалдары;</w:t>
      </w:r>
    </w:p>
    <w:bookmarkEnd w:id="23"/>
    <w:bookmarkStart w:name="z26" w:id="24"/>
    <w:p>
      <w:pPr>
        <w:spacing w:after="0"/>
        <w:ind w:left="0"/>
        <w:jc w:val="both"/>
      </w:pPr>
      <w:r>
        <w:rPr>
          <w:rFonts w:ascii="Times New Roman"/>
          <w:b w:val="false"/>
          <w:i w:val="false"/>
          <w:color w:val="000000"/>
          <w:sz w:val="28"/>
        </w:rPr>
        <w:t>
      3) қызметтен кеткеннен кейін қайтыс болған адамдарға қатысты қызмет өткеріп жүрген кезеңде мертігуі (жаралануы, жарақат, контузия алуы) немесе науқастануы қайтыс болуына себеп болғанын растайтын әскери-дәрігерлік сараптама комиссиясының қорытындысы.</w:t>
      </w:r>
    </w:p>
    <w:bookmarkEnd w:id="24"/>
    <w:bookmarkStart w:name="z27" w:id="25"/>
    <w:p>
      <w:pPr>
        <w:spacing w:after="0"/>
        <w:ind w:left="0"/>
        <w:jc w:val="left"/>
      </w:pPr>
      <w:r>
        <w:rPr>
          <w:rFonts w:ascii="Times New Roman"/>
          <w:b/>
          <w:i w:val="false"/>
          <w:color w:val="000000"/>
        </w:rPr>
        <w:t xml:space="preserve"> 2-параграф. Қызметкерге мүгедектік белгіленген жағдайда өтемақы алу үшін қажетті құжаттарды тапсыру тәртібі</w:t>
      </w:r>
    </w:p>
    <w:bookmarkEnd w:id="25"/>
    <w:bookmarkStart w:name="z28" w:id="26"/>
    <w:p>
      <w:pPr>
        <w:spacing w:after="0"/>
        <w:ind w:left="0"/>
        <w:jc w:val="both"/>
      </w:pPr>
      <w:r>
        <w:rPr>
          <w:rFonts w:ascii="Times New Roman"/>
          <w:b w:val="false"/>
          <w:i w:val="false"/>
          <w:color w:val="000000"/>
          <w:sz w:val="28"/>
        </w:rPr>
        <w:t>
      6. Қызметкерге мүгедектік белгіленсе және ол қызмет өткеріп жүрген кезеңде алынған болса:</w:t>
      </w:r>
    </w:p>
    <w:bookmarkEnd w:id="26"/>
    <w:bookmarkStart w:name="z29" w:id="27"/>
    <w:p>
      <w:pPr>
        <w:spacing w:after="0"/>
        <w:ind w:left="0"/>
        <w:jc w:val="both"/>
      </w:pPr>
      <w:r>
        <w:rPr>
          <w:rFonts w:ascii="Times New Roman"/>
          <w:b w:val="false"/>
          <w:i w:val="false"/>
          <w:color w:val="000000"/>
          <w:sz w:val="28"/>
        </w:rPr>
        <w:t>
      1) ол қызмет орнына мыналарды ұсынады:</w:t>
      </w:r>
    </w:p>
    <w:bookmarkEnd w:id="27"/>
    <w:p>
      <w:pPr>
        <w:spacing w:after="0"/>
        <w:ind w:left="0"/>
        <w:jc w:val="both"/>
      </w:pPr>
      <w:r>
        <w:rPr>
          <w:rFonts w:ascii="Times New Roman"/>
          <w:b w:val="false"/>
          <w:i w:val="false"/>
          <w:color w:val="000000"/>
          <w:sz w:val="28"/>
        </w:rPr>
        <w:t>
      осы Қағидаларға 1-қосымшаға сәйкес нысан бойынша өтемақы төлеуге өтініш;</w:t>
      </w:r>
    </w:p>
    <w:p>
      <w:pPr>
        <w:spacing w:after="0"/>
        <w:ind w:left="0"/>
        <w:jc w:val="both"/>
      </w:pPr>
      <w:r>
        <w:rPr>
          <w:rFonts w:ascii="Times New Roman"/>
          <w:b w:val="false"/>
          <w:i w:val="false"/>
          <w:color w:val="000000"/>
          <w:sz w:val="28"/>
        </w:rPr>
        <w:t>
      мүгедектігі туралы анықтаманың көшірмесі;</w:t>
      </w:r>
    </w:p>
    <w:bookmarkStart w:name="z30" w:id="28"/>
    <w:p>
      <w:pPr>
        <w:spacing w:after="0"/>
        <w:ind w:left="0"/>
        <w:jc w:val="both"/>
      </w:pPr>
      <w:r>
        <w:rPr>
          <w:rFonts w:ascii="Times New Roman"/>
          <w:b w:val="false"/>
          <w:i w:val="false"/>
          <w:color w:val="000000"/>
          <w:sz w:val="28"/>
        </w:rPr>
        <w:t>
      2) арнаулы мемлекеттік орган мекемесінің (бөлімшесінің) кадр аппараты:</w:t>
      </w:r>
    </w:p>
    <w:bookmarkEnd w:id="28"/>
    <w:p>
      <w:pPr>
        <w:spacing w:after="0"/>
        <w:ind w:left="0"/>
        <w:jc w:val="both"/>
      </w:pPr>
      <w:r>
        <w:rPr>
          <w:rFonts w:ascii="Times New Roman"/>
          <w:b w:val="false"/>
          <w:i w:val="false"/>
          <w:color w:val="000000"/>
          <w:sz w:val="28"/>
        </w:rPr>
        <w:t>
      мүгедектікке әкеп соққан контузия, мертігу, науқастануы қызмет өткеріп жүрген кезеңде туындағанын растайтын әскери-дәрігерлік сараптама комиссиясы қорытындысының (қаулысының) көшірмесі;</w:t>
      </w:r>
    </w:p>
    <w:p>
      <w:pPr>
        <w:spacing w:after="0"/>
        <w:ind w:left="0"/>
        <w:jc w:val="both"/>
      </w:pPr>
      <w:r>
        <w:rPr>
          <w:rFonts w:ascii="Times New Roman"/>
          <w:b w:val="false"/>
          <w:i w:val="false"/>
          <w:color w:val="000000"/>
          <w:sz w:val="28"/>
        </w:rPr>
        <w:t>
      осы Қағидаларға 2-қосымшаға сәйкес нысан бойынша қызметкердің оқиға болған сәттегі ақшалай қаражатының мөлшері туралы қызмет өткеру кезеңі көрсетілген, өтемақы алуға құқық беретін анықтама.</w:t>
      </w:r>
    </w:p>
    <w:bookmarkStart w:name="z31" w:id="29"/>
    <w:p>
      <w:pPr>
        <w:spacing w:after="0"/>
        <w:ind w:left="0"/>
        <w:jc w:val="both"/>
      </w:pPr>
      <w:r>
        <w:rPr>
          <w:rFonts w:ascii="Times New Roman"/>
          <w:b w:val="false"/>
          <w:i w:val="false"/>
          <w:color w:val="000000"/>
          <w:sz w:val="28"/>
        </w:rPr>
        <w:t>
      7. Қызметкер қызмет өткеріп жүрген кезеңде контузия алса, мертіксе, науқастанса, қызметтен кеткен күннен бастап бiр жыл өткенге дейін солардың салдарынан мүгедектiк белгіленсе, арнаулы мемлекеттік органдар мекемелерінің (бөлімшелерінің) кадр аппараты осы Қағидалардың 6-тармағында көрсетілген құжаттарды жинайды, сондай-ақ қызметкерді мекеменің (бөлімшенің) жеке құрамының тізімінен шығару туралы уәкілетті басшының бұйрығынан үзінді-көшірме жасайды.</w:t>
      </w:r>
    </w:p>
    <w:bookmarkEnd w:id="29"/>
    <w:bookmarkStart w:name="z32" w:id="30"/>
    <w:p>
      <w:pPr>
        <w:spacing w:after="0"/>
        <w:ind w:left="0"/>
        <w:jc w:val="left"/>
      </w:pPr>
      <w:r>
        <w:rPr>
          <w:rFonts w:ascii="Times New Roman"/>
          <w:b/>
          <w:i w:val="false"/>
          <w:color w:val="000000"/>
        </w:rPr>
        <w:t xml:space="preserve"> 3-параграф. Қызметкер жеңіл немесе ауыр мертіккен (жараланған, жарақат, контузия алған) және ол мүгедектікке әкеп соқтырмаған жағдайда өтемақы төлеу үшін қажетті құжаттарды тапсыру тәртібі</w:t>
      </w:r>
    </w:p>
    <w:bookmarkEnd w:id="30"/>
    <w:bookmarkStart w:name="z33" w:id="31"/>
    <w:p>
      <w:pPr>
        <w:spacing w:after="0"/>
        <w:ind w:left="0"/>
        <w:jc w:val="both"/>
      </w:pPr>
      <w:r>
        <w:rPr>
          <w:rFonts w:ascii="Times New Roman"/>
          <w:b w:val="false"/>
          <w:i w:val="false"/>
          <w:color w:val="000000"/>
          <w:sz w:val="28"/>
        </w:rPr>
        <w:t>
      8. Қызметкер қызмет міндеттерін атқару үстінде жеңіл немесе ауыр мертіккен (жараланған, жарақаттанған, контузия алған) және ол мүгедектікке әкеп соқтырмаған жағдайда:</w:t>
      </w:r>
    </w:p>
    <w:bookmarkEnd w:id="31"/>
    <w:bookmarkStart w:name="z34" w:id="32"/>
    <w:p>
      <w:pPr>
        <w:spacing w:after="0"/>
        <w:ind w:left="0"/>
        <w:jc w:val="both"/>
      </w:pPr>
      <w:r>
        <w:rPr>
          <w:rFonts w:ascii="Times New Roman"/>
          <w:b w:val="false"/>
          <w:i w:val="false"/>
          <w:color w:val="000000"/>
          <w:sz w:val="28"/>
        </w:rPr>
        <w:t>
      1) ол қызмет орнында осы Қағидаларға 1-қосымшаға сәйкес нысан бойынша өтемақы төлеуге өтініш береді;</w:t>
      </w:r>
    </w:p>
    <w:bookmarkEnd w:id="32"/>
    <w:bookmarkStart w:name="z35" w:id="33"/>
    <w:p>
      <w:pPr>
        <w:spacing w:after="0"/>
        <w:ind w:left="0"/>
        <w:jc w:val="both"/>
      </w:pPr>
      <w:r>
        <w:rPr>
          <w:rFonts w:ascii="Times New Roman"/>
          <w:b w:val="false"/>
          <w:i w:val="false"/>
          <w:color w:val="000000"/>
          <w:sz w:val="28"/>
        </w:rPr>
        <w:t>
      2) арнаулы мемлекеттік орган мекемесінің (бөлімшесінің) кадр аппараты мыналарды сұратады және жасайды:</w:t>
      </w:r>
    </w:p>
    <w:bookmarkEnd w:id="33"/>
    <w:p>
      <w:pPr>
        <w:spacing w:after="0"/>
        <w:ind w:left="0"/>
        <w:jc w:val="both"/>
      </w:pPr>
      <w:r>
        <w:rPr>
          <w:rFonts w:ascii="Times New Roman"/>
          <w:b w:val="false"/>
          <w:i w:val="false"/>
          <w:color w:val="000000"/>
          <w:sz w:val="28"/>
        </w:rPr>
        <w:t>
      осы Қағидаларға 2-қосымшаға сәйкес нысан бойынша қызметкердің оқиға болған сәттегі ақшалай қаражаты мөлшері туралы қызмет өткеру кезеңі көрсетілген, өтемақы алуға құқық беретін анықтама;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мертігуінің (жаралануының, жарақатының, алған контузиясының) ауырлық дәрежесі (ауыр немесе жеңіл) туралы әскери-дәрігерлік сараптама комиссиясының анықтамасы;</w:t>
      </w:r>
    </w:p>
    <w:p>
      <w:pPr>
        <w:spacing w:after="0"/>
        <w:ind w:left="0"/>
        <w:jc w:val="both"/>
      </w:pPr>
      <w:r>
        <w:rPr>
          <w:rFonts w:ascii="Times New Roman"/>
          <w:b w:val="false"/>
          <w:i w:val="false"/>
          <w:color w:val="000000"/>
          <w:sz w:val="28"/>
        </w:rPr>
        <w:t>
      қызмет міндеттерін орындау кезінде мертігу (жаралану, жарақаттану, контузия) фактісін растайтын қызметтік тергеп-тексеру материалдары.</w:t>
      </w:r>
    </w:p>
    <w:bookmarkStart w:name="z36" w:id="34"/>
    <w:p>
      <w:pPr>
        <w:spacing w:after="0"/>
        <w:ind w:left="0"/>
        <w:jc w:val="left"/>
      </w:pPr>
      <w:r>
        <w:rPr>
          <w:rFonts w:ascii="Times New Roman"/>
          <w:b/>
          <w:i w:val="false"/>
          <w:color w:val="000000"/>
        </w:rPr>
        <w:t xml:space="preserve"> 4-параграф. Өтемақы төлеу тәртібі</w:t>
      </w:r>
    </w:p>
    <w:bookmarkEnd w:id="34"/>
    <w:bookmarkStart w:name="z37" w:id="35"/>
    <w:p>
      <w:pPr>
        <w:spacing w:after="0"/>
        <w:ind w:left="0"/>
        <w:jc w:val="both"/>
      </w:pPr>
      <w:r>
        <w:rPr>
          <w:rFonts w:ascii="Times New Roman"/>
          <w:b w:val="false"/>
          <w:i w:val="false"/>
          <w:color w:val="000000"/>
          <w:sz w:val="28"/>
        </w:rPr>
        <w:t xml:space="preserve">
      9. Өтініш берушінің қызмет орнындағы арнаулы мемлекеттік орган мекемесінің (бөлімшесінің) кадр аппараты өтемақы алушыдан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w:t>
      </w:r>
      <w:r>
        <w:rPr>
          <w:rFonts w:ascii="Times New Roman"/>
          <w:b w:val="false"/>
          <w:i w:val="false"/>
          <w:color w:val="000000"/>
          <w:sz w:val="28"/>
        </w:rPr>
        <w:t>-тармақтарында көрсетілген құжаттармен қоса өтініш алған күннен бастап 10 (он) жұмыс күні ішінде оларды осы мекеменің қаржы бөлімшесіне өтемақыны төлеу үшін жібереді.</w:t>
      </w:r>
    </w:p>
    <w:bookmarkEnd w:id="35"/>
    <w:p>
      <w:pPr>
        <w:spacing w:after="0"/>
        <w:ind w:left="0"/>
        <w:jc w:val="both"/>
      </w:pPr>
      <w:r>
        <w:rPr>
          <w:rFonts w:ascii="Times New Roman"/>
          <w:b w:val="false"/>
          <w:i w:val="false"/>
          <w:color w:val="000000"/>
          <w:sz w:val="28"/>
        </w:rPr>
        <w:t>
      Өтемақы төлеуге арналған құжаттарды толық алмаса кадр, аппараты өтініш түскен күннен бастап 5 (бес) жұмыс күні ішінде өтініш берушіге жетіспейтін құжаттарды ұсыну қажеттігі туралы хабарлама жібереді.</w:t>
      </w:r>
    </w:p>
    <w:p>
      <w:pPr>
        <w:spacing w:after="0"/>
        <w:ind w:left="0"/>
        <w:jc w:val="both"/>
      </w:pPr>
      <w:r>
        <w:rPr>
          <w:rFonts w:ascii="Times New Roman"/>
          <w:b w:val="false"/>
          <w:i w:val="false"/>
          <w:color w:val="000000"/>
          <w:sz w:val="28"/>
        </w:rPr>
        <w:t>
      Құжаттар түскен күннен бастап 5 (бес) жұмыс күні ішінде олардың толық еместігі туралы хабарлама болмаған кезде құжаттар толық көлемде қабылданды деп есептеледі. Өтініштің арнаулы мемлекеттік органда (мекемеде) тіркелген күні оның түскен күні болып есептеледі.</w:t>
      </w:r>
    </w:p>
    <w:bookmarkStart w:name="z38" w:id="36"/>
    <w:p>
      <w:pPr>
        <w:spacing w:after="0"/>
        <w:ind w:left="0"/>
        <w:jc w:val="both"/>
      </w:pPr>
      <w:r>
        <w:rPr>
          <w:rFonts w:ascii="Times New Roman"/>
          <w:b w:val="false"/>
          <w:i w:val="false"/>
          <w:color w:val="000000"/>
          <w:sz w:val="28"/>
        </w:rPr>
        <w:t>
      10. Арнаулы мемлекеттік орган мекемесінің қаржы бөлімшесі кадр бөлімшесі ұсынған материалдарға сәйкес 10 (он) жұмыс күні ішінде заңнамада белгілеген тәртіппен міндеттемелер мен төлемдер бойынша жеке қаржыландыру жоспарына өзгерістер енгізуге өтінім жасайды және мекеменің міндеттемелер мен төлемдер бойынша жеке қаржыландыру жоспарын қарау және тиісті өзгерістер енгізу үшін арнаулы мемлекеттік органның қаржы бөлімшесіне жібереді.</w:t>
      </w:r>
    </w:p>
    <w:bookmarkEnd w:id="36"/>
    <w:p>
      <w:pPr>
        <w:spacing w:after="0"/>
        <w:ind w:left="0"/>
        <w:jc w:val="both"/>
      </w:pPr>
      <w:r>
        <w:rPr>
          <w:rFonts w:ascii="Times New Roman"/>
          <w:b w:val="false"/>
          <w:i w:val="false"/>
          <w:color w:val="000000"/>
          <w:sz w:val="28"/>
        </w:rPr>
        <w:t>
      Арнаулы мемлекеттік орган мекемесінің қаржы бөлімшесі мекеменің міндеттер мен төлемдер бойынша жеке қаржыландыру жоспарына өзгерістер енгізу рәсімі жүргізілгеннен кейін алушыға өтемақы төлеуді жүргізеді.</w:t>
      </w:r>
    </w:p>
    <w:bookmarkStart w:name="z39" w:id="37"/>
    <w:p>
      <w:pPr>
        <w:spacing w:after="0"/>
        <w:ind w:left="0"/>
        <w:jc w:val="both"/>
      </w:pPr>
      <w:r>
        <w:rPr>
          <w:rFonts w:ascii="Times New Roman"/>
          <w:b w:val="false"/>
          <w:i w:val="false"/>
          <w:color w:val="000000"/>
          <w:sz w:val="28"/>
        </w:rPr>
        <w:t>
      11. Арнаулы мемлекеттік орган (мекеме) өтемақы төлеуге өтініш алған күннен бастап бір ай ішінде оны Заңның 77 және 80-баптарында көзделген жағдайларда және мөлшерде оны төлейді.</w:t>
      </w:r>
    </w:p>
    <w:bookmarkEnd w:id="37"/>
    <w:bookmarkStart w:name="z40" w:id="38"/>
    <w:p>
      <w:pPr>
        <w:spacing w:after="0"/>
        <w:ind w:left="0"/>
        <w:jc w:val="both"/>
      </w:pPr>
      <w:r>
        <w:rPr>
          <w:rFonts w:ascii="Times New Roman"/>
          <w:b w:val="false"/>
          <w:i w:val="false"/>
          <w:color w:val="000000"/>
          <w:sz w:val="28"/>
        </w:rPr>
        <w:t>
      12. Заңда көзделген, өтемақы төленбейтін жағдайларда арнаулы мемлекеттік органның (мекеменің) құрылымдық бөлімшесі өтініш берушіге 5 (бес) жұмыс күні ішінде өтемақы төлеуден бас тарту туралы жазбаша түрде дәлелді хабарлама жібереді.</w:t>
      </w:r>
    </w:p>
    <w:bookmarkEnd w:id="38"/>
    <w:bookmarkStart w:name="z41" w:id="39"/>
    <w:p>
      <w:pPr>
        <w:spacing w:after="0"/>
        <w:ind w:left="0"/>
        <w:jc w:val="both"/>
      </w:pPr>
      <w:r>
        <w:rPr>
          <w:rFonts w:ascii="Times New Roman"/>
          <w:b w:val="false"/>
          <w:i w:val="false"/>
          <w:color w:val="000000"/>
          <w:sz w:val="28"/>
        </w:rPr>
        <w:t>
      13. Өтемақыны аудару мемлекеттік қазынашылық аумақтық органдары арқылы алушының тұрғылықты жеріндегі екінші деңгейдегі банктерде ашылған ағымдағы шоттарына жүзеге асырылады.</w:t>
      </w:r>
    </w:p>
    <w:bookmarkEnd w:id="39"/>
    <w:p>
      <w:pPr>
        <w:spacing w:after="0"/>
        <w:ind w:left="0"/>
        <w:jc w:val="both"/>
      </w:pPr>
      <w:r>
        <w:rPr>
          <w:rFonts w:ascii="Times New Roman"/>
          <w:b w:val="false"/>
          <w:i w:val="false"/>
          <w:color w:val="000000"/>
          <w:sz w:val="28"/>
        </w:rPr>
        <w:t>
      Өтемақы төлеу және оларды аударғаны үшін банктің көрсеткен қызметтеріне ақы төлеу республикалық бюджетте осы мақсаттарға көзделген бюджет қаражаты есебінен жүзеге асырылады.</w:t>
      </w:r>
    </w:p>
    <w:bookmarkStart w:name="z42" w:id="40"/>
    <w:p>
      <w:pPr>
        <w:spacing w:after="0"/>
        <w:ind w:left="0"/>
        <w:jc w:val="both"/>
      </w:pPr>
      <w:r>
        <w:rPr>
          <w:rFonts w:ascii="Times New Roman"/>
          <w:b w:val="false"/>
          <w:i w:val="false"/>
          <w:color w:val="000000"/>
          <w:sz w:val="28"/>
        </w:rPr>
        <w:t>
      14. Кәмелетке толмаған алушыға өтемақы төлеу құжаттар түскен сәттен бастап бір ай ішінде тұрғылықты жеріндегі екінші деңгейдегі банкте ашылған кәмелетке толмаған алушының не қорғаншылық немесе қамқоршылық бойынша функцияларды жүзеге асыратын органның рұқсаты болса заңды өкілінің ағымдағы шотына аудару арқылы жүргізіледі, онымен бір мезгілде бұл туралы қорғаншылық және қамқоршылық органдарына, сондай-ақ оның заңды өкілдеріне хабарланады.</w:t>
      </w:r>
    </w:p>
    <w:bookmarkEnd w:id="40"/>
    <w:bookmarkStart w:name="z43" w:id="41"/>
    <w:p>
      <w:pPr>
        <w:spacing w:after="0"/>
        <w:ind w:left="0"/>
        <w:jc w:val="both"/>
      </w:pPr>
      <w:r>
        <w:rPr>
          <w:rFonts w:ascii="Times New Roman"/>
          <w:b w:val="false"/>
          <w:i w:val="false"/>
          <w:color w:val="000000"/>
          <w:sz w:val="28"/>
        </w:rPr>
        <w:t xml:space="preserve">
      15. Алушыға өтемақы аударылғаннан кейін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өтемақы төлеуге өтініштерді тіркеу журналында күні, өтемақы сомасы және төлем құжатының нөмірі көрсетіліп, тиісті жазба жасалады.</w:t>
      </w:r>
    </w:p>
    <w:bookmarkEnd w:id="41"/>
    <w:bookmarkStart w:name="z44" w:id="42"/>
    <w:p>
      <w:pPr>
        <w:spacing w:after="0"/>
        <w:ind w:left="0"/>
        <w:jc w:val="both"/>
      </w:pPr>
      <w:r>
        <w:rPr>
          <w:rFonts w:ascii="Times New Roman"/>
          <w:b w:val="false"/>
          <w:i w:val="false"/>
          <w:color w:val="000000"/>
          <w:sz w:val="28"/>
        </w:rPr>
        <w:t>
      16. Өтемақы төлеу бойынша туындайтын даулар Қазақстан Республикасының заңнамасында белгіленген тәртіппен қаралады.</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арнаулы мемлекеттік органының</w:t>
            </w:r>
            <w:r>
              <w:br/>
            </w:r>
            <w:r>
              <w:rPr>
                <w:rFonts w:ascii="Times New Roman"/>
                <w:b w:val="false"/>
                <w:i w:val="false"/>
                <w:color w:val="000000"/>
                <w:sz w:val="20"/>
              </w:rPr>
              <w:t>қызметкері қаза тапқан (қайтыс</w:t>
            </w:r>
            <w:r>
              <w:br/>
            </w:r>
            <w:r>
              <w:rPr>
                <w:rFonts w:ascii="Times New Roman"/>
                <w:b w:val="false"/>
                <w:i w:val="false"/>
                <w:color w:val="000000"/>
                <w:sz w:val="20"/>
              </w:rPr>
              <w:t>болған), оған мүгедектік</w:t>
            </w:r>
            <w:r>
              <w:br/>
            </w:r>
            <w:r>
              <w:rPr>
                <w:rFonts w:ascii="Times New Roman"/>
                <w:b w:val="false"/>
                <w:i w:val="false"/>
                <w:color w:val="000000"/>
                <w:sz w:val="20"/>
              </w:rPr>
              <w:t>белгіленген немесе ол мертіккен</w:t>
            </w:r>
            <w:r>
              <w:br/>
            </w:r>
            <w:r>
              <w:rPr>
                <w:rFonts w:ascii="Times New Roman"/>
                <w:b w:val="false"/>
                <w:i w:val="false"/>
                <w:color w:val="000000"/>
                <w:sz w:val="20"/>
              </w:rPr>
              <w:t>жағдайда біржолғы өтемақы</w:t>
            </w:r>
            <w:r>
              <w:br/>
            </w:r>
            <w:r>
              <w:rPr>
                <w:rFonts w:ascii="Times New Roman"/>
                <w:b w:val="false"/>
                <w:i w:val="false"/>
                <w:color w:val="000000"/>
                <w:sz w:val="20"/>
              </w:rPr>
              <w:t>төлеу қағидаларына 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(өтемақы төлеуді жүзеге</w:t>
            </w:r>
            <w:r>
              <w:br/>
            </w:r>
            <w:r>
              <w:rPr>
                <w:rFonts w:ascii="Times New Roman"/>
                <w:b w:val="false"/>
                <w:i w:val="false"/>
                <w:color w:val="000000"/>
                <w:sz w:val="20"/>
              </w:rPr>
              <w:t>асыратын</w:t>
            </w:r>
            <w:r>
              <w:br/>
            </w:r>
            <w:r>
              <w:rPr>
                <w:rFonts w:ascii="Times New Roman"/>
                <w:b w:val="false"/>
                <w:i w:val="false"/>
                <w:color w:val="000000"/>
                <w:sz w:val="20"/>
              </w:rPr>
              <w:t>__________________________</w:t>
            </w:r>
            <w:r>
              <w:br/>
            </w:r>
            <w:r>
              <w:rPr>
                <w:rFonts w:ascii="Times New Roman"/>
                <w:b w:val="false"/>
                <w:i w:val="false"/>
                <w:color w:val="000000"/>
                <w:sz w:val="20"/>
              </w:rPr>
              <w:t>мемлекеттік органның</w:t>
            </w:r>
            <w:r>
              <w:br/>
            </w:r>
            <w:r>
              <w:rPr>
                <w:rFonts w:ascii="Times New Roman"/>
                <w:b w:val="false"/>
                <w:i w:val="false"/>
                <w:color w:val="000000"/>
                <w:sz w:val="20"/>
              </w:rPr>
              <w:t>басшысына)</w:t>
            </w:r>
            <w:r>
              <w:br/>
            </w:r>
            <w:r>
              <w:rPr>
                <w:rFonts w:ascii="Times New Roman"/>
                <w:b w:val="false"/>
                <w:i w:val="false"/>
                <w:color w:val="000000"/>
                <w:sz w:val="20"/>
              </w:rPr>
              <w:t>кімнен: __________________</w:t>
            </w:r>
            <w:r>
              <w:br/>
            </w:r>
            <w:r>
              <w:rPr>
                <w:rFonts w:ascii="Times New Roman"/>
                <w:b w:val="false"/>
                <w:i w:val="false"/>
                <w:color w:val="000000"/>
                <w:sz w:val="20"/>
              </w:rPr>
              <w:t>тұратын</w:t>
            </w:r>
            <w:r>
              <w:br/>
            </w:r>
            <w:r>
              <w:rPr>
                <w:rFonts w:ascii="Times New Roman"/>
                <w:b w:val="false"/>
                <w:i w:val="false"/>
                <w:color w:val="000000"/>
                <w:sz w:val="20"/>
              </w:rPr>
              <w:t>__________________________</w:t>
            </w:r>
            <w:r>
              <w:br/>
            </w:r>
            <w:r>
              <w:rPr>
                <w:rFonts w:ascii="Times New Roman"/>
                <w:b w:val="false"/>
                <w:i w:val="false"/>
                <w:color w:val="000000"/>
                <w:sz w:val="20"/>
              </w:rPr>
              <w:t>(өтініш берушінің Т.А.Ә. (бар</w:t>
            </w:r>
            <w:r>
              <w:br/>
            </w:r>
            <w:r>
              <w:rPr>
                <w:rFonts w:ascii="Times New Roman"/>
                <w:b w:val="false"/>
                <w:i w:val="false"/>
                <w:color w:val="000000"/>
                <w:sz w:val="20"/>
              </w:rPr>
              <w:t>болса)</w:t>
            </w:r>
            <w:r>
              <w:br/>
            </w:r>
            <w:r>
              <w:rPr>
                <w:rFonts w:ascii="Times New Roman"/>
                <w:b w:val="false"/>
                <w:i w:val="false"/>
                <w:color w:val="000000"/>
                <w:sz w:val="20"/>
              </w:rPr>
              <w:t>телефон __________________</w:t>
            </w:r>
          </w:p>
        </w:tc>
      </w:tr>
    </w:tbl>
    <w:bookmarkStart w:name="z46" w:id="43"/>
    <w:p>
      <w:pPr>
        <w:spacing w:after="0"/>
        <w:ind w:left="0"/>
        <w:jc w:val="left"/>
      </w:pPr>
      <w:r>
        <w:rPr>
          <w:rFonts w:ascii="Times New Roman"/>
          <w:b/>
          <w:i w:val="false"/>
          <w:color w:val="000000"/>
        </w:rPr>
        <w:t xml:space="preserve"> Өтемақы төлеуге өтініш</w:t>
      </w:r>
    </w:p>
    <w:bookmarkEnd w:id="43"/>
    <w:p>
      <w:pPr>
        <w:spacing w:after="0"/>
        <w:ind w:left="0"/>
        <w:jc w:val="both"/>
      </w:pPr>
      <w:r>
        <w:rPr>
          <w:rFonts w:ascii="Times New Roman"/>
          <w:b w:val="false"/>
          <w:i w:val="false"/>
          <w:color w:val="000000"/>
          <w:sz w:val="28"/>
        </w:rPr>
        <w:t>
      Сізден ____________________________________________________</w:t>
      </w:r>
    </w:p>
    <w:p>
      <w:pPr>
        <w:spacing w:after="0"/>
        <w:ind w:left="0"/>
        <w:jc w:val="both"/>
      </w:pPr>
      <w:r>
        <w:rPr>
          <w:rFonts w:ascii="Times New Roman"/>
          <w:b w:val="false"/>
          <w:i w:val="false"/>
          <w:color w:val="000000"/>
          <w:sz w:val="28"/>
        </w:rPr>
        <w:t>
      байланысты  (болған оқиғаның сипаты көрсетіледі)</w:t>
      </w:r>
    </w:p>
    <w:p>
      <w:pPr>
        <w:spacing w:after="0"/>
        <w:ind w:left="0"/>
        <w:jc w:val="both"/>
      </w:pPr>
      <w:r>
        <w:rPr>
          <w:rFonts w:ascii="Times New Roman"/>
          <w:b w:val="false"/>
          <w:i w:val="false"/>
          <w:color w:val="000000"/>
          <w:sz w:val="28"/>
        </w:rPr>
        <w:t>
      маған өтемақы төлеуді сұраймын.</w:t>
      </w:r>
    </w:p>
    <w:p>
      <w:pPr>
        <w:spacing w:after="0"/>
        <w:ind w:left="0"/>
        <w:jc w:val="both"/>
      </w:pPr>
      <w:r>
        <w:rPr>
          <w:rFonts w:ascii="Times New Roman"/>
          <w:b w:val="false"/>
          <w:i w:val="false"/>
          <w:color w:val="000000"/>
          <w:sz w:val="28"/>
        </w:rPr>
        <w:t>
      Бұған дейін ________________________________________ байланысты өтемақы</w:t>
      </w:r>
    </w:p>
    <w:p>
      <w:pPr>
        <w:spacing w:after="0"/>
        <w:ind w:left="0"/>
        <w:jc w:val="both"/>
      </w:pPr>
      <w:r>
        <w:rPr>
          <w:rFonts w:ascii="Times New Roman"/>
          <w:b w:val="false"/>
          <w:i w:val="false"/>
          <w:color w:val="000000"/>
          <w:sz w:val="28"/>
        </w:rPr>
        <w:t>
      (болған оқиғаның сипаты көрсетіледі)</w:t>
      </w:r>
    </w:p>
    <w:p>
      <w:pPr>
        <w:spacing w:after="0"/>
        <w:ind w:left="0"/>
        <w:jc w:val="both"/>
      </w:pPr>
      <w:r>
        <w:rPr>
          <w:rFonts w:ascii="Times New Roman"/>
          <w:b w:val="false"/>
          <w:i w:val="false"/>
          <w:color w:val="000000"/>
          <w:sz w:val="28"/>
        </w:rPr>
        <w:t>
      _________________________________________ (алдым, алған жоқпын)</w:t>
      </w:r>
    </w:p>
    <w:p>
      <w:pPr>
        <w:spacing w:after="0"/>
        <w:ind w:left="0"/>
        <w:jc w:val="both"/>
      </w:pPr>
      <w:r>
        <w:rPr>
          <w:rFonts w:ascii="Times New Roman"/>
          <w:b w:val="false"/>
          <w:i w:val="false"/>
          <w:color w:val="000000"/>
          <w:sz w:val="28"/>
        </w:rPr>
        <w:t>
      Тиесілі өтемақы төлемін: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(облыс, аудан, қала, алушының тұрғылықты мекенжайы)</w:t>
      </w:r>
    </w:p>
    <w:p>
      <w:pPr>
        <w:spacing w:after="0"/>
        <w:ind w:left="0"/>
        <w:jc w:val="both"/>
      </w:pPr>
      <w:r>
        <w:rPr>
          <w:rFonts w:ascii="Times New Roman"/>
          <w:b w:val="false"/>
          <w:i w:val="false"/>
          <w:color w:val="000000"/>
          <w:sz w:val="28"/>
        </w:rPr>
        <w:t>
      Банк мекемесінің №____________________________________________</w:t>
      </w:r>
    </w:p>
    <w:p>
      <w:pPr>
        <w:spacing w:after="0"/>
        <w:ind w:left="0"/>
        <w:jc w:val="both"/>
      </w:pPr>
      <w:r>
        <w:rPr>
          <w:rFonts w:ascii="Times New Roman"/>
          <w:b w:val="false"/>
          <w:i w:val="false"/>
          <w:color w:val="000000"/>
          <w:sz w:val="28"/>
        </w:rPr>
        <w:t>
      Филиал №____________________________________________________</w:t>
      </w:r>
    </w:p>
    <w:p>
      <w:pPr>
        <w:spacing w:after="0"/>
        <w:ind w:left="0"/>
        <w:jc w:val="both"/>
      </w:pPr>
      <w:r>
        <w:rPr>
          <w:rFonts w:ascii="Times New Roman"/>
          <w:b w:val="false"/>
          <w:i w:val="false"/>
          <w:color w:val="000000"/>
          <w:sz w:val="28"/>
        </w:rPr>
        <w:t>
      Ағымды шот______________________________</w:t>
      </w:r>
    </w:p>
    <w:p>
      <w:pPr>
        <w:spacing w:after="0"/>
        <w:ind w:left="0"/>
        <w:jc w:val="both"/>
      </w:pPr>
      <w:r>
        <w:rPr>
          <w:rFonts w:ascii="Times New Roman"/>
          <w:b w:val="false"/>
          <w:i w:val="false"/>
          <w:color w:val="000000"/>
          <w:sz w:val="28"/>
        </w:rPr>
        <w:t>
      ______________________________________ атына аударуды сұраймын</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Алушының ЖСН ______________________________</w:t>
      </w:r>
    </w:p>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1. ______________________________________</w:t>
      </w:r>
    </w:p>
    <w:p>
      <w:pPr>
        <w:spacing w:after="0"/>
        <w:ind w:left="0"/>
        <w:jc w:val="both"/>
      </w:pPr>
      <w:r>
        <w:rPr>
          <w:rFonts w:ascii="Times New Roman"/>
          <w:b w:val="false"/>
          <w:i w:val="false"/>
          <w:color w:val="000000"/>
          <w:sz w:val="28"/>
        </w:rPr>
        <w:t>
      2. ______________________________________</w:t>
      </w:r>
    </w:p>
    <w:p>
      <w:pPr>
        <w:spacing w:after="0"/>
        <w:ind w:left="0"/>
        <w:jc w:val="both"/>
      </w:pPr>
      <w:r>
        <w:rPr>
          <w:rFonts w:ascii="Times New Roman"/>
          <w:b w:val="false"/>
          <w:i w:val="false"/>
          <w:color w:val="000000"/>
          <w:sz w:val="28"/>
        </w:rPr>
        <w:t>
      3. ______________________________________</w:t>
      </w:r>
    </w:p>
    <w:p>
      <w:pPr>
        <w:spacing w:after="0"/>
        <w:ind w:left="0"/>
        <w:jc w:val="both"/>
      </w:pPr>
      <w:r>
        <w:rPr>
          <w:rFonts w:ascii="Times New Roman"/>
          <w:b w:val="false"/>
          <w:i w:val="false"/>
          <w:color w:val="000000"/>
          <w:sz w:val="28"/>
        </w:rPr>
        <w:t>
      4. ______________________________________</w:t>
      </w:r>
    </w:p>
    <w:p>
      <w:pPr>
        <w:spacing w:after="0"/>
        <w:ind w:left="0"/>
        <w:jc w:val="both"/>
      </w:pPr>
      <w:r>
        <w:rPr>
          <w:rFonts w:ascii="Times New Roman"/>
          <w:b w:val="false"/>
          <w:i w:val="false"/>
          <w:color w:val="000000"/>
          <w:sz w:val="28"/>
        </w:rPr>
        <w:t>
      5. ______________________________________</w:t>
      </w:r>
    </w:p>
    <w:p>
      <w:pPr>
        <w:spacing w:after="0"/>
        <w:ind w:left="0"/>
        <w:jc w:val="both"/>
      </w:pPr>
      <w:r>
        <w:rPr>
          <w:rFonts w:ascii="Times New Roman"/>
          <w:b w:val="false"/>
          <w:i w:val="false"/>
          <w:color w:val="000000"/>
          <w:sz w:val="28"/>
        </w:rPr>
        <w:t>
      6. ______________________________________</w:t>
      </w:r>
    </w:p>
    <w:p>
      <w:pPr>
        <w:spacing w:after="0"/>
        <w:ind w:left="0"/>
        <w:jc w:val="both"/>
      </w:pPr>
      <w:r>
        <w:rPr>
          <w:rFonts w:ascii="Times New Roman"/>
          <w:b w:val="false"/>
          <w:i w:val="false"/>
          <w:color w:val="000000"/>
          <w:sz w:val="28"/>
        </w:rPr>
        <w:t>
      ____ жылғы "__" _____ Өтініш беруші ______  (жылы) (күні) (айы) қолы Т.А.Ә.</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М.О. Бастық _____________________________ қолы Т.А.Ә. (бар болса)*</w:t>
      </w:r>
    </w:p>
    <w:p>
      <w:pPr>
        <w:spacing w:after="0"/>
        <w:ind w:left="0"/>
        <w:jc w:val="both"/>
      </w:pPr>
      <w:r>
        <w:rPr>
          <w:rFonts w:ascii="Times New Roman"/>
          <w:b w:val="false"/>
          <w:i w:val="false"/>
          <w:color w:val="000000"/>
          <w:sz w:val="28"/>
        </w:rPr>
        <w:t>
      *қолы қызметкер жеңіл немесе ауыр мертіккен (жаралану, жарақаттану, контузия) және ол мүгедектікке әкеп соқтырмаған жағдайда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арнаулы мемлекеттік органының</w:t>
            </w:r>
            <w:r>
              <w:br/>
            </w:r>
            <w:r>
              <w:rPr>
                <w:rFonts w:ascii="Times New Roman"/>
                <w:b w:val="false"/>
                <w:i w:val="false"/>
                <w:color w:val="000000"/>
                <w:sz w:val="20"/>
              </w:rPr>
              <w:t>қызметкері қаза тапқан (қайтыс</w:t>
            </w:r>
            <w:r>
              <w:br/>
            </w:r>
            <w:r>
              <w:rPr>
                <w:rFonts w:ascii="Times New Roman"/>
                <w:b w:val="false"/>
                <w:i w:val="false"/>
                <w:color w:val="000000"/>
                <w:sz w:val="20"/>
              </w:rPr>
              <w:t>болған), оған мүгедектік</w:t>
            </w:r>
            <w:r>
              <w:br/>
            </w:r>
            <w:r>
              <w:rPr>
                <w:rFonts w:ascii="Times New Roman"/>
                <w:b w:val="false"/>
                <w:i w:val="false"/>
                <w:color w:val="000000"/>
                <w:sz w:val="20"/>
              </w:rPr>
              <w:t>белгіленген немесе ол мертіккен</w:t>
            </w:r>
            <w:r>
              <w:br/>
            </w:r>
            <w:r>
              <w:rPr>
                <w:rFonts w:ascii="Times New Roman"/>
                <w:b w:val="false"/>
                <w:i w:val="false"/>
                <w:color w:val="000000"/>
                <w:sz w:val="20"/>
              </w:rPr>
              <w:t>жағдайда біржолғы өтемақы</w:t>
            </w:r>
            <w:r>
              <w:br/>
            </w:r>
            <w:r>
              <w:rPr>
                <w:rFonts w:ascii="Times New Roman"/>
                <w:b w:val="false"/>
                <w:i w:val="false"/>
                <w:color w:val="000000"/>
                <w:sz w:val="20"/>
              </w:rPr>
              <w:t>төлеу 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44"/>
    <w:p>
      <w:pPr>
        <w:spacing w:after="0"/>
        <w:ind w:left="0"/>
        <w:jc w:val="left"/>
      </w:pPr>
      <w:r>
        <w:rPr>
          <w:rFonts w:ascii="Times New Roman"/>
          <w:b/>
          <w:i w:val="false"/>
          <w:color w:val="000000"/>
        </w:rPr>
        <w:t xml:space="preserve"> Қызметкердің оқиға орын алған сәттегі ақшалай қаражатының мөлшері туралы анықтама</w:t>
      </w:r>
    </w:p>
    <w:bookmarkEnd w:id="44"/>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(арнаулы атағы, тегі, аты, әкесінің аты (бар болса)</w:t>
      </w:r>
    </w:p>
    <w:p>
      <w:pPr>
        <w:spacing w:after="0"/>
        <w:ind w:left="0"/>
        <w:jc w:val="both"/>
      </w:pPr>
      <w:r>
        <w:rPr>
          <w:rFonts w:ascii="Times New Roman"/>
          <w:b w:val="false"/>
          <w:i w:val="false"/>
          <w:color w:val="000000"/>
          <w:sz w:val="28"/>
        </w:rPr>
        <w:t>
      ____ жылғы "___" _____ ____ жылғы "___" _____ аралығында (күні) (күні)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(ведомствоның атауы және өтемақы төлемін алуына құқық беретін оқиға болған күні</w:t>
      </w:r>
    </w:p>
    <w:p>
      <w:pPr>
        <w:spacing w:after="0"/>
        <w:ind w:left="0"/>
        <w:jc w:val="both"/>
      </w:pPr>
      <w:r>
        <w:rPr>
          <w:rFonts w:ascii="Times New Roman"/>
          <w:b w:val="false"/>
          <w:i w:val="false"/>
          <w:color w:val="000000"/>
          <w:sz w:val="28"/>
        </w:rPr>
        <w:t>
      ____________________________________________________________  атқарған</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нақты қызмет атқаратыны (атқарғаны) жөнінде берілді.</w:t>
      </w:r>
    </w:p>
    <w:p>
      <w:pPr>
        <w:spacing w:after="0"/>
        <w:ind w:left="0"/>
        <w:jc w:val="both"/>
      </w:pPr>
      <w:r>
        <w:rPr>
          <w:rFonts w:ascii="Times New Roman"/>
          <w:b w:val="false"/>
          <w:i w:val="false"/>
          <w:color w:val="000000"/>
          <w:sz w:val="28"/>
        </w:rPr>
        <w:t>
      __ жылғы "___" _________ ақшалай қаражаты_______________________</w:t>
      </w:r>
    </w:p>
    <w:p>
      <w:pPr>
        <w:spacing w:after="0"/>
        <w:ind w:left="0"/>
        <w:jc w:val="both"/>
      </w:pPr>
      <w:r>
        <w:rPr>
          <w:rFonts w:ascii="Times New Roman"/>
          <w:b w:val="false"/>
          <w:i w:val="false"/>
          <w:color w:val="000000"/>
          <w:sz w:val="28"/>
        </w:rPr>
        <w:t>
      (өтемақы алуға құқық беретін болған оқиға күні)</w:t>
      </w:r>
    </w:p>
    <w:p>
      <w:pPr>
        <w:spacing w:after="0"/>
        <w:ind w:left="0"/>
        <w:jc w:val="both"/>
      </w:pPr>
      <w:r>
        <w:rPr>
          <w:rFonts w:ascii="Times New Roman"/>
          <w:b w:val="false"/>
          <w:i w:val="false"/>
          <w:color w:val="000000"/>
          <w:sz w:val="28"/>
        </w:rPr>
        <w:t>
      ___________________________ құрайды,</w:t>
      </w:r>
    </w:p>
    <w:p>
      <w:pPr>
        <w:spacing w:after="0"/>
        <w:ind w:left="0"/>
        <w:jc w:val="both"/>
      </w:pPr>
      <w:r>
        <w:rPr>
          <w:rFonts w:ascii="Times New Roman"/>
          <w:b w:val="false"/>
          <w:i w:val="false"/>
          <w:color w:val="000000"/>
          <w:sz w:val="28"/>
        </w:rPr>
        <w:t>
      (сома жазбаша)</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лауазымдық жалақысы: ________________________________</w:t>
      </w:r>
    </w:p>
    <w:p>
      <w:pPr>
        <w:spacing w:after="0"/>
        <w:ind w:left="0"/>
        <w:jc w:val="both"/>
      </w:pPr>
      <w:r>
        <w:rPr>
          <w:rFonts w:ascii="Times New Roman"/>
          <w:b w:val="false"/>
          <w:i w:val="false"/>
          <w:color w:val="000000"/>
          <w:sz w:val="28"/>
        </w:rPr>
        <w:t>
      арнаулы атағы бойынша алатын айлықақысы _____________</w:t>
      </w:r>
    </w:p>
    <w:p>
      <w:pPr>
        <w:spacing w:after="0"/>
        <w:ind w:left="0"/>
        <w:jc w:val="both"/>
      </w:pPr>
      <w:r>
        <w:rPr>
          <w:rFonts w:ascii="Times New Roman"/>
          <w:b w:val="false"/>
          <w:i w:val="false"/>
          <w:color w:val="000000"/>
          <w:sz w:val="28"/>
        </w:rPr>
        <w:t>
      жұмыстан кету себебі (егер кетсе): 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Анықтама қызметкер қаза тапқан (қайтыс болған), мүгедектік белгіленген, мертіккен </w:t>
      </w:r>
    </w:p>
    <w:p>
      <w:pPr>
        <w:spacing w:after="0"/>
        <w:ind w:left="0"/>
        <w:jc w:val="both"/>
      </w:pPr>
      <w:r>
        <w:rPr>
          <w:rFonts w:ascii="Times New Roman"/>
          <w:b w:val="false"/>
          <w:i w:val="false"/>
          <w:color w:val="000000"/>
          <w:sz w:val="28"/>
        </w:rPr>
        <w:t>
      жағдайда өтемақы тағайындау үшін берілді.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Бастық _______________ _____________________ қолы Т.А.Ә. (бар болса)</w:t>
      </w:r>
    </w:p>
    <w:p>
      <w:pPr>
        <w:spacing w:after="0"/>
        <w:ind w:left="0"/>
        <w:jc w:val="both"/>
      </w:pPr>
      <w:r>
        <w:rPr>
          <w:rFonts w:ascii="Times New Roman"/>
          <w:b w:val="false"/>
          <w:i w:val="false"/>
          <w:color w:val="000000"/>
          <w:sz w:val="28"/>
        </w:rPr>
        <w:t>
      Қаржы бөлімшесінің бастығы (бухгалтер) _______________ _______________</w:t>
      </w:r>
    </w:p>
    <w:p>
      <w:pPr>
        <w:spacing w:after="0"/>
        <w:ind w:left="0"/>
        <w:jc w:val="both"/>
      </w:pPr>
      <w:r>
        <w:rPr>
          <w:rFonts w:ascii="Times New Roman"/>
          <w:b w:val="false"/>
          <w:i w:val="false"/>
          <w:color w:val="000000"/>
          <w:sz w:val="28"/>
        </w:rPr>
        <w:t>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арнаулы мемлекеттік органының</w:t>
            </w:r>
            <w:r>
              <w:br/>
            </w:r>
            <w:r>
              <w:rPr>
                <w:rFonts w:ascii="Times New Roman"/>
                <w:b w:val="false"/>
                <w:i w:val="false"/>
                <w:color w:val="000000"/>
                <w:sz w:val="20"/>
              </w:rPr>
              <w:t>қызметкері қаза тапқан (қайтыс</w:t>
            </w:r>
            <w:r>
              <w:br/>
            </w:r>
            <w:r>
              <w:rPr>
                <w:rFonts w:ascii="Times New Roman"/>
                <w:b w:val="false"/>
                <w:i w:val="false"/>
                <w:color w:val="000000"/>
                <w:sz w:val="20"/>
              </w:rPr>
              <w:t>болған), оған мүгедектік</w:t>
            </w:r>
            <w:r>
              <w:br/>
            </w:r>
            <w:r>
              <w:rPr>
                <w:rFonts w:ascii="Times New Roman"/>
                <w:b w:val="false"/>
                <w:i w:val="false"/>
                <w:color w:val="000000"/>
                <w:sz w:val="20"/>
              </w:rPr>
              <w:t>белгіленген немесе ол мертіккен</w:t>
            </w:r>
            <w:r>
              <w:br/>
            </w:r>
            <w:r>
              <w:rPr>
                <w:rFonts w:ascii="Times New Roman"/>
                <w:b w:val="false"/>
                <w:i w:val="false"/>
                <w:color w:val="000000"/>
                <w:sz w:val="20"/>
              </w:rPr>
              <w:t>жағдайда біржолғы өтемақы</w:t>
            </w:r>
            <w:r>
              <w:br/>
            </w:r>
            <w:r>
              <w:rPr>
                <w:rFonts w:ascii="Times New Roman"/>
                <w:b w:val="false"/>
                <w:i w:val="false"/>
                <w:color w:val="000000"/>
                <w:sz w:val="20"/>
              </w:rPr>
              <w:t>төлеу 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 w:id="45"/>
    <w:p>
      <w:pPr>
        <w:spacing w:after="0"/>
        <w:ind w:left="0"/>
        <w:jc w:val="left"/>
      </w:pPr>
      <w:r>
        <w:rPr>
          <w:rFonts w:ascii="Times New Roman"/>
          <w:b/>
          <w:i w:val="false"/>
          <w:color w:val="000000"/>
        </w:rPr>
        <w:t xml:space="preserve"> Мертігуінің (жаралуының, жарақатының, контузиясының) ауырлық (жеңіл немесе ауыр) дәрежесі туралы әскери-дәрігерлік сараптама комиссиясының анықтамасы</w:t>
      </w:r>
    </w:p>
    <w:bookmarkEnd w:id="45"/>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(арнаулы атағы, тегі, аты, әкесінің аты (бар болса)</w:t>
      </w:r>
    </w:p>
    <w:p>
      <w:pPr>
        <w:spacing w:after="0"/>
        <w:ind w:left="0"/>
        <w:jc w:val="both"/>
      </w:pPr>
      <w:r>
        <w:rPr>
          <w:rFonts w:ascii="Times New Roman"/>
          <w:b w:val="false"/>
          <w:i w:val="false"/>
          <w:color w:val="000000"/>
          <w:sz w:val="28"/>
        </w:rPr>
        <w:t>
      _______________________________қызметтік міндеттерін атқару үстінде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(жарақат алуының мән-жайы көрсетіледі)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(күні, айы, жылы) (ауыр немесе жеңіл жазбаша көрсетіледі)</w:t>
      </w:r>
    </w:p>
    <w:p>
      <w:pPr>
        <w:spacing w:after="0"/>
        <w:ind w:left="0"/>
        <w:jc w:val="both"/>
      </w:pPr>
      <w:r>
        <w:rPr>
          <w:rFonts w:ascii="Times New Roman"/>
          <w:b w:val="false"/>
          <w:i w:val="false"/>
          <w:color w:val="000000"/>
          <w:sz w:val="28"/>
        </w:rPr>
        <w:t>
      жараланды, контузия алды, жарақаттанды немесе мертікті _______________,</w:t>
      </w:r>
    </w:p>
    <w:p>
      <w:pPr>
        <w:spacing w:after="0"/>
        <w:ind w:left="0"/>
        <w:jc w:val="both"/>
      </w:pPr>
      <w:r>
        <w:rPr>
          <w:rFonts w:ascii="Times New Roman"/>
          <w:b w:val="false"/>
          <w:i w:val="false"/>
          <w:color w:val="000000"/>
          <w:sz w:val="28"/>
        </w:rPr>
        <w:t xml:space="preserve">
      (қажеті жоғын сызып тастау керек) (жарақат, контузия, зақымдану немесе мертігу </w:t>
      </w:r>
    </w:p>
    <w:p>
      <w:pPr>
        <w:spacing w:after="0"/>
        <w:ind w:left="0"/>
        <w:jc w:val="both"/>
      </w:pPr>
      <w:r>
        <w:rPr>
          <w:rFonts w:ascii="Times New Roman"/>
          <w:b w:val="false"/>
          <w:i w:val="false"/>
          <w:color w:val="000000"/>
          <w:sz w:val="28"/>
        </w:rPr>
        <w:t>
      сипаты және орналасқан жері көрсетіледі)</w:t>
      </w:r>
    </w:p>
    <w:p>
      <w:pPr>
        <w:spacing w:after="0"/>
        <w:ind w:left="0"/>
        <w:jc w:val="both"/>
      </w:pPr>
      <w:r>
        <w:rPr>
          <w:rFonts w:ascii="Times New Roman"/>
          <w:b w:val="false"/>
          <w:i w:val="false"/>
          <w:color w:val="000000"/>
          <w:sz w:val="28"/>
        </w:rPr>
        <w:t>
      осыған байланысты 20__ жылғы "__" __________20__ жылғы "___" ________</w:t>
      </w:r>
    </w:p>
    <w:p>
      <w:pPr>
        <w:spacing w:after="0"/>
        <w:ind w:left="0"/>
        <w:jc w:val="both"/>
      </w:pPr>
      <w:r>
        <w:rPr>
          <w:rFonts w:ascii="Times New Roman"/>
          <w:b w:val="false"/>
          <w:i w:val="false"/>
          <w:color w:val="000000"/>
          <w:sz w:val="28"/>
        </w:rPr>
        <w:t>
      аралығында ол _____________________________________ емделуде болды.</w:t>
      </w:r>
    </w:p>
    <w:p>
      <w:pPr>
        <w:spacing w:after="0"/>
        <w:ind w:left="0"/>
        <w:jc w:val="both"/>
      </w:pPr>
      <w:r>
        <w:rPr>
          <w:rFonts w:ascii="Times New Roman"/>
          <w:b w:val="false"/>
          <w:i w:val="false"/>
          <w:color w:val="000000"/>
          <w:sz w:val="28"/>
        </w:rPr>
        <w:t>
      (әскери-емдеу мекемесінің атауы көрсетіледі)</w:t>
      </w:r>
    </w:p>
    <w:p>
      <w:pPr>
        <w:spacing w:after="0"/>
        <w:ind w:left="0"/>
        <w:jc w:val="both"/>
      </w:pPr>
      <w:r>
        <w:rPr>
          <w:rFonts w:ascii="Times New Roman"/>
          <w:b w:val="false"/>
          <w:i w:val="false"/>
          <w:color w:val="000000"/>
          <w:sz w:val="28"/>
        </w:rPr>
        <w:t>
      Анықтама қызметкер қайтыс болған жағдайда оған өтемақы тағайындау үшін берілді.</w:t>
      </w:r>
    </w:p>
    <w:p>
      <w:pPr>
        <w:spacing w:after="0"/>
        <w:ind w:left="0"/>
        <w:jc w:val="both"/>
      </w:pPr>
      <w:r>
        <w:rPr>
          <w:rFonts w:ascii="Times New Roman"/>
          <w:b w:val="false"/>
          <w:i w:val="false"/>
          <w:color w:val="000000"/>
          <w:sz w:val="28"/>
        </w:rPr>
        <w:t>
      М.О. Әскери-дәрігерлік комиссияның төрағасы _________ _______________</w:t>
      </w:r>
    </w:p>
    <w:p>
      <w:pPr>
        <w:spacing w:after="0"/>
        <w:ind w:left="0"/>
        <w:jc w:val="both"/>
      </w:pPr>
      <w:r>
        <w:rPr>
          <w:rFonts w:ascii="Times New Roman"/>
          <w:b w:val="false"/>
          <w:i w:val="false"/>
          <w:color w:val="000000"/>
          <w:sz w:val="28"/>
        </w:rPr>
        <w:t>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арнаулы мемлекеттік органының</w:t>
            </w:r>
            <w:r>
              <w:br/>
            </w:r>
            <w:r>
              <w:rPr>
                <w:rFonts w:ascii="Times New Roman"/>
                <w:b w:val="false"/>
                <w:i w:val="false"/>
                <w:color w:val="000000"/>
                <w:sz w:val="20"/>
              </w:rPr>
              <w:t>қызметкері қаза тапқан (қайтыс</w:t>
            </w:r>
            <w:r>
              <w:br/>
            </w:r>
            <w:r>
              <w:rPr>
                <w:rFonts w:ascii="Times New Roman"/>
                <w:b w:val="false"/>
                <w:i w:val="false"/>
                <w:color w:val="000000"/>
                <w:sz w:val="20"/>
              </w:rPr>
              <w:t>болған), оған мүгедектік</w:t>
            </w:r>
            <w:r>
              <w:br/>
            </w:r>
            <w:r>
              <w:rPr>
                <w:rFonts w:ascii="Times New Roman"/>
                <w:b w:val="false"/>
                <w:i w:val="false"/>
                <w:color w:val="000000"/>
                <w:sz w:val="20"/>
              </w:rPr>
              <w:t>белгіленген немесе ол мертіккен</w:t>
            </w:r>
            <w:r>
              <w:br/>
            </w:r>
            <w:r>
              <w:rPr>
                <w:rFonts w:ascii="Times New Roman"/>
                <w:b w:val="false"/>
                <w:i w:val="false"/>
                <w:color w:val="000000"/>
                <w:sz w:val="20"/>
              </w:rPr>
              <w:t>жағдайда біржолғы өтемақы</w:t>
            </w:r>
            <w:r>
              <w:br/>
            </w:r>
            <w:r>
              <w:rPr>
                <w:rFonts w:ascii="Times New Roman"/>
                <w:b w:val="false"/>
                <w:i w:val="false"/>
                <w:color w:val="000000"/>
                <w:sz w:val="20"/>
              </w:rPr>
              <w:t>төлеу 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 w:id="46"/>
    <w:p>
      <w:pPr>
        <w:spacing w:after="0"/>
        <w:ind w:left="0"/>
        <w:jc w:val="left"/>
      </w:pPr>
      <w:r>
        <w:rPr>
          <w:rFonts w:ascii="Times New Roman"/>
          <w:b/>
          <w:i w:val="false"/>
          <w:color w:val="000000"/>
        </w:rPr>
        <w:t xml:space="preserve"> Өтемақы төлеуге өтініштерді тіркеу журналы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i w:val="false"/>
                <w:color w:val="000000"/>
                <w:sz w:val="2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Арнаулы атағы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 тапқан (қайтыс болған), мүгедектік белгіленген, мертіккен (жараланған, жарақат, контузия, алған) қызметкердің Т.А.Ә.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 тапқан (қайтыс болған) қызметкер мұрагерінің Т.А.Ә.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Түскен күні, кіріс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 қайдан түсті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Залалды өтеудің себебі (қайтыс болу, мүгедектік, мертігу)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Өтемақы </w:t>
            </w:r>
            <w:r>
              <w:rPr>
                <w:rFonts w:ascii="Times New Roman"/>
                <w:b/>
                <w:i w:val="false"/>
                <w:color w:val="000000"/>
                <w:sz w:val="20"/>
              </w:rPr>
              <w:t>ның</w:t>
            </w:r>
            <w:r>
              <w:rPr>
                <w:rFonts w:ascii="Times New Roman"/>
                <w:b/>
                <w:i w:val="false"/>
                <w:color w:val="000000"/>
                <w:sz w:val="20"/>
              </w:rPr>
              <w:t xml:space="preserve">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құжатының № мен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