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6632" w14:textId="48b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Дін істері агенттігінің мәселелері" туралы Қазақстан Республикасы Үкіметінің 2011 жылғы 1 тамыздағы № 888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1269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Дін істері агенттігінің мәселелері» туралы Қазақстан Республикасы Үкіметінің 2011 жылғы 1 тамыздағы № 888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690-құжат)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«Діни қызмет және діни бірлестіктер туралы» Қазақстан Республикасының 2011 жылғы 11 қазандағы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ұлттық қауіпсіздігі туралы» Қазақстан Республикасының 2012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Дін істері агенттігі туралы» Қазақстан Республикасы Президентінің 2011 жылғы 18 мамырдағы № 84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Дін істері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Дiн iстері агенттігі (бұдан әрi – Агенттік) Үкiмет құрамына кiрмейтін, діни қызмет саласындағы мемлекеттік реттеуді, сондай-ақ заңнамада көзделген шекте салааралық үйлестiрудi және өзiнiң құзыретiне жатқызылған қызмет саласындағы өзге де функцияларды жүзеге асыратын орталық атқарушы орган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Агенттiктiң негiзгi мiндеттерi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діни қызмет және діни бірлестіктермен өзара іс-қимыл жасау саласындағы мемлекеттік саясатты қалыптастыру бойынша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діни қызмет және діни бірлестіктердің, миссионерлер мен діни (рухани) білім беру ұйымдарының қызметі саласында елде болып жатқан процестерді жан-жақты және объективті зерделеу, қорыту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белгiленген тәртiппен Агенттiкке жүктелген өзге де мiндеттердi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Агенттiк қолданыстағы заңнамаға және өзiне жүктелген мiндеттерге сәйкес мынадай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діни қызмет және діни бірлестіктермен өзара іс-қимыл жасау саласындағы мемлекеттiк саясаттың негiзгi бағыттарын қалыптастыруға және iске асыруға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дiни ахуалдың дамуын, Қазақстан Республикасының аумағында құрылған дiни бiрлестiктердiң, миссионерлердiң және діни (рухани) білім беру ұйымдарының қызметiн зерделеу мен талдауды жүргiзедi;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діни қызмет және діни бірлестіктер туралы заңнамасын жетiлдiру жөнiнде ұсыныстар әзiрлейдi;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 шегінде нормативтік құқықтық актілерді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құзыретiне жататын мәселелер жүргізуді бойынша ақпараттық-насихаттау iс-шараларын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құзыретiне жататын мәселелер бойынша түсiндiру жұмыстарын жүргiзедi;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дiнтану сараптамаларын және діни бірлестіктерді құруға бастамашы азаматтардың тізімдерін тексеруді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жеке және заңды тұлғалардың Қазақстан Республикасының дiни қызмет және діни бірлестіктер туралы заңнамасын бұзушылықтарға қатысты өтініштерін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діни қызмет саласындағы заңнамасын бұзатын жеке және заңды тұлғалардың, оның iшiнде дiни бiрлестiктердiң қызметiне тыйым салу жөнiнде құқық қорғау органдарына ұсыныстар енгiзедi;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белгіленген жағдайда және тәртіппен әкімшілік құқық бұзушылықтар туралы хаттамаларды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діни қызмет және дiни бiрлестiктермен өзара іс-қимыл жасау мәселелері бойынша облыстардың, республикалық маңызы бар қаланың және астананың жергiлiктi атқарушы органдарының қызметiн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шет мемлекеттердiң діни қызмет және діни бірлестіктермен өзара іс-қимыл жасау саласындағы уәкілетті органдарымен ынтымақтастықты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діни қызмет және діни бірлестіктермен өзара іс-қимыл жасау мәселелері бойынша стратегиялық және бағдарламалық құжаттарды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республика аумағындағы шетелдік діни бірлестіктердің қызметіне, шетелдік діни орталықтардың Қазақстан Республикасындағы діни бірлестіктердің басшыларын тағайындауына келісім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ғибадат үйлерін (ғимараттарын) салу, олардың орналасатын жерін айқындау, сондай-ақ үйлерді (ғимараттарды) ғибадат үйлері (ғимараттары) етіп бейінін өзгерту (функционалдық мақсатын өзгерту) мәселелерін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миссионерлiк қызметті жүзеге асыратын тұлғаларды тіркеуді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діни қызмет және діни бірлестіктермен өзара іс-қимыл жасау мәселелері бойынша халықаралық ынтымақтастықты жүзеге асырады, сондай-ақ діни қызмет саласындағы келісімдерді, меморандумдар мен шарттарды, соның ішінде халықаралық құжаттарды әзірлейді және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өз құзыретiне жататын мәселелер бойынша ресми түсініктемелер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өз құзыретi шегінде ұлттық қауіпсіздік жүйесiн жетiлдiру бойынша ұсыныстар енгiзедi;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ұлттық қауiпсiздiк саласындағы заңдар мен өзге де нормативтiк құқықтық актiлердiң сақталуын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Агенттіктің өз құзыреті шегінде мемлекеттік қызметтерді көрсетуі кезінде тұтынушылар құқықтарының қорғалуын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де функцияларды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