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8efb" w14:textId="bf88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қыркүйектегі № 1245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20-1-жол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28-4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4777"/>
        <w:gridCol w:w="1228"/>
        <w:gridCol w:w="1228"/>
        <w:gridCol w:w="1774"/>
        <w:gridCol w:w="1638"/>
        <w:gridCol w:w="1639"/>
      </w:tblGrid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арнайы экономикалық аймақтар мәселелері бойынша өзгерістер мен толықтырулар енгізу туралы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