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6ab6" w14:textId="ec86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және газ бойынша үкіметаралық кеңесті тарату жөніндегі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қыркүйектегі № 1243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Мұнай және газ бойынша үкіметаралық кеңесті тарату жөніндегі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Қайрат Нематұлы Келімбетовке қағидаттық сипаты жоқ өзгерістер мен толықтырулар енгізу құқығымен Қазақстан Республикасының Үкіметі атынан Мұнай және газ бойынша үкіметаралық кеңесті тарату жөніндегі хаттамаға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Мұнай және газ бойынша үкіметаралық кеңесті тарату</w:t>
      </w:r>
      <w:r>
        <w:br/>
      </w:r>
      <w:r>
        <w:rPr>
          <w:rFonts w:ascii="Times New Roman"/>
          <w:b/>
          <w:i w:val="false"/>
          <w:color w:val="000000"/>
        </w:rPr>
        <w:t>
жөніндегі хаттама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жылғы 2 наурыздағы Мұнай және газ бойынша үкіметаралық кеңесті құру жөнінде келісімге қатысушы мемлекеттердің үкіметтері (бұдан әрі – Тараптар)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және газ бойынша үкіметаралық кеңес таратылсын.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жылғы 2 наурыздағы Мұнай және газ бойынша үкіметаралық кеңес құру жөніндегі келісімнің қолданысы тоқтатылды деп есептелсін.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газ саласы бойынша ынтымақтастық мәселелері ТМД-ға қатысушы мемлекеттердің Өнеркәсіп саясаты жөніндегі кеңестің шеңберінде қарастырылсын.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оған қол қойған Тараптардың орындағаны туралы соңғы хабарламаны депозитарий алған күнінен бастап 30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жылғы « » Ялта қаласында орыс тілінде бір түпнұсқа данада жасалды. Түпнұсқа дана осы Хаттамаға қол қойған әр мемлекетке оның расталған көшірмесін жіберетін Тәуелсіз Мемлекеттер Достастығының Атқарушы комитетінде сақталады.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Әзірбайжан Республикасының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Армения Республикасының             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Республикасының            Түркіменстан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Қырғыз Республикасының              Украина Үкіметі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Молдова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