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624a" w14:textId="1a96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19 қыркүйектегі № 1218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салық</w:t>
      </w:r>
      <w:r>
        <w:br/>
      </w:r>
      <w:r>
        <w:rPr>
          <w:rFonts w:ascii="Times New Roman"/>
          <w:b/>
          <w:i w:val="false"/>
          <w:color w:val="000000"/>
        </w:rPr>
        <w:t>
салу мәселелері бойынша өзгерістер мен толықтырулар енгізу</w:t>
      </w:r>
      <w:r>
        <w:br/>
      </w:r>
      <w:r>
        <w:rPr>
          <w:rFonts w:ascii="Times New Roman"/>
          <w:b/>
          <w:i w:val="false"/>
          <w:color w:val="000000"/>
        </w:rPr>
        <w:t>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w:t>
      </w:r>
      <w:r>
        <w:br/>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Дара кәсiпкерлердi мемлекеттiк тiркеу дара кәсiпкер ретiнде есепке алуды білдіреді.».</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4, 25-құжат; № 5, 30-құжат; № 11, 56, 64, 68-құжаттар; № 14, 109-құжат;№ 15, 122, 139-құжаттар; № 18, 142-құжат; № 21-22, 160-құжат; № 23, 171-құжат; 2004 ж., № 6, 42-құжат; № 10, 55-құжат; № 15, 86-құжат; № 17, 97-құжат; № 23, 139, 140-құжаттар; № 24, 153-құжат; 2005 ж., № 5, 5-құжат;№ 7-8, 19-құжат; № 9, 26-құжат; № 13, 53-құжат; № 14, 58-құжат; № 17-18, 72-құжат; № 21-22, 86,87-құжаттар; № 23, 104-құжат; 2006 ж., № 1, 5-құжат; № 2, 19, 20-құжаттар; № 3, 22-құжат; № 5-6, 31-құжат; № 8, 45-құжат; № 10, 52-құжат; № 11, 55-құжат; № 12, 72, 77-құжаттар; № 13, 85, 86-құжаттар;№ 15, 92, 95-құжаттар; № 16, 98, 102-құжаттар; № 23, 141-құжат; 2007 ж.,№ 1, 4-құжат; № 2,16,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2012 жылғы 24 шілдеде «Егемен Қазақстан» және 2012 жылғы 21 шілдеде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Республикасының 2012 жылғы 5 шілдедегі </w:t>
      </w:r>
      <w:r>
        <w:rPr>
          <w:rFonts w:ascii="Times New Roman"/>
          <w:b w:val="false"/>
          <w:i w:val="false"/>
          <w:color w:val="000000"/>
          <w:sz w:val="28"/>
        </w:rPr>
        <w:t>Заңы</w:t>
      </w:r>
      <w:r>
        <w:rPr>
          <w:rFonts w:ascii="Times New Roman"/>
          <w:b w:val="false"/>
          <w:i w:val="false"/>
          <w:color w:val="000000"/>
          <w:sz w:val="28"/>
        </w:rPr>
        <w:t>;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 2012 жылғы 14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Конституциясының 78-бабын іске асыру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 2012 жылғы 14 шілдеде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 2012 жылғы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тақырыбында:</w:t>
      </w:r>
      <w:r>
        <w:br/>
      </w:r>
      <w:r>
        <w:rPr>
          <w:rFonts w:ascii="Times New Roman"/>
          <w:b w:val="false"/>
          <w:i w:val="false"/>
          <w:color w:val="000000"/>
          <w:sz w:val="28"/>
        </w:rPr>
        <w:t>
      205-2-баптың тақырыбы мынадай редакцияда жазылсын:</w:t>
      </w:r>
      <w:r>
        <w:br/>
      </w:r>
      <w:r>
        <w:rPr>
          <w:rFonts w:ascii="Times New Roman"/>
          <w:b w:val="false"/>
          <w:i w:val="false"/>
          <w:color w:val="000000"/>
          <w:sz w:val="28"/>
        </w:rPr>
        <w:t>
      «205-2-бап. Салық есептілігін табыс етуді тоқтата тұру туралы салық органы шешімінің қолданысы кезеңінде қызметті жүзеге асыру»;</w:t>
      </w:r>
      <w:r>
        <w:br/>
      </w:r>
      <w:r>
        <w:rPr>
          <w:rFonts w:ascii="Times New Roman"/>
          <w:b w:val="false"/>
          <w:i w:val="false"/>
          <w:color w:val="000000"/>
          <w:sz w:val="28"/>
        </w:rPr>
        <w:t>
      206-баптың тақырыбы мынадай редакцияда жазылсын:</w:t>
      </w:r>
      <w:r>
        <w:br/>
      </w:r>
      <w:r>
        <w:rPr>
          <w:rFonts w:ascii="Times New Roman"/>
          <w:b w:val="false"/>
          <w:i w:val="false"/>
          <w:color w:val="000000"/>
          <w:sz w:val="28"/>
        </w:rPr>
        <w:t>
      «206-бап. Салық есептiлiгiн, сондай-ақ шартты банк салымына байланысты құжаттарды табыс етпеу»;</w:t>
      </w:r>
      <w:r>
        <w:br/>
      </w:r>
      <w:r>
        <w:rPr>
          <w:rFonts w:ascii="Times New Roman"/>
          <w:b w:val="false"/>
          <w:i w:val="false"/>
          <w:color w:val="000000"/>
          <w:sz w:val="28"/>
        </w:rPr>
        <w:t>
      206-1-баптың тақырыбы мынадай редакцияда жазылсын:</w:t>
      </w:r>
      <w:r>
        <w:br/>
      </w:r>
      <w:r>
        <w:rPr>
          <w:rFonts w:ascii="Times New Roman"/>
          <w:b w:val="false"/>
          <w:i w:val="false"/>
          <w:color w:val="000000"/>
          <w:sz w:val="28"/>
        </w:rPr>
        <w:t>
      «206-1-бап. Мәмілелердің мониторингі бойынша есептілікті,  сондай-ақ трансферттік баға белгілеу кезінде бақылауды жүзеге асыру үшін қажетті құжаттарды табыс етпеу»;</w:t>
      </w:r>
      <w:r>
        <w:br/>
      </w:r>
      <w:r>
        <w:rPr>
          <w:rFonts w:ascii="Times New Roman"/>
          <w:b w:val="false"/>
          <w:i w:val="false"/>
          <w:color w:val="000000"/>
          <w:sz w:val="28"/>
        </w:rPr>
        <w:t>
      708-баптың тақырыбы мынадай редакцияда жазылсын:</w:t>
      </w:r>
      <w:r>
        <w:br/>
      </w:r>
      <w:r>
        <w:rPr>
          <w:rFonts w:ascii="Times New Roman"/>
          <w:b w:val="false"/>
          <w:i w:val="false"/>
          <w:color w:val="000000"/>
          <w:sz w:val="28"/>
        </w:rPr>
        <w:t>
      «708-бап. Жеке тұлғаға, дара кәсіпкерге, жеке нотариусқа, жеке сот орындаушысы мен адвокатқа айыппұл салу туралы қаулыны мәжбүрлеп орындату»;</w:t>
      </w:r>
      <w:r>
        <w:br/>
      </w:r>
      <w:r>
        <w:rPr>
          <w:rFonts w:ascii="Times New Roman"/>
          <w:b w:val="false"/>
          <w:i w:val="false"/>
          <w:color w:val="000000"/>
          <w:sz w:val="28"/>
        </w:rPr>
        <w:t>
      мынадай мазмұндағы 710-1-баптың тақырыбымен толықтырылсын:</w:t>
      </w:r>
      <w:r>
        <w:br/>
      </w:r>
      <w:r>
        <w:rPr>
          <w:rFonts w:ascii="Times New Roman"/>
          <w:b w:val="false"/>
          <w:i w:val="false"/>
          <w:color w:val="000000"/>
          <w:sz w:val="28"/>
        </w:rPr>
        <w:t>
      «710-1-бап. Әкімшілік жазалардың жекелеген түрлерін орындау тәртібі»;</w:t>
      </w:r>
      <w:r>
        <w:br/>
      </w:r>
      <w:r>
        <w:rPr>
          <w:rFonts w:ascii="Times New Roman"/>
          <w:b w:val="false"/>
          <w:i w:val="false"/>
          <w:color w:val="000000"/>
          <w:sz w:val="28"/>
        </w:rPr>
        <w:t>
      2) </w:t>
      </w:r>
      <w:r>
        <w:rPr>
          <w:rFonts w:ascii="Times New Roman"/>
          <w:b w:val="false"/>
          <w:i w:val="false"/>
          <w:color w:val="000000"/>
          <w:sz w:val="28"/>
        </w:rPr>
        <w:t>67-бап</w:t>
      </w:r>
      <w:r>
        <w:rPr>
          <w:rFonts w:ascii="Times New Roman"/>
          <w:b w:val="false"/>
          <w:i w:val="false"/>
          <w:color w:val="000000"/>
          <w:sz w:val="28"/>
        </w:rPr>
        <w:t xml:space="preserve"> мынадай мазмұндағы ескертумен толықтырылсын:</w:t>
      </w:r>
      <w:r>
        <w:br/>
      </w:r>
      <w:r>
        <w:rPr>
          <w:rFonts w:ascii="Times New Roman"/>
          <w:b w:val="false"/>
          <w:i w:val="false"/>
          <w:color w:val="000000"/>
          <w:sz w:val="28"/>
        </w:rPr>
        <w:t>
      «Ескерту.</w:t>
      </w:r>
      <w:r>
        <w:br/>
      </w:r>
      <w:r>
        <w:rPr>
          <w:rFonts w:ascii="Times New Roman"/>
          <w:b w:val="false"/>
          <w:i w:val="false"/>
          <w:color w:val="000000"/>
          <w:sz w:val="28"/>
        </w:rPr>
        <w:t>
      1. Әкiмшiлiк құқық бұзушылықты бiрiншi рет жасаған тұлға деп осы Кодекстiң Ерекше бөлiмiнің нақ сол бір бабында көзделген құқық бұзушылықтар үшiн, әкiмшiлiк жаза қолдану туралы қаулы заңды күшiне енген айдан кейінгі айдың бірінші күнінен бастап есептелетін он екі айлық кезең ішінде, сондай-ақ осы Кодекстің 66-бабында көзделген мерзім өтіп кеткен жағдайда әкімшілік жауапкершілікке тартылмаған тұлға түсініледі.</w:t>
      </w:r>
      <w:r>
        <w:br/>
      </w:r>
      <w:r>
        <w:rPr>
          <w:rFonts w:ascii="Times New Roman"/>
          <w:b w:val="false"/>
          <w:i w:val="false"/>
          <w:color w:val="000000"/>
          <w:sz w:val="28"/>
        </w:rPr>
        <w:t>
      2. Салық салу, Қазақстан Республикасының зейнетақымен қамсыздандыру туралы, мiндеттi әлеуметтiк сақтандыру туралы заңнамасы саласында құқық бұзушылық жасағаны үшiн залалды өз еркiмен өтеуi деп Қазақстан Республикасы Салық </w:t>
      </w:r>
      <w:r>
        <w:rPr>
          <w:rFonts w:ascii="Times New Roman"/>
          <w:b w:val="false"/>
          <w:i w:val="false"/>
          <w:color w:val="000000"/>
          <w:sz w:val="28"/>
        </w:rPr>
        <w:t>кодексіне</w:t>
      </w:r>
      <w:r>
        <w:rPr>
          <w:rFonts w:ascii="Times New Roman"/>
          <w:b w:val="false"/>
          <w:i w:val="false"/>
          <w:color w:val="000000"/>
          <w:sz w:val="28"/>
        </w:rPr>
        <w:t xml:space="preserve"> сәйкес қосымша және (немесе) камералды бақылау нәтижелері жөнінде хабарлама бойынша қосымша салық есептілігін табыстау түсініледі.»;</w:t>
      </w:r>
      <w:r>
        <w:br/>
      </w:r>
      <w:r>
        <w:rPr>
          <w:rFonts w:ascii="Times New Roman"/>
          <w:b w:val="false"/>
          <w:i w:val="false"/>
          <w:color w:val="000000"/>
          <w:sz w:val="28"/>
        </w:rPr>
        <w:t>
      3) </w:t>
      </w:r>
      <w:r>
        <w:rPr>
          <w:rFonts w:ascii="Times New Roman"/>
          <w:b w:val="false"/>
          <w:i w:val="false"/>
          <w:color w:val="000000"/>
          <w:sz w:val="28"/>
        </w:rPr>
        <w:t>68-баптың</w:t>
      </w:r>
      <w:r>
        <w:rPr>
          <w:rFonts w:ascii="Times New Roman"/>
          <w:b w:val="false"/>
          <w:i w:val="false"/>
          <w:color w:val="000000"/>
          <w:sz w:val="28"/>
        </w:rPr>
        <w:t xml:space="preserve"> ескертуі мынадай редакцияда жазылсын:</w:t>
      </w:r>
      <w:r>
        <w:br/>
      </w:r>
      <w:r>
        <w:rPr>
          <w:rFonts w:ascii="Times New Roman"/>
          <w:b w:val="false"/>
          <w:i w:val="false"/>
          <w:color w:val="000000"/>
          <w:sz w:val="28"/>
        </w:rPr>
        <w:t>
      «Ескерту.</w:t>
      </w:r>
      <w:r>
        <w:br/>
      </w:r>
      <w:r>
        <w:rPr>
          <w:rFonts w:ascii="Times New Roman"/>
          <w:b w:val="false"/>
          <w:i w:val="false"/>
          <w:color w:val="000000"/>
          <w:sz w:val="28"/>
        </w:rPr>
        <w:t>
      Әкiмшiлiк құқық бұзушылықтың елеусiздiгi - бұл басқа мән-жайлармен қатар осы бөлiмнiң ерекше бөлiгiнiң баптарында көзделген санкцияның, әкiмшiлiк айыппұл мөлшері орындалмаған немесе тиiсiнше орындалмаған салық мiндеттемесі сомасының пайызымен көрсетілген жағдайларды қоспағанда, әкiмшiлiк құқық бұзушылықпен келтiрiлген зиянның мөлшерiнен асып кететiндiгi ескерiлетiн жағдайлар.</w:t>
      </w:r>
      <w:r>
        <w:br/>
      </w:r>
      <w:r>
        <w:rPr>
          <w:rFonts w:ascii="Times New Roman"/>
          <w:b w:val="false"/>
          <w:i w:val="false"/>
          <w:color w:val="000000"/>
          <w:sz w:val="28"/>
        </w:rPr>
        <w:t>
      Мүліктік емес сипаттағы зиян келтірген құқық бұзушылық жасағаны үшін тұлғаны көрсетілген негіздер бойынша жауаптылықтан босату кезінде қол сұғу нысанын, оны жасаудың нақты мән-жайларын негізге алу керек.»;</w:t>
      </w:r>
      <w:r>
        <w:br/>
      </w:r>
      <w:r>
        <w:rPr>
          <w:rFonts w:ascii="Times New Roman"/>
          <w:b w:val="false"/>
          <w:i w:val="false"/>
          <w:color w:val="000000"/>
          <w:sz w:val="28"/>
        </w:rPr>
        <w:t>
      4)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үшінші бөліктің сегізінші абзацы мынадай редакцияда жазылсын:</w:t>
      </w:r>
      <w:r>
        <w:br/>
      </w:r>
      <w:r>
        <w:rPr>
          <w:rFonts w:ascii="Times New Roman"/>
          <w:b w:val="false"/>
          <w:i w:val="false"/>
          <w:color w:val="000000"/>
          <w:sz w:val="28"/>
        </w:rPr>
        <w:t>
      «жеке тұлғаларды, дара кәсiпкерлерді, жеке нотариустарды, жеке сот орындаушыларын, адвокаттарды, заңды тұлғаларды ескертуге әкеп соғады.»;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жеке тұлғаларға, дара кәсiпкерлерге, жеке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 аударылмаған (уақытында аударылмаған) мiндеттi зейнетақы жарналары сомасының отыз пайызы, ірі кәсiпкерлiк субъектiлерi болып табылатын заңды тұлғаларға – елу пайызы мөлшерiнде айыппұл салуға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баптың төртінші бөлігінің мақсаттары үшін тұлға, егер уақтылы емес және (немесе) толық есептелмеген, ұсталған (есептелген) және (немесе) төленген (аударылған) мiндеттi зейнетақы жарналарының сомасы әкiмшiлiк құқық бұзушылық жаза анықталған күнге қолданылып жүрген заңнамалық актіге сәйкес белгiленетiн бір айлық есептік көрсеткіштен аз болға жағдайда, әкімшілік жауапкершілікке тартуға жатпайды.»;</w:t>
      </w:r>
      <w:r>
        <w:br/>
      </w:r>
      <w:r>
        <w:rPr>
          <w:rFonts w:ascii="Times New Roman"/>
          <w:b w:val="false"/>
          <w:i w:val="false"/>
          <w:color w:val="000000"/>
          <w:sz w:val="28"/>
        </w:rPr>
        <w:t>
      5) </w:t>
      </w:r>
      <w:r>
        <w:rPr>
          <w:rFonts w:ascii="Times New Roman"/>
          <w:b w:val="false"/>
          <w:i w:val="false"/>
          <w:color w:val="000000"/>
          <w:sz w:val="28"/>
        </w:rPr>
        <w:t>88-1-бапта</w:t>
      </w:r>
      <w:r>
        <w:rPr>
          <w:rFonts w:ascii="Times New Roman"/>
          <w:b w:val="false"/>
          <w:i w:val="false"/>
          <w:color w:val="000000"/>
          <w:sz w:val="28"/>
        </w:rPr>
        <w:t>:</w:t>
      </w:r>
      <w:r>
        <w:br/>
      </w:r>
      <w:r>
        <w:rPr>
          <w:rFonts w:ascii="Times New Roman"/>
          <w:b w:val="false"/>
          <w:i w:val="false"/>
          <w:color w:val="000000"/>
          <w:sz w:val="28"/>
        </w:rPr>
        <w:t>
      екінші бөліктің бесінші абзацы мынадай редакцияда жазылсын:</w:t>
      </w:r>
      <w:r>
        <w:br/>
      </w:r>
      <w:r>
        <w:rPr>
          <w:rFonts w:ascii="Times New Roman"/>
          <w:b w:val="false"/>
          <w:i w:val="false"/>
          <w:color w:val="000000"/>
          <w:sz w:val="28"/>
        </w:rPr>
        <w:t>
      «жеке тұлғаларды, дара кәсiпкерлерді, жеке нотариустарды, жеке сот орындаушыларын, адвокаттарды, заңды тұлғаларды ескертуге әкеп соғады.»;</w:t>
      </w:r>
      <w:r>
        <w:br/>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әрекеттер –  дара кәсіпкерлерге, жеке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 - аударылмаған (уақтылы аударылмаған) әлеуметтік аударымдар сомасының отыз пайызы, ірі кәсіпкерлік субъектілері болып табылатын заңды тұлғаларға – елу пайызы мөлшерінде айыппұл салуға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баптың 2-1-бөлігінің мақсаттары үшін тұлға, егер уақтылы және (немесе) толық аударылмаған әлеуметтік аударымдар мен өсімақы сомасы әкiмшiлiк құқық бұзушылық жаза анықталған күнге қолданылып жүрген заңнамалық актіге сәйкес белгiленетiн бір айлық есептік көрсеткіш мөлшерінен аспайтын болса, осы бапта көзделген әкімшілік жауапкершілікке тартылмайды.»;</w:t>
      </w:r>
      <w:r>
        <w:br/>
      </w:r>
      <w:r>
        <w:rPr>
          <w:rFonts w:ascii="Times New Roman"/>
          <w:b w:val="false"/>
          <w:i w:val="false"/>
          <w:color w:val="000000"/>
          <w:sz w:val="28"/>
        </w:rPr>
        <w:t>
      6) </w:t>
      </w:r>
      <w:r>
        <w:rPr>
          <w:rFonts w:ascii="Times New Roman"/>
          <w:b w:val="false"/>
          <w:i w:val="false"/>
          <w:color w:val="000000"/>
          <w:sz w:val="28"/>
        </w:rPr>
        <w:t>166-баптың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«жеке тұлғаларға – жеті, дара кәсiпкерлерге – жүз жиырма бес, шағын және орта кәсiпкерлiк субъектiлерi немесе коммерциялықемес ұйымдар болып табылатын заңды тұлғаларға – екі жүз елу, iрi кәсiпкерлiк субъектiлерi болып табылатын заңды тұлғаларға – алты жүз елу айлық есептiк көрсеткiш мөлшерiнде айыппұл салуға әкеп соғады.»;</w:t>
      </w:r>
      <w:r>
        <w:br/>
      </w:r>
      <w:r>
        <w:rPr>
          <w:rFonts w:ascii="Times New Roman"/>
          <w:b w:val="false"/>
          <w:i w:val="false"/>
          <w:color w:val="000000"/>
          <w:sz w:val="28"/>
        </w:rPr>
        <w:t>
      7) </w:t>
      </w:r>
      <w:r>
        <w:rPr>
          <w:rFonts w:ascii="Times New Roman"/>
          <w:b w:val="false"/>
          <w:i w:val="false"/>
          <w:color w:val="000000"/>
          <w:sz w:val="28"/>
        </w:rPr>
        <w:t>179-бапта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«құрылтай құжаттарына сәйкес ұйымның құрылтайшыларына (қатысушыларына), тiркеу орны бойынша мемлекеттiк статистика саласындағы уәкілетті органның, мемлекеттiк бақылау және қадағалау органдарының құзыреттерiне сәйкес оларға және қаржылық есептілік депозитарийіне, қаржылық есептілік депозитарийіне көрiнеу дұрыс емес қаржылық есептiлiктi табыс ету, қаржылық есептiлiктi табыс етуден бас тарту, белгiленген мерзiмдi бұза отырып табыс ету не оны дәлелсiз себеппен табыс етпеу;»;</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«мүдделігі жария ұйымның бас бухгалтерi лауазымына кәсiби бухгалтердiң сертификаты жоқ адамды тағайындау түрiнде бұзуы;»;</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«мүдделігі жария ұйымның кәсіби бухгалтер болып табылмайтын бас бухгалтері қол қойған қаржылық есептілігін табыс ету,-»;</w:t>
      </w:r>
      <w:r>
        <w:br/>
      </w:r>
      <w:r>
        <w:rPr>
          <w:rFonts w:ascii="Times New Roman"/>
          <w:b w:val="false"/>
          <w:i w:val="false"/>
          <w:color w:val="000000"/>
          <w:sz w:val="28"/>
        </w:rPr>
        <w:t>
      8) </w:t>
      </w:r>
      <w:r>
        <w:rPr>
          <w:rFonts w:ascii="Times New Roman"/>
          <w:b w:val="false"/>
          <w:i w:val="false"/>
          <w:color w:val="000000"/>
          <w:sz w:val="28"/>
        </w:rPr>
        <w:t>205-бапта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Салық органында тiркеу есебiне қою туралы, дара кәсіпкердің, жеке нотариустың, жеке сот орындаушысының, адвокаттың тіркелуін есепке алу туралы, қызметтің жекелеген түрлері бойынша тіркелуін есепке алу салық өтінішін берудiң Қазақстан Республикасының заңнамалық актiлерiнде белгiленген мерзiмiн бұзу, -</w:t>
      </w:r>
      <w:r>
        <w:br/>
      </w:r>
      <w:r>
        <w:rPr>
          <w:rFonts w:ascii="Times New Roman"/>
          <w:b w:val="false"/>
          <w:i w:val="false"/>
          <w:color w:val="000000"/>
          <w:sz w:val="28"/>
        </w:rPr>
        <w:t>
      жеке тұлғаларды, дара кәсiпкерлерді, жеке нотариустарды, жеке сот орындаушыларын, адвокаттарды, заңды тұлғаларды ескертуге әкеп соғады.»;</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2-1-бөлік алып тасталсын;</w:t>
      </w:r>
      <w:r>
        <w:br/>
      </w:r>
      <w:r>
        <w:rPr>
          <w:rFonts w:ascii="Times New Roman"/>
          <w:b w:val="false"/>
          <w:i w:val="false"/>
          <w:color w:val="000000"/>
          <w:sz w:val="28"/>
        </w:rPr>
        <w:t>
      мынадай редакциядағы 2-2-бөлікпен толықтырылсын:</w:t>
      </w:r>
      <w:r>
        <w:br/>
      </w:r>
      <w:r>
        <w:rPr>
          <w:rFonts w:ascii="Times New Roman"/>
          <w:b w:val="false"/>
          <w:i w:val="false"/>
          <w:color w:val="000000"/>
          <w:sz w:val="28"/>
        </w:rPr>
        <w:t>
      «2-2.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дара кәсіпкерлерге, жеке нотариустарға, жеке сот орындаушыларына және адвокаттарға - сегiз,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 елу бес айлық есептiк көрсеткiш мөлшерiнде айыппұл салуға әкеп соғады.»;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«дара кәсiпкерлерге - он бес, шағын немесе орта кәсiпкерлiк субъектiлерi болып табылатын заңды тұлғаларға - он бес айлық есептiк көрсеткiш, iрi кәсiпкерлiк субъектiлерi болып табылатын заңды тұлғаларға есепке тұрмаған кезең үшiн салық салынатын айналым сомасының отыз пайызы мөлшерiнде айыппұл салуға әкеп соғады.»;</w:t>
      </w:r>
      <w:r>
        <w:br/>
      </w:r>
      <w:r>
        <w:rPr>
          <w:rFonts w:ascii="Times New Roman"/>
          <w:b w:val="false"/>
          <w:i w:val="false"/>
          <w:color w:val="000000"/>
          <w:sz w:val="28"/>
        </w:rPr>
        <w:t>
      төртінші және бесінші бөліктер алып тасталсын;</w:t>
      </w:r>
      <w:r>
        <w:br/>
      </w:r>
      <w:r>
        <w:rPr>
          <w:rFonts w:ascii="Times New Roman"/>
          <w:b w:val="false"/>
          <w:i w:val="false"/>
          <w:color w:val="000000"/>
          <w:sz w:val="28"/>
        </w:rPr>
        <w:t>
      9) </w:t>
      </w:r>
      <w:r>
        <w:rPr>
          <w:rFonts w:ascii="Times New Roman"/>
          <w:b w:val="false"/>
          <w:i w:val="false"/>
          <w:color w:val="000000"/>
          <w:sz w:val="28"/>
        </w:rPr>
        <w:t>205-1-бапта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тұлғаларды, дара кәсiпкерлерді, заңды тұлғаларды ескертуге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 айлық есептiк көрсеткiштің сегізі мөлшерінде, дара кәсiпкерлерге – он бес мөлшерінде, шағын немесе орта кәсiпкерлiк субъектiлерi болып табылатын заңды тұлғаларға – отызы мөлшерінде, iрi кәсiпкерлiк субъектiлерi болып табылатын заңды тұлғаларға елуі мөлшерiнде айыппұл салуға әкеп соғады.»;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Дара кәсiпкердiң патент алу үшін есептеуді беру мерзiмiн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«5. Осы баптың үшiншi бөлiгiнде көзделген, әкiмшiлiк жаза қолданылғаннан кейiн бiр жыл iшiнде қайталап жасалған iс-әрекеттер, - он бес айлық есептiк көрсеткiш мөлшерiнде айыппұл салуға әкеп соғады.»;</w:t>
      </w:r>
      <w:r>
        <w:br/>
      </w:r>
      <w:r>
        <w:rPr>
          <w:rFonts w:ascii="Times New Roman"/>
          <w:b w:val="false"/>
          <w:i w:val="false"/>
          <w:color w:val="000000"/>
          <w:sz w:val="28"/>
        </w:rPr>
        <w:t>
      алтыншы және жетінші бөліктер алып тасталсын;</w:t>
      </w:r>
      <w:r>
        <w:br/>
      </w:r>
      <w:r>
        <w:rPr>
          <w:rFonts w:ascii="Times New Roman"/>
          <w:b w:val="false"/>
          <w:i w:val="false"/>
          <w:color w:val="000000"/>
          <w:sz w:val="28"/>
        </w:rPr>
        <w:t>
      10) </w:t>
      </w:r>
      <w:r>
        <w:rPr>
          <w:rFonts w:ascii="Times New Roman"/>
          <w:b w:val="false"/>
          <w:i w:val="false"/>
          <w:color w:val="000000"/>
          <w:sz w:val="28"/>
        </w:rPr>
        <w:t>205-2-бап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«205-2-бап. Салық есептілігін табыс етуді тоқтата тұру туралы</w:t>
      </w:r>
      <w:r>
        <w:br/>
      </w:r>
      <w:r>
        <w:rPr>
          <w:rFonts w:ascii="Times New Roman"/>
          <w:b w:val="false"/>
          <w:i w:val="false"/>
          <w:color w:val="000000"/>
          <w:sz w:val="28"/>
        </w:rPr>
        <w:t>
                  салық органы шешімінің қолданысы кезеңінде қызметті</w:t>
      </w:r>
      <w:r>
        <w:br/>
      </w:r>
      <w:r>
        <w:rPr>
          <w:rFonts w:ascii="Times New Roman"/>
          <w:b w:val="false"/>
          <w:i w:val="false"/>
          <w:color w:val="000000"/>
          <w:sz w:val="28"/>
        </w:rPr>
        <w:t>
                  жүзеге асыру</w:t>
      </w:r>
      <w:r>
        <w:br/>
      </w:r>
      <w:r>
        <w:rPr>
          <w:rFonts w:ascii="Times New Roman"/>
          <w:b w:val="false"/>
          <w:i w:val="false"/>
          <w:color w:val="000000"/>
          <w:sz w:val="28"/>
        </w:rPr>
        <w:t>
      1. Салық есептілігін табыс етуді тоқтата тұру туралы салық органы шешімінің қолданысыкезеңінде тұлғалардың қызметті жүзеге асыруы –</w:t>
      </w:r>
      <w:r>
        <w:br/>
      </w:r>
      <w:r>
        <w:rPr>
          <w:rFonts w:ascii="Times New Roman"/>
          <w:b w:val="false"/>
          <w:i w:val="false"/>
          <w:color w:val="000000"/>
          <w:sz w:val="28"/>
        </w:rPr>
        <w:t>
      дара кәсіпкерлерге, жеке нотариустарға, жеке сот орындаушыларына және адвокаттарға, заңды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дара кәсіпкерлерге, жеке нотариустарға, жеке сот орындаушыларына және адвокаттарға - жиырма бес, шағын кәсiпкерлiк субъектiлерi болып табылатын заңды тұлғаларға – қырық, орта және iрi кәсiпкерлiк субъектiлерi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11) </w:t>
      </w:r>
      <w:r>
        <w:rPr>
          <w:rFonts w:ascii="Times New Roman"/>
          <w:b w:val="false"/>
          <w:i w:val="false"/>
          <w:color w:val="000000"/>
          <w:sz w:val="28"/>
        </w:rPr>
        <w:t>206-бапта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«206-бап. Салық есептiлiгiн, сондай-ақ шартты банк салымымен</w:t>
      </w:r>
      <w:r>
        <w:br/>
      </w:r>
      <w:r>
        <w:rPr>
          <w:rFonts w:ascii="Times New Roman"/>
          <w:b w:val="false"/>
          <w:i w:val="false"/>
          <w:color w:val="000000"/>
          <w:sz w:val="28"/>
        </w:rPr>
        <w:t>
                байланысты құжаттарды табыс етпеу»;</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Салық төлеушінің Қазақстан Республикасының заңнамалық актілерінде белгіленген мерзімде салық органына салық есептілігін табыс етпеуі, –</w:t>
      </w:r>
      <w:r>
        <w:br/>
      </w:r>
      <w:r>
        <w:rPr>
          <w:rFonts w:ascii="Times New Roman"/>
          <w:b w:val="false"/>
          <w:i w:val="false"/>
          <w:color w:val="000000"/>
          <w:sz w:val="28"/>
        </w:rPr>
        <w:t>
      дара кәсiпкерлерді, жеке нотариустарды, жеке сот орындаушыларын, адвокаттарды, заңды тұлғаларды ескертуге әкеп соғады.»;</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Осы баптың үшінші бөлігінде көрсетілген әрекеттерді қоспағанда,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он бес, дара кәсіпкерлерге, жеке нотариустарға, жеке сот орындаушыларына және адвокаттарға – отыз, шағын немесе орта кәсiпкерлiк субъектiлерi немесе коммерциялық емес ұйымдар болып табылатын заңды тұлғаларға – қырық бес, iрi кәсiпкерлiк субъектiлерi болып табылатын заңды тұлғаларға жетпіс айлық есептік көрсеткіш мөлшерiнде айыппұл салуға әкеп соғады.»;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Мониторинг жөніндегі есептілікті Қазақстан Республикасының заңнамалық актілерінде белгіленген мерзімде табыс етпеуiн білдіретін,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мониторинг жүргізілуге жататын ірі салық төлеушілерге бес жүз айлық есептiк көрсеткiш мөлшерiнде айыппұл салуға әкеп соғады.»;</w:t>
      </w:r>
      <w:r>
        <w:br/>
      </w:r>
      <w:r>
        <w:rPr>
          <w:rFonts w:ascii="Times New Roman"/>
          <w:b w:val="false"/>
          <w:i w:val="false"/>
          <w:color w:val="000000"/>
          <w:sz w:val="28"/>
        </w:rPr>
        <w:t>
      төртінші және жетінші бөліктер алып тасталсын;</w:t>
      </w:r>
      <w:r>
        <w:br/>
      </w:r>
      <w:r>
        <w:rPr>
          <w:rFonts w:ascii="Times New Roman"/>
          <w:b w:val="false"/>
          <w:i w:val="false"/>
          <w:color w:val="000000"/>
          <w:sz w:val="28"/>
        </w:rPr>
        <w:t>
      12) </w:t>
      </w:r>
      <w:r>
        <w:rPr>
          <w:rFonts w:ascii="Times New Roman"/>
          <w:b w:val="false"/>
          <w:i w:val="false"/>
          <w:color w:val="000000"/>
          <w:sz w:val="28"/>
        </w:rPr>
        <w:t>206-1-бап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«206-1-бап. Мәмілелер мониторингі бойынша есептілікті,</w:t>
      </w:r>
      <w:r>
        <w:br/>
      </w:r>
      <w:r>
        <w:rPr>
          <w:rFonts w:ascii="Times New Roman"/>
          <w:b w:val="false"/>
          <w:i w:val="false"/>
          <w:color w:val="000000"/>
          <w:sz w:val="28"/>
        </w:rPr>
        <w:t>
                  сондай-ақ трансферттік баға белгілеу кезінде</w:t>
      </w:r>
      <w:r>
        <w:br/>
      </w:r>
      <w:r>
        <w:rPr>
          <w:rFonts w:ascii="Times New Roman"/>
          <w:b w:val="false"/>
          <w:i w:val="false"/>
          <w:color w:val="000000"/>
          <w:sz w:val="28"/>
        </w:rPr>
        <w:t>
                  бақылауды жүзеге асыру үшін қажетті құжаттарды</w:t>
      </w:r>
      <w:r>
        <w:br/>
      </w:r>
      <w:r>
        <w:rPr>
          <w:rFonts w:ascii="Times New Roman"/>
          <w:b w:val="false"/>
          <w:i w:val="false"/>
          <w:color w:val="000000"/>
          <w:sz w:val="28"/>
        </w:rPr>
        <w:t>
                  табыс етпеу</w:t>
      </w:r>
      <w:r>
        <w:br/>
      </w: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салық органына мәмілелердің мониторингі жөніндегі есептілікті табыс етпеуі, сондай-ақ трансферттік баға белгілеу кезінде бақылауды жүзеге асыру үшін қажетті құжаттарды (оның iшiнде электрондық түрдегi)салық төлеушiнiң уәкiлеттi мемлекеттiк орган белгiлеген мерзiмде табыс етпеуi не оны табыс етуден бас тартуы -</w:t>
      </w:r>
      <w:r>
        <w:br/>
      </w:r>
      <w:r>
        <w:rPr>
          <w:rFonts w:ascii="Times New Roman"/>
          <w:b w:val="false"/>
          <w:i w:val="false"/>
          <w:color w:val="000000"/>
          <w:sz w:val="28"/>
        </w:rPr>
        <w:t>
      дара кәсіпкерлерге - отыз,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 үш жүз елу айлық есептік көрсеткіш мөлшерінде айыппұл салуға әкеп соғады.</w:t>
      </w:r>
      <w:r>
        <w:br/>
      </w:r>
      <w:r>
        <w:rPr>
          <w:rFonts w:ascii="Times New Roman"/>
          <w:b w:val="false"/>
          <w:i w:val="false"/>
          <w:color w:val="000000"/>
          <w:sz w:val="28"/>
        </w:rPr>
        <w:t>
      2. Мәмілелер мониторингі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2 000 еселенген айлық есептік көрсеткіштен асатын мөлшерде алшақтықтарды анықтау -</w:t>
      </w:r>
      <w:r>
        <w:br/>
      </w:r>
      <w:r>
        <w:rPr>
          <w:rFonts w:ascii="Times New Roman"/>
          <w:b w:val="false"/>
          <w:i w:val="false"/>
          <w:color w:val="000000"/>
          <w:sz w:val="28"/>
        </w:rPr>
        <w:t>
      дара кәсіпкерлерге - елу, шағын немесе орта бизнес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жасалынған әрекет (әрекетсіздік) -</w:t>
      </w:r>
      <w:r>
        <w:br/>
      </w:r>
      <w:r>
        <w:rPr>
          <w:rFonts w:ascii="Times New Roman"/>
          <w:b w:val="false"/>
          <w:i w:val="false"/>
          <w:color w:val="000000"/>
          <w:sz w:val="28"/>
        </w:rPr>
        <w:t>
      дара кәсіпкерлерге - елу, шағын немесе орта кәсіпкерлік субъектілері немесе коммерциялық емес ұйымдар болып табылатын заңды тұлғаларға - екі жүз елу, ірі кәсіпкерлік субъектілері болып табылатын заңды тұлғаларға - жеті жүз елу айлық есептік көрсеткіш мөлшерінде айыппұл салуға әкеп соғады.»;</w:t>
      </w:r>
      <w:r>
        <w:br/>
      </w:r>
      <w:r>
        <w:rPr>
          <w:rFonts w:ascii="Times New Roman"/>
          <w:b w:val="false"/>
          <w:i w:val="false"/>
          <w:color w:val="000000"/>
          <w:sz w:val="28"/>
        </w:rPr>
        <w:t>
      13) </w:t>
      </w:r>
      <w:r>
        <w:rPr>
          <w:rFonts w:ascii="Times New Roman"/>
          <w:b w:val="false"/>
          <w:i w:val="false"/>
          <w:color w:val="000000"/>
          <w:sz w:val="28"/>
        </w:rPr>
        <w:t>206-2-бапта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ескерту жасауға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«жетпіс бес айлық есептік көрсеткіш мөлшерінде айыппұл салуға әкеп соғады.»;</w:t>
      </w:r>
      <w:r>
        <w:br/>
      </w:r>
      <w:r>
        <w:rPr>
          <w:rFonts w:ascii="Times New Roman"/>
          <w:b w:val="false"/>
          <w:i w:val="false"/>
          <w:color w:val="000000"/>
          <w:sz w:val="28"/>
        </w:rPr>
        <w:t>
      14) </w:t>
      </w:r>
      <w:r>
        <w:rPr>
          <w:rFonts w:ascii="Times New Roman"/>
          <w:b w:val="false"/>
          <w:i w:val="false"/>
          <w:color w:val="000000"/>
          <w:sz w:val="28"/>
        </w:rPr>
        <w:t>207-бапта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және заңды тұлғаларға жасырылған салық салу объектiсi бойынша төленуге жататын салықтар мен басқа да мiндеттi төлемдер сомасының жүз елу пайызы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және заңды тұлғаларға жасырылған салық салу объектiсi бойынша төленуге жататын салықтар мен басқа да мiндеттi төлемдер сомасының екі жүз пайызы мөлшерiнде айыппұл салуға әкеп соғады.»;</w:t>
      </w:r>
      <w:r>
        <w:br/>
      </w:r>
      <w:r>
        <w:rPr>
          <w:rFonts w:ascii="Times New Roman"/>
          <w:b w:val="false"/>
          <w:i w:val="false"/>
          <w:color w:val="000000"/>
          <w:sz w:val="28"/>
        </w:rPr>
        <w:t>
      15) </w:t>
      </w:r>
      <w:r>
        <w:rPr>
          <w:rFonts w:ascii="Times New Roman"/>
          <w:b w:val="false"/>
          <w:i w:val="false"/>
          <w:color w:val="000000"/>
          <w:sz w:val="28"/>
        </w:rPr>
        <w:t>208-бапта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«дара кәсiпкерлерге, заңды тұлғаларға ескерту жасауға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«дара кәсiпкерлерге жиырма бес айлық есептiк көрсеткiш мөлшерiнде, шағын немесе орта кәсiпкерлiк субъектiлерi немесе коммерциялық емес ұйымдар болып табылатын заңды тұлғаларға - елу айлық есептік көрсеткіш мөлшерінде, ірі кәсіпкерлік субъектілері болып табылатын заңды тұлғаларға - жетпіс бес айлық есептік көрсеткіш мөлшерiнде айыппұл салуға әкеп соғады.»;</w:t>
      </w:r>
      <w:r>
        <w:br/>
      </w:r>
      <w:r>
        <w:rPr>
          <w:rFonts w:ascii="Times New Roman"/>
          <w:b w:val="false"/>
          <w:i w:val="false"/>
          <w:color w:val="000000"/>
          <w:sz w:val="28"/>
        </w:rPr>
        <w:t>
      16) </w:t>
      </w:r>
      <w:r>
        <w:rPr>
          <w:rFonts w:ascii="Times New Roman"/>
          <w:b w:val="false"/>
          <w:i w:val="false"/>
          <w:color w:val="000000"/>
          <w:sz w:val="28"/>
        </w:rPr>
        <w:t>208-1-баптың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«жеке тұлғаларға он бес айлық есептiк көрсеткiш мөлшерiнде, дара кәсiпкерлерге – отыз бес айлық есептiк көрсеткiш мөлшерiнде, шағын немесе орта кәсiпкерлiк субъектiлерi немесе коммерциялық емес ұйымдар болып табылатын заңды тұлғаларға – отыз айлық есептік көрсеткіш мөлшерінде, ірі кәсіпкерлік субъектілері болып табылатын заңды тұлғаларға — елу айлық есептік көрсеткіш мөлшерiнде жүргізілген есептеулер сомасынан айыппұл салуға немесе құқық бұзушылық жасауға септігін тигізген заттар мен құралдар және оны жасаудың салдарынан алынған мүліктер тәркілене отырып, қырық бес тәулікке дейінгі мерзімге әкімшілік қамауға алуға әкеп соғады.»;</w:t>
      </w:r>
      <w:r>
        <w:br/>
      </w:r>
      <w:r>
        <w:rPr>
          <w:rFonts w:ascii="Times New Roman"/>
          <w:b w:val="false"/>
          <w:i w:val="false"/>
          <w:color w:val="000000"/>
          <w:sz w:val="28"/>
        </w:rPr>
        <w:t>
      17) </w:t>
      </w:r>
      <w:r>
        <w:rPr>
          <w:rFonts w:ascii="Times New Roman"/>
          <w:b w:val="false"/>
          <w:i w:val="false"/>
          <w:color w:val="000000"/>
          <w:sz w:val="28"/>
        </w:rPr>
        <w:t>209-бап</w:t>
      </w:r>
      <w:r>
        <w:rPr>
          <w:rFonts w:ascii="Times New Roman"/>
          <w:b w:val="false"/>
          <w:i w:val="false"/>
          <w:color w:val="000000"/>
          <w:sz w:val="28"/>
        </w:rPr>
        <w:t xml:space="preserve"> ескертулерінің бірінші бөлігі мынадай редакцияда жазылсын:</w:t>
      </w:r>
      <w:r>
        <w:br/>
      </w:r>
      <w:r>
        <w:rPr>
          <w:rFonts w:ascii="Times New Roman"/>
          <w:b w:val="false"/>
          <w:i w:val="false"/>
          <w:color w:val="000000"/>
          <w:sz w:val="28"/>
        </w:rPr>
        <w:t>
      «Ескертулер.</w:t>
      </w:r>
      <w:r>
        <w:br/>
      </w:r>
      <w:r>
        <w:rPr>
          <w:rFonts w:ascii="Times New Roman"/>
          <w:b w:val="false"/>
          <w:i w:val="false"/>
          <w:color w:val="000000"/>
          <w:sz w:val="28"/>
        </w:rPr>
        <w:t>
      1. Осы баптың бірінші бөлігінің мақсаттары үшін қосылған құн салығына есептелген сома бойынша әкімшілік жаза сомасын анықтау кезінде салық кезеңінде қосылған құн салығын төлеудің белгіленген күніне салық төлеушінің жеке шоты бойынша қосылған құн салығына артық төленген сома есепке алынады.</w:t>
      </w:r>
      <w:r>
        <w:br/>
      </w:r>
      <w:r>
        <w:rPr>
          <w:rFonts w:ascii="Times New Roman"/>
          <w:b w:val="false"/>
          <w:i w:val="false"/>
          <w:color w:val="000000"/>
          <w:sz w:val="28"/>
        </w:rPr>
        <w:t>
      Бір салық кезеңінен артық кезеңге салық тексерісі болған жағдайда, әрбір кейінгі салық кезеңі үшін төлемнің белгіленген мерзімі күніне жеке шот бойынша артық төлем сомасы осы салық тексерісіне енгізілген алдыңғы салық кезеңдері үшін қосылған құн салығының есептелген және (немесе) азайтылған сомасын есепке ала отырып айқындалады.»;</w:t>
      </w:r>
      <w:r>
        <w:br/>
      </w:r>
      <w:r>
        <w:rPr>
          <w:rFonts w:ascii="Times New Roman"/>
          <w:b w:val="false"/>
          <w:i w:val="false"/>
          <w:color w:val="000000"/>
          <w:sz w:val="28"/>
        </w:rPr>
        <w:t>
      18) </w:t>
      </w:r>
      <w:r>
        <w:rPr>
          <w:rFonts w:ascii="Times New Roman"/>
          <w:b w:val="false"/>
          <w:i w:val="false"/>
          <w:color w:val="000000"/>
          <w:sz w:val="28"/>
        </w:rPr>
        <w:t>210-бапта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«дара кәсiпкерлерге, жеке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 отыз, ірі кәсіпкерлік субъектілері болып табылатын заңды тұлғаларға - салықтар мен басқа да мiндеттi төлемдердiң ұсталмаған сомасының елу пайызы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«дара кәсіпкерлерге, жеке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 жиырма айлық есептік көрсеткіш мөлшерінде айыппұл салуға әкеп соғады.»;</w:t>
      </w:r>
      <w:r>
        <w:br/>
      </w:r>
      <w:r>
        <w:rPr>
          <w:rFonts w:ascii="Times New Roman"/>
          <w:b w:val="false"/>
          <w:i w:val="false"/>
          <w:color w:val="000000"/>
          <w:sz w:val="28"/>
        </w:rPr>
        <w:t>
      19) </w:t>
      </w:r>
      <w:r>
        <w:rPr>
          <w:rFonts w:ascii="Times New Roman"/>
          <w:b w:val="false"/>
          <w:i w:val="false"/>
          <w:color w:val="000000"/>
          <w:sz w:val="28"/>
        </w:rPr>
        <w:t>211-баптың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«дара кәсiпкерлерге отыз бес айлық есептiк көрсеткiш мөлшерiнде, шағын немесе орта кәсiпкерлiк субъектiлерi болып табылатын заңды тұлғаларға - екі жүз жиырма, iрi кәсiпкерлiк субъектiлерi болып табылатын заңды тұлғаларға, - шот-фактураға енгiзiлген қосылған құн салығы сомасының екi жүз пайызы мөлшерiнде айыппұл салуға әкеп соғады.»;</w:t>
      </w:r>
      <w:r>
        <w:br/>
      </w:r>
      <w:r>
        <w:rPr>
          <w:rFonts w:ascii="Times New Roman"/>
          <w:b w:val="false"/>
          <w:i w:val="false"/>
          <w:color w:val="000000"/>
          <w:sz w:val="28"/>
        </w:rPr>
        <w:t>
      20) </w:t>
      </w:r>
      <w:r>
        <w:rPr>
          <w:rFonts w:ascii="Times New Roman"/>
          <w:b w:val="false"/>
          <w:i w:val="false"/>
          <w:color w:val="000000"/>
          <w:sz w:val="28"/>
        </w:rPr>
        <w:t>215-бапта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«дара кәсіпкерлерді, жеке нотариустарды, жеке сот орындаушыларын, заңды тұлғаларды ескертуге әкеп соғады.»;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«дара кәсiпкерлерге, жеке нотариустарға, жеке сот орындаушыларына - он бес, шағын немесе орта кәсiпкерлiк субъектiлерi болып табылатын заңды тұлғаларға - отыз, ірі кәсіпкерлік субъектілері болып табылатын заңды тұлғаларға елу айлық есептiк көрсеткiш мөлшерiнде айыппұл салуға әкеп соғады.»;</w:t>
      </w:r>
      <w:r>
        <w:br/>
      </w:r>
      <w:r>
        <w:rPr>
          <w:rFonts w:ascii="Times New Roman"/>
          <w:b w:val="false"/>
          <w:i w:val="false"/>
          <w:color w:val="000000"/>
          <w:sz w:val="28"/>
        </w:rPr>
        <w:t>
      21) </w:t>
      </w:r>
      <w:r>
        <w:rPr>
          <w:rFonts w:ascii="Times New Roman"/>
          <w:b w:val="false"/>
          <w:i w:val="false"/>
          <w:color w:val="000000"/>
          <w:sz w:val="28"/>
        </w:rPr>
        <w:t>218-1-бапта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жеке нотариустарға, адвокаттарға - он,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 екі жүз елу айлық есептiк көрсеткiш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жеке нотариустарға, адвокаттарға - жиырма,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 орындалмаған салық міндеттемесі сомасының елу пайызы, бірақ екі жүз елу айлық есептік көрсеткіштен кем болмайтын мөлшерде айыппұл салуға әкеп соғады.»;</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Салық төлеушінің салық органына Қазақстан Республикасының салық заңнамасында көзделген өңдеу өнімдерін әкелу (әкету) туралы міндеттемелерді табыс етпеуі және оларды орындамауы - »;</w:t>
      </w:r>
      <w:r>
        <w:br/>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«3-1. Салық органдарын мынадай жағдайларда хабардар етпеу не уақтылы хабардар етпеу:</w:t>
      </w:r>
      <w:r>
        <w:br/>
      </w:r>
      <w:r>
        <w:rPr>
          <w:rFonts w:ascii="Times New Roman"/>
          <w:b w:val="false"/>
          <w:i w:val="false"/>
          <w:color w:val="000000"/>
          <w:sz w:val="28"/>
        </w:rPr>
        <w:t>
      әкелінген тауарлардың қасиеттері мен сипаттарын өзгертпей кейіннен Қазақстан Республикасының аумағынан әкетілетін Кеден одағына мүше мемлекеттердің аумағынан Қазақстан Республикасының аумағына тауарларды уақытша әкелу кезінде;</w:t>
      </w:r>
      <w:r>
        <w:br/>
      </w: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Қазақстан Республикасының аумағынан Кеден одағына мүше мемлекеттердің аумағына тауарларды уақытша әкету кезінде -</w:t>
      </w:r>
      <w:r>
        <w:br/>
      </w:r>
      <w:r>
        <w:rPr>
          <w:rFonts w:ascii="Times New Roman"/>
          <w:b w:val="false"/>
          <w:i w:val="false"/>
          <w:color w:val="000000"/>
          <w:sz w:val="28"/>
        </w:rPr>
        <w:t>
      жеке тұлғаларға - елу, дара кәсіпкерлерге, шағын немесе орта кәсіпкерлік субъектілері немесе коммерциялық емес ұйымдар болып табылатын заңды тұлғаларға, - бір жүз елу, ірі кәсіпкерлік субъектілері болып табылатын заңды тұлғаларға, - екі жүз елу айлық есептік көрсеткіш мөлшерінде айыппұл салуға әкеп соғады.»;</w:t>
      </w:r>
      <w:r>
        <w:br/>
      </w:r>
      <w:r>
        <w:rPr>
          <w:rFonts w:ascii="Times New Roman"/>
          <w:b w:val="false"/>
          <w:i w:val="false"/>
          <w:color w:val="000000"/>
          <w:sz w:val="28"/>
        </w:rPr>
        <w:t>
      сегізінші бөліктің екінші абзацы мынадай редакцияда жазылсын:</w:t>
      </w:r>
      <w:r>
        <w:br/>
      </w:r>
      <w:r>
        <w:rPr>
          <w:rFonts w:ascii="Times New Roman"/>
          <w:b w:val="false"/>
          <w:i w:val="false"/>
          <w:color w:val="000000"/>
          <w:sz w:val="28"/>
        </w:rPr>
        <w:t>
      «жеке тұлғаларға - бір жүз, дара кәсіпкерлерге, шағын немесе орта кәсіпкерлік субъектілері немесе коммерциялық емес ұйымдар болып табылатын заңды тұлғаларға - үш жүз,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22) </w:t>
      </w:r>
      <w:r>
        <w:rPr>
          <w:rFonts w:ascii="Times New Roman"/>
          <w:b w:val="false"/>
          <w:i w:val="false"/>
          <w:color w:val="000000"/>
          <w:sz w:val="28"/>
        </w:rPr>
        <w:t>358-баптың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23) </w:t>
      </w:r>
      <w:r>
        <w:rPr>
          <w:rFonts w:ascii="Times New Roman"/>
          <w:b w:val="false"/>
          <w:i w:val="false"/>
          <w:color w:val="000000"/>
          <w:sz w:val="28"/>
        </w:rPr>
        <w:t>580-баптың</w:t>
      </w:r>
      <w:r>
        <w:rPr>
          <w:rFonts w:ascii="Times New Roman"/>
          <w:b w:val="false"/>
          <w:i w:val="false"/>
          <w:color w:val="000000"/>
          <w:sz w:val="28"/>
        </w:rPr>
        <w:t xml:space="preserve"> бірінші бөлігі мынадай мазмұндағы 10) тармақшамен толықтырылсын:</w:t>
      </w:r>
      <w:r>
        <w:br/>
      </w:r>
      <w:r>
        <w:rPr>
          <w:rFonts w:ascii="Times New Roman"/>
          <w:b w:val="false"/>
          <w:i w:val="false"/>
          <w:color w:val="000000"/>
          <w:sz w:val="28"/>
        </w:rPr>
        <w:t>
      «10) осы Кодекстің 710-1-бабында көзделген талаптар орындалған жағдайда.»;</w:t>
      </w:r>
      <w:r>
        <w:br/>
      </w:r>
      <w:r>
        <w:rPr>
          <w:rFonts w:ascii="Times New Roman"/>
          <w:b w:val="false"/>
          <w:i w:val="false"/>
          <w:color w:val="000000"/>
          <w:sz w:val="28"/>
        </w:rPr>
        <w:t>
      24) </w:t>
      </w:r>
      <w:r>
        <w:rPr>
          <w:rFonts w:ascii="Times New Roman"/>
          <w:b w:val="false"/>
          <w:i w:val="false"/>
          <w:color w:val="000000"/>
          <w:sz w:val="28"/>
        </w:rPr>
        <w:t>584-баптың</w:t>
      </w:r>
      <w:r>
        <w:rPr>
          <w:rFonts w:ascii="Times New Roman"/>
          <w:b w:val="false"/>
          <w:i w:val="false"/>
          <w:color w:val="000000"/>
          <w:sz w:val="28"/>
        </w:rPr>
        <w:t xml:space="preserve"> ескертуі мынадай мазмұндағы екінші бөлігімен толықтырылсын:</w:t>
      </w:r>
      <w:r>
        <w:br/>
      </w:r>
      <w:r>
        <w:rPr>
          <w:rFonts w:ascii="Times New Roman"/>
          <w:b w:val="false"/>
          <w:i w:val="false"/>
          <w:color w:val="000000"/>
          <w:sz w:val="28"/>
        </w:rPr>
        <w:t>
      «Осы Кодексте тиісінше хабарлау (хабардар ету) деп салық қызметі органы Қазақстан Республикасының салық заңнамасында белгіленген тәртіпте электрондық салық төлеушілер ретінде тіркелген тұлғаларға жіберген хабарлама (хабардар ету)да танылады.»;</w:t>
      </w:r>
      <w:r>
        <w:br/>
      </w:r>
      <w:r>
        <w:rPr>
          <w:rFonts w:ascii="Times New Roman"/>
          <w:b w:val="false"/>
          <w:i w:val="false"/>
          <w:color w:val="000000"/>
          <w:sz w:val="28"/>
        </w:rPr>
        <w:t>
      25) </w:t>
      </w:r>
      <w:r>
        <w:rPr>
          <w:rFonts w:ascii="Times New Roman"/>
          <w:b w:val="false"/>
          <w:i w:val="false"/>
          <w:color w:val="000000"/>
          <w:sz w:val="28"/>
        </w:rPr>
        <w:t>638-баптың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Әкiмшiлiк құқық бұзушылықтың мән-жайларын, өзiне қатысты iс қозғалған жеке тұлға жеке басын немесе заңды тұлға туралы мәлiметтердi және заңды тұлғаның өкiлiнiң жеке басын қосымша анықтау талап етiлген жағдайларда, әкiмшiлiк құқық бұзушылық туралы хаттама көрсетілген деректер анықталған күннен бастап үш жұмыс күні ішінде, осы Кодекстің 168, 168-6, 168-7, 169, 172-2 (бірінші және екінші бөілктер), 179 (үшінші және төртінші бөліктер) 180, 182, 187 және 188-баптарында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адам табылған кезден бастап, айыппұлдың белгіленген мерзімде төленбеу факті анықталғаннан кейін хаттама жасалатын осы Кодекстің 710-1-бабында көзделген жағдайларды қоспағанда, он жұмыс күні ішінде жасалады.</w:t>
      </w:r>
      <w:r>
        <w:br/>
      </w:r>
      <w:r>
        <w:rPr>
          <w:rFonts w:ascii="Times New Roman"/>
          <w:b w:val="false"/>
          <w:i w:val="false"/>
          <w:color w:val="000000"/>
          <w:sz w:val="28"/>
        </w:rPr>
        <w:t>
      Осы Кодекстің 710-1-бабының 1-бөлігінде белгіленген талаптар орындалмаған жағдайда, әкiмшiлiк құқық бұзушылық туралы iс жүргiзу осы Кодексте көзделген тәртіпте жүзеге асырылады.»;</w:t>
      </w:r>
      <w:r>
        <w:br/>
      </w:r>
      <w:r>
        <w:rPr>
          <w:rFonts w:ascii="Times New Roman"/>
          <w:b w:val="false"/>
          <w:i w:val="false"/>
          <w:color w:val="000000"/>
          <w:sz w:val="28"/>
        </w:rPr>
        <w:t>
      26) </w:t>
      </w:r>
      <w:r>
        <w:rPr>
          <w:rFonts w:ascii="Times New Roman"/>
          <w:b w:val="false"/>
          <w:i w:val="false"/>
          <w:color w:val="000000"/>
          <w:sz w:val="28"/>
        </w:rPr>
        <w:t>639-бапта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Ескерту немесе айыппұл түрiнде әкiмшiлiк жаза қолдануға әкеп соғатын әкiмшiлiк құқық бұзушылық жасалған кезде, егер айыппұл бес айлық есептiк көрсеткiш мөлшерiнен аспаса және адам (жеке тұлға, орган немесе заңды тұлғаны басқару функцияларын жүзеге асыратын адам) құқық бұзушылық жасау фактiсiн мойындаса және осы баптың 1-1, 1-2 және екінші бөлiктерінде көзделген жағдайларда әкiмшiлiк құқық бұзушылық туралы хаттама жасалмайды. Қаржы және сауда саласындағы құқық бұзушылықты қоспағанда, ескерту түрiндегi жазаны соған уәкiлеттiк берiлген лауазымды адам әкiмшiлiк құқық бұзушылық жасалған жерде ресiмдейдi. Айыппұл түрiнде жаза қолданылған кезде қатаң қаржылық есептiлiк құжаты болып табылатын, белгiленген үлгiдегi түбiртек берудi соған уәкiлеттiк берiлген лауазымды адам әкiмшiлiк құқық бұзушылық жасалған жерде жүзеге асырады.»;</w:t>
      </w:r>
      <w:r>
        <w:br/>
      </w:r>
      <w:r>
        <w:rPr>
          <w:rFonts w:ascii="Times New Roman"/>
          <w:b w:val="false"/>
          <w:i w:val="false"/>
          <w:color w:val="000000"/>
          <w:sz w:val="28"/>
        </w:rPr>
        <w:t>
      мынадай мазмұндағы 1-2-бөлікпен толықтырылсын:</w:t>
      </w:r>
      <w:r>
        <w:br/>
      </w:r>
      <w:r>
        <w:rPr>
          <w:rFonts w:ascii="Times New Roman"/>
          <w:b w:val="false"/>
          <w:i w:val="false"/>
          <w:color w:val="000000"/>
          <w:sz w:val="28"/>
        </w:rPr>
        <w:t>
      «1-2. Егер адам (жеке тұлға, орган немесе заңды тұлғаны басқару функцияларын жүзеге асыратын адам) әкімшілік құқық бұзушылық жасаған фактіні мойындаған және қолданылған жазаға келiскен, сондай-ақ осы Кодекстің 710-1-бабына сәйкес айыппұл төлеген жағдайда, салық қызметінің органдарында істері қаралатын әкімшілік құқық бұзушылықтар жасалған кезде әкімшілік құқық бұзушылық туралы хаттама жасалмайды.»;</w:t>
      </w:r>
      <w:r>
        <w:br/>
      </w:r>
      <w:r>
        <w:rPr>
          <w:rFonts w:ascii="Times New Roman"/>
          <w:b w:val="false"/>
          <w:i w:val="false"/>
          <w:color w:val="000000"/>
          <w:sz w:val="28"/>
        </w:rPr>
        <w:t>
      27) </w:t>
      </w:r>
      <w:r>
        <w:rPr>
          <w:rFonts w:ascii="Times New Roman"/>
          <w:b w:val="false"/>
          <w:i w:val="false"/>
          <w:color w:val="000000"/>
          <w:sz w:val="28"/>
        </w:rPr>
        <w:t>657-баптың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Әкiмшiлiк құқық бұзушылық туралы iс бойынша қаулыға шағым, наразылық қаулы көшірмесі берілген күннен бастап күнтізбелік он күн iшiнде, ал салықтық тексеру нәтижелері бойынша анықталған Қазақстан Республикасының зейнетақымен қамтамасыз ету туралы және міндетті әлеуметтік сақтандыру туралы заңнамасында көзделген салық міндеттемесінің немесе міндеттемелерінің орындалмауы немесе тиісінше орындалмауына байланысты шығарылған қаулыларға отыз жұмыс күні ішінде беріледі, ал егер осы Кодекстiң 584-588-баптарында аталған тұлғалар iстi қарауға қатыспаса, оны алған күннен бастап берiлуi мүмкiн.»;</w:t>
      </w:r>
      <w:r>
        <w:br/>
      </w:r>
      <w:r>
        <w:rPr>
          <w:rFonts w:ascii="Times New Roman"/>
          <w:b w:val="false"/>
          <w:i w:val="false"/>
          <w:color w:val="000000"/>
          <w:sz w:val="28"/>
        </w:rPr>
        <w:t>
      28) </w:t>
      </w:r>
      <w:r>
        <w:rPr>
          <w:rFonts w:ascii="Times New Roman"/>
          <w:b w:val="false"/>
          <w:i w:val="false"/>
          <w:color w:val="000000"/>
          <w:sz w:val="28"/>
        </w:rPr>
        <w:t>708-бапта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«708-бап. Жеке тұлғаға, дара кәсіпкерге, жеке нотариусқа, жеке</w:t>
      </w:r>
      <w:r>
        <w:br/>
      </w:r>
      <w:r>
        <w:rPr>
          <w:rFonts w:ascii="Times New Roman"/>
          <w:b w:val="false"/>
          <w:i w:val="false"/>
          <w:color w:val="000000"/>
          <w:sz w:val="28"/>
        </w:rPr>
        <w:t>
                сот орындаушысы мен адвокатқа айыппұл салу туралы</w:t>
      </w:r>
      <w:r>
        <w:br/>
      </w:r>
      <w:r>
        <w:rPr>
          <w:rFonts w:ascii="Times New Roman"/>
          <w:b w:val="false"/>
          <w:i w:val="false"/>
          <w:color w:val="000000"/>
          <w:sz w:val="28"/>
        </w:rPr>
        <w:t>
                қаулыны мәжбүрлеп орындату»;</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«5. Салық қызметiнiң органдары қарайтын әкiмшiлiк құқық бұзушылықтар бойынша, сондай-ақ дара кәсiпкерлерге, жеке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тәртiпте салық қызметiнiң органдары орындайды.»;</w:t>
      </w:r>
      <w:r>
        <w:br/>
      </w:r>
      <w:r>
        <w:rPr>
          <w:rFonts w:ascii="Times New Roman"/>
          <w:b w:val="false"/>
          <w:i w:val="false"/>
          <w:color w:val="000000"/>
          <w:sz w:val="28"/>
        </w:rPr>
        <w:t>
      29) </w:t>
      </w:r>
      <w:r>
        <w:rPr>
          <w:rFonts w:ascii="Times New Roman"/>
          <w:b w:val="false"/>
          <w:i w:val="false"/>
          <w:color w:val="000000"/>
          <w:sz w:val="28"/>
        </w:rPr>
        <w:t>709-баптың</w:t>
      </w:r>
      <w:r>
        <w:rPr>
          <w:rFonts w:ascii="Times New Roman"/>
          <w:b w:val="false"/>
          <w:i w:val="false"/>
          <w:color w:val="000000"/>
          <w:sz w:val="28"/>
        </w:rPr>
        <w:t xml:space="preserve"> 1-бөлігінің екінші абзацы мынадай редакцияда жазылсын:</w:t>
      </w:r>
      <w:r>
        <w:br/>
      </w:r>
      <w:r>
        <w:rPr>
          <w:rFonts w:ascii="Times New Roman"/>
          <w:b w:val="false"/>
          <w:i w:val="false"/>
          <w:color w:val="000000"/>
          <w:sz w:val="28"/>
        </w:rPr>
        <w:t>
      «Салық қызметiнiң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тәртiпте салық қызметiнiң органдары орындайды.»;</w:t>
      </w:r>
      <w:r>
        <w:br/>
      </w:r>
      <w:r>
        <w:rPr>
          <w:rFonts w:ascii="Times New Roman"/>
          <w:b w:val="false"/>
          <w:i w:val="false"/>
          <w:color w:val="000000"/>
          <w:sz w:val="28"/>
        </w:rPr>
        <w:t>
      30) мынадай мазмұндағы 710-1-баппен толықтырылсын:</w:t>
      </w:r>
      <w:r>
        <w:br/>
      </w:r>
      <w:r>
        <w:rPr>
          <w:rFonts w:ascii="Times New Roman"/>
          <w:b w:val="false"/>
          <w:i w:val="false"/>
          <w:color w:val="000000"/>
          <w:sz w:val="28"/>
        </w:rPr>
        <w:t>
      «710-1-бап. Әкімшілік жазалардың жекелеген түрлерін орындау</w:t>
      </w:r>
      <w:r>
        <w:br/>
      </w:r>
      <w:r>
        <w:rPr>
          <w:rFonts w:ascii="Times New Roman"/>
          <w:b w:val="false"/>
          <w:i w:val="false"/>
          <w:color w:val="000000"/>
          <w:sz w:val="28"/>
        </w:rPr>
        <w:t>
                  тәртібі</w:t>
      </w:r>
      <w:r>
        <w:br/>
      </w:r>
      <w:r>
        <w:rPr>
          <w:rFonts w:ascii="Times New Roman"/>
          <w:b w:val="false"/>
          <w:i w:val="false"/>
          <w:color w:val="000000"/>
          <w:sz w:val="28"/>
        </w:rPr>
        <w:t>
      1. Қазақстан Республикасының заңнамасына сәйкес салық қызметі органы жіберген (тапсырған) салық органына келу туралы алынған хабарлама негізінде құқық бұзушылықты жасау фактісін мойындаған және айыппұлды төлеумен келіскен тұлға хабарлама алған (тапсырылған) күннен кейінгі күннен бастап он жұмыс күні ішінде айыппұлды төлейді.</w:t>
      </w:r>
      <w:r>
        <w:br/>
      </w:r>
      <w:r>
        <w:rPr>
          <w:rFonts w:ascii="Times New Roman"/>
          <w:b w:val="false"/>
          <w:i w:val="false"/>
          <w:color w:val="000000"/>
          <w:sz w:val="28"/>
        </w:rPr>
        <w:t>
      2. Осы баптың бірінші бөлігінде көрсетілген құжаттар, беру күнін жаза қолданылған лауазымды тұлғаның лауазымы, тегі, аты-жөні туралы мәліметті, әкімшілік жауапкершілікке тартылған тұлға туралы мәліметтерді, осы бұзушылық жауапкершілігін көздейтін осы Кодекстің бабын, әкімшілік құқық бұзушылықты жасаған уақыты мен орны, әкімшілік айыппұлдың сомасы, айыппұлды төлеу үшін реквизиттерді де қамтиды.».</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2012 жылғы 24 шілдеде «Егемен Қазақстан» және 2012 жылғы 21 шілдеде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Республикасының 2012 жылғы 5 шілдедегі </w:t>
      </w:r>
      <w:r>
        <w:rPr>
          <w:rFonts w:ascii="Times New Roman"/>
          <w:b w:val="false"/>
          <w:i w:val="false"/>
          <w:color w:val="000000"/>
          <w:sz w:val="28"/>
        </w:rPr>
        <w:t>Заңы</w:t>
      </w:r>
      <w:r>
        <w:rPr>
          <w:rFonts w:ascii="Times New Roman"/>
          <w:b w:val="false"/>
          <w:i w:val="false"/>
          <w:color w:val="000000"/>
          <w:sz w:val="28"/>
        </w:rPr>
        <w:t>;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 2012 жылғы 14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Конституциясының 78-бабын іске асыру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 2012 жылғы 14 шілдеде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 2012 жылғы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Салық кодексінің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228</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w:t>
      </w:r>
      <w:r>
        <w:rPr>
          <w:rFonts w:ascii="Times New Roman"/>
          <w:b w:val="false"/>
          <w:i w:val="false"/>
          <w:color w:val="000000"/>
          <w:sz w:val="28"/>
        </w:rPr>
        <w:t>237</w:t>
      </w:r>
      <w:r>
        <w:rPr>
          <w:rFonts w:ascii="Times New Roman"/>
          <w:b w:val="false"/>
          <w:i w:val="false"/>
          <w:color w:val="000000"/>
          <w:sz w:val="28"/>
        </w:rPr>
        <w:t>, </w:t>
      </w:r>
      <w:r>
        <w:rPr>
          <w:rFonts w:ascii="Times New Roman"/>
          <w:b w:val="false"/>
          <w:i w:val="false"/>
          <w:color w:val="000000"/>
          <w:sz w:val="28"/>
        </w:rPr>
        <w:t>242</w:t>
      </w:r>
      <w:r>
        <w:rPr>
          <w:rFonts w:ascii="Times New Roman"/>
          <w:b w:val="false"/>
          <w:i w:val="false"/>
          <w:color w:val="000000"/>
          <w:sz w:val="28"/>
        </w:rPr>
        <w:t>, </w:t>
      </w:r>
      <w:r>
        <w:rPr>
          <w:rFonts w:ascii="Times New Roman"/>
          <w:b w:val="false"/>
          <w:i w:val="false"/>
          <w:color w:val="000000"/>
          <w:sz w:val="28"/>
        </w:rPr>
        <w:t>243</w:t>
      </w:r>
      <w:r>
        <w:rPr>
          <w:rFonts w:ascii="Times New Roman"/>
          <w:b w:val="false"/>
          <w:i w:val="false"/>
          <w:color w:val="000000"/>
          <w:sz w:val="28"/>
        </w:rPr>
        <w:t>, </w:t>
      </w:r>
      <w:r>
        <w:rPr>
          <w:rFonts w:ascii="Times New Roman"/>
          <w:b w:val="false"/>
          <w:i w:val="false"/>
          <w:color w:val="000000"/>
          <w:sz w:val="28"/>
        </w:rPr>
        <w:t>244-1</w:t>
      </w:r>
      <w:r>
        <w:rPr>
          <w:rFonts w:ascii="Times New Roman"/>
          <w:b w:val="false"/>
          <w:i w:val="false"/>
          <w:color w:val="000000"/>
          <w:sz w:val="28"/>
        </w:rPr>
        <w:t>, </w:t>
      </w:r>
      <w:r>
        <w:rPr>
          <w:rFonts w:ascii="Times New Roman"/>
          <w:b w:val="false"/>
          <w:i w:val="false"/>
          <w:color w:val="000000"/>
          <w:sz w:val="28"/>
        </w:rPr>
        <w:t>245</w:t>
      </w:r>
      <w:r>
        <w:rPr>
          <w:rFonts w:ascii="Times New Roman"/>
          <w:b w:val="false"/>
          <w:i w:val="false"/>
          <w:color w:val="000000"/>
          <w:sz w:val="28"/>
        </w:rPr>
        <w:t>, </w:t>
      </w:r>
      <w:r>
        <w:rPr>
          <w:rFonts w:ascii="Times New Roman"/>
          <w:b w:val="false"/>
          <w:i w:val="false"/>
          <w:color w:val="000000"/>
          <w:sz w:val="28"/>
        </w:rPr>
        <w:t>246</w:t>
      </w:r>
      <w:r>
        <w:rPr>
          <w:rFonts w:ascii="Times New Roman"/>
          <w:b w:val="false"/>
          <w:i w:val="false"/>
          <w:color w:val="000000"/>
          <w:sz w:val="28"/>
        </w:rPr>
        <w:t>, </w:t>
      </w:r>
      <w:r>
        <w:rPr>
          <w:rFonts w:ascii="Times New Roman"/>
          <w:b w:val="false"/>
          <w:i w:val="false"/>
          <w:color w:val="000000"/>
          <w:sz w:val="28"/>
        </w:rPr>
        <w:t>247</w:t>
      </w:r>
      <w:r>
        <w:rPr>
          <w:rFonts w:ascii="Times New Roman"/>
          <w:b w:val="false"/>
          <w:i w:val="false"/>
          <w:color w:val="000000"/>
          <w:sz w:val="28"/>
        </w:rPr>
        <w:t>, </w:t>
      </w:r>
      <w:r>
        <w:rPr>
          <w:rFonts w:ascii="Times New Roman"/>
          <w:b w:val="false"/>
          <w:i w:val="false"/>
          <w:color w:val="000000"/>
          <w:sz w:val="28"/>
        </w:rPr>
        <w:t>248</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w:t>
      </w:r>
      <w:r>
        <w:rPr>
          <w:rFonts w:ascii="Times New Roman"/>
          <w:b w:val="false"/>
          <w:i w:val="false"/>
          <w:color w:val="000000"/>
          <w:sz w:val="28"/>
        </w:rPr>
        <w:t>256</w:t>
      </w:r>
      <w:r>
        <w:rPr>
          <w:rFonts w:ascii="Times New Roman"/>
          <w:b w:val="false"/>
          <w:i w:val="false"/>
          <w:color w:val="000000"/>
          <w:sz w:val="28"/>
        </w:rPr>
        <w:t>, </w:t>
      </w:r>
      <w:r>
        <w:rPr>
          <w:rFonts w:ascii="Times New Roman"/>
          <w:b w:val="false"/>
          <w:i w:val="false"/>
          <w:color w:val="000000"/>
          <w:sz w:val="28"/>
        </w:rPr>
        <w:t>268</w:t>
      </w:r>
      <w:r>
        <w:rPr>
          <w:rFonts w:ascii="Times New Roman"/>
          <w:b w:val="false"/>
          <w:i w:val="false"/>
          <w:color w:val="000000"/>
          <w:sz w:val="28"/>
        </w:rPr>
        <w:t>, </w:t>
      </w:r>
      <w:r>
        <w:rPr>
          <w:rFonts w:ascii="Times New Roman"/>
          <w:b w:val="false"/>
          <w:i w:val="false"/>
          <w:color w:val="000000"/>
          <w:sz w:val="28"/>
        </w:rPr>
        <w:t>276-1</w:t>
      </w:r>
      <w:r>
        <w:rPr>
          <w:rFonts w:ascii="Times New Roman"/>
          <w:b w:val="false"/>
          <w:i w:val="false"/>
          <w:color w:val="000000"/>
          <w:sz w:val="28"/>
        </w:rPr>
        <w:t>, </w:t>
      </w:r>
      <w:r>
        <w:rPr>
          <w:rFonts w:ascii="Times New Roman"/>
          <w:b w:val="false"/>
          <w:i w:val="false"/>
          <w:color w:val="000000"/>
          <w:sz w:val="28"/>
        </w:rPr>
        <w:t>276-2</w:t>
      </w:r>
      <w:r>
        <w:rPr>
          <w:rFonts w:ascii="Times New Roman"/>
          <w:b w:val="false"/>
          <w:i w:val="false"/>
          <w:color w:val="000000"/>
          <w:sz w:val="28"/>
        </w:rPr>
        <w:t>, </w:t>
      </w:r>
      <w:r>
        <w:rPr>
          <w:rFonts w:ascii="Times New Roman"/>
          <w:b w:val="false"/>
          <w:i w:val="false"/>
          <w:color w:val="000000"/>
          <w:sz w:val="28"/>
        </w:rPr>
        <w:t>276-3</w:t>
      </w:r>
      <w:r>
        <w:rPr>
          <w:rFonts w:ascii="Times New Roman"/>
          <w:b w:val="false"/>
          <w:i w:val="false"/>
          <w:color w:val="000000"/>
          <w:sz w:val="28"/>
        </w:rPr>
        <w:t>, </w:t>
      </w:r>
      <w:r>
        <w:rPr>
          <w:rFonts w:ascii="Times New Roman"/>
          <w:b w:val="false"/>
          <w:i w:val="false"/>
          <w:color w:val="000000"/>
          <w:sz w:val="28"/>
        </w:rPr>
        <w:t>276-4</w:t>
      </w:r>
      <w:r>
        <w:rPr>
          <w:rFonts w:ascii="Times New Roman"/>
          <w:b w:val="false"/>
          <w:i w:val="false"/>
          <w:color w:val="000000"/>
          <w:sz w:val="28"/>
        </w:rPr>
        <w:t>, </w:t>
      </w:r>
      <w:r>
        <w:rPr>
          <w:rFonts w:ascii="Times New Roman"/>
          <w:b w:val="false"/>
          <w:i w:val="false"/>
          <w:color w:val="000000"/>
          <w:sz w:val="28"/>
        </w:rPr>
        <w:t>276-5,</w:t>
      </w:r>
      <w:r>
        <w:rPr>
          <w:rFonts w:ascii="Times New Roman"/>
          <w:b w:val="false"/>
          <w:i w:val="false"/>
          <w:color w:val="000000"/>
          <w:sz w:val="28"/>
        </w:rPr>
        <w:t> </w:t>
      </w:r>
      <w:r>
        <w:rPr>
          <w:rFonts w:ascii="Times New Roman"/>
          <w:b w:val="false"/>
          <w:i w:val="false"/>
          <w:color w:val="000000"/>
          <w:sz w:val="28"/>
        </w:rPr>
        <w:t>276-6</w:t>
      </w:r>
      <w:r>
        <w:rPr>
          <w:rFonts w:ascii="Times New Roman"/>
          <w:b w:val="false"/>
          <w:i w:val="false"/>
          <w:color w:val="000000"/>
          <w:sz w:val="28"/>
        </w:rPr>
        <w:t>, </w:t>
      </w:r>
      <w:r>
        <w:rPr>
          <w:rFonts w:ascii="Times New Roman"/>
          <w:b w:val="false"/>
          <w:i w:val="false"/>
          <w:color w:val="000000"/>
          <w:sz w:val="28"/>
        </w:rPr>
        <w:t>276-8</w:t>
      </w:r>
      <w:r>
        <w:rPr>
          <w:rFonts w:ascii="Times New Roman"/>
          <w:b w:val="false"/>
          <w:i w:val="false"/>
          <w:color w:val="000000"/>
          <w:sz w:val="28"/>
        </w:rPr>
        <w:t>, </w:t>
      </w:r>
      <w:r>
        <w:rPr>
          <w:rFonts w:ascii="Times New Roman"/>
          <w:b w:val="false"/>
          <w:i w:val="false"/>
          <w:color w:val="000000"/>
          <w:sz w:val="28"/>
        </w:rPr>
        <w:t>276-10</w:t>
      </w:r>
      <w:r>
        <w:rPr>
          <w:rFonts w:ascii="Times New Roman"/>
          <w:b w:val="false"/>
          <w:i w:val="false"/>
          <w:color w:val="000000"/>
          <w:sz w:val="28"/>
        </w:rPr>
        <w:t>, </w:t>
      </w:r>
      <w:r>
        <w:rPr>
          <w:rFonts w:ascii="Times New Roman"/>
          <w:b w:val="false"/>
          <w:i w:val="false"/>
          <w:color w:val="000000"/>
          <w:sz w:val="28"/>
        </w:rPr>
        <w:t>276-11</w:t>
      </w:r>
      <w:r>
        <w:rPr>
          <w:rFonts w:ascii="Times New Roman"/>
          <w:b w:val="false"/>
          <w:i w:val="false"/>
          <w:color w:val="000000"/>
          <w:sz w:val="28"/>
        </w:rPr>
        <w:t>, </w:t>
      </w:r>
      <w:r>
        <w:rPr>
          <w:rFonts w:ascii="Times New Roman"/>
          <w:b w:val="false"/>
          <w:i w:val="false"/>
          <w:color w:val="000000"/>
          <w:sz w:val="28"/>
        </w:rPr>
        <w:t>276-12</w:t>
      </w:r>
      <w:r>
        <w:rPr>
          <w:rFonts w:ascii="Times New Roman"/>
          <w:b w:val="false"/>
          <w:i w:val="false"/>
          <w:color w:val="000000"/>
          <w:sz w:val="28"/>
        </w:rPr>
        <w:t>, </w:t>
      </w:r>
      <w:r>
        <w:rPr>
          <w:rFonts w:ascii="Times New Roman"/>
          <w:b w:val="false"/>
          <w:i w:val="false"/>
          <w:color w:val="000000"/>
          <w:sz w:val="28"/>
        </w:rPr>
        <w:t>276-13</w:t>
      </w:r>
      <w:r>
        <w:rPr>
          <w:rFonts w:ascii="Times New Roman"/>
          <w:b w:val="false"/>
          <w:i w:val="false"/>
          <w:color w:val="000000"/>
          <w:sz w:val="28"/>
        </w:rPr>
        <w:t>, </w:t>
      </w:r>
      <w:r>
        <w:rPr>
          <w:rFonts w:ascii="Times New Roman"/>
          <w:b w:val="false"/>
          <w:i w:val="false"/>
          <w:color w:val="000000"/>
          <w:sz w:val="28"/>
        </w:rPr>
        <w:t>276-14</w:t>
      </w:r>
      <w:r>
        <w:rPr>
          <w:rFonts w:ascii="Times New Roman"/>
          <w:b w:val="false"/>
          <w:i w:val="false"/>
          <w:color w:val="000000"/>
          <w:sz w:val="28"/>
        </w:rPr>
        <w:t>, </w:t>
      </w:r>
      <w:r>
        <w:rPr>
          <w:rFonts w:ascii="Times New Roman"/>
          <w:b w:val="false"/>
          <w:i w:val="false"/>
          <w:color w:val="000000"/>
          <w:sz w:val="28"/>
        </w:rPr>
        <w:t>276-15</w:t>
      </w:r>
      <w:r>
        <w:rPr>
          <w:rFonts w:ascii="Times New Roman"/>
          <w:b w:val="false"/>
          <w:i w:val="false"/>
          <w:color w:val="000000"/>
          <w:sz w:val="28"/>
        </w:rPr>
        <w:t>, </w:t>
      </w:r>
      <w:r>
        <w:rPr>
          <w:rFonts w:ascii="Times New Roman"/>
          <w:b w:val="false"/>
          <w:i w:val="false"/>
          <w:color w:val="000000"/>
          <w:sz w:val="28"/>
        </w:rPr>
        <w:t>276-16</w:t>
      </w:r>
      <w:r>
        <w:rPr>
          <w:rFonts w:ascii="Times New Roman"/>
          <w:b w:val="false"/>
          <w:i w:val="false"/>
          <w:color w:val="000000"/>
          <w:sz w:val="28"/>
        </w:rPr>
        <w:t>, </w:t>
      </w:r>
      <w:r>
        <w:rPr>
          <w:rFonts w:ascii="Times New Roman"/>
          <w:b w:val="false"/>
          <w:i w:val="false"/>
          <w:color w:val="000000"/>
          <w:sz w:val="28"/>
        </w:rPr>
        <w:t>276-17</w:t>
      </w:r>
      <w:r>
        <w:rPr>
          <w:rFonts w:ascii="Times New Roman"/>
          <w:b w:val="false"/>
          <w:i w:val="false"/>
          <w:color w:val="000000"/>
          <w:sz w:val="28"/>
        </w:rPr>
        <w:t>, </w:t>
      </w:r>
      <w:r>
        <w:rPr>
          <w:rFonts w:ascii="Times New Roman"/>
          <w:b w:val="false"/>
          <w:i w:val="false"/>
          <w:color w:val="000000"/>
          <w:sz w:val="28"/>
        </w:rPr>
        <w:t>276-18</w:t>
      </w:r>
      <w:r>
        <w:rPr>
          <w:rFonts w:ascii="Times New Roman"/>
          <w:b w:val="false"/>
          <w:i w:val="false"/>
          <w:color w:val="000000"/>
          <w:sz w:val="28"/>
        </w:rPr>
        <w:t>, </w:t>
      </w:r>
      <w:r>
        <w:rPr>
          <w:rFonts w:ascii="Times New Roman"/>
          <w:b w:val="false"/>
          <w:i w:val="false"/>
          <w:color w:val="000000"/>
          <w:sz w:val="28"/>
        </w:rPr>
        <w:t>276-19</w:t>
      </w:r>
      <w:r>
        <w:rPr>
          <w:rFonts w:ascii="Times New Roman"/>
          <w:b w:val="false"/>
          <w:i w:val="false"/>
          <w:color w:val="000000"/>
          <w:sz w:val="28"/>
        </w:rPr>
        <w:t>, </w:t>
      </w:r>
      <w:r>
        <w:rPr>
          <w:rFonts w:ascii="Times New Roman"/>
          <w:b w:val="false"/>
          <w:i w:val="false"/>
          <w:color w:val="000000"/>
          <w:sz w:val="28"/>
        </w:rPr>
        <w:t>276-20</w:t>
      </w:r>
      <w:r>
        <w:rPr>
          <w:rFonts w:ascii="Times New Roman"/>
          <w:b w:val="false"/>
          <w:i w:val="false"/>
          <w:color w:val="000000"/>
          <w:sz w:val="28"/>
        </w:rPr>
        <w:t>, </w:t>
      </w:r>
      <w:r>
        <w:rPr>
          <w:rFonts w:ascii="Times New Roman"/>
          <w:b w:val="false"/>
          <w:i w:val="false"/>
          <w:color w:val="000000"/>
          <w:sz w:val="28"/>
        </w:rPr>
        <w:t>276-21</w:t>
      </w:r>
      <w:r>
        <w:rPr>
          <w:rFonts w:ascii="Times New Roman"/>
          <w:b w:val="false"/>
          <w:i w:val="false"/>
          <w:color w:val="000000"/>
          <w:sz w:val="28"/>
        </w:rPr>
        <w:t>, </w:t>
      </w:r>
      <w:r>
        <w:rPr>
          <w:rFonts w:ascii="Times New Roman"/>
          <w:b w:val="false"/>
          <w:i w:val="false"/>
          <w:color w:val="000000"/>
          <w:sz w:val="28"/>
        </w:rPr>
        <w:t>276-22</w:t>
      </w:r>
      <w:r>
        <w:rPr>
          <w:rFonts w:ascii="Times New Roman"/>
          <w:b w:val="false"/>
          <w:i w:val="false"/>
          <w:color w:val="000000"/>
          <w:sz w:val="28"/>
        </w:rPr>
        <w:t>, </w:t>
      </w:r>
      <w:r>
        <w:rPr>
          <w:rFonts w:ascii="Times New Roman"/>
          <w:b w:val="false"/>
          <w:i w:val="false"/>
          <w:color w:val="000000"/>
          <w:sz w:val="28"/>
        </w:rPr>
        <w:t>276-23</w:t>
      </w:r>
      <w:r>
        <w:rPr>
          <w:rFonts w:ascii="Times New Roman"/>
          <w:b w:val="false"/>
          <w:i w:val="false"/>
          <w:color w:val="000000"/>
          <w:sz w:val="28"/>
        </w:rPr>
        <w:t>, </w:t>
      </w:r>
      <w:r>
        <w:rPr>
          <w:rFonts w:ascii="Times New Roman"/>
          <w:b w:val="false"/>
          <w:i w:val="false"/>
          <w:color w:val="000000"/>
          <w:sz w:val="28"/>
        </w:rPr>
        <w:t>277-1</w:t>
      </w:r>
      <w:r>
        <w:rPr>
          <w:rFonts w:ascii="Times New Roman"/>
          <w:b w:val="false"/>
          <w:i w:val="false"/>
          <w:color w:val="000000"/>
          <w:sz w:val="28"/>
        </w:rPr>
        <w:t>, </w:t>
      </w:r>
      <w:r>
        <w:rPr>
          <w:rFonts w:ascii="Times New Roman"/>
          <w:b w:val="false"/>
          <w:i w:val="false"/>
          <w:color w:val="000000"/>
          <w:sz w:val="28"/>
        </w:rPr>
        <w:t>282</w:t>
      </w:r>
      <w:r>
        <w:rPr>
          <w:rFonts w:ascii="Times New Roman"/>
          <w:b w:val="false"/>
          <w:i w:val="false"/>
          <w:color w:val="000000"/>
          <w:sz w:val="28"/>
        </w:rPr>
        <w:t>, </w:t>
      </w:r>
      <w:r>
        <w:rPr>
          <w:rFonts w:ascii="Times New Roman"/>
          <w:b w:val="false"/>
          <w:i w:val="false"/>
          <w:color w:val="000000"/>
          <w:sz w:val="28"/>
        </w:rPr>
        <w:t>285</w:t>
      </w:r>
      <w:r>
        <w:rPr>
          <w:rFonts w:ascii="Times New Roman"/>
          <w:b w:val="false"/>
          <w:i w:val="false"/>
          <w:color w:val="000000"/>
          <w:sz w:val="28"/>
        </w:rPr>
        <w:t>, </w:t>
      </w:r>
      <w:r>
        <w:rPr>
          <w:rFonts w:ascii="Times New Roman"/>
          <w:b w:val="false"/>
          <w:i w:val="false"/>
          <w:color w:val="000000"/>
          <w:sz w:val="28"/>
        </w:rPr>
        <w:t>288</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w:t>
      </w:r>
      <w:r>
        <w:rPr>
          <w:rFonts w:ascii="Times New Roman"/>
          <w:b w:val="false"/>
          <w:i w:val="false"/>
          <w:color w:val="000000"/>
          <w:sz w:val="28"/>
        </w:rPr>
        <w:t>296</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w:t>
      </w:r>
      <w:r>
        <w:rPr>
          <w:rFonts w:ascii="Times New Roman"/>
          <w:b w:val="false"/>
          <w:i w:val="false"/>
          <w:color w:val="000000"/>
          <w:sz w:val="28"/>
        </w:rPr>
        <w:t>334</w:t>
      </w:r>
      <w:r>
        <w:rPr>
          <w:rFonts w:ascii="Times New Roman"/>
          <w:b w:val="false"/>
          <w:i w:val="false"/>
          <w:color w:val="000000"/>
          <w:sz w:val="28"/>
        </w:rPr>
        <w:t>, </w:t>
      </w:r>
      <w:r>
        <w:rPr>
          <w:rFonts w:ascii="Times New Roman"/>
          <w:b w:val="false"/>
          <w:i w:val="false"/>
          <w:color w:val="000000"/>
          <w:sz w:val="28"/>
        </w:rPr>
        <w:t>556</w:t>
      </w:r>
      <w:r>
        <w:rPr>
          <w:rFonts w:ascii="Times New Roman"/>
          <w:b w:val="false"/>
          <w:i w:val="false"/>
          <w:color w:val="000000"/>
          <w:sz w:val="28"/>
        </w:rPr>
        <w:t>, </w:t>
      </w:r>
      <w:r>
        <w:rPr>
          <w:rFonts w:ascii="Times New Roman"/>
          <w:b w:val="false"/>
          <w:i w:val="false"/>
          <w:color w:val="000000"/>
          <w:sz w:val="28"/>
        </w:rPr>
        <w:t>627</w:t>
      </w:r>
      <w:r>
        <w:rPr>
          <w:rFonts w:ascii="Times New Roman"/>
          <w:b w:val="false"/>
          <w:i w:val="false"/>
          <w:color w:val="000000"/>
          <w:sz w:val="28"/>
        </w:rPr>
        <w:t>, </w:t>
      </w:r>
      <w:r>
        <w:rPr>
          <w:rFonts w:ascii="Times New Roman"/>
          <w:b w:val="false"/>
          <w:i w:val="false"/>
          <w:color w:val="000000"/>
          <w:sz w:val="28"/>
        </w:rPr>
        <w:t>632</w:t>
      </w:r>
      <w:r>
        <w:rPr>
          <w:rFonts w:ascii="Times New Roman"/>
          <w:b w:val="false"/>
          <w:i w:val="false"/>
          <w:color w:val="000000"/>
          <w:sz w:val="28"/>
        </w:rPr>
        <w:t>, </w:t>
      </w:r>
      <w:r>
        <w:rPr>
          <w:rFonts w:ascii="Times New Roman"/>
          <w:b w:val="false"/>
          <w:i w:val="false"/>
          <w:color w:val="000000"/>
          <w:sz w:val="28"/>
        </w:rPr>
        <w:t>635</w:t>
      </w:r>
      <w:r>
        <w:rPr>
          <w:rFonts w:ascii="Times New Roman"/>
          <w:b w:val="false"/>
          <w:i w:val="false"/>
          <w:color w:val="000000"/>
          <w:sz w:val="28"/>
        </w:rPr>
        <w:t>, </w:t>
      </w:r>
      <w:r>
        <w:rPr>
          <w:rFonts w:ascii="Times New Roman"/>
          <w:b w:val="false"/>
          <w:i w:val="false"/>
          <w:color w:val="000000"/>
          <w:sz w:val="28"/>
        </w:rPr>
        <w:t>642</w:t>
      </w:r>
      <w:r>
        <w:rPr>
          <w:rFonts w:ascii="Times New Roman"/>
          <w:b w:val="false"/>
          <w:i w:val="false"/>
          <w:color w:val="000000"/>
          <w:sz w:val="28"/>
        </w:rPr>
        <w:t xml:space="preserve"> және </w:t>
      </w:r>
      <w:r>
        <w:rPr>
          <w:rFonts w:ascii="Times New Roman"/>
          <w:b w:val="false"/>
          <w:i w:val="false"/>
          <w:color w:val="000000"/>
          <w:sz w:val="28"/>
        </w:rPr>
        <w:t>653-баптарында</w:t>
      </w:r>
      <w:r>
        <w:rPr>
          <w:rFonts w:ascii="Times New Roman"/>
          <w:b w:val="false"/>
          <w:i w:val="false"/>
          <w:color w:val="000000"/>
          <w:sz w:val="28"/>
        </w:rPr>
        <w:t xml:space="preserve"> бүкіл мәтіні бойынша «кеден одағының», «кеден одағына», «кеден одағынан», «кеден одағында», «кеден одағындағы» деген сөздер «Кеден одағының», «Кеден одағына», «Кеден одағынан», «Кеден одағында», «Кеден одағындағы» деген сөздермен ауыстырылсын;</w:t>
      </w:r>
      <w:r>
        <w:br/>
      </w:r>
      <w:r>
        <w:rPr>
          <w:rFonts w:ascii="Times New Roman"/>
          <w:b w:val="false"/>
          <w:i w:val="false"/>
          <w:color w:val="000000"/>
          <w:sz w:val="28"/>
        </w:rPr>
        <w:t>
      2) мазмұнында:</w:t>
      </w:r>
      <w:r>
        <w:br/>
      </w:r>
      <w:r>
        <w:rPr>
          <w:rFonts w:ascii="Times New Roman"/>
          <w:b w:val="false"/>
          <w:i w:val="false"/>
          <w:color w:val="000000"/>
          <w:sz w:val="28"/>
        </w:rPr>
        <w:t>
      мынадай мазмұндағы 37-1-баптың тақырыбымен толықтырылсын:</w:t>
      </w:r>
      <w:r>
        <w:br/>
      </w:r>
      <w:r>
        <w:rPr>
          <w:rFonts w:ascii="Times New Roman"/>
          <w:b w:val="false"/>
          <w:i w:val="false"/>
          <w:color w:val="000000"/>
          <w:sz w:val="28"/>
        </w:rPr>
        <w:t>
      «37-1-бап. Таратылатын резидент заңды тұлғалардың жекелеген</w:t>
      </w:r>
      <w:r>
        <w:br/>
      </w:r>
      <w:r>
        <w:rPr>
          <w:rFonts w:ascii="Times New Roman"/>
          <w:b w:val="false"/>
          <w:i w:val="false"/>
          <w:color w:val="000000"/>
          <w:sz w:val="28"/>
        </w:rPr>
        <w:t>
                 санаттарының салық міндеттемесін орындау</w:t>
      </w:r>
      <w:r>
        <w:br/>
      </w:r>
      <w:r>
        <w:rPr>
          <w:rFonts w:ascii="Times New Roman"/>
          <w:b w:val="false"/>
          <w:i w:val="false"/>
          <w:color w:val="000000"/>
          <w:sz w:val="28"/>
        </w:rPr>
        <w:t>
                 ерекшеліктері»;</w:t>
      </w:r>
      <w:r>
        <w:br/>
      </w:r>
      <w:r>
        <w:rPr>
          <w:rFonts w:ascii="Times New Roman"/>
          <w:b w:val="false"/>
          <w:i w:val="false"/>
          <w:color w:val="000000"/>
          <w:sz w:val="28"/>
        </w:rPr>
        <w:t>
      43-баптың тақырыбы мынадай редакцияда жазылсын:</w:t>
      </w:r>
      <w:r>
        <w:br/>
      </w:r>
      <w:r>
        <w:rPr>
          <w:rFonts w:ascii="Times New Roman"/>
          <w:b w:val="false"/>
          <w:i w:val="false"/>
          <w:color w:val="000000"/>
          <w:sz w:val="28"/>
        </w:rPr>
        <w:t>
      «43-бап. Қызметі тоқтатылған кезде дара кәсіпкерлердің</w:t>
      </w:r>
      <w:r>
        <w:br/>
      </w:r>
      <w:r>
        <w:rPr>
          <w:rFonts w:ascii="Times New Roman"/>
          <w:b w:val="false"/>
          <w:i w:val="false"/>
          <w:color w:val="000000"/>
          <w:sz w:val="28"/>
        </w:rPr>
        <w:t>
               жекелеген санаттарының салық міндеттемесін орындау</w:t>
      </w:r>
      <w:r>
        <w:br/>
      </w:r>
      <w:r>
        <w:rPr>
          <w:rFonts w:ascii="Times New Roman"/>
          <w:b w:val="false"/>
          <w:i w:val="false"/>
          <w:color w:val="000000"/>
          <w:sz w:val="28"/>
        </w:rPr>
        <w:t>
               ерекшеліктері»;</w:t>
      </w:r>
      <w:r>
        <w:br/>
      </w:r>
      <w:r>
        <w:rPr>
          <w:rFonts w:ascii="Times New Roman"/>
          <w:b w:val="false"/>
          <w:i w:val="false"/>
          <w:color w:val="000000"/>
          <w:sz w:val="28"/>
        </w:rPr>
        <w:t>
      6-тараудың тақырыбы мынадай редакцияда жазылсын:</w:t>
      </w:r>
      <w:r>
        <w:br/>
      </w:r>
      <w:r>
        <w:rPr>
          <w:rFonts w:ascii="Times New Roman"/>
          <w:b w:val="false"/>
          <w:i w:val="false"/>
          <w:color w:val="000000"/>
          <w:sz w:val="28"/>
        </w:rPr>
        <w:t>
      «6-тарау. Салықтар, бюджетке төленетін басқа да міндетті төлемдер және (немесе) өсімпұлдар төлеу жөніндегі салықтық міндеттемені орындау мерзімдерінің өзгертілуі. Салықтық міндеттемені тоқтату негіздері»;</w:t>
      </w:r>
      <w:r>
        <w:br/>
      </w:r>
      <w:r>
        <w:rPr>
          <w:rFonts w:ascii="Times New Roman"/>
          <w:b w:val="false"/>
          <w:i w:val="false"/>
          <w:color w:val="000000"/>
          <w:sz w:val="28"/>
        </w:rPr>
        <w:t>
      мынадай мазмұндағы 51-1-баптың тақырыбымен толықтырылсын:</w:t>
      </w:r>
      <w:r>
        <w:br/>
      </w:r>
      <w:r>
        <w:rPr>
          <w:rFonts w:ascii="Times New Roman"/>
          <w:b w:val="false"/>
          <w:i w:val="false"/>
          <w:color w:val="000000"/>
          <w:sz w:val="28"/>
        </w:rPr>
        <w:t>
      «51-1-бап. Салықтық тексеру нәтижелері туралы хабарламада көрсетілген салықтар, бюджетке төленетін басқа да міндетті төлемдер және (немесе) өсімпұлдардың есептелген сомасын төлеу жөніндегі салық міндеттемесін орындау мерзімдерін өзгерту тәртібі»;</w:t>
      </w:r>
      <w:r>
        <w:br/>
      </w:r>
      <w:r>
        <w:rPr>
          <w:rFonts w:ascii="Times New Roman"/>
          <w:b w:val="false"/>
          <w:i w:val="false"/>
          <w:color w:val="000000"/>
          <w:sz w:val="28"/>
        </w:rPr>
        <w:t>
      мынадай мазмұндағы 7-1-тараудың тақырыбымен толықтырылсын:</w:t>
      </w:r>
      <w:r>
        <w:br/>
      </w:r>
      <w:r>
        <w:rPr>
          <w:rFonts w:ascii="Times New Roman"/>
          <w:b w:val="false"/>
          <w:i w:val="false"/>
          <w:color w:val="000000"/>
          <w:sz w:val="28"/>
        </w:rPr>
        <w:t>
      «7-1-тарау. Бухгалтерлік есеп және бухгалтерлік есептілікті құру туралы заңнамалық актіге сәйкес бухгалтерлік есеп жүргізуді және бухгалтерлік есептілікті жасауды жүзеге асырмайтын дара кәсіпкерлерлердің салықтық есеп жүргізу ерекшеліктері»;</w:t>
      </w:r>
      <w:r>
        <w:br/>
      </w:r>
      <w:r>
        <w:rPr>
          <w:rFonts w:ascii="Times New Roman"/>
          <w:b w:val="false"/>
          <w:i w:val="false"/>
          <w:color w:val="000000"/>
          <w:sz w:val="28"/>
        </w:rPr>
        <w:t>
      мынадай мазмұндағы 60-1, 60-2, 60-3 және 111-1-баптардың тақырыбымен толықтырылсын:</w:t>
      </w:r>
      <w:r>
        <w:br/>
      </w:r>
      <w:r>
        <w:rPr>
          <w:rFonts w:ascii="Times New Roman"/>
          <w:b w:val="false"/>
          <w:i w:val="false"/>
          <w:color w:val="000000"/>
          <w:sz w:val="28"/>
        </w:rPr>
        <w:t>
      «60-1-бап. Жалпы ережелер</w:t>
      </w:r>
      <w:r>
        <w:br/>
      </w:r>
      <w:r>
        <w:rPr>
          <w:rFonts w:ascii="Times New Roman"/>
          <w:b w:val="false"/>
          <w:i w:val="false"/>
          <w:color w:val="000000"/>
          <w:sz w:val="28"/>
        </w:rPr>
        <w:t>
      60-2-бап. Бастапқы есепке алу құжаттарының нысандары мен оларды жасау бойынша талаптар</w:t>
      </w:r>
      <w:r>
        <w:br/>
      </w:r>
      <w:r>
        <w:rPr>
          <w:rFonts w:ascii="Times New Roman"/>
          <w:b w:val="false"/>
          <w:i w:val="false"/>
          <w:color w:val="000000"/>
          <w:sz w:val="28"/>
        </w:rPr>
        <w:t>
      60-3-бап. Салықтық есепті жүргізу ерекшеліктері</w:t>
      </w:r>
      <w:r>
        <w:br/>
      </w:r>
      <w:r>
        <w:rPr>
          <w:rFonts w:ascii="Times New Roman"/>
          <w:b w:val="false"/>
          <w:i w:val="false"/>
          <w:color w:val="000000"/>
          <w:sz w:val="28"/>
        </w:rPr>
        <w:t>
      111-1-бап. Коммерциялық табудан кейін өндіру басталған соң жерасты ұңғымалық сілтілеу әдісімен уранды өндіруге дайындық жұмыстарына арналған шығыстар бойынша шегерімдер»; 127, 128, 151-2, 151-7, 151-8 және 172-баптардың тақырыптары мынадай редакцияда жазылсын:</w:t>
      </w:r>
      <w:r>
        <w:br/>
      </w:r>
      <w:r>
        <w:rPr>
          <w:rFonts w:ascii="Times New Roman"/>
          <w:b w:val="false"/>
          <w:i w:val="false"/>
          <w:color w:val="000000"/>
          <w:sz w:val="28"/>
        </w:rPr>
        <w:t>
      «127-бап. Ұзақ мерзімді орындалатын туынды қаржы құралын қоспағанда, туынды қаржы құралдары бойынша табыс</w:t>
      </w:r>
      <w:r>
        <w:br/>
      </w:r>
      <w:r>
        <w:rPr>
          <w:rFonts w:ascii="Times New Roman"/>
          <w:b w:val="false"/>
          <w:i w:val="false"/>
          <w:color w:val="000000"/>
          <w:sz w:val="28"/>
        </w:rPr>
        <w:t>
      128-бап. Ұзақ мерзімді орындалатын туынды қаржы құралы бойынша табыс</w:t>
      </w:r>
      <w:r>
        <w:br/>
      </w:r>
      <w:r>
        <w:rPr>
          <w:rFonts w:ascii="Times New Roman"/>
          <w:b w:val="false"/>
          <w:i w:val="false"/>
          <w:color w:val="000000"/>
          <w:sz w:val="28"/>
        </w:rPr>
        <w:t>
      151-2-бап. «Ұлттық индустриялық мұнай-газ технопаркі» арнайы экономикалық аймағы, «Павлодар» арнайы экономикалық аймағы аумағында қызметін жүзеге асыратын ұйымдарға салық салу</w:t>
      </w:r>
      <w:r>
        <w:br/>
      </w:r>
      <w:r>
        <w:rPr>
          <w:rFonts w:ascii="Times New Roman"/>
          <w:b w:val="false"/>
          <w:i w:val="false"/>
          <w:color w:val="000000"/>
          <w:sz w:val="28"/>
        </w:rPr>
        <w:t>
      151-7-бап. «Сарыарқа» арнайы экономикалық аймағы аумағында қызмет атқаратын ұйымдарға салық салу</w:t>
      </w:r>
      <w:r>
        <w:br/>
      </w:r>
      <w:r>
        <w:rPr>
          <w:rFonts w:ascii="Times New Roman"/>
          <w:b w:val="false"/>
          <w:i w:val="false"/>
          <w:color w:val="000000"/>
          <w:sz w:val="28"/>
        </w:rPr>
        <w:t>
      151-8-бап. «Қорғас – Шығыс қақпасы» арнайы экономикалық аймағының аумағында қызмет атқаратын ұйымдарға салық салу</w:t>
      </w:r>
      <w:r>
        <w:br/>
      </w:r>
      <w:r>
        <w:rPr>
          <w:rFonts w:ascii="Times New Roman"/>
          <w:b w:val="false"/>
          <w:i w:val="false"/>
          <w:color w:val="000000"/>
          <w:sz w:val="28"/>
        </w:rPr>
        <w:t>
      172-бап. Дивидендтер, сыйақылар, ұтыстар»;</w:t>
      </w:r>
      <w:r>
        <w:br/>
      </w:r>
      <w:r>
        <w:rPr>
          <w:rFonts w:ascii="Times New Roman"/>
          <w:b w:val="false"/>
          <w:i w:val="false"/>
          <w:color w:val="000000"/>
          <w:sz w:val="28"/>
        </w:rPr>
        <w:t>
      мынадай мазмұндағы 180-1, 180-2, 180-3 және 196-1-баптардың тақырыптарымен толықтырылсын:</w:t>
      </w:r>
      <w:r>
        <w:br/>
      </w:r>
      <w:r>
        <w:rPr>
          <w:rFonts w:ascii="Times New Roman"/>
          <w:b w:val="false"/>
          <w:i w:val="false"/>
          <w:color w:val="000000"/>
          <w:sz w:val="28"/>
        </w:rPr>
        <w:t>
      «180-1-бап. Жеке тұлғаның, сондай-ақ шағын бизнес субъектілеріне арналған арналы салық режимін қолданатын дара кәсіпкердің мүлікті өткізуі кезіндегі құн өсімінен табыс</w:t>
      </w:r>
      <w:r>
        <w:br/>
      </w:r>
      <w:r>
        <w:rPr>
          <w:rFonts w:ascii="Times New Roman"/>
          <w:b w:val="false"/>
          <w:i w:val="false"/>
          <w:color w:val="000000"/>
          <w:sz w:val="28"/>
        </w:rPr>
        <w:t>
      180-2-бап. Жеке тұлғаның, сондай-ақ шағын бизнес субъектілеріне арналған арналы салық режимін қолданатын дара кәсіпкердің мүлікті (ақшадан басқа) жарғылық капиталға салым ретінде беруі кезіндегі құн өсімінен табыс</w:t>
      </w:r>
      <w:r>
        <w:br/>
      </w:r>
      <w:r>
        <w:rPr>
          <w:rFonts w:ascii="Times New Roman"/>
          <w:b w:val="false"/>
          <w:i w:val="false"/>
          <w:color w:val="000000"/>
          <w:sz w:val="28"/>
        </w:rPr>
        <w:t>
      180-3-бап. Шағын бизнес субъектілеріне арналған салық режимдерін қолданатын дара кәсіпкердің өзге активтерді өткізуі кезіндегі құн өсімінен табыс</w:t>
      </w:r>
      <w:r>
        <w:br/>
      </w:r>
      <w:r>
        <w:rPr>
          <w:rFonts w:ascii="Times New Roman"/>
          <w:b w:val="false"/>
          <w:i w:val="false"/>
          <w:color w:val="000000"/>
          <w:sz w:val="28"/>
        </w:rPr>
        <w:t>
      196-1-бап. Салықтық есептілік берудің ерекшеліктері»;</w:t>
      </w:r>
      <w:r>
        <w:br/>
      </w:r>
      <w:r>
        <w:rPr>
          <w:rFonts w:ascii="Times New Roman"/>
          <w:b w:val="false"/>
          <w:i w:val="false"/>
          <w:color w:val="000000"/>
          <w:sz w:val="28"/>
        </w:rPr>
        <w:t>
      227-1, 244-2 және 244-3-баптардың тақырыптары мынадай редакцияда жазылсын:</w:t>
      </w:r>
      <w:r>
        <w:br/>
      </w:r>
      <w:r>
        <w:rPr>
          <w:rFonts w:ascii="Times New Roman"/>
          <w:b w:val="false"/>
          <w:i w:val="false"/>
          <w:color w:val="000000"/>
          <w:sz w:val="28"/>
        </w:rPr>
        <w:t>
      «227-1-бап. Депозитарийлік қолхаттардың базалық активі болып табылатын акциялар бойынша дивидендтер түрінде резидентке төленетін табыстар бойынша салық агентінің салық міндеттемесін орындау, сондай-ақ төлем көздерінен ұсталатын табыс салығын қайтару тәртібі</w:t>
      </w:r>
      <w:r>
        <w:br/>
      </w:r>
      <w:r>
        <w:rPr>
          <w:rFonts w:ascii="Times New Roman"/>
          <w:b w:val="false"/>
          <w:i w:val="false"/>
          <w:color w:val="000000"/>
          <w:sz w:val="28"/>
        </w:rPr>
        <w:t>
      244-2-бап. Арнайы экономикалық аймақ аумағында өткізілетін тауарларға салық салу</w:t>
      </w:r>
      <w:r>
        <w:br/>
      </w:r>
      <w:r>
        <w:rPr>
          <w:rFonts w:ascii="Times New Roman"/>
          <w:b w:val="false"/>
          <w:i w:val="false"/>
          <w:color w:val="000000"/>
          <w:sz w:val="28"/>
        </w:rPr>
        <w:t>
      244-3-бап. «Астана – жаңа қала» арнайы экономикалық аймағы аумағында өткізілетін туарларға салық салу ерекшеліктері»;</w:t>
      </w:r>
      <w:r>
        <w:br/>
      </w:r>
      <w:r>
        <w:rPr>
          <w:rFonts w:ascii="Times New Roman"/>
          <w:b w:val="false"/>
          <w:i w:val="false"/>
          <w:color w:val="000000"/>
          <w:sz w:val="28"/>
        </w:rPr>
        <w:t>
      мынадай мазмұндағы 253-1-баптың тақырыбымен толықтырылсын:</w:t>
      </w:r>
      <w:r>
        <w:br/>
      </w:r>
      <w:r>
        <w:rPr>
          <w:rFonts w:ascii="Times New Roman"/>
          <w:b w:val="false"/>
          <w:i w:val="false"/>
          <w:color w:val="000000"/>
          <w:sz w:val="28"/>
        </w:rPr>
        <w:t>
      «253-1-бап. Білім берудің дербес ұйымдарының білім беру саласындағы қызмет көрсетуі»;</w:t>
      </w:r>
      <w:r>
        <w:br/>
      </w:r>
      <w:r>
        <w:rPr>
          <w:rFonts w:ascii="Times New Roman"/>
          <w:b w:val="false"/>
          <w:i w:val="false"/>
          <w:color w:val="000000"/>
          <w:sz w:val="28"/>
        </w:rPr>
        <w:t>
      266-баптың тақырыбы мынадай редакцияда жазылсын:</w:t>
      </w:r>
      <w:r>
        <w:br/>
      </w:r>
      <w:r>
        <w:rPr>
          <w:rFonts w:ascii="Times New Roman"/>
          <w:b w:val="false"/>
          <w:i w:val="false"/>
          <w:color w:val="000000"/>
          <w:sz w:val="28"/>
        </w:rPr>
        <w:t>
      «266-бап. Қосылған құнға салықты есептеу»;</w:t>
      </w:r>
      <w:r>
        <w:br/>
      </w:r>
      <w:r>
        <w:rPr>
          <w:rFonts w:ascii="Times New Roman"/>
          <w:b w:val="false"/>
          <w:i w:val="false"/>
          <w:color w:val="000000"/>
          <w:sz w:val="28"/>
        </w:rPr>
        <w:t>
      мынадай мазмұндағы 427-1-баптың тақырыбымен толықтырылсын:</w:t>
      </w:r>
      <w:r>
        <w:br/>
      </w:r>
      <w:r>
        <w:rPr>
          <w:rFonts w:ascii="Times New Roman"/>
          <w:b w:val="false"/>
          <w:i w:val="false"/>
          <w:color w:val="000000"/>
          <w:sz w:val="28"/>
        </w:rPr>
        <w:t>
      «427-1-бап. Бухгалтерлік есеп және қаржылық есептілікті жасау туралы заңнамалық актіге сәйкес бухгалтерлік есеп жүргізу мен қаржылық есептілікті жүзеге асырмайтын дара кәсіпкерлердің табыстарды салық есебінде тану ерекшеліктері»;</w:t>
      </w:r>
      <w:r>
        <w:br/>
      </w:r>
      <w:r>
        <w:rPr>
          <w:rFonts w:ascii="Times New Roman"/>
          <w:b w:val="false"/>
          <w:i w:val="false"/>
          <w:color w:val="000000"/>
          <w:sz w:val="28"/>
        </w:rPr>
        <w:t>
      429, 431, 433, 435, 441, 599, 602, 605 және 606-баптардың тақырыбы мынадай редакцияда жазылсын:</w:t>
      </w:r>
      <w:r>
        <w:br/>
      </w:r>
      <w:r>
        <w:rPr>
          <w:rFonts w:ascii="Times New Roman"/>
          <w:b w:val="false"/>
          <w:i w:val="false"/>
          <w:color w:val="000000"/>
          <w:sz w:val="28"/>
        </w:rPr>
        <w:t>
      «429-бап. Қолдану шарттары</w:t>
      </w:r>
      <w:r>
        <w:br/>
      </w:r>
      <w:r>
        <w:rPr>
          <w:rFonts w:ascii="Times New Roman"/>
          <w:b w:val="false"/>
          <w:i w:val="false"/>
          <w:color w:val="000000"/>
          <w:sz w:val="28"/>
        </w:rPr>
        <w:t>
      431-бап. Қолдану тәртібі</w:t>
      </w:r>
      <w:r>
        <w:br/>
      </w:r>
      <w:r>
        <w:rPr>
          <w:rFonts w:ascii="Times New Roman"/>
          <w:b w:val="false"/>
          <w:i w:val="false"/>
          <w:color w:val="000000"/>
          <w:sz w:val="28"/>
        </w:rPr>
        <w:t>
      433-бап. Қолдану шарттары</w:t>
      </w:r>
      <w:r>
        <w:br/>
      </w:r>
      <w:r>
        <w:rPr>
          <w:rFonts w:ascii="Times New Roman"/>
          <w:b w:val="false"/>
          <w:i w:val="false"/>
          <w:color w:val="000000"/>
          <w:sz w:val="28"/>
        </w:rPr>
        <w:t>
      435-бап. Қолдану тәртібі</w:t>
      </w:r>
      <w:r>
        <w:br/>
      </w:r>
      <w:r>
        <w:rPr>
          <w:rFonts w:ascii="Times New Roman"/>
          <w:b w:val="false"/>
          <w:i w:val="false"/>
          <w:color w:val="000000"/>
          <w:sz w:val="28"/>
        </w:rPr>
        <w:t>
      441-бап. Қолдану тәртібі</w:t>
      </w:r>
      <w:r>
        <w:br/>
      </w:r>
      <w:r>
        <w:rPr>
          <w:rFonts w:ascii="Times New Roman"/>
          <w:b w:val="false"/>
          <w:i w:val="false"/>
          <w:color w:val="000000"/>
          <w:sz w:val="28"/>
        </w:rPr>
        <w:t>
      599-бап. Артық төленген салық, төлемақы, алым мен өсімпұл сомаларын есепке жатқызу</w:t>
      </w:r>
      <w:r>
        <w:br/>
      </w:r>
      <w:r>
        <w:rPr>
          <w:rFonts w:ascii="Times New Roman"/>
          <w:b w:val="false"/>
          <w:i w:val="false"/>
          <w:color w:val="000000"/>
          <w:sz w:val="28"/>
        </w:rPr>
        <w:t>
      602-бап. Салықтың, төлемнің, алым мен өсімпұлдың артық төленген сомаларын қайтару</w:t>
      </w:r>
      <w:r>
        <w:br/>
      </w:r>
      <w:r>
        <w:rPr>
          <w:rFonts w:ascii="Times New Roman"/>
          <w:b w:val="false"/>
          <w:i w:val="false"/>
          <w:color w:val="000000"/>
          <w:sz w:val="28"/>
        </w:rPr>
        <w:t>
      605-бап. Салық салу, Қазақстан Республикасының зейнетақымен қамтамасыз ету туралы, міндетті әлеуметтік сақтандыру туралы заңнамасы саласындағы құқық бұзушылықтар бойынша заңсыз салынған айыппұлдың төленген сомасын қайтару</w:t>
      </w:r>
      <w:r>
        <w:br/>
      </w:r>
      <w:r>
        <w:rPr>
          <w:rFonts w:ascii="Times New Roman"/>
          <w:b w:val="false"/>
          <w:i w:val="false"/>
          <w:color w:val="000000"/>
          <w:sz w:val="28"/>
        </w:rPr>
        <w:t>
      606-бап. Бюджетке төленетін басқа да міндетті төлемдердің төленген сомасын қайтару және есепке жатқызу»;</w:t>
      </w:r>
      <w:r>
        <w:br/>
      </w:r>
      <w:r>
        <w:rPr>
          <w:rFonts w:ascii="Times New Roman"/>
          <w:b w:val="false"/>
          <w:i w:val="false"/>
          <w:color w:val="000000"/>
          <w:sz w:val="28"/>
        </w:rPr>
        <w:t>
      3)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20-2) тармақшамен толықтырылсын:</w:t>
      </w:r>
      <w:r>
        <w:br/>
      </w:r>
      <w:r>
        <w:rPr>
          <w:rFonts w:ascii="Times New Roman"/>
          <w:b w:val="false"/>
          <w:i w:val="false"/>
          <w:color w:val="000000"/>
          <w:sz w:val="28"/>
        </w:rPr>
        <w:t>
      «20-2)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зерделеу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қазбаларға барлау жүргізу, өндіру, бірлесіп барлау жүргізу мен өндіруге арналған не барлаумен және (немесе) өндірумен байланысты емес жерасты имараттарының құрылысына және (немесе) пайдалануға немесе жер қойнауын мемлекеттік геологиялық зерделеуге арналған шарт. Осы Кодекстің мақсаттары үшін жер қойнауын пайдалануға арналған келісімшартқа Қазақстан Республикасының заңнамасына сәйкес жер қойнауын пайдалану құқығын берудің басқа да түрлері жатады;»;</w:t>
      </w:r>
      <w:r>
        <w:br/>
      </w:r>
      <w:r>
        <w:rPr>
          <w:rFonts w:ascii="Times New Roman"/>
          <w:b w:val="false"/>
          <w:i w:val="false"/>
          <w:color w:val="000000"/>
          <w:sz w:val="28"/>
        </w:rPr>
        <w:t>
      35) тармақша мынадай редакцияда жазылсын:</w:t>
      </w:r>
      <w:r>
        <w:br/>
      </w:r>
      <w:r>
        <w:rPr>
          <w:rFonts w:ascii="Times New Roman"/>
          <w:b w:val="false"/>
          <w:i w:val="false"/>
          <w:color w:val="000000"/>
          <w:sz w:val="28"/>
        </w:rPr>
        <w:t>
      «35) салық төлеуші – салық және бюджетке төленетін басқа да төлемдерді төлеуші болып табылатын тұлға және заңды тұлғаның құрылымдық бөлімшесі;»;</w:t>
      </w:r>
      <w:r>
        <w:br/>
      </w:r>
      <w:r>
        <w:rPr>
          <w:rFonts w:ascii="Times New Roman"/>
          <w:b w:val="false"/>
          <w:i w:val="false"/>
          <w:color w:val="000000"/>
          <w:sz w:val="28"/>
        </w:rPr>
        <w:t>
      мынадай мазмұндағы 38-1) тармақшамен толықтырылсын:</w:t>
      </w:r>
      <w:r>
        <w:br/>
      </w:r>
      <w:r>
        <w:rPr>
          <w:rFonts w:ascii="Times New Roman"/>
          <w:b w:val="false"/>
          <w:i w:val="false"/>
          <w:color w:val="000000"/>
          <w:sz w:val="28"/>
        </w:rPr>
        <w:t>
      «38-1) электрондық шот-фактуралардың ақпараттық жүйесі – ол арқылы электрондық түрде жазып берілген шот-фактураларды қабылдау, өңдеу, беру және сақтау жүзеге асырылатын қазынашылық қызмет көрсету саласындағы функцияларды жүзеге асыратын уәкілетті мемлекеттік органның ақпараттық жүйесі;»;</w:t>
      </w:r>
      <w:r>
        <w:br/>
      </w:r>
      <w:r>
        <w:rPr>
          <w:rFonts w:ascii="Times New Roman"/>
          <w:b w:val="false"/>
          <w:i w:val="false"/>
          <w:color w:val="000000"/>
          <w:sz w:val="28"/>
        </w:rPr>
        <w:t>
      4)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дара кәсіпкердің кәсіпкерлік қызметті, жеке нотариустың, жеке сот орындаушысының, адвокаттың, тұрақты мекеменің, резидент емес заңды тұлғаның кәсіпкерлік қызметінің тоқтатылуына(осы Кодекстің 37-1 және 43-баптарында белгіленген жағдайларды қоспағанда), заңды тұлғаның бөліну жолымен қайта ұйымдастырылуына және (немесе) таратылуына байланысты құжаттық тексеруді жүргізу туралы салық органына салықтық өтініш беруге;»;</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салық органдарын мынадай жағдайларда хабардар ету:</w:t>
      </w:r>
      <w:r>
        <w:br/>
      </w:r>
      <w:r>
        <w:rPr>
          <w:rFonts w:ascii="Times New Roman"/>
          <w:b w:val="false"/>
          <w:i w:val="false"/>
          <w:color w:val="000000"/>
          <w:sz w:val="28"/>
        </w:rPr>
        <w:t>
      әкелінген тауарлардың қасиеттері мен сипаттарын өзгертпей кейіннен Қазақстан Республикасының аумағынан әкетілетін Кеден одағына мүше мемлекеттердің аумағынан Қазақстан Республикасының аумағына тауарларды уақытша әкелу кезінде;</w:t>
      </w:r>
      <w:r>
        <w:br/>
      </w: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Қазақстан Республикасының аумағынан Кеден одағына мүше мемлекеттердің аумағына тауарларды уақытша әкету кезінде.</w:t>
      </w:r>
      <w:r>
        <w:br/>
      </w:r>
      <w:r>
        <w:rPr>
          <w:rFonts w:ascii="Times New Roman"/>
          <w:b w:val="false"/>
          <w:i w:val="false"/>
          <w:color w:val="000000"/>
          <w:sz w:val="28"/>
        </w:rPr>
        <w:t>
      Осы тармақшаның мақсатында тауарларды әкелу (әкету) туралы хабарлама беру тәртібін Қазақстан Республикасының Үкіметі бекітеді.»;</w:t>
      </w:r>
      <w:r>
        <w:br/>
      </w:r>
      <w:r>
        <w:rPr>
          <w:rFonts w:ascii="Times New Roman"/>
          <w:b w:val="false"/>
          <w:i w:val="false"/>
          <w:color w:val="000000"/>
          <w:sz w:val="28"/>
        </w:rPr>
        <w:t>
      5)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«34-бап. Салық берешегін өтеу тәртібі</w:t>
      </w:r>
      <w:r>
        <w:br/>
      </w:r>
      <w:r>
        <w:rPr>
          <w:rFonts w:ascii="Times New Roman"/>
          <w:b w:val="false"/>
          <w:i w:val="false"/>
          <w:color w:val="000000"/>
          <w:sz w:val="28"/>
        </w:rPr>
        <w:t>
      Салық берешегін өтеу мынадай тәртіпте жүргізіледі:</w:t>
      </w:r>
      <w:r>
        <w:br/>
      </w:r>
      <w:r>
        <w:rPr>
          <w:rFonts w:ascii="Times New Roman"/>
          <w:b w:val="false"/>
          <w:i w:val="false"/>
          <w:color w:val="000000"/>
          <w:sz w:val="28"/>
        </w:rPr>
        <w:t>
      1) бересі сомасы;</w:t>
      </w:r>
      <w:r>
        <w:br/>
      </w:r>
      <w:r>
        <w:rPr>
          <w:rFonts w:ascii="Times New Roman"/>
          <w:b w:val="false"/>
          <w:i w:val="false"/>
          <w:color w:val="000000"/>
          <w:sz w:val="28"/>
        </w:rPr>
        <w:t>
      2) есептелген өсімпұлдар;</w:t>
      </w:r>
      <w:r>
        <w:br/>
      </w:r>
      <w:r>
        <w:rPr>
          <w:rFonts w:ascii="Times New Roman"/>
          <w:b w:val="false"/>
          <w:i w:val="false"/>
          <w:color w:val="000000"/>
          <w:sz w:val="28"/>
        </w:rPr>
        <w:t>
      3) айыппұлдар сомасы.»;</w:t>
      </w:r>
      <w:r>
        <w:br/>
      </w:r>
      <w:r>
        <w:rPr>
          <w:rFonts w:ascii="Times New Roman"/>
          <w:b w:val="false"/>
          <w:i w:val="false"/>
          <w:color w:val="000000"/>
          <w:sz w:val="28"/>
        </w:rPr>
        <w:t>
      6) </w:t>
      </w:r>
      <w:r>
        <w:rPr>
          <w:rFonts w:ascii="Times New Roman"/>
          <w:b w:val="false"/>
          <w:i w:val="false"/>
          <w:color w:val="000000"/>
          <w:sz w:val="28"/>
        </w:rPr>
        <w:t>37-бап</w:t>
      </w:r>
      <w:r>
        <w:rPr>
          <w:rFonts w:ascii="Times New Roman"/>
          <w:b w:val="false"/>
          <w:i w:val="false"/>
          <w:color w:val="000000"/>
          <w:sz w:val="28"/>
        </w:rPr>
        <w:t xml:space="preserve"> мынадай мазмұндағы 14-тармақпен толықтырылсын:</w:t>
      </w:r>
      <w:r>
        <w:br/>
      </w:r>
      <w:r>
        <w:rPr>
          <w:rFonts w:ascii="Times New Roman"/>
          <w:b w:val="false"/>
          <w:i w:val="false"/>
          <w:color w:val="000000"/>
          <w:sz w:val="28"/>
        </w:rPr>
        <w:t>
      «14. Осы баптың ережелері осы Кодекстің 37-1-бабына сәйкес қызметі тоқтатылған резидент заңды тұлғаның салық міндеттемесін орындаудың ерекше тәртібі белгіленген резидент заңды тұлғаларға қолданылмайды.»;</w:t>
      </w:r>
      <w:r>
        <w:br/>
      </w:r>
      <w:r>
        <w:rPr>
          <w:rFonts w:ascii="Times New Roman"/>
          <w:b w:val="false"/>
          <w:i w:val="false"/>
          <w:color w:val="000000"/>
          <w:sz w:val="28"/>
        </w:rPr>
        <w:t>
      7) мынадай мазмұндағы 37-1-баппен толықтырылсын:</w:t>
      </w:r>
      <w:r>
        <w:br/>
      </w:r>
      <w:r>
        <w:rPr>
          <w:rFonts w:ascii="Times New Roman"/>
          <w:b w:val="false"/>
          <w:i w:val="false"/>
          <w:color w:val="000000"/>
          <w:sz w:val="28"/>
        </w:rPr>
        <w:t>
      «37-1-бап. Қызметі тоқтатылған резидент заңды тұлғалардың жекелеген санаттарының салық міндеттемесін орындау ерекшеліктері</w:t>
      </w:r>
      <w:r>
        <w:br/>
      </w:r>
      <w:r>
        <w:rPr>
          <w:rFonts w:ascii="Times New Roman"/>
          <w:b w:val="false"/>
          <w:i w:val="false"/>
          <w:color w:val="000000"/>
          <w:sz w:val="28"/>
        </w:rPr>
        <w:t>
      1. Осы бап бір мезгілде мынадай тиісті шарттарға сәйкес келетіні:1) қосылған құнға салық төлеуші болып табылмайтын (болып табыл маған);</w:t>
      </w:r>
      <w:r>
        <w:br/>
      </w:r>
      <w:r>
        <w:rPr>
          <w:rFonts w:ascii="Times New Roman"/>
          <w:b w:val="false"/>
          <w:i w:val="false"/>
          <w:color w:val="000000"/>
          <w:sz w:val="28"/>
        </w:rPr>
        <w:t>
      2) лицензияланатын қызмет түрлерін жүзеге асырмайтын (жүзеге асырмаған);</w:t>
      </w:r>
      <w:r>
        <w:br/>
      </w:r>
      <w:r>
        <w:rPr>
          <w:rFonts w:ascii="Times New Roman"/>
          <w:b w:val="false"/>
          <w:i w:val="false"/>
          <w:color w:val="000000"/>
          <w:sz w:val="28"/>
        </w:rPr>
        <w:t>
      3) заңды тұлғалар – ауыл шаруашылығы өнiмiн, суда өсіру (балық шаруашылығы) өнімін өндiрушiлер және селолық тұтыну кооперативтеріне арналы салық режимін қолданбайтын (қолданбаған);</w:t>
      </w:r>
      <w:r>
        <w:br/>
      </w:r>
      <w:r>
        <w:rPr>
          <w:rFonts w:ascii="Times New Roman"/>
          <w:b w:val="false"/>
          <w:i w:val="false"/>
          <w:color w:val="000000"/>
          <w:sz w:val="28"/>
        </w:rPr>
        <w:t>
      4) қайта құрылмаған және заңды тұлға мемлекеттік тіркелген сәттен бастап оның қызметі кезеңінде қайта ұйымдастырылған заңды тұлғаның құқықтық мирасқоры болып табылмайтын (болып табыл маған);</w:t>
      </w:r>
      <w:r>
        <w:br/>
      </w:r>
      <w:r>
        <w:rPr>
          <w:rFonts w:ascii="Times New Roman"/>
          <w:b w:val="false"/>
          <w:i w:val="false"/>
          <w:color w:val="000000"/>
          <w:sz w:val="28"/>
        </w:rPr>
        <w:t>
      5) тәуекелдерді бағалау жүйесі іс-шараларының нәтижелері негізінде салықтық тексерулер жоспарына енгізілмеген таратылатын заңды тұлғаның салық міндеттемелерін орындауының ерекше тәртібін белгілейді.</w:t>
      </w:r>
      <w:r>
        <w:br/>
      </w:r>
      <w:r>
        <w:rPr>
          <w:rFonts w:ascii="Times New Roman"/>
          <w:b w:val="false"/>
          <w:i w:val="false"/>
          <w:color w:val="000000"/>
          <w:sz w:val="28"/>
        </w:rPr>
        <w:t>
      Осы бап Кодекстің 46-бабында белгіленген талап қою мерзімінің ішінде осы тармақта айқындалған тиісті шарттармен заңды тұлғаларға қатысты қолданылады. Осы баптың ережесі Кодекстің 46-бабында белгіленген талап қою мерзімінен аз құрылуған күнінен басталатын кезеңде заңды тұлғаларға да қолданылады.</w:t>
      </w:r>
      <w:r>
        <w:br/>
      </w:r>
      <w:r>
        <w:rPr>
          <w:rFonts w:ascii="Times New Roman"/>
          <w:b w:val="false"/>
          <w:i w:val="false"/>
          <w:color w:val="000000"/>
          <w:sz w:val="28"/>
        </w:rPr>
        <w:t>
      2. Заңды тұлға тарату туралы шешім қабылданған жағдайда өзінің орналасқан жері бойынша салық органына бір мезгілде:</w:t>
      </w:r>
      <w:r>
        <w:br/>
      </w:r>
      <w:r>
        <w:rPr>
          <w:rFonts w:ascii="Times New Roman"/>
          <w:b w:val="false"/>
          <w:i w:val="false"/>
          <w:color w:val="000000"/>
          <w:sz w:val="28"/>
        </w:rPr>
        <w:t>
      1) қызметті тоқтату туралы салықтық өтінішті;</w:t>
      </w:r>
      <w:r>
        <w:br/>
      </w:r>
      <w:r>
        <w:rPr>
          <w:rFonts w:ascii="Times New Roman"/>
          <w:b w:val="false"/>
          <w:i w:val="false"/>
          <w:color w:val="000000"/>
          <w:sz w:val="28"/>
        </w:rPr>
        <w:t>
      2) осындай есеп болған жағдайда қызметтің жекелеген түрлері бойынша тіркеу есебінен шығару туралы салықтық өтінішті;</w:t>
      </w:r>
      <w:r>
        <w:br/>
      </w:r>
      <w:r>
        <w:rPr>
          <w:rFonts w:ascii="Times New Roman"/>
          <w:b w:val="false"/>
          <w:i w:val="false"/>
          <w:color w:val="000000"/>
          <w:sz w:val="28"/>
        </w:rPr>
        <w:t>
      3) таратудың салық есептілігін;</w:t>
      </w:r>
      <w:r>
        <w:br/>
      </w:r>
      <w:r>
        <w:rPr>
          <w:rFonts w:ascii="Times New Roman"/>
          <w:b w:val="false"/>
          <w:i w:val="false"/>
          <w:color w:val="000000"/>
          <w:sz w:val="28"/>
        </w:rPr>
        <w:t>
      4) осы Кодекстің 648-бабында белгіленген тәртіпте бақылау-кассалық машинасын есептен шығару туралы салықтық өтінішті ұсынады.</w:t>
      </w:r>
      <w:r>
        <w:br/>
      </w:r>
      <w:r>
        <w:rPr>
          <w:rFonts w:ascii="Times New Roman"/>
          <w:b w:val="false"/>
          <w:i w:val="false"/>
          <w:color w:val="000000"/>
          <w:sz w:val="28"/>
        </w:rPr>
        <w:t>
      Осы тармақтың 4) тармақшасында көрсетілген құжатты таратылатын заңды тұлға бақылау-кассалық машинасын салық органына есепке қойған жағдайда ұсынады.</w:t>
      </w:r>
      <w:r>
        <w:br/>
      </w: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салықтың, бюджетке төленетін басқа да міндетті төлемдердің түрлері, міндетті зейнетақы жарналары және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кешіктірмей жүргізіледі.</w:t>
      </w:r>
      <w:r>
        <w:br/>
      </w: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 мерзімнен кешіктірмей, таратудың салық есептілігінде көрсетілген салықты, бюджетке төленетін басқа да міндетті төлемдерді, әлеуметтік аударымдарды төлейді, міндетті зейнетақы жарналарын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төлеу, міндетті зейнетақы жарналарын аудару мерзімі осы тармақтың бірінші бөлігінде көрсетілген мерзім өткеннен кейін басталатын болса,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5. Салық органы таратылған заңды тұлғаның қызметін тоқтату туралы салықтық өтінішін алған күннен бастап үш жұмыс күні ішінде заңды тұлғаға қатысты салықтық тексеру жүргізілмеген кезең үшін осы Кодекстің 46-бабында белгіленген талап қою мерзімі шегінде:</w:t>
      </w:r>
      <w:r>
        <w:br/>
      </w:r>
      <w:r>
        <w:rPr>
          <w:rFonts w:ascii="Times New Roman"/>
          <w:b w:val="false"/>
          <w:i w:val="false"/>
          <w:color w:val="000000"/>
          <w:sz w:val="28"/>
        </w:rPr>
        <w:t>
      1) уәкілетті мемлекеттік органдарға - қызметін тоқтататын заңды тұлға мемлекеттік тіркеуге жататын мүлікпен жасаған мәмілелер туралы, сондай-ақ салық органының сұратуын алған күнгі жағдай бойынша оның мүлкі туралы мәліметтерді табыс ету туралы;</w:t>
      </w:r>
      <w:r>
        <w:br/>
      </w:r>
      <w:r>
        <w:rPr>
          <w:rFonts w:ascii="Times New Roman"/>
          <w:b w:val="false"/>
          <w:i w:val="false"/>
          <w:color w:val="000000"/>
          <w:sz w:val="28"/>
        </w:rPr>
        <w:t>
      2) кеден органдарына - қызметін тоқтататын заңды тұлға жасаған сыртқы сауда мәмілелері туралы мәліметтерді, сондай-ақ кеден төлемдері және салық бойынша салық органының сұратуын алған күніне берешегінің жоқтығы туралы растауды табыс ету туралы;</w:t>
      </w:r>
      <w:r>
        <w:br/>
      </w:r>
      <w:r>
        <w:rPr>
          <w:rFonts w:ascii="Times New Roman"/>
          <w:b w:val="false"/>
          <w:i w:val="false"/>
          <w:color w:val="000000"/>
          <w:sz w:val="28"/>
        </w:rPr>
        <w:t>
      3) банктерге және (немесе) банк операцияларының жекелеген түрлерін жүзеге асыратын ұйымдарға - қызметін тоқтататын заңды тұлғаның салық органының сұратуын алған күніне банктік шоттарындағы ақшаның қалдығы және қозғалысы туралы мәліметтерді табыс ету туралы сауал жібереді.</w:t>
      </w:r>
      <w:r>
        <w:br/>
      </w:r>
      <w:r>
        <w:rPr>
          <w:rFonts w:ascii="Times New Roman"/>
          <w:b w:val="false"/>
          <w:i w:val="false"/>
          <w:color w:val="000000"/>
          <w:sz w:val="28"/>
        </w:rPr>
        <w:t>
      Салық органының осы тармақта көрсетілген сұратулары бойынша мәліметтер, егер осы Кодекстің 581-бабының 12) тармақшасында өзгеше көзделмесе, оларды алған күннен бастап жиырма жұмыс күнінен кешіктірілмей табыс етілуге тиіс.</w:t>
      </w:r>
      <w:r>
        <w:br/>
      </w:r>
      <w:r>
        <w:rPr>
          <w:rFonts w:ascii="Times New Roman"/>
          <w:b w:val="false"/>
          <w:i w:val="false"/>
          <w:color w:val="000000"/>
          <w:sz w:val="28"/>
        </w:rPr>
        <w:t>
      6. Салық органы осы баптың 5-тармағында көзделген барлық мәліметтерді алған күннен бастап он жұмыс күнінен кешіктірмей камералдық бақылауды жүзеге асырады, оның нәтижелері бойынша осы Кодексте белгіленген тәртіпте қорытынды жасайды.</w:t>
      </w:r>
      <w:r>
        <w:br/>
      </w:r>
      <w:r>
        <w:rPr>
          <w:rFonts w:ascii="Times New Roman"/>
          <w:b w:val="false"/>
          <w:i w:val="false"/>
          <w:color w:val="000000"/>
          <w:sz w:val="28"/>
        </w:rPr>
        <w:t>
      Қорытындыда камералдық бақылаудың нәтижелері және салық және бюджетке төленетін басқа да төлемдер, міндетті зейнетақы жарналары мен әлеуметтік аударымдар бойынша есептеулердің жай-күйлері көрсетіледі.</w:t>
      </w:r>
      <w:r>
        <w:br/>
      </w:r>
      <w:r>
        <w:rPr>
          <w:rFonts w:ascii="Times New Roman"/>
          <w:b w:val="false"/>
          <w:i w:val="false"/>
          <w:color w:val="000000"/>
          <w:sz w:val="28"/>
        </w:rPr>
        <w:t>
      Қорытынды кемінде екі данада жасалады және оған салық органының лауазымды адамдары қол қояды. Қорытындының бір данасы таратылған заңды тұлғаға беріледі, ол салық органы қорытындысының данасына оны алғандығы туралы қолын қоюға міндетті.</w:t>
      </w:r>
      <w:r>
        <w:br/>
      </w:r>
      <w:r>
        <w:rPr>
          <w:rFonts w:ascii="Times New Roman"/>
          <w:b w:val="false"/>
          <w:i w:val="false"/>
          <w:color w:val="000000"/>
          <w:sz w:val="28"/>
        </w:rPr>
        <w:t>
      7. Камералдық бақылау нәтижелері бойынша бұзушылықтар анықталған жағдайда таратылған заңды тұлғаға қорытынды алған күннен бастап бес жұмыс күнінен кешіктірмей осы Кодекстің 84-тарауына белгіленген тәртіпте камералдық бақылау нәтижелері бойынша анықталған бұзушылықтарды жою туралы хабарлама беріледі.</w:t>
      </w:r>
      <w:r>
        <w:br/>
      </w: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орындауды таратылатын заңды тұлға осы Кодекстің 587-бабында белгіленген тәртіпте жүзеге асырады.</w:t>
      </w:r>
      <w:r>
        <w:br/>
      </w:r>
      <w:r>
        <w:rPr>
          <w:rFonts w:ascii="Times New Roman"/>
          <w:b w:val="false"/>
          <w:i w:val="false"/>
          <w:color w:val="000000"/>
          <w:sz w:val="28"/>
        </w:rPr>
        <w:t>
      Хабарламаны орындамаған және (немесе) хабарламада көрсетілген бұзушылықтармен келіспеген жағдайда таратылатын заңды тұлғаға қатысты құжаттамалық салықтық тексеру жүргізіледі. Бұл ретте, құжаттамалық салықтық тексеру осындай хабарламаны орындау және (немесе) анықталған бұзушылықтар бойынша келіспеу туралы түсіндірме алу мерзімі өткеннен кейін жиырма жұмыс күнінен кешіктірмей басталуы тіис.</w:t>
      </w:r>
      <w:r>
        <w:br/>
      </w:r>
      <w:r>
        <w:rPr>
          <w:rFonts w:ascii="Times New Roman"/>
          <w:b w:val="false"/>
          <w:i w:val="false"/>
          <w:color w:val="000000"/>
          <w:sz w:val="28"/>
        </w:rPr>
        <w:t>
      8. Таратылатын заңды тұлғаның оның ішінде, осы баптың 4-тармағында көрсетілген негіздемелер бойынша туындайтын салықтық берешегі оның ақшасы, оның ішінде, оның мүлкін сатудан түскен ақшасы есебінен Қазақстан Республикасының заңнамалық актілерімен белгіленген кезектілік тәртібінде өтеледі.</w:t>
      </w:r>
      <w:r>
        <w:br/>
      </w:r>
      <w:r>
        <w:rPr>
          <w:rFonts w:ascii="Times New Roman"/>
          <w:b w:val="false"/>
          <w:i w:val="false"/>
          <w:color w:val="000000"/>
          <w:sz w:val="28"/>
        </w:rPr>
        <w:t>
      9. Егер таратылатын заңды тұлғаның мүлкі салықтық берешектің толық көлемін өтеуге жеткіліксіз болса, салықтық берешектің қалған бөлігін Қазақстан Республикасының заңнамалық актілерімен белгіленген жағдайларда таратылатын заңды тұлғаның құрылтайшылары (қатысушылары) өтейді.</w:t>
      </w:r>
      <w:r>
        <w:br/>
      </w:r>
      <w:r>
        <w:rPr>
          <w:rFonts w:ascii="Times New Roman"/>
          <w:b w:val="false"/>
          <w:i w:val="false"/>
          <w:color w:val="000000"/>
          <w:sz w:val="28"/>
        </w:rPr>
        <w:t>
      10. Таратылатын заңды тұлғада салық берешегі болмаған жағдайда:</w:t>
      </w:r>
      <w:r>
        <w:br/>
      </w:r>
      <w:r>
        <w:rPr>
          <w:rFonts w:ascii="Times New Roman"/>
          <w:b w:val="false"/>
          <w:i w:val="false"/>
          <w:color w:val="000000"/>
          <w:sz w:val="28"/>
        </w:rPr>
        <w:t>
      1) салықтың және бюджетке төленетін басқа да міндетті төлемдердің қате төленген сомасы осы Кодекстің 601-бабында белгіленген тәртіпте осы заңды тұлғаға қайтарылуға жатады;</w:t>
      </w:r>
      <w:r>
        <w:br/>
      </w:r>
      <w:r>
        <w:rPr>
          <w:rFonts w:ascii="Times New Roman"/>
          <w:b w:val="false"/>
          <w:i w:val="false"/>
          <w:color w:val="000000"/>
          <w:sz w:val="28"/>
        </w:rPr>
        <w:t>
      2) салықтың, төлемақылар мен өсімпұлдардың артық төленген сомасы осы Кодекстің 602-бабында белгіленген тәртіпте осы заңды тұлғаға қайтарылуға жатады;</w:t>
      </w:r>
      <w:r>
        <w:br/>
      </w:r>
      <w:r>
        <w:rPr>
          <w:rFonts w:ascii="Times New Roman"/>
          <w:b w:val="false"/>
          <w:i w:val="false"/>
          <w:color w:val="000000"/>
          <w:sz w:val="28"/>
        </w:rPr>
        <w:t>
      3) бюджетке төленетін басқа да міндетті төлемдердің төленген сомасы осы Кодекстің 606-бабында белгіленген тәртіпте осы заңды тұлғаға қайтарылуға жатады;</w:t>
      </w:r>
      <w:r>
        <w:br/>
      </w:r>
      <w:r>
        <w:rPr>
          <w:rFonts w:ascii="Times New Roman"/>
          <w:b w:val="false"/>
          <w:i w:val="false"/>
          <w:color w:val="000000"/>
          <w:sz w:val="28"/>
        </w:rPr>
        <w:t>
      4) айыппұлдардың төленген сомалары осы Кодекстің 605-бабында белгіленген негіздер бойынша және тәртіпте осы заңды тұлғаға қайтарылуға жатады;</w:t>
      </w:r>
      <w:r>
        <w:br/>
      </w: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тәртіпте осы заңды тұлғаға қайтарылуға жатады.</w:t>
      </w:r>
      <w:r>
        <w:br/>
      </w:r>
      <w:r>
        <w:rPr>
          <w:rFonts w:ascii="Times New Roman"/>
          <w:b w:val="false"/>
          <w:i w:val="false"/>
          <w:color w:val="000000"/>
          <w:sz w:val="28"/>
        </w:rPr>
        <w:t>
      11. Таратылатын заңды тұлға орналасқан жерi бойынша салық органына бiр мезгiлде: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банктегi бар шоттарының жабылғаны туралы банктiң және (немесе) банк операцияларының жекелеген түрлерiн жүзеге асыратын ұйымның анықтамасын;</w:t>
      </w:r>
      <w:r>
        <w:br/>
      </w:r>
      <w:r>
        <w:rPr>
          <w:rFonts w:ascii="Times New Roman"/>
          <w:b w:val="false"/>
          <w:i w:val="false"/>
          <w:color w:val="000000"/>
          <w:sz w:val="28"/>
        </w:rPr>
        <w:t>
      3) салық берешегiнің, мiндеттi зейнетақы жарналары мен әлеуметтiк аударымдар бойынша берешегінің болмауы және (немесе) болуы туралы мәліметтерді алу үшін салықтық өтінішті табыс етедi.</w:t>
      </w:r>
      <w:r>
        <w:br/>
      </w:r>
      <w:r>
        <w:rPr>
          <w:rFonts w:ascii="Times New Roman"/>
          <w:b w:val="false"/>
          <w:i w:val="false"/>
          <w:color w:val="000000"/>
          <w:sz w:val="28"/>
        </w:rPr>
        <w:t>
      Таратылатын заңды тұлға осы тармақта көрсетілген құжаттарды бір мезгілде мынадай талаптар:</w:t>
      </w:r>
      <w:r>
        <w:br/>
      </w:r>
      <w:r>
        <w:rPr>
          <w:rFonts w:ascii="Times New Roman"/>
          <w:b w:val="false"/>
          <w:i w:val="false"/>
          <w:color w:val="000000"/>
          <w:sz w:val="28"/>
        </w:rPr>
        <w:t>
      1) салық берешегiнің, мiндеттi зейнетақы жарналары мен әлеуметтiк аударымдар бойынша берешегінің болмауы;</w:t>
      </w:r>
      <w:r>
        <w:br/>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3) салықтың,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4) кеден органдары алатын кедендік баждарды, салықтарды, кедендік алымдар мен өсімпұлдарды есепке жатқызуды және (немесе) артық (қате) төленген сомаларын қайтаруды жүргізуге арналған орындалмаған салықтық өтініштің болмауы сақталған жағдайда, камералдық бақылау аяқталған күннен бастап үш жұмыс күні ішінде табыс етеді.</w:t>
      </w:r>
      <w:r>
        <w:br/>
      </w:r>
      <w:r>
        <w:rPr>
          <w:rFonts w:ascii="Times New Roman"/>
          <w:b w:val="false"/>
          <w:i w:val="false"/>
          <w:color w:val="000000"/>
          <w:sz w:val="28"/>
        </w:rPr>
        <w:t>
      12. Камералдық бақылау нәтижелері бойынша анықталған салық берешегi, мiндеттi зейнетақы жарналары мен әлеуметтiк аударымдар бойынша берешегі, салықтардың, төлемдердің және өсімпұлдардың артық төленген сомалары, салықтың, бюджетке төленетін басқа да міндетті төлемдердің, өсімпұлдар мен айыппұлдардың қате төленген сомалары бойынша бұзушылықтар болған жағдайда таратылатын заңды тұлға осы баптың 11-тармағында көрсетілген құжаттарды:</w:t>
      </w:r>
      <w:r>
        <w:br/>
      </w:r>
      <w:r>
        <w:rPr>
          <w:rFonts w:ascii="Times New Roman"/>
          <w:b w:val="false"/>
          <w:i w:val="false"/>
          <w:color w:val="000000"/>
          <w:sz w:val="28"/>
        </w:rPr>
        <w:t>
      1) камералдық бақылау нәтижелері бойынша анықталған бұзушылықтар жойылған жағдайда салық берешегi, мiндеттi зейнетақы жарналары мен әлеуметтiк аударымдар бойынша берешегі өтелген күннен;</w:t>
      </w:r>
      <w:r>
        <w:br/>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3) салықтың,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4) кеден органдары алатын кедендік баждардың, салықтардың, кедендік алымдар мен өсімпұлдардың артық (қате) төленген сомаларын айтарған күннен кейін келетін күннен бастап үш жұмыс күні ішінде табыс етеді.</w:t>
      </w:r>
      <w:r>
        <w:br/>
      </w:r>
      <w:r>
        <w:rPr>
          <w:rFonts w:ascii="Times New Roman"/>
          <w:b w:val="false"/>
          <w:i w:val="false"/>
          <w:color w:val="000000"/>
          <w:sz w:val="28"/>
        </w:rPr>
        <w:t>
      13. Осы баптың 11-тармағында көрсетілген құжаттар ұсынылғаннан кейін және осы баптың 11 және 12-тармақтарында белгіленген ережелер орындалғанан кейін салық органы таратылған заңды тұлғаға осы Кодексте белгіленген тәртіпте және мерзімде салық берешегi, мiндеттi зейнетақы жарналары мен әлеуметтiк аударымдар бойынша берешегі жоқтығы туралы анықтама беруге міндетті.»;</w:t>
      </w:r>
      <w:r>
        <w:br/>
      </w:r>
      <w:r>
        <w:rPr>
          <w:rFonts w:ascii="Times New Roman"/>
          <w:b w:val="false"/>
          <w:i w:val="false"/>
          <w:color w:val="000000"/>
          <w:sz w:val="28"/>
        </w:rPr>
        <w:t>
      8) </w:t>
      </w:r>
      <w:r>
        <w:rPr>
          <w:rFonts w:ascii="Times New Roman"/>
          <w:b w:val="false"/>
          <w:i w:val="false"/>
          <w:color w:val="000000"/>
          <w:sz w:val="28"/>
        </w:rPr>
        <w:t>41-баптың</w:t>
      </w:r>
      <w:r>
        <w:rPr>
          <w:rFonts w:ascii="Times New Roman"/>
          <w:b w:val="false"/>
          <w:i w:val="false"/>
          <w:color w:val="000000"/>
          <w:sz w:val="28"/>
        </w:rPr>
        <w:t xml:space="preserve"> 1-тармағының 3) тармақшасы мынадай редакцияда жазылсын:</w:t>
      </w:r>
      <w:r>
        <w:br/>
      </w:r>
      <w:r>
        <w:rPr>
          <w:rFonts w:ascii="Times New Roman"/>
          <w:b w:val="false"/>
          <w:i w:val="false"/>
          <w:color w:val="000000"/>
          <w:sz w:val="28"/>
        </w:rPr>
        <w:t>
      «3) мұндай куәлік 2013 жылғы 1 қаңтарға дейін берілген жағдайда – дара кәсіпкер ретінде тіркелуі туралы куәлікті немесе ол жоғалған немесе бүлінген жағдайда қағаз тасығыштағы түсіндірмені;»;</w:t>
      </w:r>
      <w:r>
        <w:br/>
      </w:r>
      <w:r>
        <w:rPr>
          <w:rFonts w:ascii="Times New Roman"/>
          <w:b w:val="false"/>
          <w:i w:val="false"/>
          <w:color w:val="000000"/>
          <w:sz w:val="28"/>
        </w:rPr>
        <w:t>
      9)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«43-бап. Қызметі тоқтатылған кезде дара кәсіпкерлердің</w:t>
      </w:r>
      <w:r>
        <w:br/>
      </w:r>
      <w:r>
        <w:rPr>
          <w:rFonts w:ascii="Times New Roman"/>
          <w:b w:val="false"/>
          <w:i w:val="false"/>
          <w:color w:val="000000"/>
          <w:sz w:val="28"/>
        </w:rPr>
        <w:t>
               жекелеген санаттарының салық міндеттемесін орындау</w:t>
      </w:r>
      <w:r>
        <w:br/>
      </w:r>
      <w:r>
        <w:rPr>
          <w:rFonts w:ascii="Times New Roman"/>
          <w:b w:val="false"/>
          <w:i w:val="false"/>
          <w:color w:val="000000"/>
          <w:sz w:val="28"/>
        </w:rPr>
        <w:t>
               ерекшеліктері</w:t>
      </w:r>
      <w:r>
        <w:br/>
      </w:r>
      <w:r>
        <w:rPr>
          <w:rFonts w:ascii="Times New Roman"/>
          <w:b w:val="false"/>
          <w:i w:val="false"/>
          <w:color w:val="000000"/>
          <w:sz w:val="28"/>
        </w:rPr>
        <w:t>
      1. Осы бап бір мезгілде мынадай талаптарға сәйкес келетін:</w:t>
      </w:r>
      <w:r>
        <w:br/>
      </w:r>
      <w:r>
        <w:rPr>
          <w:rFonts w:ascii="Times New Roman"/>
          <w:b w:val="false"/>
          <w:i w:val="false"/>
          <w:color w:val="000000"/>
          <w:sz w:val="28"/>
        </w:rPr>
        <w:t>
      1) қосылған құн салығын төлеушілер болып табылмайтын (болып табылмаған);</w:t>
      </w:r>
      <w:r>
        <w:br/>
      </w:r>
      <w:r>
        <w:rPr>
          <w:rFonts w:ascii="Times New Roman"/>
          <w:b w:val="false"/>
          <w:i w:val="false"/>
          <w:color w:val="000000"/>
          <w:sz w:val="28"/>
        </w:rPr>
        <w:t>
      2) патент және (немесе) оңайлатылған декларация негізінде арнаулы салық режимін үздіксіз пайдаланатын дара кәсіпкерлерді қосапағанда, лицензияланатын қызмет түрлерін жүзеге асырмайтын (жүзеге асырмаған);</w:t>
      </w:r>
      <w:r>
        <w:br/>
      </w:r>
      <w:r>
        <w:rPr>
          <w:rFonts w:ascii="Times New Roman"/>
          <w:b w:val="false"/>
          <w:i w:val="false"/>
          <w:color w:val="000000"/>
          <w:sz w:val="28"/>
        </w:rPr>
        <w:t>
      3) шаруа немесе ферма қожалықтарына арналы салық режимін қолданбайтын (қолданбаған);</w:t>
      </w:r>
      <w:r>
        <w:br/>
      </w:r>
      <w:r>
        <w:rPr>
          <w:rFonts w:ascii="Times New Roman"/>
          <w:b w:val="false"/>
          <w:i w:val="false"/>
          <w:color w:val="000000"/>
          <w:sz w:val="28"/>
        </w:rPr>
        <w:t>
      4) тәуекелдерді бағалау жүйесі іс-шараларының нәтижелері негізінде салықтық тексерулер жоспарына енгізілмеген қызметі тоқтатылған дара кәсіпкерлердің салық міндеттемесін орындаудың ерекше тәртібін айқындайды.</w:t>
      </w:r>
      <w:r>
        <w:br/>
      </w:r>
      <w:r>
        <w:rPr>
          <w:rFonts w:ascii="Times New Roman"/>
          <w:b w:val="false"/>
          <w:i w:val="false"/>
          <w:color w:val="000000"/>
          <w:sz w:val="28"/>
        </w:rPr>
        <w:t>
      Осы бап Кодекстің 46-бабында белгіленген талап қою мерзімінің ішінде осы тармақта айқындалған тиісті шарттармен дара кәсіпкерлерге қатысты қолданылады. Осы баптың ережесі Кодекстің 46-бабында белгіленген талап қою мерзімінен аз дара кәсіпкерлер ретінде мемлекеттік тіркелген күнінен басталған кезеңде дара кәсіпкерлерге қатысты да қолданылады.</w:t>
      </w:r>
      <w:r>
        <w:br/>
      </w:r>
      <w:r>
        <w:rPr>
          <w:rFonts w:ascii="Times New Roman"/>
          <w:b w:val="false"/>
          <w:i w:val="false"/>
          <w:color w:val="000000"/>
          <w:sz w:val="28"/>
        </w:rPr>
        <w:t>
      2. Дара кәсіпкер қызметін тоқтату туралы шешім қабылдаған жағдайда орналасқан жері бойынша салық органына бір мезгілде:</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осындай есеп болған жағдайда қызметтің жекелеген түрлері бойынша тіркеу есебінен шығару туралы салықтық өтінішті;</w:t>
      </w:r>
      <w:r>
        <w:br/>
      </w:r>
      <w:r>
        <w:rPr>
          <w:rFonts w:ascii="Times New Roman"/>
          <w:b w:val="false"/>
          <w:i w:val="false"/>
          <w:color w:val="000000"/>
          <w:sz w:val="28"/>
        </w:rPr>
        <w:t>
      3) таратудың салық есептілігін;</w:t>
      </w:r>
      <w:r>
        <w:br/>
      </w:r>
      <w:r>
        <w:rPr>
          <w:rFonts w:ascii="Times New Roman"/>
          <w:b w:val="false"/>
          <w:i w:val="false"/>
          <w:color w:val="000000"/>
          <w:sz w:val="28"/>
        </w:rPr>
        <w:t>
      4) мұндай куәлік 2013 жылғы 1 қаңтарға дейін берілген жағдайда – дара кәсіпкердің мемлекеттік тіркелуі туралы куәлікті немесе ол жоғалған немесе бүлінген кезде қағаз жеткізгіштегі түсіндірмені;</w:t>
      </w:r>
      <w:r>
        <w:br/>
      </w:r>
      <w:r>
        <w:rPr>
          <w:rFonts w:ascii="Times New Roman"/>
          <w:b w:val="false"/>
          <w:i w:val="false"/>
          <w:color w:val="000000"/>
          <w:sz w:val="28"/>
        </w:rPr>
        <w:t>
      5) дара кәсіпкердің қызметін тоқтату туралы ақпараттың мерзімді баспа басылымында жарияланғанын растайтын құжатты;</w:t>
      </w:r>
      <w:r>
        <w:br/>
      </w:r>
      <w:r>
        <w:rPr>
          <w:rFonts w:ascii="Times New Roman"/>
          <w:b w:val="false"/>
          <w:i w:val="false"/>
          <w:color w:val="000000"/>
          <w:sz w:val="28"/>
        </w:rPr>
        <w:t>
      6) осы Кодекстің 648-бабында белгіленген тәртіпте бақылау-кассалық машинаны есептен шығару туралы салықтық өтінішті табыс етеді.</w:t>
      </w:r>
      <w:r>
        <w:br/>
      </w:r>
      <w:r>
        <w:rPr>
          <w:rFonts w:ascii="Times New Roman"/>
          <w:b w:val="false"/>
          <w:i w:val="false"/>
          <w:color w:val="000000"/>
          <w:sz w:val="28"/>
        </w:rPr>
        <w:t>
      Осы тармақтың 6) тармақшасында көрсетілген құжат қызметі тоқтатылатын дара кәсіпкер бақылау-кассалық машинасын салық органына есепке қойған жағдайда табыс етіледі.</w:t>
      </w:r>
      <w:r>
        <w:br/>
      </w:r>
      <w:r>
        <w:rPr>
          <w:rFonts w:ascii="Times New Roman"/>
          <w:b w:val="false"/>
          <w:i w:val="false"/>
          <w:color w:val="000000"/>
          <w:sz w:val="28"/>
        </w:rPr>
        <w:t>
      3. Таратудың салық есептілігі қызметін тоқтататын дара кәсіпкер салық төлеуші (салық агенті) болып табылатын салықтың, бюджетке төленетін басқа міндетті төлемдердің түрлері, міндетті зейнетақы жарналары және әлеуметтік аударымдар бойынша, қызметін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кешіктірмей жүргізіледі.</w:t>
      </w:r>
      <w:r>
        <w:br/>
      </w:r>
      <w:r>
        <w:rPr>
          <w:rFonts w:ascii="Times New Roman"/>
          <w:b w:val="false"/>
          <w:i w:val="false"/>
          <w:color w:val="000000"/>
          <w:sz w:val="28"/>
        </w:rPr>
        <w:t>
      4. Қызметі тоқтатыталын дара кәсіпкер таратудың салық есептілігінде көрсетілген салықты, бюджетке төленетін басқа да міндетті төлемдерді, әлеуметтік аударымдарды төлеуді, міндетті зейнетақы жарналарын аударуды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Таратудың салық еселтілігінің алдында табыс етілген салық есептілігінде көрсетілген салықты, бюджетке төленетін басқа да міндетті төлемдерді, әлеуметтік аударымдарды төлеу, міндетті зейнетақы жарналарын аудару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кешіктірмей жүргізіледі.</w:t>
      </w:r>
      <w:r>
        <w:br/>
      </w:r>
      <w:r>
        <w:rPr>
          <w:rFonts w:ascii="Times New Roman"/>
          <w:b w:val="false"/>
          <w:i w:val="false"/>
          <w:color w:val="000000"/>
          <w:sz w:val="28"/>
        </w:rPr>
        <w:t>
      5. Салық органы дара кәсіпкердің қызметін тоқтату туралы салықтық өтінішін алған күннен бастап үш жұмыс күні ішінде:</w:t>
      </w:r>
      <w:r>
        <w:br/>
      </w:r>
      <w:r>
        <w:rPr>
          <w:rFonts w:ascii="Times New Roman"/>
          <w:b w:val="false"/>
          <w:i w:val="false"/>
          <w:color w:val="000000"/>
          <w:sz w:val="28"/>
        </w:rPr>
        <w:t>
      1) уәкілетті мемлекеттік органдарға - қызметін тоқтататын дара кәсіпкер болып табылатын жеке тұлға мемлекеттік тіркеуге жататын мүлікпен жасаған мәмілелер туралы, сондай-ақ қызметті тоқтату туралы салықтық өтініш алынған күнгі жағдай бойынша оның мүлкі туралы мәліметтерді табыс ету туралы;</w:t>
      </w:r>
      <w:r>
        <w:br/>
      </w:r>
      <w:r>
        <w:rPr>
          <w:rFonts w:ascii="Times New Roman"/>
          <w:b w:val="false"/>
          <w:i w:val="false"/>
          <w:color w:val="000000"/>
          <w:sz w:val="28"/>
        </w:rPr>
        <w:t>
      2) кеден органдарына - қызметін тоқтататын дара кәсіпкер болып табылатын жеке тұлға жасаған сыртқы сауда мәмілелері туралы мәліметтерді, сондай-ақ кеден төлемдері және салық бойынша салық органының талаптарын алған күннен бұрынғы емес күнге берешегінің жоқ екендігі туралы растауды табыс ету туралы;</w:t>
      </w:r>
      <w:r>
        <w:br/>
      </w:r>
      <w:r>
        <w:rPr>
          <w:rFonts w:ascii="Times New Roman"/>
          <w:b w:val="false"/>
          <w:i w:val="false"/>
          <w:color w:val="000000"/>
          <w:sz w:val="28"/>
        </w:rPr>
        <w:t>
      3) банктерге және (немесе) банк операцияларының жекелеген түрлерін жүзеге асыратын ұйымдарға - қызметін тоқтататын дара кәсіпкердің қызметін тоқтату туралы салықтық өтініші алынған күнгі банктік шоттарындағы ақшаның қалдығы және қозғалысы туралы мәліметтерді табыс ету туралы сауал жіберуге міндетті.</w:t>
      </w:r>
      <w:r>
        <w:br/>
      </w:r>
      <w:r>
        <w:rPr>
          <w:rFonts w:ascii="Times New Roman"/>
          <w:b w:val="false"/>
          <w:i w:val="false"/>
          <w:color w:val="000000"/>
          <w:sz w:val="28"/>
        </w:rPr>
        <w:t>
      Осы тармақтың 1) және 2) тармақшаларында көзделген мәмілелер туралы, сондай-ақ банктік шоттардағы ақша қозғалысы туралы мәліметтер салық органының қызметті тоқтату туралы салықтық өтінішті алған күнге дейін салық төлеушіге салықтық тексеру жүргізілмеген кезең үшін осы Кодекстің 46-бабында белгіленген талап қою мерзімі шегінде табыс етіледі.</w:t>
      </w:r>
      <w:r>
        <w:br/>
      </w:r>
      <w:r>
        <w:rPr>
          <w:rFonts w:ascii="Times New Roman"/>
          <w:b w:val="false"/>
          <w:i w:val="false"/>
          <w:color w:val="000000"/>
          <w:sz w:val="28"/>
        </w:rPr>
        <w:t>
      6. Салық органының осы баптың 5-тармағында көрсетілген сауал бойынша мәліметтер, егер осы Кодекстің 581-бабының 12) тармақшасында өзгеше көзделмесе, оны алған күннен бастап жиырма жұмыс күнінен кешіктірілмей табыс етілуге тиіс.</w:t>
      </w:r>
      <w:r>
        <w:br/>
      </w:r>
      <w:r>
        <w:rPr>
          <w:rFonts w:ascii="Times New Roman"/>
          <w:b w:val="false"/>
          <w:i w:val="false"/>
          <w:color w:val="000000"/>
          <w:sz w:val="28"/>
        </w:rPr>
        <w:t>
      7. Салық органы барлық мәліметтерді алған күннен бастап он жұмыс күнінен кешіктірмей камералдық бақылауды жүзеге асыруға міндетті, оның нәтижелері бойынша осы Кодексте белгіленген тәртіпте қорытынды жасалады.</w:t>
      </w:r>
      <w:r>
        <w:br/>
      </w:r>
      <w:r>
        <w:rPr>
          <w:rFonts w:ascii="Times New Roman"/>
          <w:b w:val="false"/>
          <w:i w:val="false"/>
          <w:color w:val="000000"/>
          <w:sz w:val="28"/>
        </w:rPr>
        <w:t>
      Қорытындыда камералдық бақылаудың нәтижелері және салық және бюджетке төленетін басқа да міндетті төлемдер, міндетті зейнетақы жарналары мен әлеуметтік аударымдар бойынша есептеулердің жай-күйі көрсетіледі.</w:t>
      </w:r>
      <w:r>
        <w:br/>
      </w:r>
      <w:r>
        <w:rPr>
          <w:rFonts w:ascii="Times New Roman"/>
          <w:b w:val="false"/>
          <w:i w:val="false"/>
          <w:color w:val="000000"/>
          <w:sz w:val="28"/>
        </w:rPr>
        <w:t>
      Қорытынды кемінде екі данада жасалады және оған салық органының лауазымды тұлғалары қол қояды. Қорытындының бір данасы дара кәсіпкерге беріледі, ол салық органы қорытындысының данасына оны алғандығы туралы қол қоюға міндетті.</w:t>
      </w:r>
      <w:r>
        <w:br/>
      </w:r>
      <w:r>
        <w:rPr>
          <w:rFonts w:ascii="Times New Roman"/>
          <w:b w:val="false"/>
          <w:i w:val="false"/>
          <w:color w:val="000000"/>
          <w:sz w:val="28"/>
        </w:rPr>
        <w:t>
      8. Камералдық бақылау нәтижелері бойынша бұзушылықтар анықталған жағдайда дара кәсіпкерге қорытынды алған күннен бастап бес жұмыс күнінен кешіктірмей осы Кодекстің 84-тарауында белгіленген тәртіпте камералдық бақылау нәтижелері бойынша анықталған бұзушылықтарды жою туралы хабарлама беріледі.</w:t>
      </w:r>
      <w:r>
        <w:br/>
      </w: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орындауды таратылатын заңды тұлға осы Кодекстің 587-бабында белгіленген тәртіпте жүзеге асырады.</w:t>
      </w:r>
      <w:r>
        <w:br/>
      </w:r>
      <w:r>
        <w:rPr>
          <w:rFonts w:ascii="Times New Roman"/>
          <w:b w:val="false"/>
          <w:i w:val="false"/>
          <w:color w:val="000000"/>
          <w:sz w:val="28"/>
        </w:rPr>
        <w:t>
      Хабарламаны орындамаған және (немесе) хабарламада көрсетілген бұзушылықтармен келіспеген жағдайда, қызметі тоқтатылатын дара кәсіпкерге қатысты құжаттамалық салықтық тексеру жүргізіледі. Бұл ретте, құжаттамалық салықтық тексеру осындай хабарламаны орындау және (немесе) анықталған бұзушылықтар бойынша келіспеу туралы түсіндірме алу мерзімі өткеннен кейін жиырма жұмыс күнінен кешіктірмей басталуы тиіс.</w:t>
      </w:r>
      <w:r>
        <w:br/>
      </w:r>
      <w:r>
        <w:rPr>
          <w:rFonts w:ascii="Times New Roman"/>
          <w:b w:val="false"/>
          <w:i w:val="false"/>
          <w:color w:val="000000"/>
          <w:sz w:val="28"/>
        </w:rPr>
        <w:t>
      Қызметі тоқтатылатын дара кәсіпкердің салықтық берешегі көрсетілген дара кәсіпкердің ақшасы, оның ішінде мүлкін өткізуден түскен ақшасы есебінен Қазақстан Республикасының заңнамалық актілерінде белгіленген кезектілік тәртібінде өтеледі.</w:t>
      </w:r>
      <w:r>
        <w:br/>
      </w:r>
      <w:r>
        <w:rPr>
          <w:rFonts w:ascii="Times New Roman"/>
          <w:b w:val="false"/>
          <w:i w:val="false"/>
          <w:color w:val="000000"/>
          <w:sz w:val="28"/>
        </w:rPr>
        <w:t>
      10. Егер қызметін тоқтататын дара кәсіпкерде салықтың, бюджетке төленетін төлемақылар мен өсімпұлдардың артық төленген сомасы бар болса, көрсетілген сома осы Кодекстің 599-бабында белгіленген тәртіпте осы дара кәсіпкердің салық берешегін өтеу шотына есепке жатқызылуға жатады.</w:t>
      </w:r>
      <w:r>
        <w:br/>
      </w:r>
      <w:r>
        <w:rPr>
          <w:rFonts w:ascii="Times New Roman"/>
          <w:b w:val="false"/>
          <w:i w:val="false"/>
          <w:color w:val="000000"/>
          <w:sz w:val="28"/>
        </w:rPr>
        <w:t>
      Егер қызметін тоқтататын дара кәсіпкерде салықтың, бюджетке төленетін төлемақылар мен өсімпұлдардың қате төленген сомасы бар болса, көрсетілген сома осы Кодекстің 601-бабында белгіленген тәртіпте есепке жатқызылуға жатады.</w:t>
      </w:r>
      <w:r>
        <w:br/>
      </w:r>
      <w:r>
        <w:rPr>
          <w:rFonts w:ascii="Times New Roman"/>
          <w:b w:val="false"/>
          <w:i w:val="false"/>
          <w:color w:val="000000"/>
          <w:sz w:val="28"/>
        </w:rPr>
        <w:t>
      11. Қызметін тоқтататын дара кәсіпкерде салық берешегі болмаған жағдайда:</w:t>
      </w:r>
      <w:r>
        <w:br/>
      </w:r>
      <w:r>
        <w:rPr>
          <w:rFonts w:ascii="Times New Roman"/>
          <w:b w:val="false"/>
          <w:i w:val="false"/>
          <w:color w:val="000000"/>
          <w:sz w:val="28"/>
        </w:rPr>
        <w:t>
      1) салықтың және бюджетке төленетін басқа да міндетті төлемдердің қате төленген сомасы осы Кодекстіңт 601-бабында белгіленген тәртіпте осы салық төлеушіге қайтарылуға жатады;</w:t>
      </w:r>
      <w:r>
        <w:br/>
      </w:r>
      <w:r>
        <w:rPr>
          <w:rFonts w:ascii="Times New Roman"/>
          <w:b w:val="false"/>
          <w:i w:val="false"/>
          <w:color w:val="000000"/>
          <w:sz w:val="28"/>
        </w:rPr>
        <w:t>
      2) салықтың, бюджетке төленетін төлемақылар мен өсімпұлдардың артық төленген сомасы осы Кодекстің 602-бабында белгіленген тәртіпте осы салық төлеушіге қайтарылуға жатады;</w:t>
      </w:r>
      <w:r>
        <w:br/>
      </w:r>
      <w:r>
        <w:rPr>
          <w:rFonts w:ascii="Times New Roman"/>
          <w:b w:val="false"/>
          <w:i w:val="false"/>
          <w:color w:val="000000"/>
          <w:sz w:val="28"/>
        </w:rPr>
        <w:t>
      3) бюджетке төленетін басқа да міндетті төлемдердің төленген сомасы осы Кодекстің 606-бабында белгіленген тәртіпте осы салық төлеушіге қайтарылуға жатады;</w:t>
      </w:r>
      <w:r>
        <w:br/>
      </w:r>
      <w:r>
        <w:rPr>
          <w:rFonts w:ascii="Times New Roman"/>
          <w:b w:val="false"/>
          <w:i w:val="false"/>
          <w:color w:val="000000"/>
          <w:sz w:val="28"/>
        </w:rPr>
        <w:t>
      4) айыппұлдардың төленген сомалары осы Кодекстің 605-бабында белгіленген тәртіпте осы салық төлеушіге қайтарылуға жатады;</w:t>
      </w:r>
      <w:r>
        <w:br/>
      </w: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тәртіпте осы салық төлеушіге қайтарылуға жатады.</w:t>
      </w:r>
      <w:r>
        <w:br/>
      </w:r>
      <w:r>
        <w:rPr>
          <w:rFonts w:ascii="Times New Roman"/>
          <w:b w:val="false"/>
          <w:i w:val="false"/>
          <w:color w:val="000000"/>
          <w:sz w:val="28"/>
        </w:rPr>
        <w:t>
      12. Қызметiн тоқтататын дара кәсіпкер камералдық бақылау нәтижелері бойынша бұзушылықтар болмаған жағдайда орналасқан жерi бойынша салық органына:</w:t>
      </w:r>
      <w:r>
        <w:br/>
      </w:r>
      <w:r>
        <w:rPr>
          <w:rFonts w:ascii="Times New Roman"/>
          <w:b w:val="false"/>
          <w:i w:val="false"/>
          <w:color w:val="000000"/>
          <w:sz w:val="28"/>
        </w:rPr>
        <w:t>
      1) кәсіпкерлік қызметте пайдаланылған банктегі бар шоттарының жабылғаны туралы банктің және (немесе) банк операцияларының жекелеген түрлерін жүзеге асыратын ұйымның анықтамасын;</w:t>
      </w:r>
      <w:r>
        <w:br/>
      </w:r>
      <w:r>
        <w:rPr>
          <w:rFonts w:ascii="Times New Roman"/>
          <w:b w:val="false"/>
          <w:i w:val="false"/>
          <w:color w:val="000000"/>
          <w:sz w:val="28"/>
        </w:rPr>
        <w:t>
      2) ішкі істер органдарының дара кәсіпкер мөрінің (ол болған кезде) жойылғаны туралы құжатын;</w:t>
      </w:r>
      <w:r>
        <w:br/>
      </w:r>
      <w:r>
        <w:rPr>
          <w:rFonts w:ascii="Times New Roman"/>
          <w:b w:val="false"/>
          <w:i w:val="false"/>
          <w:color w:val="000000"/>
          <w:sz w:val="28"/>
        </w:rPr>
        <w:t>
      3) тіркеу есебінен шығару туралы салықтық өтінішті табыс етуге міндетті.</w:t>
      </w:r>
      <w:r>
        <w:br/>
      </w:r>
      <w:r>
        <w:rPr>
          <w:rFonts w:ascii="Times New Roman"/>
          <w:b w:val="false"/>
          <w:i w:val="false"/>
          <w:color w:val="000000"/>
          <w:sz w:val="28"/>
        </w:rPr>
        <w:t>
      Қызметiн тоқтататын дара кәсіпкер осы тармақта көрсетілген құжаттарды мынадай талаптар:</w:t>
      </w:r>
      <w:r>
        <w:br/>
      </w:r>
      <w:r>
        <w:rPr>
          <w:rFonts w:ascii="Times New Roman"/>
          <w:b w:val="false"/>
          <w:i w:val="false"/>
          <w:color w:val="000000"/>
          <w:sz w:val="28"/>
        </w:rPr>
        <w:t>
      1) салық берешегiнің, мiндеттi зейнетақы жарналары мен әлеуметтiк аударымдар бойынша берешегінің болмауы;</w:t>
      </w:r>
      <w:r>
        <w:br/>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3) салықтың,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4) кеден органдары алатын кедендік баждарды, салықтарды, кедендік алымдар мен өсімпұлдарды есептеуді және (немесе) олардың артық (қате) төленген сомаларын қайтаруды жүргізуге арналған орындалмаған салықтық өтініштің болмауы бір мезгілде сақталған жағдайда, қорытынды алған күннен бастап үш жұмыс күні ішінде табыс етеді.</w:t>
      </w:r>
      <w:r>
        <w:br/>
      </w:r>
      <w:r>
        <w:rPr>
          <w:rFonts w:ascii="Times New Roman"/>
          <w:b w:val="false"/>
          <w:i w:val="false"/>
          <w:color w:val="000000"/>
          <w:sz w:val="28"/>
        </w:rPr>
        <w:t>
      13. Камералдық бақылау нәтижелері бойынша анықталған салық берешегi, мiндеттi зейнетақы жарналары мен әлеуметтiк аударымдар бойынша берешегі, салықтардың, төлемдердің және өсімпұлдардың артық төленген сомалары, салықтың, бюджетке төленетін басқа да міндетті төлемдердің, өсімпұлдар мен айыппұлдардың қате төленген сомалары бойынша бұзушылықтар болған жағдайда қызметін тоқтатын дара кәсіпкер осы баптың 12-тармағында көрсетілген құжаттарды:</w:t>
      </w:r>
      <w:r>
        <w:br/>
      </w:r>
      <w:r>
        <w:rPr>
          <w:rFonts w:ascii="Times New Roman"/>
          <w:b w:val="false"/>
          <w:i w:val="false"/>
          <w:color w:val="000000"/>
          <w:sz w:val="28"/>
        </w:rPr>
        <w:t>
      1) камералдық бақылау нәтижелері бойынша анықталған бұзушылықтар жойылған жағдайда салық берешегi, мiндеттi зейнетақы жарналары мен әлеуметтiк аударымдар бойынша берешегі өтелген күннен;</w:t>
      </w:r>
      <w:r>
        <w:br/>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3) салықтың,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4) кеден органдары алатын кедендік баждардың, салықтардың, кедендік алымдар мен өсімпұлдардың артық (қате) төленген сомаларын қайтарған күннен кейін келетін күннен;</w:t>
      </w:r>
      <w:r>
        <w:br/>
      </w:r>
      <w:r>
        <w:rPr>
          <w:rFonts w:ascii="Times New Roman"/>
          <w:b w:val="false"/>
          <w:i w:val="false"/>
          <w:color w:val="000000"/>
          <w:sz w:val="28"/>
        </w:rPr>
        <w:t>
      5) камералдық бақылау нәтижелері бойынша анықталған бұзушылықтар жойылған күннен кейін келетін күннен бастап үш жұмыс күні ішінде табыс етеді.</w:t>
      </w:r>
      <w:r>
        <w:br/>
      </w:r>
      <w:r>
        <w:rPr>
          <w:rFonts w:ascii="Times New Roman"/>
          <w:b w:val="false"/>
          <w:i w:val="false"/>
          <w:color w:val="000000"/>
          <w:sz w:val="28"/>
        </w:rPr>
        <w:t>
      14. Дара кәсіпкерді салық органындағы тіркелу есебінен шығару күні осы баптың 12-тармағында көрсетілген құжаттарды беру күні болып табылады.</w:t>
      </w:r>
      <w:r>
        <w:br/>
      </w:r>
      <w:r>
        <w:rPr>
          <w:rFonts w:ascii="Times New Roman"/>
          <w:b w:val="false"/>
          <w:i w:val="false"/>
          <w:color w:val="000000"/>
          <w:sz w:val="28"/>
        </w:rPr>
        <w:t>
      15. Салық органы осы баптың 12-тармағында көрсетілген құжаттар табыс етілген күннен бастап бес жұмыс күнінен кешіктірмей уәкілетті орган белгілеген нысан бойынша салық төлеушінің тіркелу есебінен шығарылғанын растайтын құжат береді немесе себептерін көрсете отырып, жазбаша түрде тіркелу есебінен шығарудан бас тартады.</w:t>
      </w:r>
      <w:r>
        <w:br/>
      </w:r>
      <w:r>
        <w:rPr>
          <w:rFonts w:ascii="Times New Roman"/>
          <w:b w:val="false"/>
          <w:i w:val="false"/>
          <w:color w:val="000000"/>
          <w:sz w:val="28"/>
        </w:rPr>
        <w:t>
      Тіркелу есебінен шығарудан бас тарту үшін негіздеме осы баптың 12 және 13-тармақтарында көзделген ережелердің сақталмауы болып табылады.»;</w:t>
      </w:r>
      <w:r>
        <w:br/>
      </w:r>
      <w:r>
        <w:rPr>
          <w:rFonts w:ascii="Times New Roman"/>
          <w:b w:val="false"/>
          <w:i w:val="false"/>
          <w:color w:val="000000"/>
          <w:sz w:val="28"/>
        </w:rPr>
        <w:t>
      10)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осы бапта өзгеше көзделмесе, салық міндеттемесі мен талабы бойынша талап қою мерзімі - бес жыл. Салық міндеттемесі бойынша талап қою мерзімінің өтуі, осы бапта көзделген жағдайларды қоспағанда, тиісті салық кезеңі аяқталғаннан кейін басталады.»;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Қызметін жер қойнауын пайдалануға арналған келісімшартқа сәйкес жүзеге асыратын салық төлеушілер бойынша салық қызметінің органы жер қойнауын пайдалануға келісімшарттың қолданылу мерзімі ішінде және жер қойнауын пайдалануға келісімшарттың қолданылуы аяқталғаннан кейін бес жыл ішінде үстеме пайда салығының, салықтың және бюджетке төленетін басқа да міндетті төлемдердің сомасын есепке жазуға, сондай-ақ осы Кодекстің 94 және 107-баптарына сәйкес кен орындарын әзірлеу салдарын жоюға арналған шығыстар бойынша шегерімдер бөлігінде корпоратвитік табыс салығы және онымен байланысты жиынтық жылдық табысты түзету сомасын есептеуге жазуға немесе олардың есептелген сомасын қайта қарауға құқылы, оларды есептеу әдістемесінде мынадай көрсеткіштердің бірі: рентабельділіктің ішкі нормасы (РІН) немесе пайданың ішкі нормасы немесе R-фактор (табыс көрсеткіші) қолданылады.»;</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Осы Кодекстің 133-бабы 1-тармағы 3) тармақшасын қолдану кезінде салық төлеуші, салық қызметінің органы жеке тұлғаны оқыту кезеңінің ішінде және жеке тұлғаны оқыту аяқталған күннен бастап бес жыл ішінде салық салынатын табыстың сомасын, сондай-ақ корпоративтік табыс салығы немесе жеке табыс салығының сомасын есептеуге немесе олардың есепке жазылған сомасын қайта қарауға құқылы.»;</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Салықтық тексеру үргізу уақытында трансферттік баға белгілеу туралы Қазақстан Республикасының заңнамасына сәйкес сұрау жолдаған жағдайда салық және бюджетке төленетін басқа да міндетті төлемдер есептелген, есепке жазылған сомаларын қайта қарау бөлігінде талап ету мерзімі сұраулар жолдау және (немесе) олар бойынша ақпарат алу кезеңіне тоқтатыла тұрады.</w:t>
      </w:r>
      <w:r>
        <w:br/>
      </w:r>
      <w:r>
        <w:rPr>
          <w:rFonts w:ascii="Times New Roman"/>
          <w:b w:val="false"/>
          <w:i w:val="false"/>
          <w:color w:val="000000"/>
          <w:sz w:val="28"/>
        </w:rPr>
        <w:t>
      Бұл ретте оны тоқтата тұруды ескере отырып салық және бюджетке төленетін басқа да міндетті төлемдер есептелген, есепке жазылған сомаларын қайта қарау бөлігінде талап ету мерзімінің жалпы мерзімі жеті жылдан аспауы тиіс.»;</w:t>
      </w:r>
      <w:r>
        <w:br/>
      </w:r>
      <w:r>
        <w:rPr>
          <w:rFonts w:ascii="Times New Roman"/>
          <w:b w:val="false"/>
          <w:i w:val="false"/>
          <w:color w:val="000000"/>
          <w:sz w:val="28"/>
        </w:rPr>
        <w:t>
      11)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Салық (төлем көзінен ұсталатын салықтардан, акциздерден және импортталатын тауарларға салынатын қосылған құн салығынан басқа), бюджетке төленетін басқа да міндетті төлемдер және (немесе) өсімпұлдар төлеудің осы Кодексте белгіленген мерзімін салық төлеушінің өтініші негізінде неғұрлым кеш, бірақ осы Кодекстің 49, 50, 51-1-баптарында белгіленген мерзімнен аспайтын мерзімге ауыстыру салық, бюджетке төленетін басқа да міндетті төлемдер және (немесе) өсімпұлдар төлеу жөніндегі салық міндеттемесін орындау мерзімдерін өзгерту деп танылады.»;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Қазақстан Республикасының заңнамалық актілерінде және осы Кодекстің 51-1-бабында өзгеше белгіленбесе, салық және (немесе) өсімпұлдар төлеу жөніндегі салық міндеттемесін орындау мерзімін өзгерту осы тарауда белгіленген тәртіпте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12)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«48-бап. Салық және (немесе) өсімпұлдар төлеу жөніндегі салық міндеттемесін орындау мерзімдерін өзгерту туралы шешім қабылдауға уәкілетті орган</w:t>
      </w:r>
      <w:r>
        <w:br/>
      </w:r>
      <w:r>
        <w:rPr>
          <w:rFonts w:ascii="Times New Roman"/>
          <w:b w:val="false"/>
          <w:i w:val="false"/>
          <w:color w:val="000000"/>
          <w:sz w:val="28"/>
        </w:rPr>
        <w:t>
      1. Егер Қазақстан Республикасының заңнамалық актілерінде және осы баптың 3-тармағында өзгеше белгіленбесе, республикалық бюджетке келіп түсетін, сондай-ақ республикалық және жергілікті бюджеттер арасында бөлінетін салықты және (немесе) өсімпұлдарды төлеу жөніндегі салық міндеттемесін орындау мерзімдерін өзгерту туралы шешімді уәкілетті орган қабылдайды.</w:t>
      </w:r>
      <w:r>
        <w:br/>
      </w:r>
      <w:r>
        <w:rPr>
          <w:rFonts w:ascii="Times New Roman"/>
          <w:b w:val="false"/>
          <w:i w:val="false"/>
          <w:color w:val="000000"/>
          <w:sz w:val="28"/>
        </w:rPr>
        <w:t>
      2. Осы баптың 3-тармағында өзгеше белгіленбесе, жергілікті бюджетке толық көлемінде келіп түсетін салықты және (немесе) өсімпұлдарды төлеу жөніндегі салық міндеттемесін орындау мерзімдерін өзгерту туралы шешімді салық төлеушіні тіркеу есебіне алу орны бойынша салық органы қабылдайды.</w:t>
      </w:r>
      <w:r>
        <w:br/>
      </w:r>
      <w:r>
        <w:rPr>
          <w:rFonts w:ascii="Times New Roman"/>
          <w:b w:val="false"/>
          <w:i w:val="false"/>
          <w:color w:val="000000"/>
          <w:sz w:val="28"/>
        </w:rPr>
        <w:t>
      3. Салықтық тексерулер нәтижелері туралы хабарламада көрсетілген есепке жазылған салықтың, бюджетке төленетін басқа да міндетті төлемдердің және өсімпұлдардың сомаларын төлеу бойынша салық міндеттемесін орындау мерзімдерін өзгерту туралы шешімді осы Кодекстің 51-1-бабында белгіленген тәртіпте салық төлеуші орналасқан жері бойынша тіркелген салық органына қатысты жоғары тұрған салық органы қабылдайды.</w:t>
      </w:r>
      <w:r>
        <w:br/>
      </w:r>
      <w:r>
        <w:rPr>
          <w:rFonts w:ascii="Times New Roman"/>
          <w:b w:val="false"/>
          <w:i w:val="false"/>
          <w:color w:val="000000"/>
          <w:sz w:val="28"/>
        </w:rPr>
        <w:t>
      Егер салық төлеуші орналасқан жері бойынша жоғары тұрған салық органында тіркелген жағдайда салықтық тексерулер нәтижелері туралы хабарламада көрсетілген есепке жазылған салықтың, бюджетке төленетін басқа да міндетті төлемдердің және өсімпұлдардың сомаларын төлеу бойынша салық міндеттемесін орындау мерзімдерін өзгерту туралы шешімді тікелей көрсетілген салық органы қабылдайды.»;</w:t>
      </w:r>
      <w:r>
        <w:br/>
      </w:r>
      <w:r>
        <w:rPr>
          <w:rFonts w:ascii="Times New Roman"/>
          <w:b w:val="false"/>
          <w:i w:val="false"/>
          <w:color w:val="000000"/>
          <w:sz w:val="28"/>
        </w:rPr>
        <w:t>
      13) </w:t>
      </w:r>
      <w:r>
        <w:rPr>
          <w:rFonts w:ascii="Times New Roman"/>
          <w:b w:val="false"/>
          <w:i w:val="false"/>
          <w:color w:val="000000"/>
          <w:sz w:val="28"/>
        </w:rPr>
        <w:t>49-баптың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«Бұл ретте салық (төлем көзінен ұсталатын салықтардан, акциздерден және импортталатын тауарларға салынатын қосылған құн салығынан басқасын) төлеу бойынша салық міндеттемесін орындау мерзімдерін өзгерту күнтізбелік он екі айдан аспайтын мерзімге жүргізіледі.»;</w:t>
      </w:r>
      <w:r>
        <w:br/>
      </w:r>
      <w:r>
        <w:rPr>
          <w:rFonts w:ascii="Times New Roman"/>
          <w:b w:val="false"/>
          <w:i w:val="false"/>
          <w:color w:val="000000"/>
          <w:sz w:val="28"/>
        </w:rPr>
        <w:t>
      14) </w:t>
      </w:r>
      <w:r>
        <w:rPr>
          <w:rFonts w:ascii="Times New Roman"/>
          <w:b w:val="false"/>
          <w:i w:val="false"/>
          <w:color w:val="000000"/>
          <w:sz w:val="28"/>
        </w:rPr>
        <w:t>50-баптың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«Бұл ретте салықтар (төлем көзінен ұсталатын салықтардан, акциздерден және импортталатын тауарларға салынатын қосылған құн салығынан басқа) төлеу бойынша салық міндеттемесін орындау мерзімдерін өзгерту күнтізбелік он екі айдан асапайтын мерзімге жүргізіледі.»;</w:t>
      </w:r>
      <w:r>
        <w:br/>
      </w:r>
      <w:r>
        <w:rPr>
          <w:rFonts w:ascii="Times New Roman"/>
          <w:b w:val="false"/>
          <w:i w:val="false"/>
          <w:color w:val="000000"/>
          <w:sz w:val="28"/>
        </w:rPr>
        <w:t>
      15) мынадай мазмұндағы 51-1-баппен толықтырылсын:</w:t>
      </w:r>
      <w:r>
        <w:br/>
      </w:r>
      <w:r>
        <w:rPr>
          <w:rFonts w:ascii="Times New Roman"/>
          <w:b w:val="false"/>
          <w:i w:val="false"/>
          <w:color w:val="000000"/>
          <w:sz w:val="28"/>
        </w:rPr>
        <w:t>
      «51-1-бап. Салықтық тексерулер нәтижелері туралы хабарламада</w:t>
      </w:r>
      <w:r>
        <w:br/>
      </w:r>
      <w:r>
        <w:rPr>
          <w:rFonts w:ascii="Times New Roman"/>
          <w:b w:val="false"/>
          <w:i w:val="false"/>
          <w:color w:val="000000"/>
          <w:sz w:val="28"/>
        </w:rPr>
        <w:t>
                 көрсетілген есептелген салықтардың, бюджетке</w:t>
      </w:r>
      <w:r>
        <w:br/>
      </w:r>
      <w:r>
        <w:rPr>
          <w:rFonts w:ascii="Times New Roman"/>
          <w:b w:val="false"/>
          <w:i w:val="false"/>
          <w:color w:val="000000"/>
          <w:sz w:val="28"/>
        </w:rPr>
        <w:t>
                 төленетін басқа да міндетті төлемдердің және</w:t>
      </w:r>
      <w:r>
        <w:br/>
      </w:r>
      <w:r>
        <w:rPr>
          <w:rFonts w:ascii="Times New Roman"/>
          <w:b w:val="false"/>
          <w:i w:val="false"/>
          <w:color w:val="000000"/>
          <w:sz w:val="28"/>
        </w:rPr>
        <w:t>
                 (немесе) өсімпұлдардың сомаларын төлеу бойынша салық</w:t>
      </w:r>
      <w:r>
        <w:br/>
      </w:r>
      <w:r>
        <w:rPr>
          <w:rFonts w:ascii="Times New Roman"/>
          <w:b w:val="false"/>
          <w:i w:val="false"/>
          <w:color w:val="000000"/>
          <w:sz w:val="28"/>
        </w:rPr>
        <w:t>
                 міндеттемесін орындау мерзімдерін өзгерту тәртібі</w:t>
      </w:r>
      <w:r>
        <w:br/>
      </w:r>
      <w:r>
        <w:rPr>
          <w:rFonts w:ascii="Times New Roman"/>
          <w:b w:val="false"/>
          <w:i w:val="false"/>
          <w:color w:val="000000"/>
          <w:sz w:val="28"/>
        </w:rPr>
        <w:t>
      1. Салықтық тексерулер нәтижелері туралы хабарламада көрсетілген есептелген салықтардың, бюджетке төленетін басқа да міндетті төлемдердің және (немесе) өсімпұлдардың сомаларын төлеу бойынша салық міндеттемесін орындау мерзімдерін өзгерту туралы өтінішті салық төлеуші (салық агенті) көрсетілген сомалармен келіскен және олар осы баптың 2-тармағында көзделген шарттарға сәйкес болған жағдайда салықтық тексерулер нәтижелері туралы хабарлама алған күннен бастап отыз жұмыс күнінен кешіктірмей Кодекстің 48-бабы 3-тармағында көрсетілген салық қызметі органына салық төлеуші (салық агенті) табыс етеді. Өтінішке мыналар қоса беріледі:</w:t>
      </w:r>
      <w:r>
        <w:br/>
      </w:r>
      <w:r>
        <w:rPr>
          <w:rFonts w:ascii="Times New Roman"/>
          <w:b w:val="false"/>
          <w:i w:val="false"/>
          <w:color w:val="000000"/>
          <w:sz w:val="28"/>
        </w:rPr>
        <w:t>
      салықтық тексерулер нәтижелері туралы хабарламада көрсетілген есептелген салықтарды, бюджетке төленетін басқа да міндетті төлемдерді және (немесе) өсімпұлдарды төлеуді көздейтін салық міндеттемесін орындау кестесі;</w:t>
      </w:r>
      <w:r>
        <w:br/>
      </w:r>
      <w:r>
        <w:rPr>
          <w:rFonts w:ascii="Times New Roman"/>
          <w:b w:val="false"/>
          <w:i w:val="false"/>
          <w:color w:val="000000"/>
          <w:sz w:val="28"/>
        </w:rPr>
        <w:t>
      жеке кәсіпкерлікті дамыту саласында басшылықты жүзеге асыратын уәкілетті мемлекеттік орган берген Қазақстан Республикасының жеке кәсіпкерлік туралы заңнамасында белгіленген жеке кәсіпкерлік субъектілері санаттарының біріне салық төлеушінің тиесілілігін жазбаша растау.</w:t>
      </w:r>
      <w:r>
        <w:br/>
      </w:r>
      <w:r>
        <w:rPr>
          <w:rFonts w:ascii="Times New Roman"/>
          <w:b w:val="false"/>
          <w:i w:val="false"/>
          <w:color w:val="000000"/>
          <w:sz w:val="28"/>
        </w:rPr>
        <w:t>
      Егер салық төлеуші (салық агенті) осы тармақтың бірінші бөлігінде көзделген мерзім өткенге дейін салықтық тексерулер нәтижелері туралы хабарламада көрсетілген есептелген салықтарды, бюджетке төленетін басқа да міндетті төлемдерді және (немесе) өсімпұлдарды ішінара төлеген болса, онда мұндай салық төлеуші (салық агенті) салықтық тексеру нәтижелері туралы хабарламада көрсетілген есептелген салықтардың, бюджетке төленетін басқа да міндетті төлемдердің және (немесе) өсімпұлдардың қалған бөлігін төлеу бойынша салық міндеттемесін орындау мерзімдерін өзгерту туралы өтініш беруге құқылы.</w:t>
      </w:r>
      <w:r>
        <w:br/>
      </w:r>
      <w:r>
        <w:rPr>
          <w:rFonts w:ascii="Times New Roman"/>
          <w:b w:val="false"/>
          <w:i w:val="false"/>
          <w:color w:val="000000"/>
          <w:sz w:val="28"/>
        </w:rPr>
        <w:t>
      2. Салықтық тексеру нәтижелері туралы хабарламада көрсетілген есептелген салықтардың, бюджетке төленетін басқа да міндетті төлемдердің және (немесе) өсімпұлдардың сомаларын төлеу бойынша салық міндеттемесін орындау мерзімдерін өзгерту, егер жиынтығында мұндай сомалар:</w:t>
      </w:r>
      <w:r>
        <w:br/>
      </w:r>
      <w:r>
        <w:rPr>
          <w:rFonts w:ascii="Times New Roman"/>
          <w:b w:val="false"/>
          <w:i w:val="false"/>
          <w:color w:val="000000"/>
          <w:sz w:val="28"/>
        </w:rPr>
        <w:t>
      шағын кәсіпкерлік субъектілері үшін – республикалық бюджет туралы заңда белгіленген және өтініш берілген жылдың 1 қаңтарында қолданыста болатын айлық есептік көрсеткіштің 3000 еселенген мөлшерінен кем емес болса;</w:t>
      </w:r>
      <w:r>
        <w:br/>
      </w:r>
      <w:r>
        <w:rPr>
          <w:rFonts w:ascii="Times New Roman"/>
          <w:b w:val="false"/>
          <w:i w:val="false"/>
          <w:color w:val="000000"/>
          <w:sz w:val="28"/>
        </w:rPr>
        <w:t>
      орта кәсіпкерлік субъектілері үшін – республикалық бюджет туралы заңда белгіленген және өтініш берілген жылдың 1 қаңтарында қолданыста болатын айлық есептік көрсеткіштің 153000 еселенген мөлшерінен кем емес болса;</w:t>
      </w:r>
      <w:r>
        <w:br/>
      </w:r>
      <w:r>
        <w:rPr>
          <w:rFonts w:ascii="Times New Roman"/>
          <w:b w:val="false"/>
          <w:i w:val="false"/>
          <w:color w:val="000000"/>
          <w:sz w:val="28"/>
        </w:rPr>
        <w:t>
      ірі кәсіпкерлік субъектілері үшін – республикалық бюджет туралы заңда белгіленген және өтініш берілген жылдың 1 қаңтарында қолданыста болатын айлық есептік көрсеткіштің 300000 еселенген мөлшерінен кем емес болса, осы бапта белгіленген тәртіпте жүргізіледі.</w:t>
      </w:r>
      <w:r>
        <w:br/>
      </w:r>
      <w:r>
        <w:rPr>
          <w:rFonts w:ascii="Times New Roman"/>
          <w:b w:val="false"/>
          <w:i w:val="false"/>
          <w:color w:val="000000"/>
          <w:sz w:val="28"/>
        </w:rPr>
        <w:t>
      3. Осы баптың ережелері мынадай шарттардың біріне сәйкес келетін салық төлеушілерге:</w:t>
      </w:r>
      <w:r>
        <w:br/>
      </w:r>
      <w:r>
        <w:rPr>
          <w:rFonts w:ascii="Times New Roman"/>
          <w:b w:val="false"/>
          <w:i w:val="false"/>
          <w:color w:val="000000"/>
          <w:sz w:val="28"/>
        </w:rPr>
        <w:t>
      салық төлеуші ретінде тіркелген күннен бастап осы баптың 1-тармағында көзделген өтініш берілген күнге дейінгі кезең кемінде бес жылды құрайтын болса;</w:t>
      </w:r>
      <w:r>
        <w:br/>
      </w:r>
      <w:r>
        <w:rPr>
          <w:rFonts w:ascii="Times New Roman"/>
          <w:b w:val="false"/>
          <w:i w:val="false"/>
          <w:color w:val="000000"/>
          <w:sz w:val="28"/>
        </w:rPr>
        <w:t>
      есептелген және (немесе) есепке жазылған салықтардың, бюджетке төленетін басқа да міндетті төлемдердің салықтық тексерулер нәтижелері туралы хабарламада көрсетілген есептелген салықтардың, бюджетке төленетін басқа да міндетті төлемдердің және (немесе) өсімпұлдардың сомаларын төлеу бойынша салық міндеттемесін орындау мерзімдерін өзгерту туралы өтініш берілген жылдың алдындағы күнтізбелік жылға түзетуді есепке алмай заңды тұлғаның жиынтық жылдық табысына (дара кәсіпкердің табысына) қатынасы ретінде айқындалатын салық жүктемесiнiң коэффициенті уәкілетті орган белгілеген орта салалық мәннен төмен болса қолданылмайды.</w:t>
      </w:r>
      <w:r>
        <w:br/>
      </w:r>
      <w:r>
        <w:rPr>
          <w:rFonts w:ascii="Times New Roman"/>
          <w:b w:val="false"/>
          <w:i w:val="false"/>
          <w:color w:val="000000"/>
          <w:sz w:val="28"/>
        </w:rPr>
        <w:t>
      Салық органына өтініш берілген жылдың алдындағы күнтізбелік жылға корпоративтік (жеке) табыс салығы бойынша декларацияны табыс ету мерзімі басталғанға дейінгі кезеңде осы баптың 1-тармағында көрсетілген өтінішті табыс ету кезінде салық жүктемесiнiң коэффициенті өтініш беру күніне корпоративтік (жеке) табыс салығы бойынша декларацияны табыс ету мерзімі басталған соңғы күнтізбелік жылға түзетуді есепке алмай заңды тұлғаның жиынтық жылдық табысына (дара кәсіпкердің табысына) есептелген және (немесе) есепке жазылған салықтардың, бюджетке төленетін басқа да міндетті төлемдердің қатынасы ретінде айқындалады.</w:t>
      </w:r>
      <w:r>
        <w:br/>
      </w:r>
      <w:r>
        <w:rPr>
          <w:rFonts w:ascii="Times New Roman"/>
          <w:b w:val="false"/>
          <w:i w:val="false"/>
          <w:color w:val="000000"/>
          <w:sz w:val="28"/>
        </w:rPr>
        <w:t>
      4. Егер салық төлеуші (салық агенті) оған қатысты салықтық тексеру жүргізілген жеке тұлғаның, сондай-ақ салық төлеушінің (салық агентінің) басшысының және (немесе) бас бухгалтерінің уақытша еңбекке жарамсыздығына байланысты осы баптың 1-тармағында белгіленген өтінішті беру мерзімін өткізіп алса, онда мұндай салық төлеуші (салық агенті) өткізіп алған өтініш беру мерзімін қалпына келтіру мақсатында, осы тармақта көрсетілген тұлғалардың уақытша еңбекке жарамсыздық кезеңі аяқталған күннен бастап он жұмыс күнінен кешіктірмей, осы Кодекстің 48-бабы 3-тармағында көрсетілген салық қызметі органына өтініш және қолдаухат беруге құқылы.</w:t>
      </w:r>
      <w:r>
        <w:br/>
      </w:r>
      <w:r>
        <w:rPr>
          <w:rFonts w:ascii="Times New Roman"/>
          <w:b w:val="false"/>
          <w:i w:val="false"/>
          <w:color w:val="000000"/>
          <w:sz w:val="28"/>
        </w:rPr>
        <w:t>
      Осы тармақтың ережелері ұйымдастырушылық құрылымы жоғарыда көрсетілген тұлғалар болмаған уақытта оларды алмастыратын тұлғалардың болуын көздемейтін салық төлеушілерге (салық агенттеріне) қолданылады.</w:t>
      </w:r>
      <w:r>
        <w:br/>
      </w:r>
      <w:r>
        <w:rPr>
          <w:rFonts w:ascii="Times New Roman"/>
          <w:b w:val="false"/>
          <w:i w:val="false"/>
          <w:color w:val="000000"/>
          <w:sz w:val="28"/>
        </w:rPr>
        <w:t>
      Өткізіп алған өтініш беру мерзімін қалпына келтіру туралы қолдаухатқа:</w:t>
      </w:r>
      <w:r>
        <w:br/>
      </w:r>
      <w:r>
        <w:rPr>
          <w:rFonts w:ascii="Times New Roman"/>
          <w:b w:val="false"/>
          <w:i w:val="false"/>
          <w:color w:val="000000"/>
          <w:sz w:val="28"/>
        </w:rPr>
        <w:t>
      осы тармақтың бірінші бөлігінде көрсетілген тұлғалардың уақытша еңбекке жарамсыздық кезеңін растайтын;</w:t>
      </w:r>
      <w:r>
        <w:br/>
      </w:r>
      <w:r>
        <w:rPr>
          <w:rFonts w:ascii="Times New Roman"/>
          <w:b w:val="false"/>
          <w:i w:val="false"/>
          <w:color w:val="000000"/>
          <w:sz w:val="28"/>
        </w:rPr>
        <w:t>
      осындай салық төлеушінің (салық агентінің) ұйымдастырушылық құрылымын белгілейтін құжат қоса беріледі.</w:t>
      </w:r>
      <w:r>
        <w:br/>
      </w:r>
      <w:r>
        <w:rPr>
          <w:rFonts w:ascii="Times New Roman"/>
          <w:b w:val="false"/>
          <w:i w:val="false"/>
          <w:color w:val="000000"/>
          <w:sz w:val="28"/>
        </w:rPr>
        <w:t>
      5. Салықтық тексеру нәтижелері туралы хабарламада көрсетілген есептелген салықтарды (төлем көзінен ұсталатын салықтардан, акциздерден және импортталатын тауарларға салынатын қосылған құн салығынан басқа), бюджетке төленетін басқа да міндетті төлемдерді және (немесе) өсімпұлдарды төлеу бойынша салық міндеттемесін орындау мерзімдерін өзгерту күнтізбелік отыз алты айдан аспайтын мерзімге жүргізіледі.</w:t>
      </w:r>
      <w:r>
        <w:br/>
      </w:r>
      <w:r>
        <w:rPr>
          <w:rFonts w:ascii="Times New Roman"/>
          <w:b w:val="false"/>
          <w:i w:val="false"/>
          <w:color w:val="000000"/>
          <w:sz w:val="28"/>
        </w:rPr>
        <w:t>
      6. Салық қызметінің органы салық төлеушінің (салық агентінің) өтінішін алған күннен бастап күнтізбелік он бес күнен кешіктірмей қол қойылған күнінен бастап күшіне енетін мынадай шешімдердің:</w:t>
      </w:r>
      <w:r>
        <w:br/>
      </w:r>
      <w:r>
        <w:rPr>
          <w:rFonts w:ascii="Times New Roman"/>
          <w:b w:val="false"/>
          <w:i w:val="false"/>
          <w:color w:val="000000"/>
          <w:sz w:val="28"/>
        </w:rPr>
        <w:t>
      1) салық төлеушімен келісілген салықтарды, бюджетке төленетін басқа да міндетті төлемдерді және (немесе) өсімпұлдарды төлеу мерзімдерін белгілейтін салық міндеттемесін орындау кестесін қоса бере отырып, салықтық тексеру нәтижелері туралы хабарламада көрсетілген есептелген салықтарды, бюджетке төленетін басқа да міндетті төлемдерді және (немесе) өсімпұлдарды төлеу бойынша салық міндеттемесін орындау мерзімдерін өзгерту туралы;</w:t>
      </w:r>
      <w:r>
        <w:br/>
      </w:r>
      <w:r>
        <w:rPr>
          <w:rFonts w:ascii="Times New Roman"/>
          <w:b w:val="false"/>
          <w:i w:val="false"/>
          <w:color w:val="000000"/>
          <w:sz w:val="28"/>
        </w:rPr>
        <w:t>
      2) салықтық тексеру нәтижелері туралы хабарламада көрсетілген есептелген салықтар, бюджетке басқа да міндетті төлемдер және (немесе) өсімпұлдар сомалары бойынша салық міндеттемесін орындау мерзімдерін өзгертуден бас тарту туралы шешімдердің бірін қабылдайды.</w:t>
      </w:r>
      <w:r>
        <w:br/>
      </w:r>
      <w:r>
        <w:rPr>
          <w:rFonts w:ascii="Times New Roman"/>
          <w:b w:val="false"/>
          <w:i w:val="false"/>
          <w:color w:val="000000"/>
          <w:sz w:val="28"/>
        </w:rPr>
        <w:t>
      7. Салық қызметі органдары осы баптың 6-тармағының 1) тармақшасында көрсетілген шешімдерді қабылдаған жағдайда салық  төлеуші (салық агенті) есептелген салықтар, бюджетке басқа да міндетті төлемдер және (немесе) өсімпұлдар сомаларын осындай шешім қолданылатын мерзім ішінде ай сайын тең үлестермен төлеуді жүзеге асыруға міндетті.</w:t>
      </w:r>
      <w:r>
        <w:br/>
      </w:r>
      <w:r>
        <w:rPr>
          <w:rFonts w:ascii="Times New Roman"/>
          <w:b w:val="false"/>
          <w:i w:val="false"/>
          <w:color w:val="000000"/>
          <w:sz w:val="28"/>
        </w:rPr>
        <w:t>
      8. Салықтық тексеру нәтижелері туралы хабарламада көрсетілген есептелген салықтар, бюджетке басқа да міндетті төлемдер және (немесе) өсімпұлдар төлеу жөніндегі салық міндеттемесін орындау мерзімдерін өзгерту туралы шешімде ол бойынша төлеу мерзімі өзгертілген салықтардың, бюджетке басқа да міндетті төлемдердің және (немесе) өсімпұлдардың түрі мен сомасы, салық төлеушінің тегі, аты, әкесінің аты (ол болған кезде) не атауы, сәйкестендіру нөмірі және шешімнің қолданылу мерзімі көрсетіледі.</w:t>
      </w:r>
      <w:r>
        <w:br/>
      </w:r>
      <w:r>
        <w:rPr>
          <w:rFonts w:ascii="Times New Roman"/>
          <w:b w:val="false"/>
          <w:i w:val="false"/>
          <w:color w:val="000000"/>
          <w:sz w:val="28"/>
        </w:rPr>
        <w:t>
      9. Салықтық тексеру нәтижелері туралы хабарламада көрсетілген есептелген салықтар, бюджетке басқа да міндетті төлемдер және (немесе) өсімпұлдар төлеу жөніндегі салық міндеттемесін орындау мерзімдерін өзгертуден бас тарту туралы шешім салық төлеуші осы тараудың ережелерін сақтамаған жағдайда қабылданады.»;</w:t>
      </w:r>
      <w:r>
        <w:br/>
      </w:r>
      <w:r>
        <w:rPr>
          <w:rFonts w:ascii="Times New Roman"/>
          <w:b w:val="false"/>
          <w:i w:val="false"/>
          <w:color w:val="000000"/>
          <w:sz w:val="28"/>
        </w:rPr>
        <w:t>
      16) </w:t>
      </w:r>
      <w:r>
        <w:rPr>
          <w:rFonts w:ascii="Times New Roman"/>
          <w:b w:val="false"/>
          <w:i w:val="false"/>
          <w:color w:val="000000"/>
          <w:sz w:val="28"/>
        </w:rPr>
        <w:t>52-баптың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Салық және (немесе) өсімпұлдар төлеу жөніндегі салық міндеттемесін орындау мерзімдерін өзгерту туралы шешімнің қолданылуы тоқтатылады, оның ішінде:</w:t>
      </w:r>
      <w:r>
        <w:br/>
      </w:r>
      <w:r>
        <w:rPr>
          <w:rFonts w:ascii="Times New Roman"/>
          <w:b w:val="false"/>
          <w:i w:val="false"/>
          <w:color w:val="000000"/>
          <w:sz w:val="28"/>
        </w:rPr>
        <w:t>
      1) салық төлеуші салықтың, бюджетке басқа да міндетті төлемдердің және (немесе) өсімпұлдардың барлық сомасын шешімде белгіленген мерзім аяқталғанға дейін төлеген жағдайда;</w:t>
      </w:r>
      <w:r>
        <w:br/>
      </w:r>
      <w:r>
        <w:rPr>
          <w:rFonts w:ascii="Times New Roman"/>
          <w:b w:val="false"/>
          <w:i w:val="false"/>
          <w:color w:val="000000"/>
          <w:sz w:val="28"/>
        </w:rPr>
        <w:t>
      2) салық бюджетке басқа да міндетті төлемдер және (немесе) өсімпұлдар төлеу жөніндегі салық міндеттемесін орындау кестесін бұзған жағдайда;</w:t>
      </w:r>
      <w:r>
        <w:br/>
      </w:r>
      <w:r>
        <w:rPr>
          <w:rFonts w:ascii="Times New Roman"/>
          <w:b w:val="false"/>
          <w:i w:val="false"/>
          <w:color w:val="000000"/>
          <w:sz w:val="28"/>
        </w:rPr>
        <w:t>
      3) салықтық тексеру нәтижелері туралы хабарламада көрсетілген есептелген салықтар, бюджетке басқа да міндетті төлемдер және (немесе) өсімпұлдар төлеу бойынша салық міндеттемесін орындау мерзімдерін өзгерту туралы салық қызметі органының шешімінде көрсетілген мерзім ішінде салықтық тексеру нәтижелері туралы хабарламаға шағым берген жағдайда мерзімінен бұрын тоқтатылады.</w:t>
      </w:r>
      <w:r>
        <w:br/>
      </w:r>
      <w:r>
        <w:rPr>
          <w:rFonts w:ascii="Times New Roman"/>
          <w:b w:val="false"/>
          <w:i w:val="false"/>
          <w:color w:val="000000"/>
          <w:sz w:val="28"/>
        </w:rPr>
        <w:t>
      Осы тармақшада көзделген жағдай басталған кезде салықтар, бюджетке басқа да міндетті төлемдер және (немесе) өсімпұлдар төлеу бойынша салықтық міндеттемені орындау мерзімдерін өзгерту туралы шешімнің қолданылуы салық қызметі органы осы Кодекстің 51-1-бабы 6-тармағының 1) тармақшасында көрсетілген шешімді қабылдаған күннен бастап тоқтатылады.»;</w:t>
      </w:r>
      <w:r>
        <w:br/>
      </w:r>
      <w:r>
        <w:rPr>
          <w:rFonts w:ascii="Times New Roman"/>
          <w:b w:val="false"/>
          <w:i w:val="false"/>
          <w:color w:val="000000"/>
          <w:sz w:val="28"/>
        </w:rPr>
        <w:t>
      17)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осы баптың 2-1-тармағында өзгеше белгіленбесе, салықтық есепке алу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Бухгалтерлік есеп және қаржылық есептілік туралы заңнамалық актіге сәйкес бухгалтерлік есеп пен қаржылық есептілікті жүргізуді жүзеге асырмайтын дара кәсіпкерлер уәкілетті орган осы тарауда және осы Кодекстің 7-1-тарауында бекіткен ережелерге сәйкес бухгалтерлік есепті және қаржылық есептілікті жүргізуді жүзеге асырады.»;</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«Шағын бизнес субъектілері үшін арналы салық режимін қолданатын салық төлеушілер, шаруа қожалықтары немесе фермер шаруашылықтары үшін арналы салық режимін қолданатын дара кәсіпкерлер осындай арналы режим қолданылатын қызмет бойынша Қазақстан Республикасының Үкіметі бекіткен нысан бойынша дербес әзірленген салықтық есепке алу саясатын бекітеді.»;</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«Салықтық есепке алу саясаты, осы баптың 2-1-тармағында көрсетілген дара кәсіпкерлердің салықтық есепке алу саясатын қоспағанда, халықаралық қаржылық есептілік стандарттарына және Қазақстан Республикасының бухгалтерлік есеп және қаржылық есептілік туралы заңнамасына сәйкес әзірленген есепке алу саясатына жеке бөлім түрінде енгізілуі мүмкін.»;</w:t>
      </w:r>
      <w:r>
        <w:br/>
      </w:r>
      <w:r>
        <w:rPr>
          <w:rFonts w:ascii="Times New Roman"/>
          <w:b w:val="false"/>
          <w:i w:val="false"/>
          <w:color w:val="000000"/>
          <w:sz w:val="28"/>
        </w:rPr>
        <w:t xml:space="preserve">
      6-тармақ мынадай мазмұндағы 1-1) тармақшамен толықтырылсын: </w:t>
      </w:r>
      <w:r>
        <w:br/>
      </w:r>
      <w:r>
        <w:rPr>
          <w:rFonts w:ascii="Times New Roman"/>
          <w:b w:val="false"/>
          <w:i w:val="false"/>
          <w:color w:val="000000"/>
          <w:sz w:val="28"/>
        </w:rPr>
        <w:t>
      «1-1) бастапқы есепке алу құжаттары – осы баптың 2-1-тармағында көрсетілген дара кәсіпкерлер үшін;»;</w:t>
      </w:r>
      <w:r>
        <w:br/>
      </w:r>
      <w:r>
        <w:rPr>
          <w:rFonts w:ascii="Times New Roman"/>
          <w:b w:val="false"/>
          <w:i w:val="false"/>
          <w:color w:val="000000"/>
          <w:sz w:val="28"/>
        </w:rPr>
        <w:t>
      18) </w:t>
      </w:r>
      <w:r>
        <w:rPr>
          <w:rFonts w:ascii="Times New Roman"/>
          <w:b w:val="false"/>
          <w:i w:val="false"/>
          <w:color w:val="000000"/>
          <w:sz w:val="28"/>
        </w:rPr>
        <w:t>57-баптың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Есептеу әдісі - есепке алу әдісі, оған сәйкес операциялар мен өзге де жағдайлардың нәтижелері олардың жасалған фактісі бойынша, оның ішінде ақшаны немесе оның эквивалентін алған немесе төлеген күннен бастап емес, жұмыстарды орындау, қызметтерді көрсету, мүлікті өткізу немесе кіріске алу мақсатында тауарларды сатып алушыға немесе оның сенім білдірілген өкіліне тиелген және берілген күннен бастап танылады.»;</w:t>
      </w:r>
      <w:r>
        <w:br/>
      </w:r>
      <w:r>
        <w:rPr>
          <w:rFonts w:ascii="Times New Roman"/>
          <w:b w:val="false"/>
          <w:i w:val="false"/>
          <w:color w:val="000000"/>
          <w:sz w:val="28"/>
        </w:rPr>
        <w:t>
      19) </w:t>
      </w:r>
      <w:r>
        <w:rPr>
          <w:rFonts w:ascii="Times New Roman"/>
          <w:b w:val="false"/>
          <w:i w:val="false"/>
          <w:color w:val="000000"/>
          <w:sz w:val="28"/>
        </w:rPr>
        <w:t>58-бап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«5-1. Шағын бизнес субъектілері үшін арналы салық режимін қолданатын заңды тұлға жалпыға ортақ белгіленген тәртіпте салық салуға жататын кірістер пайда болған кезде, шағын бизнес субъектілері үшін арналы салық режимінде салық міндеттемелерінен бөлек жалпыға ортақ белгіленген тәртіпте салық міндеттемелерін есептеп шығару мақсатында салық салумен байланысты объектілердің және (немесе) салық салу объектілерінің бөлек салықтық есебін жүргізуге міндетті.»;</w:t>
      </w:r>
      <w:r>
        <w:br/>
      </w:r>
      <w:r>
        <w:rPr>
          <w:rFonts w:ascii="Times New Roman"/>
          <w:b w:val="false"/>
          <w:i w:val="false"/>
          <w:color w:val="000000"/>
          <w:sz w:val="28"/>
        </w:rPr>
        <w:t>
      20) </w:t>
      </w:r>
      <w:r>
        <w:rPr>
          <w:rFonts w:ascii="Times New Roman"/>
          <w:b w:val="false"/>
          <w:i w:val="false"/>
          <w:color w:val="000000"/>
          <w:sz w:val="28"/>
        </w:rPr>
        <w:t>59-баптың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Салық төлеуші (салық агенті) есепке алу құжаттамасын электрондық түрде жасаған кезде салықтық тексеру барысында салық қызметі органдарының лауазымды адамдарының талап етуі бойынша осындай құжаттаманың, электрондық шот-фактуралардың ақпараттық жүйесінде тіркелген шот-фактураларды есептемегенде, қағаз жеткізгіштердегі көшірмелерін ұсынуға міндетті.»;</w:t>
      </w:r>
      <w:r>
        <w:br/>
      </w:r>
      <w:r>
        <w:rPr>
          <w:rFonts w:ascii="Times New Roman"/>
          <w:b w:val="false"/>
          <w:i w:val="false"/>
          <w:color w:val="000000"/>
          <w:sz w:val="28"/>
        </w:rPr>
        <w:t>
      21)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шот-фактураларды жазып берген кезде оларды нөмірлегенде пайдаланылатын цифрлардың ең жоғарғы саны.»;</w:t>
      </w:r>
      <w:r>
        <w:br/>
      </w:r>
      <w:r>
        <w:rPr>
          <w:rFonts w:ascii="Times New Roman"/>
          <w:b w:val="false"/>
          <w:i w:val="false"/>
          <w:color w:val="000000"/>
          <w:sz w:val="28"/>
        </w:rPr>
        <w:t>
      мынадай мазмұндағы екінші бөлігімен толықтырылсын:</w:t>
      </w:r>
      <w:r>
        <w:br/>
      </w:r>
      <w:r>
        <w:rPr>
          <w:rFonts w:ascii="Times New Roman"/>
          <w:b w:val="false"/>
          <w:i w:val="false"/>
          <w:color w:val="000000"/>
          <w:sz w:val="28"/>
        </w:rPr>
        <w:t>
      «Осы тармақтың 5), 9), 10), 11) тармақшаларының ережелері бухгалтерлік есеп және қаржылық есептілікті жасау туралы заңнамалық актіге сәйкес бухгалтерлік есепті жүргізу мен қаржылық есептілікті жасауды жүзеге асырмайтын дара кәсіпкерлерге қолданылмайды;»;</w:t>
      </w:r>
      <w:r>
        <w:br/>
      </w:r>
      <w:r>
        <w:rPr>
          <w:rFonts w:ascii="Times New Roman"/>
          <w:b w:val="false"/>
          <w:i w:val="false"/>
          <w:color w:val="000000"/>
          <w:sz w:val="28"/>
        </w:rPr>
        <w:t>
      22) мынадай мазмұндағы 7-1-тараумен толықтырылсын:</w:t>
      </w:r>
      <w:r>
        <w:br/>
      </w:r>
      <w:r>
        <w:rPr>
          <w:rFonts w:ascii="Times New Roman"/>
          <w:b w:val="false"/>
          <w:i w:val="false"/>
          <w:color w:val="000000"/>
          <w:sz w:val="28"/>
        </w:rPr>
        <w:t>
     «7-1-тарау. Бухгалтерлік есеп және қаржылық есептілікті жасау туралы заңнамалық актіге сәйкес бухгалтерлік есепті жүргізуді және қаржылық есептілікті жасауды жүзеге асырмайтын дара кәсіпкерлердің салықтық есепті жүргізу ерекшеліктері</w:t>
      </w:r>
      <w:r>
        <w:br/>
      </w:r>
      <w:r>
        <w:rPr>
          <w:rFonts w:ascii="Times New Roman"/>
          <w:b w:val="false"/>
          <w:i w:val="false"/>
          <w:color w:val="000000"/>
          <w:sz w:val="28"/>
        </w:rPr>
        <w:t>
      60-1-бап. Жалпы ережелер</w:t>
      </w:r>
      <w:r>
        <w:br/>
      </w:r>
      <w:r>
        <w:rPr>
          <w:rFonts w:ascii="Times New Roman"/>
          <w:b w:val="false"/>
          <w:i w:val="false"/>
          <w:color w:val="000000"/>
          <w:sz w:val="28"/>
        </w:rPr>
        <w:t>
      Осы Кодекстің бухгалтерлік есеп және қаржылық есептілікті жасау туралы заңнамалық актіге сәйкес бухгалтерлік есепті жүргізуді және қаржылық есептілікті жасауды жүзеге асырмайтын дара кәсіпкерлердің салық міндеттемелерін айқындау және орындау тәртібі мен салық есебін жүргізу бөлігінде нормаларын қолдану мақсатында мынадай ұғымдар қолданылады:</w:t>
      </w:r>
      <w:r>
        <w:br/>
      </w:r>
      <w:r>
        <w:rPr>
          <w:rFonts w:ascii="Times New Roman"/>
          <w:b w:val="false"/>
          <w:i w:val="false"/>
          <w:color w:val="000000"/>
          <w:sz w:val="28"/>
        </w:rPr>
        <w:t>
      1) бастапқы eceпкe алу құжаттары – салықтық есеп жүргiзуге негiз болатын, операцияның немесе оқиғаның жасалу фактiсiнiң және оны жасауға берiлген құқықтың қағаз және электрондық жеткiзгiштегi құжаттық растамасы;</w:t>
      </w:r>
      <w:r>
        <w:br/>
      </w:r>
      <w:r>
        <w:rPr>
          <w:rFonts w:ascii="Times New Roman"/>
          <w:b w:val="false"/>
          <w:i w:val="false"/>
          <w:color w:val="000000"/>
          <w:sz w:val="28"/>
        </w:rPr>
        <w:t>
      2) активтер - дара кәсiпкер бақылап отыратын, болашақта экономикалық пайда алу күтiлетiн мүліктер;</w:t>
      </w:r>
      <w:r>
        <w:br/>
      </w:r>
      <w:r>
        <w:rPr>
          <w:rFonts w:ascii="Times New Roman"/>
          <w:b w:val="false"/>
          <w:i w:val="false"/>
          <w:color w:val="000000"/>
          <w:sz w:val="28"/>
        </w:rPr>
        <w:t>
      3) мiндеттеме - дара кәсiпкердiң мойнында тұрған мiндетi, оны реттеу экономикалық пайданы қамтитын ресурстардың шығып қалуына әкеп соғады;</w:t>
      </w:r>
      <w:r>
        <w:br/>
      </w:r>
      <w:r>
        <w:rPr>
          <w:rFonts w:ascii="Times New Roman"/>
          <w:b w:val="false"/>
          <w:i w:val="false"/>
          <w:color w:val="000000"/>
          <w:sz w:val="28"/>
        </w:rPr>
        <w:t>
      4) капитал - дара кәсiпкердiң барлық мiндеттемелер шегерiлiп тасталғаннан кейiнгi үлесі;</w:t>
      </w:r>
      <w:r>
        <w:br/>
      </w:r>
      <w:r>
        <w:rPr>
          <w:rFonts w:ascii="Times New Roman"/>
          <w:b w:val="false"/>
          <w:i w:val="false"/>
          <w:color w:val="000000"/>
          <w:sz w:val="28"/>
        </w:rPr>
        <w:t>
      5) кiрiстер - есептi кезең iшiнде активтердiң түсiмi немесе өсiмi немесе мiндеттемелердiң азаюы нысанында экономикалық пайданың ұлғаюы, олар капиталға қатысушы тұлғалардың жарнасымен байланысты ұлғаюдан өзгеше капиталдың ұлғаюына әкеледі;</w:t>
      </w:r>
      <w:r>
        <w:br/>
      </w:r>
      <w:r>
        <w:rPr>
          <w:rFonts w:ascii="Times New Roman"/>
          <w:b w:val="false"/>
          <w:i w:val="false"/>
          <w:color w:val="000000"/>
          <w:sz w:val="28"/>
        </w:rPr>
        <w:t>
      6) тауарлық-материалдық қорлар – бұл сатуға, сондай-ақ өндірістік процесте немесе жұмыстарды орындау, қызметтерді көрсету кезінде пайдалануға арналған активтер;</w:t>
      </w:r>
      <w:r>
        <w:br/>
      </w:r>
      <w:r>
        <w:rPr>
          <w:rFonts w:ascii="Times New Roman"/>
          <w:b w:val="false"/>
          <w:i w:val="false"/>
          <w:color w:val="000000"/>
          <w:sz w:val="28"/>
        </w:rPr>
        <w:t>
      7) негізгі қаражат – бұл:</w:t>
      </w:r>
      <w:r>
        <w:br/>
      </w:r>
      <w:r>
        <w:rPr>
          <w:rFonts w:ascii="Times New Roman"/>
          <w:b w:val="false"/>
          <w:i w:val="false"/>
          <w:color w:val="000000"/>
          <w:sz w:val="28"/>
        </w:rPr>
        <w:t>
      тауарларды өткізген, жұмыстарды орындаған, қызметтерді көрсеткен кезде өндірісте қолдануға немесе әкімшілік мақсаттарға арналған, оның ішінде басқа тұлғаларға жалға беру үшін;</w:t>
      </w:r>
      <w:r>
        <w:br/>
      </w:r>
      <w:r>
        <w:rPr>
          <w:rFonts w:ascii="Times New Roman"/>
          <w:b w:val="false"/>
          <w:i w:val="false"/>
          <w:color w:val="000000"/>
          <w:sz w:val="28"/>
        </w:rPr>
        <w:t>
      бір жылдан астам уақыт бойы пайдаланылуы болжанатын материалдық активтер;</w:t>
      </w:r>
      <w:r>
        <w:br/>
      </w:r>
      <w:r>
        <w:rPr>
          <w:rFonts w:ascii="Times New Roman"/>
          <w:b w:val="false"/>
          <w:i w:val="false"/>
          <w:color w:val="000000"/>
          <w:sz w:val="28"/>
        </w:rPr>
        <w:t>
      8) материалдық емес актив – бұл физикалық нысаны жоқ, өндірісте қолдану үшін немесе әкімшілік мақсаттар үшін, оның ішінде басқа тұлғаларға жалға беру үшін бірдейлендірілетін сенімсіз актив;</w:t>
      </w:r>
      <w:r>
        <w:br/>
      </w:r>
      <w:r>
        <w:rPr>
          <w:rFonts w:ascii="Times New Roman"/>
          <w:b w:val="false"/>
          <w:i w:val="false"/>
          <w:color w:val="000000"/>
          <w:sz w:val="28"/>
        </w:rPr>
        <w:t>
      9) биологиялық актив – ауыл шаруашылығы қызметінде пайдалануға арналған жануар немесе өсімдік.</w:t>
      </w:r>
      <w:r>
        <w:br/>
      </w:r>
      <w:r>
        <w:rPr>
          <w:rFonts w:ascii="Times New Roman"/>
          <w:b w:val="false"/>
          <w:i w:val="false"/>
          <w:color w:val="000000"/>
          <w:sz w:val="28"/>
        </w:rPr>
        <w:t>
      60-2-бап. Бастапқы есепке алу құжаттарының нысаны мен оларды</w:t>
      </w:r>
      <w:r>
        <w:br/>
      </w:r>
      <w:r>
        <w:rPr>
          <w:rFonts w:ascii="Times New Roman"/>
          <w:b w:val="false"/>
          <w:i w:val="false"/>
          <w:color w:val="000000"/>
          <w:sz w:val="28"/>
        </w:rPr>
        <w:t>
                жасау талаптары</w:t>
      </w:r>
      <w:r>
        <w:br/>
      </w:r>
      <w:r>
        <w:rPr>
          <w:rFonts w:ascii="Times New Roman"/>
          <w:b w:val="false"/>
          <w:i w:val="false"/>
          <w:color w:val="000000"/>
          <w:sz w:val="28"/>
        </w:rPr>
        <w:t>
      1. Бухгалтерлік есеп және қаржылық есептілікті жасау туралы заңнамалық актіге сәйкес бухгалтерлік есепті жүргізуді және қаржылық есептілікті жасауды жүзеге асырмайтын дара кәсіпкерлер нысандары мен жасау жөніндегі талаптарын уәкілетті орган бекітетін бастапқы есепке алу құжаттарын қолданады.</w:t>
      </w:r>
      <w:r>
        <w:br/>
      </w:r>
      <w:r>
        <w:rPr>
          <w:rFonts w:ascii="Times New Roman"/>
          <w:b w:val="false"/>
          <w:i w:val="false"/>
          <w:color w:val="000000"/>
          <w:sz w:val="28"/>
        </w:rPr>
        <w:t>
      2. Салық тіркелімдеріндегі жазулар бастапқы құжаттардың негізінде жүргізіледі.</w:t>
      </w:r>
      <w:r>
        <w:br/>
      </w:r>
      <w:r>
        <w:rPr>
          <w:rFonts w:ascii="Times New Roman"/>
          <w:b w:val="false"/>
          <w:i w:val="false"/>
          <w:color w:val="000000"/>
          <w:sz w:val="28"/>
        </w:rPr>
        <w:t>
      60-3-бап. Салықтық есепті жүргізу ерекшеліктері</w:t>
      </w:r>
      <w:r>
        <w:br/>
      </w:r>
      <w:r>
        <w:rPr>
          <w:rFonts w:ascii="Times New Roman"/>
          <w:b w:val="false"/>
          <w:i w:val="false"/>
          <w:color w:val="000000"/>
          <w:sz w:val="28"/>
        </w:rPr>
        <w:t>
      1. Дара кәсіпкерлер операциялардың салықтық есебін операцияны жасаған күнге валютаны нарықтық айырбастау бағамын қолдана отырып шетел валютасымен жүзеге асырады. Бағамдық айырмашылық салық салу мақсатында ескерілмейді.</w:t>
      </w:r>
      <w:r>
        <w:br/>
      </w:r>
      <w:r>
        <w:rPr>
          <w:rFonts w:ascii="Times New Roman"/>
          <w:b w:val="false"/>
          <w:i w:val="false"/>
          <w:color w:val="000000"/>
          <w:sz w:val="28"/>
        </w:rPr>
        <w:t>
      2. Салықтық есепте тауар-материалдық қорлар (бұдан әрі – қорлар) оларды дара кәсіпкер не ол уәкілеттік берген тұлға алған кезде, оның ішінде құрамынан өзге де активтерді ауыстыру арқылы негізгі құралдарды бөлшектеудің нәтижесінде дара кәсіпкер оларды өндіргеннен кейін өзіндік құны бойынша танылады.</w:t>
      </w:r>
      <w:r>
        <w:br/>
      </w:r>
      <w:r>
        <w:rPr>
          <w:rFonts w:ascii="Times New Roman"/>
          <w:b w:val="false"/>
          <w:i w:val="false"/>
          <w:color w:val="000000"/>
          <w:sz w:val="28"/>
        </w:rPr>
        <w:t>
      Қорлардың өзіндік құны қорларды сатып алуға, қайта өңдеуге арналған барлық шығындарды және оларды ағымдағы жай-күйіне жеткізу және ағымдағы орналасу орындарына дейін жеткізу мақсатында жүргізілген өзге де шығындарды қамтиды.</w:t>
      </w:r>
      <w:r>
        <w:br/>
      </w:r>
      <w:r>
        <w:rPr>
          <w:rFonts w:ascii="Times New Roman"/>
          <w:b w:val="false"/>
          <w:i w:val="false"/>
          <w:color w:val="000000"/>
          <w:sz w:val="28"/>
        </w:rPr>
        <w:t>
      Иелініп алуға арналған шығындар, импорт баждарын, салықтарды (өтелетіннен басқа), тасымалдау, өңдеу және тікелей сатып алуға байланысты басқа да шығыстарды қамтиды. Жеткізуші ұсынған сауда жеңілдіктері, төлемдерді қайтару және өзге де ұқсас жеңілдіктер шығындарды айқындаған кезде есептен шығарылады.</w:t>
      </w:r>
      <w:r>
        <w:br/>
      </w:r>
      <w:r>
        <w:rPr>
          <w:rFonts w:ascii="Times New Roman"/>
          <w:b w:val="false"/>
          <w:i w:val="false"/>
          <w:color w:val="000000"/>
          <w:sz w:val="28"/>
        </w:rPr>
        <w:t>
      Қорларды қайта өңдеу шығындары дайын өнімге қайта өңдеумен байланысты, оның ішінде еңбекақыға арналған тікелей шығындарды, сондай-ақ өндірістік үстеме шығыстарды қамтиды.</w:t>
      </w:r>
      <w:r>
        <w:br/>
      </w:r>
      <w:r>
        <w:rPr>
          <w:rFonts w:ascii="Times New Roman"/>
          <w:b w:val="false"/>
          <w:i w:val="false"/>
          <w:color w:val="000000"/>
          <w:sz w:val="28"/>
        </w:rPr>
        <w:t>
      Салық есебінің мақсаттары үшін қорлар бірлігінің өзіндік құны осы тармақтың екінші бөлігінде көзделген нақты шығындар бойынша қорлардың осындай бірлігіне айқындалады.</w:t>
      </w:r>
      <w:r>
        <w:br/>
      </w:r>
      <w:r>
        <w:rPr>
          <w:rFonts w:ascii="Times New Roman"/>
          <w:b w:val="false"/>
          <w:i w:val="false"/>
          <w:color w:val="000000"/>
          <w:sz w:val="28"/>
        </w:rPr>
        <w:t>
      Дара кәсіпкер салық есебінің мақсаттары үшін орташа өлшемделген құн әдісі бойынша қорлар бірлігінің өзіндік құнын айқындауға құқылы. Орташа өлшемделген құн әдісі бойынша қорлардың өзіндік құны кезеңнің басына алғандағы қорлардың және кезең ішінде сатып алынған (өндірілген) ұқсас қорлардың өзіндік құнының орташа мәні ретінде айқындалады. Бұл әдісті таңдауды салықтық есеп саясатында көрсету арқылы дара кәсіпкер жүзеге асырады.</w:t>
      </w:r>
      <w:r>
        <w:br/>
      </w:r>
      <w:r>
        <w:rPr>
          <w:rFonts w:ascii="Times New Roman"/>
          <w:b w:val="false"/>
          <w:i w:val="false"/>
          <w:color w:val="000000"/>
          <w:sz w:val="28"/>
        </w:rPr>
        <w:t>
      Тауарлар өндірісін жүзеге асыратын дара кәсіпкерлер, сондай-ақ орташа өлшемделген құн әдісін таңдаған дара кәсіпкерлер қорларда нысандарын өздері дербес әзірлейтін салық тіркелімдеріне олардың түсуі мен шығып қалуы кезінде ескереді.</w:t>
      </w:r>
      <w:r>
        <w:br/>
      </w:r>
      <w:r>
        <w:rPr>
          <w:rFonts w:ascii="Times New Roman"/>
          <w:b w:val="false"/>
          <w:i w:val="false"/>
          <w:color w:val="000000"/>
          <w:sz w:val="28"/>
        </w:rPr>
        <w:t>
      Қорлардың ішкі ауыстырылуы арқылы түсуі дара кәсіпкердің табысы болып табылмайды. Қорлардың ішкі ауыстырылуы деген олардың дара кәсіпкер тағайындаған бір материалдық жауапты тұлғадан сол дара кәсіпкер тағайындаған басқа материалдық жауапты тұлғаға ауыстырылуы білдіреді.</w:t>
      </w:r>
      <w:r>
        <w:br/>
      </w:r>
      <w:r>
        <w:rPr>
          <w:rFonts w:ascii="Times New Roman"/>
          <w:b w:val="false"/>
          <w:i w:val="false"/>
          <w:color w:val="000000"/>
          <w:sz w:val="28"/>
        </w:rPr>
        <w:t>
      Дара кәсіпкердің салық есебінің мақсаттары үшін қорларды сақтауға немесе алыс-беріс шикізаты ретінде беру қорлардың шығып кетуі болып табылмайды.</w:t>
      </w:r>
      <w:r>
        <w:br/>
      </w:r>
      <w:r>
        <w:rPr>
          <w:rFonts w:ascii="Times New Roman"/>
          <w:b w:val="false"/>
          <w:i w:val="false"/>
          <w:color w:val="000000"/>
          <w:sz w:val="28"/>
        </w:rPr>
        <w:t>
      Қорларды сақтауға алуды дара кәсіпкер сақтау шартының негізінде немесе егер дара кәсіпкер қорларды алған және осы қорларды жеткізушілердің төлем талаптарының акцепт шотынан және оларды төлеуден бас тартқан жағдайда акцептен бас тарту туралы өтініштің негізінде жүзеге асырады. Осындай қорлардың құны дара кәсіпкердің табысы болып табылмайды.</w:t>
      </w:r>
      <w:r>
        <w:br/>
      </w:r>
      <w:r>
        <w:rPr>
          <w:rFonts w:ascii="Times New Roman"/>
          <w:b w:val="false"/>
          <w:i w:val="false"/>
          <w:color w:val="000000"/>
          <w:sz w:val="28"/>
        </w:rPr>
        <w:t>
      Мыналар:</w:t>
      </w:r>
      <w:r>
        <w:br/>
      </w:r>
      <w:r>
        <w:rPr>
          <w:rFonts w:ascii="Times New Roman"/>
          <w:b w:val="false"/>
          <w:i w:val="false"/>
          <w:color w:val="000000"/>
          <w:sz w:val="28"/>
        </w:rPr>
        <w:t>
      1) актив ретінде, оның ішінде қорларды басқа жаққа өткізу, қайтарымсыз беру, өндіріс процесінде, жұмыстарды орындау, қызметтер көрсету және басқа да мақсаттарда пайдалану, жарғылық капиталға жарна ретінде беру, айырбастау кезінде, түгендеу кезінде кемшіліктерді анықтау, ұрлау, мүлікті бұзу, сақтау мерзімдерінің өтуі, моральдық тозуы мен өзге де тұтынушылық қасиеттерін жоғалту жағдайлары кезінде тануды тоқтату;</w:t>
      </w:r>
      <w:r>
        <w:br/>
      </w:r>
      <w:r>
        <w:rPr>
          <w:rFonts w:ascii="Times New Roman"/>
          <w:b w:val="false"/>
          <w:i w:val="false"/>
          <w:color w:val="000000"/>
          <w:sz w:val="28"/>
        </w:rPr>
        <w:t>
      2) активті қайта сыныптау, оның ішінде негізгі құралдардың, өзге де активтердің құрамына аудару қорлардың шығып қалуы болып табылады.»;</w:t>
      </w:r>
      <w:r>
        <w:br/>
      </w:r>
      <w:r>
        <w:rPr>
          <w:rFonts w:ascii="Times New Roman"/>
          <w:b w:val="false"/>
          <w:i w:val="false"/>
          <w:color w:val="000000"/>
          <w:sz w:val="28"/>
        </w:rPr>
        <w:t>
      23)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кезекті есептілік – салық төлеушіні тіркелу есебіне қою жүргізілген және (немесе) осы тұлға салық төлеуші (салық агенті) болып табылатын салықтың, бюджетке төленетін басқа да міндетті төлемдердің белгілі бір түрлері бойынша салық міндеттемесі, міндетті зейнетақы жарналарын есептеу, ұстау мен аудару және әлеуметтік аударымдарды есептеу мен төлеу бойынша міндет туындаған салық кезеңдері үшін, сондай-ақ салық кезеңi iшiнде салық салу объектiлерi шығып қалған жағдайда – салық кезеңiнiң қорытындылары бойынша тұлға табыс ететін салық есептілігі;»;</w:t>
      </w:r>
      <w:r>
        <w:br/>
      </w:r>
      <w:r>
        <w:rPr>
          <w:rFonts w:ascii="Times New Roman"/>
          <w:b w:val="false"/>
          <w:i w:val="false"/>
          <w:color w:val="000000"/>
          <w:sz w:val="28"/>
        </w:rPr>
        <w:t>
      24) </w:t>
      </w:r>
      <w:r>
        <w:rPr>
          <w:rFonts w:ascii="Times New Roman"/>
          <w:b w:val="false"/>
          <w:i w:val="false"/>
          <w:color w:val="000000"/>
          <w:sz w:val="28"/>
        </w:rPr>
        <w:t>65-баптың</w:t>
      </w:r>
      <w:r>
        <w:rPr>
          <w:rFonts w:ascii="Times New Roman"/>
          <w:b w:val="false"/>
          <w:i w:val="false"/>
          <w:color w:val="000000"/>
          <w:sz w:val="28"/>
        </w:rPr>
        <w:t xml:space="preserve"> 2-тармағының 6) тармақшасы мынадай редакцияда жазылсын:</w:t>
      </w:r>
      <w:r>
        <w:br/>
      </w:r>
      <w:r>
        <w:rPr>
          <w:rFonts w:ascii="Times New Roman"/>
          <w:b w:val="false"/>
          <w:i w:val="false"/>
          <w:color w:val="000000"/>
          <w:sz w:val="28"/>
        </w:rPr>
        <w:t>
      «6) тұрақты мекеме арқылы Қазақстан Республикасында қызметті жүзеге асыруға байланысты резидент емес заңды тұлғаның есептен шығаруға жататын басқарушылық және жалпы әкімшілік шығыстары бойынша;»;</w:t>
      </w:r>
      <w:r>
        <w:br/>
      </w:r>
      <w:r>
        <w:rPr>
          <w:rFonts w:ascii="Times New Roman"/>
          <w:b w:val="false"/>
          <w:i w:val="false"/>
          <w:color w:val="000000"/>
          <w:sz w:val="28"/>
        </w:rPr>
        <w:t>
      25) </w:t>
      </w:r>
      <w:r>
        <w:rPr>
          <w:rFonts w:ascii="Times New Roman"/>
          <w:b w:val="false"/>
          <w:i w:val="false"/>
          <w:color w:val="000000"/>
          <w:sz w:val="28"/>
        </w:rPr>
        <w:t>66-баптың</w:t>
      </w:r>
      <w:r>
        <w:rPr>
          <w:rFonts w:ascii="Times New Roman"/>
          <w:b w:val="false"/>
          <w:i w:val="false"/>
          <w:color w:val="000000"/>
          <w:sz w:val="28"/>
        </w:rPr>
        <w:t xml:space="preserve"> 1-тармағының үшінші бөлігі мынадай редакцияда жазылсын:</w:t>
      </w:r>
      <w:r>
        <w:br/>
      </w:r>
      <w:r>
        <w:rPr>
          <w:rFonts w:ascii="Times New Roman"/>
          <w:b w:val="false"/>
          <w:i w:val="false"/>
          <w:color w:val="000000"/>
          <w:sz w:val="28"/>
        </w:rPr>
        <w:t>
      «Бұл ретте, есепке жатқызылатын қосылған құн салығы сомасының есептелген қосылған құн салығы сомасынан асып кеткен сомасын қайтару жөніндегі талап қосылған құн салығы бойынша бастапқы, кезекті және (немесе) тарату декларацияларында көрсетілуі мүмкін.»;</w:t>
      </w:r>
      <w:r>
        <w:br/>
      </w:r>
      <w:r>
        <w:rPr>
          <w:rFonts w:ascii="Times New Roman"/>
          <w:b w:val="false"/>
          <w:i w:val="false"/>
          <w:color w:val="000000"/>
          <w:sz w:val="28"/>
        </w:rPr>
        <w:t>
      26)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бөлігінде:</w:t>
      </w:r>
      <w:r>
        <w:br/>
      </w:r>
      <w:r>
        <w:rPr>
          <w:rFonts w:ascii="Times New Roman"/>
          <w:b w:val="false"/>
          <w:i w:val="false"/>
          <w:color w:val="000000"/>
          <w:sz w:val="28"/>
        </w:rPr>
        <w:t>
      бірінші және екінші бөліктері мынадай редакцияда жазылсын:</w:t>
      </w:r>
      <w:r>
        <w:br/>
      </w:r>
      <w:r>
        <w:rPr>
          <w:rFonts w:ascii="Times New Roman"/>
          <w:b w:val="false"/>
          <w:i w:val="false"/>
          <w:color w:val="000000"/>
          <w:sz w:val="28"/>
        </w:rPr>
        <w:t>
      «2. Қазақстан Республикасының зейнетақымен қамтамасыз ету туралы заңнамасына сәйкес салық агенттері, міндетті зейнетақы жарналарын төлеу жөніндегі агенттер және Қазақстан Республикасының міндетті әлеуметтік сақтандыру туралы заңнамасына сәйкес (жеңілдетілген декларация және патент негізінде шаруа немесе фермер шаруашылықтары үшін қолданылатын әлеуметтік салықтық режимдерін қоспағанда) әлеуметтік аударымдарды төлеушілер үшін Қазақстан Республикасының азаматтары бойынша жеке табыс салығы мен әлеуметтік салық жөніндегі декларация:</w:t>
      </w:r>
      <w:r>
        <w:br/>
      </w:r>
      <w:r>
        <w:rPr>
          <w:rFonts w:ascii="Times New Roman"/>
          <w:b w:val="false"/>
          <w:i w:val="false"/>
          <w:color w:val="000000"/>
          <w:sz w:val="28"/>
        </w:rPr>
        <w:t>
      1) жеке табыс салығы, міндетті зейнетақы жарналары есептелетін, оның ішінде өзінің пайдасына, сондай-ақ әлеуметтік салық, әлеуметтік аударымдар есептелетін, оның ішінде өзінің пайдасына, және ұсталатын жеке тұлғалардың табыстары туралы ақпараттарды көрсетуге арналған;»;</w:t>
      </w:r>
      <w:r>
        <w:br/>
      </w:r>
      <w:r>
        <w:rPr>
          <w:rFonts w:ascii="Times New Roman"/>
          <w:b w:val="false"/>
          <w:i w:val="false"/>
          <w:color w:val="000000"/>
          <w:sz w:val="28"/>
        </w:rPr>
        <w:t>
      2) және 3) тармақшалар алып тасталсын;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«Жеке табыс салығы мен әлеуметтік салық жөніндегі декларацияларға қосымшалардың нысандары құрылымдық бөлімшелер бойынша есептелген жеке табыс салығы мен әлеуметтік салықтың сомалары, жер қойнауын пайдалануға арналған әрбір келісімшарт шеңберінде жүзеге асырылатын қызмет бойынша салық төлеушілердің әлеуметтік салықты есептеу туралы ақпаратты қамтуы мүмкін.»;</w:t>
      </w:r>
      <w:r>
        <w:br/>
      </w:r>
      <w:r>
        <w:rPr>
          <w:rFonts w:ascii="Times New Roman"/>
          <w:b w:val="false"/>
          <w:i w:val="false"/>
          <w:color w:val="000000"/>
          <w:sz w:val="28"/>
        </w:rPr>
        <w:t>
      27)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«Осы баптың 3-тармағының 3-1-тармақшасына сәйкес салық есептiлiгiн кері қайтарып алған жағдайда, салық төлеушi (салық агентi) осындай есептілікті табыс ету орны бойынша салық органына салық есептiлiгiн кері қайтарып алу туралы салықтық өтiнiштi табыс етедi.»;</w:t>
      </w:r>
      <w:r>
        <w:br/>
      </w:r>
      <w:r>
        <w:rPr>
          <w:rFonts w:ascii="Times New Roman"/>
          <w:b w:val="false"/>
          <w:i w:val="false"/>
          <w:color w:val="000000"/>
          <w:sz w:val="28"/>
        </w:rPr>
        <w:t>
      2-тармақта:</w:t>
      </w:r>
      <w:r>
        <w:br/>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«1) салық төлеуші осы Кодекстің 37, 38, 40-42-баптарына сәйкес салықтық тексеруді жүргізу басталғанға дейін қызметін қайта бастау туралы шешім қабылдаған жағдайда таратудың салық есептілігін;»;</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«Салық төлеуші (салық агенті) осы баптың 4-тармағында көрсетілген хабарламаны орындамаған кезде салық органы салық есептілігін кері қайтарып алуды салықтық өтінішсіз жою әдісімен жүргізеді. Кері қайтарып алу уәкілетті орган белгілеген нысан бойынша салық органының салықтық есептілікті кері қайтарып алуға арналған шешімінің негізінде жүргізіледі.»;</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салық төлеуші осы Кодекстің 37, 37-1, 38, 40-43-баптарына сәйкес салықтық тексеру жүргізілгеннен кейін қызметін қайта бастау туралы шешім қабылдаған жағдайда таратудың салық есептілігін кері қайтару жүргізіледі.»;</w:t>
      </w:r>
      <w:r>
        <w:br/>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«5. Салық төлеушінің (салық агентінің) мынадай:»;</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Салық органдары салық есептілігін кері қайтарып алуды жүргізуге және салық төлеушіге (салық агентіне) уәкілетті орган белгілеген нысан бойынша салық есептілігін кері қайтарып алу туралы мынадай мерзімдерге хабарлама жіберуге міндетті:</w:t>
      </w:r>
      <w:r>
        <w:br/>
      </w:r>
      <w:r>
        <w:rPr>
          <w:rFonts w:ascii="Times New Roman"/>
          <w:b w:val="false"/>
          <w:i w:val="false"/>
          <w:color w:val="000000"/>
          <w:sz w:val="28"/>
        </w:rPr>
        <w:t>
      1) осы баптың 1-тармағында көрсетілген және салық төлеушінің (салық агентінің) салықтық өтінішінің негізінде салық есептілігін кері қайтарып алған жағдайда – осындай өтінішті берген күннен бастап бес жұмыс күні ішінде;</w:t>
      </w:r>
      <w:r>
        <w:br/>
      </w:r>
      <w:r>
        <w:rPr>
          <w:rFonts w:ascii="Times New Roman"/>
          <w:b w:val="false"/>
          <w:i w:val="false"/>
          <w:color w:val="000000"/>
          <w:sz w:val="28"/>
        </w:rPr>
        <w:t>
      2) осы баптың 2-тармағында көрсетілген салық органы шешімініңнегізінде салық есептілігін кері қайтарып алған жағдайда – осы баптың 4-тармағында көрсетілген хабарламаны орындау үшін қарастырылған мерзім аяқталған күннен бастап екі жұмыс күні ішінде.»; мынадай мазмұндағы 7-тармақпен толықтырылсын:</w:t>
      </w:r>
      <w:r>
        <w:br/>
      </w:r>
      <w:r>
        <w:rPr>
          <w:rFonts w:ascii="Times New Roman"/>
          <w:b w:val="false"/>
          <w:i w:val="false"/>
          <w:color w:val="000000"/>
          <w:sz w:val="28"/>
        </w:rPr>
        <w:t>
      «7. Осы бап осы Кодекстің 276-22-бабында көзделген жағдайларға қолданылмайды.»;</w:t>
      </w:r>
      <w:r>
        <w:br/>
      </w:r>
      <w:r>
        <w:rPr>
          <w:rFonts w:ascii="Times New Roman"/>
          <w:b w:val="false"/>
          <w:i w:val="false"/>
          <w:color w:val="000000"/>
          <w:sz w:val="28"/>
        </w:rPr>
        <w:t>
      28) </w:t>
      </w:r>
      <w:r>
        <w:rPr>
          <w:rFonts w:ascii="Times New Roman"/>
          <w:b w:val="false"/>
          <w:i w:val="false"/>
          <w:color w:val="000000"/>
          <w:sz w:val="28"/>
        </w:rPr>
        <w:t>70-бапта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«Ұсыну мерзімі міндетті зейнетақы жарналары мен әлеуметтік аударымдарды аудару кезінде қолданылатын сәйкестендіру нөмірлерін енгізудің алдындағы күнге сәйкес келетін салық кезеңіндегі салық есептілігіне өзгерістер мен толықтырулар енгізілген, сондай-ақ Қазақстан Республикасының Ұлттық сәйкестендіру нөмірлерінің тізілімдері туралы заңнамасына сәйкес салық міндеттемелері орындалған кезде салық төлеушінің тіркеу нөмірі міндетті түрде көрсетіледі.»; 5-тармақ мынадай мазмұндағы 4), 5), 6) және 7) тармақшалармен толықтырылсын:</w:t>
      </w:r>
      <w:r>
        <w:br/>
      </w:r>
      <w:r>
        <w:rPr>
          <w:rFonts w:ascii="Times New Roman"/>
          <w:b w:val="false"/>
          <w:i w:val="false"/>
          <w:color w:val="000000"/>
          <w:sz w:val="28"/>
        </w:rPr>
        <w:t>
      «4) аваннстық төлемдерді төлеу мерзімі келген салық кезеңіндегі айлар үшін корпоративтік табыс салығы бойынша аванстық төлемдер бойынша;</w:t>
      </w:r>
      <w:r>
        <w:br/>
      </w:r>
      <w:r>
        <w:rPr>
          <w:rFonts w:ascii="Times New Roman"/>
          <w:b w:val="false"/>
          <w:i w:val="false"/>
          <w:color w:val="000000"/>
          <w:sz w:val="28"/>
        </w:rPr>
        <w:t>
      5) ағымдағы салық кезеңінде 20 қаңтардан кейін – алдындағы салық кезеңі үшін корпоративтік табыс салығы жөніндегі декларация тапсырғанға дейінгі кезеңге төленуі тиіс корпоративтік табыс салығы бойынша аванстық төлемдер жөнінде;</w:t>
      </w:r>
      <w:r>
        <w:br/>
      </w:r>
      <w:r>
        <w:rPr>
          <w:rFonts w:ascii="Times New Roman"/>
          <w:b w:val="false"/>
          <w:i w:val="false"/>
          <w:color w:val="000000"/>
          <w:sz w:val="28"/>
        </w:rPr>
        <w:t>
      6) ағымдағы салық кезеңінде 20 делтоқсаннан кейін – алдындағы салық кезеңі үшін корпоративтік табыс салығы жөніндегі декларация тапсырғанға дейінгі кезеңге төленуі тиіс корпоративтік табыс салығы бойынша аванстық төлемдер бойынша;</w:t>
      </w:r>
      <w:r>
        <w:br/>
      </w:r>
      <w:r>
        <w:rPr>
          <w:rFonts w:ascii="Times New Roman"/>
          <w:b w:val="false"/>
          <w:i w:val="false"/>
          <w:color w:val="000000"/>
          <w:sz w:val="28"/>
        </w:rPr>
        <w:t>
      7) резидент емес заңды тұлғаның басқарушылық және жалпы әкімшілік шығыстарын шегерімдерге жатқызу әдісін өзгерту бөлігінде тиісті салық есептілігіне өзгерістер мен толықтырулар енгізуіне жол берілмейді.»;</w:t>
      </w:r>
      <w:r>
        <w:br/>
      </w:r>
      <w:r>
        <w:rPr>
          <w:rFonts w:ascii="Times New Roman"/>
          <w:b w:val="false"/>
          <w:i w:val="false"/>
          <w:color w:val="000000"/>
          <w:sz w:val="28"/>
        </w:rPr>
        <w:t>
      29) </w:t>
      </w:r>
      <w:r>
        <w:rPr>
          <w:rFonts w:ascii="Times New Roman"/>
          <w:b w:val="false"/>
          <w:i w:val="false"/>
          <w:color w:val="000000"/>
          <w:sz w:val="28"/>
        </w:rPr>
        <w:t>71-баптың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Мониторинг бойынша есептілікті ұсыну мерзімін ұзартудан бас тарту туралы шешім мониторинг жүргізілуге жататын ірі салық төлеушіде осы баптың 1-тармағында көрсетілген сол салықтық өтінім берген күнге алдындағы он екі айлық кезеңде мониторинг бойынша есептілік беру мерзімдерінің бұзылу фактілері болған жағдайда қабылданады.»;</w:t>
      </w:r>
      <w:r>
        <w:br/>
      </w:r>
      <w:r>
        <w:rPr>
          <w:rFonts w:ascii="Times New Roman"/>
          <w:b w:val="false"/>
          <w:i w:val="false"/>
          <w:color w:val="000000"/>
          <w:sz w:val="28"/>
        </w:rPr>
        <w:t>
      30) </w:t>
      </w:r>
      <w:r>
        <w:rPr>
          <w:rFonts w:ascii="Times New Roman"/>
          <w:b w:val="false"/>
          <w:i w:val="false"/>
          <w:color w:val="000000"/>
          <w:sz w:val="28"/>
        </w:rPr>
        <w:t>72-баптың</w:t>
      </w:r>
      <w:r>
        <w:rPr>
          <w:rFonts w:ascii="Times New Roman"/>
          <w:b w:val="false"/>
          <w:i w:val="false"/>
          <w:color w:val="000000"/>
          <w:sz w:val="28"/>
        </w:rPr>
        <w:t xml:space="preserve"> 2-тармағының бірінші бөлігі мынадай редакцияда жазылсын:</w:t>
      </w:r>
      <w:r>
        <w:br/>
      </w:r>
      <w:r>
        <w:rPr>
          <w:rFonts w:ascii="Times New Roman"/>
          <w:b w:val="false"/>
          <w:i w:val="false"/>
          <w:color w:val="000000"/>
          <w:sz w:val="28"/>
        </w:rPr>
        <w:t>
      «2. Салық есептілігін табыс ету мерзімін ұзарту туралы салықтық өтінішті салық төлеуші (салық агенті) салық есептілігін табыс ету үшін осы Кодексте белгіленген мерзім өткенге дейін осы Кодекстің 76-бабында белгіленген тәртіпте тіркелу есебі орны бойынша салық органына береді.»;</w:t>
      </w:r>
      <w:r>
        <w:br/>
      </w:r>
      <w:r>
        <w:rPr>
          <w:rFonts w:ascii="Times New Roman"/>
          <w:b w:val="false"/>
          <w:i w:val="false"/>
          <w:color w:val="000000"/>
          <w:sz w:val="28"/>
        </w:rPr>
        <w:t>
      31) </w:t>
      </w:r>
      <w:r>
        <w:rPr>
          <w:rFonts w:ascii="Times New Roman"/>
          <w:b w:val="false"/>
          <w:i w:val="false"/>
          <w:color w:val="000000"/>
          <w:sz w:val="28"/>
        </w:rPr>
        <w:t>74-баптың</w:t>
      </w:r>
      <w:r>
        <w:rPr>
          <w:rFonts w:ascii="Times New Roman"/>
          <w:b w:val="false"/>
          <w:i w:val="false"/>
          <w:color w:val="000000"/>
          <w:sz w:val="28"/>
        </w:rPr>
        <w:t xml:space="preserve"> 6, 7, 8 және 9-тармақтары мынадай редакцияда жазылсын:</w:t>
      </w:r>
      <w:r>
        <w:br/>
      </w:r>
      <w:r>
        <w:rPr>
          <w:rFonts w:ascii="Times New Roman"/>
          <w:b w:val="false"/>
          <w:i w:val="false"/>
          <w:color w:val="000000"/>
          <w:sz w:val="28"/>
        </w:rPr>
        <w:t>
      «6. Салық төлеуші салық есептілігін беруді тоқтата тұрудың ағымдағы кезеңі аяқталған күннен кешіктірмей салық органына салық есептілігін беруді тоқтата тұру (ұзарту, қайта қалпына келтіру) туралы салықтық өтініш беруге құқылы. Мұндай өтініш онда көрсетумен қызметті қайта қалпына келтіру күніне дейін патент құнының есеп-қисабын табыс етпеуге негіз болып табылады.</w:t>
      </w:r>
      <w:r>
        <w:br/>
      </w:r>
      <w:r>
        <w:rPr>
          <w:rFonts w:ascii="Times New Roman"/>
          <w:b w:val="false"/>
          <w:i w:val="false"/>
          <w:color w:val="000000"/>
          <w:sz w:val="28"/>
        </w:rPr>
        <w:t>
      7. Салық төлеуші салық органдарына қызметті қайта қалпына келтіру күнінен бастап алдыңғы кезеңге арналған патент құнының есеп-қисабынберу арқылы қызметті тоқтата тұру мерзімі аяқталғанға дейін қызметті қайта қалпына келтіруге құқылы.</w:t>
      </w:r>
      <w:r>
        <w:br/>
      </w:r>
      <w:r>
        <w:rPr>
          <w:rFonts w:ascii="Times New Roman"/>
          <w:b w:val="false"/>
          <w:i w:val="false"/>
          <w:color w:val="000000"/>
          <w:sz w:val="28"/>
        </w:rPr>
        <w:t>
      8. Салық есептілігін беруді тоқтата тұру кезеңінде патент құнының есеп-қисабы табыс етілген кезде салық төлеуші осы есеп-қисапта көрсетілген қызметтің басталған күнінен бастап қызметті қайта қалпына келтірілген болып танылады.</w:t>
      </w:r>
      <w:r>
        <w:br/>
      </w:r>
      <w:r>
        <w:rPr>
          <w:rFonts w:ascii="Times New Roman"/>
          <w:b w:val="false"/>
          <w:i w:val="false"/>
          <w:color w:val="000000"/>
          <w:sz w:val="28"/>
        </w:rPr>
        <w:t>
      9. Салық төлеушінің салықтық өтінішті немесе осы баптың 6, 7-тармақтарында көрсетілген патент құнының есеп-қисабынтабыс етпеген жағдайда, салық төлеушінің қызметі салық есептілігін беруді тоқтата тұру (ұзарту, қайта қалпына келтіру) туралы салықтық өтініште көрсетілген қызметті тоқтата тұру мерзімі аяқталған күннен бастап қайта қалпына келтірген болып танылады.»;</w:t>
      </w:r>
      <w:r>
        <w:br/>
      </w:r>
      <w:r>
        <w:rPr>
          <w:rFonts w:ascii="Times New Roman"/>
          <w:b w:val="false"/>
          <w:i w:val="false"/>
          <w:color w:val="000000"/>
          <w:sz w:val="28"/>
        </w:rPr>
        <w:t>
      32)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бөліктегі 5) тармақша алып тасталсын;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тармақтың ережелері бухгалтерлік есеп және қаржылық есептілік туралы заңнамалық актіге сәйкес бухгалтерлік есепті жүргізу мен қаржылық есептілік жасауды жүзеге асырмайтын дара кәсіпкерлерге қолданылмайды.»;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Бухгалтерлік есеп және қаржылық есептілік туралы заңнамалық актіге сәйкес бухгалтерлік есепті жүргізу мен қаржылық есептілік жасауды жүзеге асырмайтын дара кәсіпкерлер үшін Қазақстан Республикасының Үкіметі:</w:t>
      </w:r>
      <w:r>
        <w:br/>
      </w:r>
      <w:r>
        <w:rPr>
          <w:rFonts w:ascii="Times New Roman"/>
          <w:b w:val="false"/>
          <w:i w:val="false"/>
          <w:color w:val="000000"/>
          <w:sz w:val="28"/>
        </w:rPr>
        <w:t>
      1) табыстарды есепке алу;</w:t>
      </w:r>
      <w:r>
        <w:br/>
      </w:r>
      <w:r>
        <w:rPr>
          <w:rFonts w:ascii="Times New Roman"/>
          <w:b w:val="false"/>
          <w:i w:val="false"/>
          <w:color w:val="000000"/>
          <w:sz w:val="28"/>
        </w:rPr>
        <w:t>
      2) сатып алынған тауарларды, жұмыстар мен қызметтер көрсетуді есепке алу;</w:t>
      </w:r>
      <w:r>
        <w:br/>
      </w:r>
      <w:r>
        <w:rPr>
          <w:rFonts w:ascii="Times New Roman"/>
          <w:b w:val="false"/>
          <w:i w:val="false"/>
          <w:color w:val="000000"/>
          <w:sz w:val="28"/>
        </w:rPr>
        <w:t>
      3) төлем көздерінде салық салынатын заңды тұлғалардың табыстарын, осындай табыстар бойынша салықтық міндеттемелерді, барлық салықтар мен аударымдарды қоса алғанда міндетті зейнетақы жарналары мен әлеуметтік аударымдардың есебі бойынша міндеттемелерді есепке алу бойынша;</w:t>
      </w:r>
      <w:r>
        <w:br/>
      </w:r>
      <w:r>
        <w:rPr>
          <w:rFonts w:ascii="Times New Roman"/>
          <w:b w:val="false"/>
          <w:i w:val="false"/>
          <w:color w:val="000000"/>
          <w:sz w:val="28"/>
        </w:rPr>
        <w:t>
      4) салық міндеттемелерін:</w:t>
      </w:r>
      <w:r>
        <w:br/>
      </w:r>
      <w:r>
        <w:rPr>
          <w:rFonts w:ascii="Times New Roman"/>
          <w:b w:val="false"/>
          <w:i w:val="false"/>
          <w:color w:val="000000"/>
          <w:sz w:val="28"/>
        </w:rPr>
        <w:t>
      қоршаған ортаға эмиссиялар үшін төлемақыны есепке алу;</w:t>
      </w:r>
      <w:r>
        <w:br/>
      </w:r>
      <w:r>
        <w:rPr>
          <w:rFonts w:ascii="Times New Roman"/>
          <w:b w:val="false"/>
          <w:i w:val="false"/>
          <w:color w:val="000000"/>
          <w:sz w:val="28"/>
        </w:rPr>
        <w:t>
      жер үсті көздерінің су ресурстарын пайдаланғаны үшін төлемақыны есепке алу бойынша ақпараттарды көрсету үшін салықтық тіркелімдер нысандарын белгілеуге құқылы.»;</w:t>
      </w:r>
      <w:r>
        <w:br/>
      </w:r>
      <w:r>
        <w:rPr>
          <w:rFonts w:ascii="Times New Roman"/>
          <w:b w:val="false"/>
          <w:i w:val="false"/>
          <w:color w:val="000000"/>
          <w:sz w:val="28"/>
        </w:rPr>
        <w:t>
      33) </w:t>
      </w:r>
      <w:r>
        <w:rPr>
          <w:rFonts w:ascii="Times New Roman"/>
          <w:b w:val="false"/>
          <w:i w:val="false"/>
          <w:color w:val="000000"/>
          <w:sz w:val="28"/>
        </w:rPr>
        <w:t>78-бапта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«Егер осы бапта өзгеше белгіленбесе, Қазақстан Республикасының заңнамасына сәйкес үш жылдан асатын мерзімге жасалған лизинг шарты бойынша мүлікті беру, егер ол мынадай талаптардың біріне сай келсе:»;</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«Қайталама лизинг деп лизинг шарты (бұдан әрі осы баптың мақсаттары үшін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(алушыларға) лизингке мынадай талаптарды бір мезгілде сақтай отырып беру танылады:»;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«Мүлікті қаржылық лизингке беру лизинг берушінің лизинг алушыға мүлікті өткізуі ретінде қаралады. Бұл ретте лизинг алушы лизинг нысанасының иесі ретінде, ал лизингтік төлемдер - лизинг алушыға берілген кредит бойынша төлемдер ретінде қаралады.»;</w:t>
      </w:r>
      <w:r>
        <w:br/>
      </w:r>
      <w:r>
        <w:rPr>
          <w:rFonts w:ascii="Times New Roman"/>
          <w:b w:val="false"/>
          <w:i w:val="false"/>
          <w:color w:val="000000"/>
          <w:sz w:val="28"/>
        </w:rPr>
        <w:t>
      4-тармақта: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«4. Мыналар қаржы лизингі болып табылмайды:»;</w:t>
      </w:r>
      <w:r>
        <w:br/>
      </w:r>
      <w:r>
        <w:rPr>
          <w:rFonts w:ascii="Times New Roman"/>
          <w:b w:val="false"/>
          <w:i w:val="false"/>
          <w:color w:val="000000"/>
          <w:sz w:val="28"/>
        </w:rPr>
        <w:t>
      3) және 3-1) тармақшалар мынадай редакцияда жазылсын:</w:t>
      </w:r>
      <w:r>
        <w:br/>
      </w:r>
      <w:r>
        <w:rPr>
          <w:rFonts w:ascii="Times New Roman"/>
          <w:b w:val="false"/>
          <w:i w:val="false"/>
          <w:color w:val="000000"/>
          <w:sz w:val="28"/>
        </w:rPr>
        <w:t>
      «3) лизинг алушыны қайта ұйымдастыру жағдайын қоспағанда, лизинг шартын жасасу күнінен бастап үш жыл өткенге дейін олар бойынша міндеттемеде тұлғалардың ауысуы нәтижесінде лизинг алушы өзгерген лизингтік мәмілелер;</w:t>
      </w:r>
      <w:r>
        <w:br/>
      </w:r>
      <w:r>
        <w:rPr>
          <w:rFonts w:ascii="Times New Roman"/>
          <w:b w:val="false"/>
          <w:i w:val="false"/>
          <w:color w:val="000000"/>
          <w:sz w:val="28"/>
        </w:rPr>
        <w:t>
      3-1) қайта құру арқылы оны қайта ұйымдастыру жағдайын қоспағанда, міндеттемедегі тұлғалардың ауысуы нәтижесінде лизинг беруші өзгерген лизингтік мәмілелер;»;</w:t>
      </w:r>
      <w:r>
        <w:br/>
      </w:r>
      <w:r>
        <w:rPr>
          <w:rFonts w:ascii="Times New Roman"/>
          <w:b w:val="false"/>
          <w:i w:val="false"/>
          <w:color w:val="000000"/>
          <w:sz w:val="28"/>
        </w:rPr>
        <w:t>
      34) </w:t>
      </w:r>
      <w:r>
        <w:rPr>
          <w:rFonts w:ascii="Times New Roman"/>
          <w:b w:val="false"/>
          <w:i w:val="false"/>
          <w:color w:val="000000"/>
          <w:sz w:val="28"/>
        </w:rPr>
        <w:t>85-баптың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Егер табыстардың бірнеше баптарында бір және нақ сол табыстар көрсетілуі мүмкін болатын жағдайда, көрсетілген табыстар жылдық жиынтық табысқа бір рет енгізіледі.</w:t>
      </w:r>
      <w:r>
        <w:br/>
      </w:r>
      <w:r>
        <w:rPr>
          <w:rFonts w:ascii="Times New Roman"/>
          <w:b w:val="false"/>
          <w:i w:val="false"/>
          <w:color w:val="000000"/>
          <w:sz w:val="28"/>
        </w:rPr>
        <w:t>
      Егер осы Кодексте өзгеше белгіленбесе, осы бөлімнің мақсаты үшін табысты тану, оны таныған күнді қоса алғанда, қаржылық есептіліктің халықаралық стандарттары мен Қазақстан Республикасының бухгалтерлік есеп және қаржылық есептілік туралы заңнамасына сәйкес жүзеге асырылады.</w:t>
      </w:r>
      <w:r>
        <w:br/>
      </w:r>
      <w:r>
        <w:rPr>
          <w:rFonts w:ascii="Times New Roman"/>
          <w:b w:val="false"/>
          <w:i w:val="false"/>
          <w:color w:val="000000"/>
          <w:sz w:val="28"/>
        </w:rPr>
        <w:t>
      Табысты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тану табысты осы Кодекске сәйкес танудыанықтау мен танудан ерекшеленетін жағдайда, көрсетілген табыс салық салу мақсатына орай бір рет есепке алынады.»;</w:t>
      </w:r>
      <w:r>
        <w:br/>
      </w:r>
      <w:r>
        <w:rPr>
          <w:rFonts w:ascii="Times New Roman"/>
          <w:b w:val="false"/>
          <w:i w:val="false"/>
          <w:color w:val="000000"/>
          <w:sz w:val="28"/>
        </w:rPr>
        <w:t>
      35) </w:t>
      </w:r>
      <w:r>
        <w:rPr>
          <w:rFonts w:ascii="Times New Roman"/>
          <w:b w:val="false"/>
          <w:i w:val="false"/>
          <w:color w:val="000000"/>
          <w:sz w:val="28"/>
        </w:rPr>
        <w:t>87-бапта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Құн өсімінен түсетін табыс:</w:t>
      </w:r>
      <w:r>
        <w:br/>
      </w:r>
      <w:r>
        <w:rPr>
          <w:rFonts w:ascii="Times New Roman"/>
          <w:b w:val="false"/>
          <w:i w:val="false"/>
          <w:color w:val="000000"/>
          <w:sz w:val="28"/>
        </w:rPr>
        <w:t>
      1) Қазақстан Республикасының заңнамалық актілеріне сәйкес мемлекет мұқтажы үшін сатып алынған активтерді қоспағанда, амортизацияға жатпайтын активтерді өткізу;</w:t>
      </w:r>
      <w:r>
        <w:br/>
      </w:r>
      <w:r>
        <w:rPr>
          <w:rFonts w:ascii="Times New Roman"/>
          <w:b w:val="false"/>
          <w:i w:val="false"/>
          <w:color w:val="000000"/>
          <w:sz w:val="28"/>
        </w:rPr>
        <w:t>
      2) амортизацияға жатпайтын активтерді жарғылық капиталға салым ретінде беру;</w:t>
      </w:r>
      <w:r>
        <w:br/>
      </w:r>
      <w:r>
        <w:rPr>
          <w:rFonts w:ascii="Times New Roman"/>
          <w:b w:val="false"/>
          <w:i w:val="false"/>
          <w:color w:val="000000"/>
          <w:sz w:val="28"/>
        </w:rPr>
        <w:t>
      3) бірігу, қосылу, бөліну немесе бөлініп шығу жолымен қайта ұйымдастыру нәтижесінде амортизацияға жатпайтын активтердің шығып қалуы кезінде құралады.</w:t>
      </w:r>
      <w:r>
        <w:br/>
      </w:r>
      <w:r>
        <w:rPr>
          <w:rFonts w:ascii="Times New Roman"/>
          <w:b w:val="false"/>
          <w:i w:val="false"/>
          <w:color w:val="000000"/>
          <w:sz w:val="28"/>
        </w:rPr>
        <w:t>
      Осы тармақтың 1) тармақшасында көрсетілген жағдайда құн өсімінен түсетін табыс амортизацияға жатпайтын активті өткізу жүзеге асырылған салық кезеңінде танылады.</w:t>
      </w:r>
      <w:r>
        <w:br/>
      </w:r>
      <w:r>
        <w:rPr>
          <w:rFonts w:ascii="Times New Roman"/>
          <w:b w:val="false"/>
          <w:i w:val="false"/>
          <w:color w:val="000000"/>
          <w:sz w:val="28"/>
        </w:rPr>
        <w:t>
      Осы тармақтың 2) тармақшасында көрсетілген жағдайда құн өсімінен түсетін табыс амортизацияға жатпайтын активті жарғылық капиталға үлес ретінде беру жүзеге асырылған салық кезеңінде танылады.</w:t>
      </w:r>
      <w:r>
        <w:br/>
      </w:r>
      <w:r>
        <w:rPr>
          <w:rFonts w:ascii="Times New Roman"/>
          <w:b w:val="false"/>
          <w:i w:val="false"/>
          <w:color w:val="000000"/>
          <w:sz w:val="28"/>
        </w:rPr>
        <w:t>
      Осы тармақтың 3) тармақшасында көрсетілген жағдайда құн өсімінен түсетін табыс:</w:t>
      </w:r>
      <w:r>
        <w:br/>
      </w:r>
      <w:r>
        <w:rPr>
          <w:rFonts w:ascii="Times New Roman"/>
          <w:b w:val="false"/>
          <w:i w:val="false"/>
          <w:color w:val="000000"/>
          <w:sz w:val="28"/>
        </w:rPr>
        <w:t>
      бірігу, қосылу, бөліну жолымен қайта ұйымдастыру кезінде – тарату салық есептілігі табыс етілген салық кезеңінде;</w:t>
      </w:r>
      <w:r>
        <w:br/>
      </w:r>
      <w:r>
        <w:rPr>
          <w:rFonts w:ascii="Times New Roman"/>
          <w:b w:val="false"/>
          <w:i w:val="false"/>
          <w:color w:val="000000"/>
          <w:sz w:val="28"/>
        </w:rPr>
        <w:t>
      бөліп шығару жолымен қайта ұйымдастыру кезінде – бөліну балансы бекітілген салық кезеңінде танылады.»;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Мыналардан:</w:t>
      </w:r>
      <w:r>
        <w:br/>
      </w:r>
      <w:r>
        <w:rPr>
          <w:rFonts w:ascii="Times New Roman"/>
          <w:b w:val="false"/>
          <w:i w:val="false"/>
          <w:color w:val="000000"/>
          <w:sz w:val="28"/>
        </w:rPr>
        <w:t>
      осы Кодекстің 115-бабының 14) тармақшасында көрсетілген шығындарды қоспағанда, осы Кодекске сәйкес шегерімдерге жатқызылмайтын шығындардан (шығыстардан);</w:t>
      </w:r>
      <w:r>
        <w:br/>
      </w:r>
      <w:r>
        <w:rPr>
          <w:rFonts w:ascii="Times New Roman"/>
          <w:b w:val="false"/>
          <w:i w:val="false"/>
          <w:color w:val="000000"/>
          <w:sz w:val="28"/>
        </w:rPr>
        <w:t>
      осы Кодекстiң 100-бабы 12-тармағының екiншi бөлiгiне сәйкес шегерiмдерге жататын шығындардан (шығыстардан);</w:t>
      </w:r>
      <w:r>
        <w:br/>
      </w:r>
      <w:r>
        <w:rPr>
          <w:rFonts w:ascii="Times New Roman"/>
          <w:b w:val="false"/>
          <w:i w:val="false"/>
          <w:color w:val="000000"/>
          <w:sz w:val="28"/>
        </w:rPr>
        <w:t>
      салық төлеушiнiң осы Кодекстiң 100-бабы 6 және 13-тармақтарының, сондай-ақ 101 - 114-баптарының негiзiнде шегерiмге құқығы болатын шығындардан (шығыстардан);</w:t>
      </w:r>
      <w:r>
        <w:br/>
      </w:r>
      <w:r>
        <w:rPr>
          <w:rFonts w:ascii="Times New Roman"/>
          <w:b w:val="false"/>
          <w:i w:val="false"/>
          <w:color w:val="000000"/>
          <w:sz w:val="28"/>
        </w:rPr>
        <w:t>
      амортизациялық аударымдардан басқа, егер осы баптың 12-тармағында өзгеше белгіленбесе, осы баптың 2-тармағының 1) - 4) тармақшаларында көрсетілген активтердің бастапқы құны сатып алуға, өндіруге, салуға арналған шығындардың, сондай-ақ олардың құнын арттыратын, оның ішінде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олардың құнын сатып алынғаннан кейін арттыратын басқа да шығындардың жиынтық құны болып табылады.»;</w:t>
      </w:r>
      <w:r>
        <w:br/>
      </w:r>
      <w:r>
        <w:rPr>
          <w:rFonts w:ascii="Times New Roman"/>
          <w:b w:val="false"/>
          <w:i w:val="false"/>
          <w:color w:val="000000"/>
          <w:sz w:val="28"/>
        </w:rPr>
        <w:t>
      алтыншы абзац алып тасталсын;</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Осы баптың 2-тармағының 7), 8) тармақшаларында көрсетілген активтердің бастапқы құны нөлге тең деп танылады.</w:t>
      </w:r>
      <w:r>
        <w:br/>
      </w:r>
      <w:r>
        <w:rPr>
          <w:rFonts w:ascii="Times New Roman"/>
          <w:b w:val="false"/>
          <w:i w:val="false"/>
          <w:color w:val="000000"/>
          <w:sz w:val="28"/>
        </w:rPr>
        <w:t>
      4-2. Осы баптың 2-тармағының 9) тармақшасында көрсетілген активтердің бастапқы құны деп шығып қалған күніне қайта бағалау мен құнсыздануы есепке алынбаған мұндай активтердің баланстық құны танылады.»;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Егер осы бапта өзгеше белгіленбесе, заңды тұлғаның құрылтай құжаттарында көрсетілген, бірақ нақты енгізілген үлестің мөлшерінен аспайтын құн жарғылық капиталға салымның құны болып табылады.»;</w:t>
      </w:r>
      <w:r>
        <w:br/>
      </w:r>
      <w:r>
        <w:rPr>
          <w:rFonts w:ascii="Times New Roman"/>
          <w:b w:val="false"/>
          <w:i w:val="false"/>
          <w:color w:val="000000"/>
          <w:sz w:val="28"/>
        </w:rPr>
        <w:t>
      9 және 10-тармақтар алып тасталсын;</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Егер амортизацияға жатпайтын активтер өтеусіз алынған болса, онда осы Кодекске сәйкес осы Кодекске сәйкес, амортизацияға жатпайтын активтердің бастапқы құнын ұлғайтуға жататын осы баптың 4, 7-тармақтарында көрсетілген шығындарды ескере отырып өтеусіз алынған мүліктің құны түрінде жылдық жиынтық табысқа енгізілген осы активтердің құны осы баптың мақсатына орай бастапқы құн болып табылады.»;</w:t>
      </w:r>
      <w:r>
        <w:br/>
      </w:r>
      <w:r>
        <w:rPr>
          <w:rFonts w:ascii="Times New Roman"/>
          <w:b w:val="false"/>
          <w:i w:val="false"/>
          <w:color w:val="000000"/>
          <w:sz w:val="28"/>
        </w:rPr>
        <w:t>
      36)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«89-бап. Күмәндi мiндеттемелер бойынша түсетiн табыс</w:t>
      </w:r>
      <w:r>
        <w:br/>
      </w:r>
      <w:r>
        <w:rPr>
          <w:rFonts w:ascii="Times New Roman"/>
          <w:b w:val="false"/>
          <w:i w:val="false"/>
          <w:color w:val="000000"/>
          <w:sz w:val="28"/>
        </w:rPr>
        <w:t>
      1. Сатып алынған тауарлар (жұмыстар, көрсетілетін қызметтер) бойынша, сондай-ақ қызметкерлердің есебіне жазылған табыстар мен осы Кодекстiң 163-бабының 2-тармағына сәйкес айқындалатын басқа да төлемдер бойынша туындаған және осы баптың 2-тармағында белгіленген тәртіпте айқындалған үш жыл iшiнде қанағаттандырылмаған мiндеттемелер күмәндi деп танылады. Алынған кредиттер (қарыздар, шағын кредиттер) бойынша күмәнді міндеттемелер табысына алынған кредиттің (қарыздың, шағын кредиттің) сомасы қосылмайды.</w:t>
      </w:r>
      <w:r>
        <w:br/>
      </w:r>
      <w:r>
        <w:rPr>
          <w:rFonts w:ascii="Times New Roman"/>
          <w:b w:val="false"/>
          <w:i w:val="false"/>
          <w:color w:val="000000"/>
          <w:sz w:val="28"/>
        </w:rPr>
        <w:t>
      Көрсетілген күмәнді міндеттемелер осы Кодекстің 8-бөлімінде белгіленген тәртіпте, есепке жатқызылудан алып тасталуға тиіс қосылған құн салығын қоспағанда, салық төлеушiнiң жылдық жиынтық табысына енгізілуге жатады.</w:t>
      </w:r>
      <w:r>
        <w:br/>
      </w:r>
      <w:r>
        <w:rPr>
          <w:rFonts w:ascii="Times New Roman"/>
          <w:b w:val="false"/>
          <w:i w:val="false"/>
          <w:color w:val="000000"/>
          <w:sz w:val="28"/>
        </w:rPr>
        <w:t>
      2. Күмәнді міндеттеме бойынша табыс мыналар бойынша есептелетін үш жылдық кезең өткен салық кезеңінде:</w:t>
      </w:r>
      <w:r>
        <w:br/>
      </w:r>
      <w:r>
        <w:rPr>
          <w:rFonts w:ascii="Times New Roman"/>
          <w:b w:val="false"/>
          <w:i w:val="false"/>
          <w:color w:val="000000"/>
          <w:sz w:val="28"/>
        </w:rPr>
        <w:t>
      1) кредит (қарыз, шағын кредит) шарттары бойынша туындаған күмәнді міндеттемелер бойынша – кредит (қарыз, шағын кредит) шартының талаптарына сәйкес сыйақы төлеу күнінің басталуынан кейінгі күннен бастап;</w:t>
      </w:r>
      <w:r>
        <w:br/>
      </w: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 төлеу басталған күннен бастап;</w:t>
      </w:r>
      <w:r>
        <w:br/>
      </w:r>
      <w:r>
        <w:rPr>
          <w:rFonts w:ascii="Times New Roman"/>
          <w:b w:val="false"/>
          <w:i w:val="false"/>
          <w:color w:val="000000"/>
          <w:sz w:val="28"/>
        </w:rPr>
        <w:t>
      3) қызметкерлердің есептелген табыстары бойынша туындаған күмәнді міндеттемелер бойынша – осы Кодекстің 163-бабының 2-тармағына сәйкес қызметкерлердің табыстары есептелген күннен бастап;</w:t>
      </w:r>
      <w:r>
        <w:br/>
      </w:r>
      <w:r>
        <w:rPr>
          <w:rFonts w:ascii="Times New Roman"/>
          <w:b w:val="false"/>
          <w:i w:val="false"/>
          <w:color w:val="000000"/>
          <w:sz w:val="28"/>
        </w:rPr>
        <w:t>
      4) осы Кодекстің 1) - 3) тармақшаларында көрсетілмеген күмәнді міндеттемелер бойынша:</w:t>
      </w:r>
      <w:r>
        <w:br/>
      </w:r>
      <w:r>
        <w:rPr>
          <w:rFonts w:ascii="Times New Roman"/>
          <w:b w:val="false"/>
          <w:i w:val="false"/>
          <w:color w:val="000000"/>
          <w:sz w:val="28"/>
        </w:rPr>
        <w:t>
      орындау мерзімі айқындалған сатып алынған тауарлар (жұмыстар, қызметтер көрсету) бойынша міндеттемелерді орындау мерзімі аяқталған күннен кейінгі күннен бастап;</w:t>
      </w:r>
      <w:r>
        <w:br/>
      </w:r>
      <w:r>
        <w:rPr>
          <w:rFonts w:ascii="Times New Roman"/>
          <w:b w:val="false"/>
          <w:i w:val="false"/>
          <w:color w:val="000000"/>
          <w:sz w:val="28"/>
        </w:rPr>
        <w:t>
      орындау мерзімі айқындалмаған сатып алынған тауарлар (жұмыстар, қызметтер) бойынша міндеттемелер бойынша тауарды берген, жұмыстарды орындаған, қызметтерді көрсеткен күннен бастап танылады.»;</w:t>
      </w:r>
      <w:r>
        <w:br/>
      </w:r>
      <w:r>
        <w:rPr>
          <w:rFonts w:ascii="Times New Roman"/>
          <w:b w:val="false"/>
          <w:i w:val="false"/>
          <w:color w:val="000000"/>
          <w:sz w:val="28"/>
        </w:rPr>
        <w:t>
      37)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1-тармақтың бірінші абзац мынадай редакцияда жазылсын:</w:t>
      </w:r>
      <w:r>
        <w:br/>
      </w:r>
      <w:r>
        <w:rPr>
          <w:rFonts w:ascii="Times New Roman"/>
          <w:b w:val="false"/>
          <w:i w:val="false"/>
          <w:color w:val="000000"/>
          <w:sz w:val="28"/>
        </w:rPr>
        <w:t>
      «1. Егер осы бапта өзгеше көзделмесе, осы Кодекстің 106-бабының 1, 1-3 және 4-тармақтарына сәйкес провизияларды (резервтердi) шегеруге құқығы бар салық төлеушi құрған провизиялардың (резервтердiң) мөлшерiн азайтудан түсетiн табыстар деп:»;</w:t>
      </w:r>
      <w:r>
        <w:br/>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«1-2. Есептік салық кезеңінің соңында айқындалған серпінді резервтің мөлшері мен өткен салық кезеңінің соңында айқындалған серпінді резерв мөлшерінің арасындағы теріс айырма провизиялардың (резервтердің) мөлшерлерін азайтудан түсетін табыс деп танылады.</w:t>
      </w:r>
      <w:r>
        <w:br/>
      </w:r>
      <w:r>
        <w:rPr>
          <w:rFonts w:ascii="Times New Roman"/>
          <w:b w:val="false"/>
          <w:i w:val="false"/>
          <w:color w:val="000000"/>
          <w:sz w:val="28"/>
        </w:rPr>
        <w:t>
      Осы тармақтың ережелері осы Кодекстің 106-бабының 1-2-тармағына сәйкес шегерімге құқығы бар салық төлеушілерге қолданылады.»;</w:t>
      </w:r>
      <w:r>
        <w:br/>
      </w:r>
      <w:r>
        <w:rPr>
          <w:rFonts w:ascii="Times New Roman"/>
          <w:b w:val="false"/>
          <w:i w:val="false"/>
          <w:color w:val="000000"/>
          <w:sz w:val="28"/>
        </w:rPr>
        <w:t>
      38) </w:t>
      </w:r>
      <w:r>
        <w:rPr>
          <w:rFonts w:ascii="Times New Roman"/>
          <w:b w:val="false"/>
          <w:i w:val="false"/>
          <w:color w:val="000000"/>
          <w:sz w:val="28"/>
        </w:rPr>
        <w:t>91-бап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«Талап ету құқығын басқаға беруден түсетін табыс талап ету құқығын басқаға беру жүргізілген салық кезеңінде танылады.»;</w:t>
      </w:r>
      <w:r>
        <w:br/>
      </w:r>
      <w:r>
        <w:rPr>
          <w:rFonts w:ascii="Times New Roman"/>
          <w:b w:val="false"/>
          <w:i w:val="false"/>
          <w:color w:val="000000"/>
          <w:sz w:val="28"/>
        </w:rPr>
        <w:t>
      39) </w:t>
      </w:r>
      <w:r>
        <w:rPr>
          <w:rFonts w:ascii="Times New Roman"/>
          <w:b w:val="false"/>
          <w:i w:val="false"/>
          <w:color w:val="000000"/>
          <w:sz w:val="28"/>
        </w:rPr>
        <w:t>92-бап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«Тіркелген активтердің шығып қалуынан түсетін табыс осы Кодекстің 119-бабына сәйкес мұндай активтердің шығып қалуы болған салық кезеңінде танылады.»;</w:t>
      </w:r>
      <w:r>
        <w:br/>
      </w:r>
      <w:r>
        <w:rPr>
          <w:rFonts w:ascii="Times New Roman"/>
          <w:b w:val="false"/>
          <w:i w:val="false"/>
          <w:color w:val="000000"/>
          <w:sz w:val="28"/>
        </w:rPr>
        <w:t>
      40) </w:t>
      </w:r>
      <w:r>
        <w:rPr>
          <w:rFonts w:ascii="Times New Roman"/>
          <w:b w:val="false"/>
          <w:i w:val="false"/>
          <w:color w:val="000000"/>
          <w:sz w:val="28"/>
        </w:rPr>
        <w:t>94-бап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«94-бап. Кен орындарын әзірлеу салдарын жою қорына аударымдар</w:t>
      </w:r>
      <w:r>
        <w:br/>
      </w:r>
      <w:r>
        <w:rPr>
          <w:rFonts w:ascii="Times New Roman"/>
          <w:b w:val="false"/>
          <w:i w:val="false"/>
          <w:color w:val="000000"/>
          <w:sz w:val="28"/>
        </w:rPr>
        <w:t>
               сомасының кен орындарын әзірлеу салдарын жою жөнiндегi</w:t>
      </w:r>
      <w:r>
        <w:br/>
      </w:r>
      <w:r>
        <w:rPr>
          <w:rFonts w:ascii="Times New Roman"/>
          <w:b w:val="false"/>
          <w:i w:val="false"/>
          <w:color w:val="000000"/>
          <w:sz w:val="28"/>
        </w:rPr>
        <w:t>
               нақты шығыстар сомасынан асып кетуiнен түсетін табыс</w:t>
      </w:r>
      <w:r>
        <w:br/>
      </w:r>
      <w:r>
        <w:rPr>
          <w:rFonts w:ascii="Times New Roman"/>
          <w:b w:val="false"/>
          <w:i w:val="false"/>
          <w:color w:val="000000"/>
          <w:sz w:val="28"/>
        </w:rPr>
        <w:t>
      1. Егер кен орындарын пайдаланудың барлық кезеңіне қалыптастырылған кен орындарын әзірлеу салдарын жою қоры есебінен жүргізілген жер қойнауын пайдалану келісімшартын қолданудың барлық кезеңінде кен орындарын әзірлеу салдарларын жою бойынша жер қойнауын пайдаланушының нақты шығыстары көрсетілген қорға жүргізілген аударымдардан төмен болса, онда айырмасы жер қойнауын пайдалануға қолданылатын келісімшарт тоқтатылатын салық кезеңінің жиынтық табысына енгізілуге жатады.</w:t>
      </w:r>
      <w:r>
        <w:br/>
      </w:r>
      <w:r>
        <w:rPr>
          <w:rFonts w:ascii="Times New Roman"/>
          <w:b w:val="false"/>
          <w:i w:val="false"/>
          <w:color w:val="000000"/>
          <w:sz w:val="28"/>
        </w:rPr>
        <w:t>
      Бұл ретте жылдық жиынтық табысқа енгізілуі тиіс мұндай айырманың сомасы жер қойнауын пайдаланушының жою қорының қаражатын мақсатсыз пайдалануына байланысты осы Кодекстің 107-бабына сәйкес жер қойнауын пайдалану келісімшартын пайдалану кезеңінде жер қойнауын пайдаланушы жүргізген жиынтық жылдық табысты түзету сомасына азайтылады.»;</w:t>
      </w:r>
      <w:r>
        <w:br/>
      </w:r>
      <w:r>
        <w:rPr>
          <w:rFonts w:ascii="Times New Roman"/>
          <w:b w:val="false"/>
          <w:i w:val="false"/>
          <w:color w:val="000000"/>
          <w:sz w:val="28"/>
        </w:rPr>
        <w:t>
      41) </w:t>
      </w:r>
      <w:r>
        <w:rPr>
          <w:rFonts w:ascii="Times New Roman"/>
          <w:b w:val="false"/>
          <w:i w:val="false"/>
          <w:color w:val="000000"/>
          <w:sz w:val="28"/>
        </w:rPr>
        <w:t>95-бап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Жеке тұлға салық төлеуші олар бойынша осы Кодекстің 133-бабының 1-тармағы 3) тармақшасының ережелерін қолданған оқытуға арналған шығыстарды өтеген жағдайда мұндай өтеу сомасын жеке тұлға жеке тұлғаны оқыту аяқталған салық кезеңін қамтитын уақыт ішінде жеке тұлға осындай өтеуді жүргізген кезде алдындағы салық кезеңдерінде салық салынатын табысты азайтуға жатқызылған мұндай шығыстар сомасы бөлігінде мұндай өтеу сомасы салық төлеушінің жиынтық жылдық табысына қосылады.»;</w:t>
      </w:r>
      <w:r>
        <w:br/>
      </w:r>
      <w:r>
        <w:rPr>
          <w:rFonts w:ascii="Times New Roman"/>
          <w:b w:val="false"/>
          <w:i w:val="false"/>
          <w:color w:val="000000"/>
          <w:sz w:val="28"/>
        </w:rPr>
        <w:t>
      42)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екінші бөліктен кейін мынадай мазмұндағы үшінші бөлікпен толықтырылсын:</w:t>
      </w:r>
      <w:r>
        <w:br/>
      </w:r>
      <w:r>
        <w:rPr>
          <w:rFonts w:ascii="Times New Roman"/>
          <w:b w:val="false"/>
          <w:i w:val="false"/>
          <w:color w:val="000000"/>
          <w:sz w:val="28"/>
        </w:rPr>
        <w:t>
      «Өтеусіз алынған мүлік, оның ішінде жұмыстар, қызмет көрсету түріндегі табыс осындай мүлік алынған, жұмыстар атқарылған, қызметтер көрсетілген салық кезеңінде танылады.»;</w:t>
      </w:r>
      <w:r>
        <w:br/>
      </w:r>
      <w:r>
        <w:rPr>
          <w:rFonts w:ascii="Times New Roman"/>
          <w:b w:val="false"/>
          <w:i w:val="false"/>
          <w:color w:val="000000"/>
          <w:sz w:val="28"/>
        </w:rPr>
        <w:t>
      43) </w:t>
      </w:r>
      <w:r>
        <w:rPr>
          <w:rFonts w:ascii="Times New Roman"/>
          <w:b w:val="false"/>
          <w:i w:val="false"/>
          <w:color w:val="000000"/>
          <w:sz w:val="28"/>
        </w:rPr>
        <w:t>100-баптың</w:t>
      </w:r>
      <w:r>
        <w:rPr>
          <w:rFonts w:ascii="Times New Roman"/>
          <w:b w:val="false"/>
          <w:i w:val="false"/>
          <w:color w:val="000000"/>
          <w:sz w:val="28"/>
        </w:rPr>
        <w:t xml:space="preserve"> 16-1-тармағы мынадай редакцияда жазылсын:</w:t>
      </w:r>
      <w:r>
        <w:br/>
      </w:r>
      <w:r>
        <w:rPr>
          <w:rFonts w:ascii="Times New Roman"/>
          <w:b w:val="false"/>
          <w:i w:val="false"/>
          <w:color w:val="000000"/>
          <w:sz w:val="28"/>
        </w:rPr>
        <w:t>
      «16-1. Жарнама мақсатына орай өтеусіз (оның ішінде сыйға тарту түрінде) берілген тауардың құны, егер мұндай тауар бірлігінің құны республикалық бюджет туралы заңда тиісті қаржы жылына белгіленген және тауарды беру күні қолданыста болған айлық есептік көрсеткіштің 5 еселенген мөлшерінен аспаған жағдайда құны мұндай тауарды беру жүзеге асырылған салық кезеңінде шегерімдерге жатқызылуға жатады.»;</w:t>
      </w:r>
      <w:r>
        <w:br/>
      </w:r>
      <w:r>
        <w:rPr>
          <w:rFonts w:ascii="Times New Roman"/>
          <w:b w:val="false"/>
          <w:i w:val="false"/>
          <w:color w:val="000000"/>
          <w:sz w:val="28"/>
        </w:rPr>
        <w:t>
      44) </w:t>
      </w:r>
      <w:r>
        <w:rPr>
          <w:rFonts w:ascii="Times New Roman"/>
          <w:b w:val="false"/>
          <w:i w:val="false"/>
          <w:color w:val="000000"/>
          <w:sz w:val="28"/>
        </w:rPr>
        <w:t>102-бап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«102-бап. Өкілдік шығыстар сомаларының шегерімі</w:t>
      </w:r>
      <w:r>
        <w:br/>
      </w:r>
      <w:r>
        <w:rPr>
          <w:rFonts w:ascii="Times New Roman"/>
          <w:b w:val="false"/>
          <w:i w:val="false"/>
          <w:color w:val="000000"/>
          <w:sz w:val="28"/>
        </w:rPr>
        <w:t>
      1. Өкілдік шығыстарға мынадай:</w:t>
      </w:r>
      <w:r>
        <w:br/>
      </w:r>
      <w:r>
        <w:rPr>
          <w:rFonts w:ascii="Times New Roman"/>
          <w:b w:val="false"/>
          <w:i w:val="false"/>
          <w:color w:val="000000"/>
          <w:sz w:val="28"/>
        </w:rPr>
        <w:t>
      1) өзара ынтымақтастықты орнату немесе қолдау;</w:t>
      </w:r>
      <w:r>
        <w:br/>
      </w:r>
      <w:r>
        <w:rPr>
          <w:rFonts w:ascii="Times New Roman"/>
          <w:b w:val="false"/>
          <w:i w:val="false"/>
          <w:color w:val="000000"/>
          <w:sz w:val="28"/>
        </w:rPr>
        <w:t>
      2) салық төлеушінің атқарушы органдарынан басқа, директорлар кеңесінің, өзге де басқару органының отырыстарын ұйымдастыру және (немесе) өткізу бойынша көрсетілген іс-шаралардың өткізілу орнына қарамай жүргізілетін, тұлғаларды, оның ішінде салық төлеушінің штатында тұрмайтын жеке тұлғаларды қабылдау және оларға қызмет көрсету жөніндегі шығыстар жатады.</w:t>
      </w:r>
      <w:r>
        <w:br/>
      </w:r>
      <w:r>
        <w:rPr>
          <w:rFonts w:ascii="Times New Roman"/>
          <w:b w:val="false"/>
          <w:i w:val="false"/>
          <w:color w:val="000000"/>
          <w:sz w:val="28"/>
        </w:rPr>
        <w:t>
      Өкілдік шығыстарға сонымен қатар:</w:t>
      </w:r>
      <w:r>
        <w:br/>
      </w:r>
      <w:r>
        <w:rPr>
          <w:rFonts w:ascii="Times New Roman"/>
          <w:b w:val="false"/>
          <w:i w:val="false"/>
          <w:color w:val="000000"/>
          <w:sz w:val="28"/>
        </w:rPr>
        <w:t>
      1) осы Кодекстің 101-бабының 1) тармақшасына сәйкес қызметтік іссапарлар кезіндегі өтемақыға жататын шығыстарды қоспағанда, өкілдік іс-шараларға қатысушы тұлғаларды көлікпен қамтамасыз ету;</w:t>
      </w:r>
      <w:r>
        <w:br/>
      </w:r>
      <w:r>
        <w:rPr>
          <w:rFonts w:ascii="Times New Roman"/>
          <w:b w:val="false"/>
          <w:i w:val="false"/>
          <w:color w:val="000000"/>
          <w:sz w:val="28"/>
        </w:rPr>
        <w:t>
      2) өкілдік іс-шараларды өткізу барысында мұндай тұлғаларды тамақтандыру;</w:t>
      </w:r>
      <w:r>
        <w:br/>
      </w:r>
      <w:r>
        <w:rPr>
          <w:rFonts w:ascii="Times New Roman"/>
          <w:b w:val="false"/>
          <w:i w:val="false"/>
          <w:color w:val="000000"/>
          <w:sz w:val="28"/>
        </w:rPr>
        <w:t>
      3) ұйымның штатында тұрмайтын аудармашылар қызметтеріне ақы төлеу;</w:t>
      </w:r>
      <w:r>
        <w:br/>
      </w:r>
      <w:r>
        <w:rPr>
          <w:rFonts w:ascii="Times New Roman"/>
          <w:b w:val="false"/>
          <w:i w:val="false"/>
          <w:color w:val="000000"/>
          <w:sz w:val="28"/>
        </w:rPr>
        <w:t>
      4) өкілдік іс-шараларды өткізу үшін орын-жайларды жалдау және (немесе) ресімдеу шығыстары да жатады.</w:t>
      </w:r>
      <w:r>
        <w:br/>
      </w:r>
      <w:r>
        <w:rPr>
          <w:rFonts w:ascii="Times New Roman"/>
          <w:b w:val="false"/>
          <w:i w:val="false"/>
          <w:color w:val="000000"/>
          <w:sz w:val="28"/>
        </w:rPr>
        <w:t>
      2. Шақырылған тұлғалардың тұруына, мұндай тұлғалар үшін визалар ресімдеуге, бос уақытын, ойын-сауықты, демалысты ұйымдастыруға арналған шығыстар, сондай-ақ осы тармаққа сәйкес өкілдік іс-шараларға қатысушы тұлғаларды көлікпен қамтамасыз ету шығыстарына жатқызылмайтын шығыстар өкілдік шығыстарға кірмейді және шегерімге жатпайды.</w:t>
      </w:r>
      <w:r>
        <w:br/>
      </w:r>
      <w:r>
        <w:rPr>
          <w:rFonts w:ascii="Times New Roman"/>
          <w:b w:val="false"/>
          <w:i w:val="false"/>
          <w:color w:val="000000"/>
          <w:sz w:val="28"/>
        </w:rPr>
        <w:t>
      Өкілдік іс-шараларға қатысушылардың теміржолмен, теңізбен және әуе жолымен жүру шығыстары көлікпен қамтамасыз ету шығыстарына жатпайды.</w:t>
      </w:r>
      <w:r>
        <w:br/>
      </w:r>
      <w:r>
        <w:rPr>
          <w:rFonts w:ascii="Times New Roman"/>
          <w:b w:val="false"/>
          <w:i w:val="false"/>
          <w:color w:val="000000"/>
          <w:sz w:val="28"/>
        </w:rPr>
        <w:t>
      3. Мыналар:</w:t>
      </w:r>
      <w:r>
        <w:br/>
      </w:r>
      <w:r>
        <w:rPr>
          <w:rFonts w:ascii="Times New Roman"/>
          <w:b w:val="false"/>
          <w:i w:val="false"/>
          <w:color w:val="000000"/>
          <w:sz w:val="28"/>
        </w:rPr>
        <w:t>
      1) салық төлеушінің өкілдік іс-шараларды өткізу мақсаттарын және оны өткізуге жауапты тұлғаларды көрсете отырып оларды өткізу туралы жазбаша бұйрығы немесе жазбаша өкімі;</w:t>
      </w:r>
      <w:r>
        <w:br/>
      </w:r>
      <w:r>
        <w:rPr>
          <w:rFonts w:ascii="Times New Roman"/>
          <w:b w:val="false"/>
          <w:i w:val="false"/>
          <w:color w:val="000000"/>
          <w:sz w:val="28"/>
        </w:rPr>
        <w:t>
      2) салық төлеуші бекіткен мұндай іс-шаралардың шығыстар сметасы;</w:t>
      </w:r>
      <w:r>
        <w:br/>
      </w:r>
      <w:r>
        <w:rPr>
          <w:rFonts w:ascii="Times New Roman"/>
          <w:b w:val="false"/>
          <w:i w:val="false"/>
          <w:color w:val="000000"/>
          <w:sz w:val="28"/>
        </w:rPr>
        <w:t>
      3) өткізілген күні мен орнын, жүргізілген іс-шаралар нәтижелерін, қатысушылар құрамын, іс-шаралар бағдарламасын, нақты шығарылған шығыстарды көрсете отырып жауапты тұлғалардың өткізілген өкілдік іс-шаралар туралы есебі;</w:t>
      </w:r>
      <w:r>
        <w:br/>
      </w:r>
      <w:r>
        <w:rPr>
          <w:rFonts w:ascii="Times New Roman"/>
          <w:b w:val="false"/>
          <w:i w:val="false"/>
          <w:color w:val="000000"/>
          <w:sz w:val="28"/>
        </w:rPr>
        <w:t>
      4) өкілдік шығыстардың негіздемесін және жүзеге асырылуын растайтын бастапқы және өзге де құжаттар өкілдік шығыстардың шегерімін жүзеге асыру үшін негіз болып табылады.</w:t>
      </w:r>
      <w:r>
        <w:br/>
      </w:r>
      <w:r>
        <w:rPr>
          <w:rFonts w:ascii="Times New Roman"/>
          <w:b w:val="false"/>
          <w:i w:val="false"/>
          <w:color w:val="000000"/>
          <w:sz w:val="28"/>
        </w:rPr>
        <w:t>
      4. Өкілдік шығыстар осы Кодекстің 163-бабының 2-тармағында көрсетілген қызметкерлердің салық салуға жататын табыстары бойынша жұмыс берушінің салық кезеңіндегі шығыстары сомасының 1 пайызынан аспайтын мөлшерде шегерімге жатады.»;</w:t>
      </w:r>
      <w:r>
        <w:br/>
      </w:r>
      <w:r>
        <w:rPr>
          <w:rFonts w:ascii="Times New Roman"/>
          <w:b w:val="false"/>
          <w:i w:val="false"/>
          <w:color w:val="000000"/>
          <w:sz w:val="28"/>
        </w:rPr>
        <w:t>
      45) </w:t>
      </w:r>
      <w:r>
        <w:rPr>
          <w:rFonts w:ascii="Times New Roman"/>
          <w:b w:val="false"/>
          <w:i w:val="false"/>
          <w:color w:val="000000"/>
          <w:sz w:val="28"/>
        </w:rPr>
        <w:t>103-баптың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Сыйақы шегерімі осы баптың ережелеріне сәйкес жүргізіледі.</w:t>
      </w:r>
      <w:r>
        <w:br/>
      </w:r>
      <w:r>
        <w:rPr>
          <w:rFonts w:ascii="Times New Roman"/>
          <w:b w:val="false"/>
          <w:i w:val="false"/>
          <w:color w:val="000000"/>
          <w:sz w:val="28"/>
        </w:rPr>
        <w:t>
      Осы баптың мақсатына орай мыналар сыйақылар болып танылады:</w:t>
      </w:r>
      <w:r>
        <w:br/>
      </w:r>
      <w:r>
        <w:rPr>
          <w:rFonts w:ascii="Times New Roman"/>
          <w:b w:val="false"/>
          <w:i w:val="false"/>
          <w:color w:val="000000"/>
          <w:sz w:val="28"/>
        </w:rPr>
        <w:t>
      1) осы Кодекстің 12-бабында айқындалған сыйақылар;</w:t>
      </w:r>
      <w:r>
        <w:br/>
      </w: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r>
        <w:br/>
      </w:r>
      <w:r>
        <w:rPr>
          <w:rFonts w:ascii="Times New Roman"/>
          <w:b w:val="false"/>
          <w:i w:val="false"/>
          <w:color w:val="000000"/>
          <w:sz w:val="28"/>
        </w:rPr>
        <w:t>
      3) өзара байланысты тарапқа кепілдік үшін төлемақы.</w:t>
      </w:r>
      <w:r>
        <w:br/>
      </w:r>
      <w:r>
        <w:rPr>
          <w:rFonts w:ascii="Times New Roman"/>
          <w:b w:val="false"/>
          <w:i w:val="false"/>
          <w:color w:val="000000"/>
          <w:sz w:val="28"/>
        </w:rPr>
        <w:t>
      Сыйақы сомасы:</w:t>
      </w:r>
      <w:r>
        <w:br/>
      </w:r>
      <w:r>
        <w:rPr>
          <w:rFonts w:ascii="Times New Roman"/>
          <w:b w:val="false"/>
          <w:i w:val="false"/>
          <w:color w:val="000000"/>
          <w:sz w:val="28"/>
        </w:rPr>
        <w:t>
      1) есептік салық кезеңінде есептік салық кезеңінде және (немесе) есептік салық кезеңінің алдындағы кезеңдерде шығыс деп танылған сыйақы сомасының шегінде;</w:t>
      </w:r>
      <w:r>
        <w:br/>
      </w:r>
      <w:r>
        <w:rPr>
          <w:rFonts w:ascii="Times New Roman"/>
          <w:b w:val="false"/>
          <w:i w:val="false"/>
          <w:color w:val="000000"/>
          <w:sz w:val="28"/>
        </w:rPr>
        <w:t>
      2) есептік салық кезеңінің алдындағы кезеңдерде есептік салық кезеңінде шығыс деп танылған сыйақы сомасы шегінде төленген, осы тармаққа сәйкес танылған мөлшерде айқындалады.»;</w:t>
      </w:r>
      <w:r>
        <w:br/>
      </w:r>
      <w:r>
        <w:rPr>
          <w:rFonts w:ascii="Times New Roman"/>
          <w:b w:val="false"/>
          <w:i w:val="false"/>
          <w:color w:val="000000"/>
          <w:sz w:val="28"/>
        </w:rPr>
        <w:t>
      46) </w:t>
      </w:r>
      <w:r>
        <w:rPr>
          <w:rFonts w:ascii="Times New Roman"/>
          <w:b w:val="false"/>
          <w:i w:val="false"/>
          <w:color w:val="000000"/>
          <w:sz w:val="28"/>
        </w:rPr>
        <w:t>105-баптың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Егер осы тармақта өзгеше белгіленбесе, күмәнді талаптар деп заңды тұлғалар мен дара кәсіпкерлерге, сондай-ақ тұрақты мекеме, филиал, өкілдік арқылы Қазақстан Республикасында қызметін жүзеге асыратын резидент емес заңды тұлғаларға тауарлар өткізу, жұмыстар орындау, қызметтер көрсету нәтижесінде туындаған және туындаған кезден бастап үш жыл ішінде қанағаттандырылмаған талаптар танылады. Өткізілген тауарлар, орындалған жұмыстар, көрсетілген қызметтер бойынша туындаған және салық төлеуші-дебиторды Қазақстан Республикасының заңнамасына сәйкес банкрот деп тануға байланысты қанағаттандырылмаған талаптар да күмәнді талаптар болып танылады.</w:t>
      </w:r>
      <w:r>
        <w:br/>
      </w:r>
      <w:r>
        <w:rPr>
          <w:rFonts w:ascii="Times New Roman"/>
          <w:b w:val="false"/>
          <w:i w:val="false"/>
          <w:color w:val="000000"/>
          <w:sz w:val="28"/>
        </w:rPr>
        <w:t>
      Осы Кодекстің 106-бабының 1-тармағына сәйкес провизиялар (резервтер) құру жөніндегі шығыстар сомасын шегеруге құқығы бар салық төлеушілердің 2012 жылғы 31 желтоқсаннан кейін аударылған:</w:t>
      </w:r>
      <w:r>
        <w:br/>
      </w:r>
      <w:r>
        <w:rPr>
          <w:rFonts w:ascii="Times New Roman"/>
          <w:b w:val="false"/>
          <w:i w:val="false"/>
          <w:color w:val="000000"/>
          <w:sz w:val="28"/>
        </w:rPr>
        <w:t>
      1) корреспонденттік шоттардағы қалдықтарды қоса алғанда, басқа банктерде орналастырылған депозиттер бойынша сыйақыларды;</w:t>
      </w:r>
      <w:r>
        <w:br/>
      </w: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r>
        <w:br/>
      </w:r>
      <w:r>
        <w:rPr>
          <w:rFonts w:ascii="Times New Roman"/>
          <w:b w:val="false"/>
          <w:i w:val="false"/>
          <w:color w:val="000000"/>
          <w:sz w:val="28"/>
        </w:rPr>
        <w:t>
      3) құжаттамалық есеп айырысулар мен кепілдіктер бойынша дебиторлық берешекті;</w:t>
      </w:r>
      <w:r>
        <w:br/>
      </w:r>
      <w:r>
        <w:rPr>
          <w:rFonts w:ascii="Times New Roman"/>
          <w:b w:val="false"/>
          <w:i w:val="false"/>
          <w:color w:val="000000"/>
          <w:sz w:val="28"/>
        </w:rPr>
        <w:t>
      4) өтелмеген аккредитивтер, шығарылған немесе расталған кепілдіктер бойынша шартты міндеттемелерді төлеу жөніндегі талаптары күмәнді талаптар деп танылмайды.»;</w:t>
      </w:r>
      <w:r>
        <w:br/>
      </w:r>
      <w:r>
        <w:rPr>
          <w:rFonts w:ascii="Times New Roman"/>
          <w:b w:val="false"/>
          <w:i w:val="false"/>
          <w:color w:val="000000"/>
          <w:sz w:val="28"/>
        </w:rPr>
        <w:t>
      47) </w:t>
      </w:r>
      <w:r>
        <w:rPr>
          <w:rFonts w:ascii="Times New Roman"/>
          <w:b w:val="false"/>
          <w:i w:val="false"/>
          <w:color w:val="000000"/>
          <w:sz w:val="28"/>
        </w:rPr>
        <w:t>106-бапта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банктерді қоспағанда, банктер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органның келісімі бойынша Қазақстан Республикасының Ұлттық Банкі бекіткен тәртіпте құрылған провизиялар (резервтер) бойынша шығыстар сомасын шегеруге құқылы.</w:t>
      </w:r>
      <w:r>
        <w:br/>
      </w:r>
      <w:r>
        <w:rPr>
          <w:rFonts w:ascii="Times New Roman"/>
          <w:b w:val="false"/>
          <w:i w:val="false"/>
          <w:color w:val="000000"/>
          <w:sz w:val="28"/>
        </w:rPr>
        <w:t>
      Провизиялар (резервтер) сомасын айқындау кезінде кепілдің және басқа қамтамасыз етудің құны оларға қарсы провизиялар (резервтер) құрылатын активтің, шартты міндеттеменің мөлшерін азайтады.</w:t>
      </w:r>
      <w:r>
        <w:br/>
      </w:r>
      <w:r>
        <w:rPr>
          <w:rFonts w:ascii="Times New Roman"/>
          <w:b w:val="false"/>
          <w:i w:val="false"/>
          <w:color w:val="000000"/>
          <w:sz w:val="28"/>
        </w:rPr>
        <w:t>
      Кепілдің және басқа қамтамасыз етудің құнын айқындау тәртібін уәкілетті органның келісімі бойынша Қазақстан Республикасының Ұлттық Банкі белгілейді.</w:t>
      </w:r>
      <w:r>
        <w:br/>
      </w:r>
      <w:r>
        <w:rPr>
          <w:rFonts w:ascii="Times New Roman"/>
          <w:b w:val="false"/>
          <w:i w:val="false"/>
          <w:color w:val="000000"/>
          <w:sz w:val="28"/>
        </w:rPr>
        <w:t>
      Осы тармақтың ережелері,өзара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мыналарға:</w:t>
      </w:r>
      <w:r>
        <w:br/>
      </w: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сондай-ақ 2012 жылғы 31 желтоқсаннан кейін есептелген осындай депозиттер бойынша сыйақылар;</w:t>
      </w:r>
      <w:r>
        <w:br/>
      </w:r>
      <w:r>
        <w:rPr>
          <w:rFonts w:ascii="Times New Roman"/>
          <w:b w:val="false"/>
          <w:i w:val="false"/>
          <w:color w:val="000000"/>
          <w:sz w:val="28"/>
        </w:rPr>
        <w:t>
      2) басқа банктер мен клиенттерге берілген кредиттерге (қаржы лизингін қоспағанда), сондай-ақ 2012 жылғы 31 желтоқсаннан кейін есептелген осындай кредиттер бойынша сыйақылар;</w:t>
      </w:r>
      <w:r>
        <w:br/>
      </w:r>
      <w:r>
        <w:rPr>
          <w:rFonts w:ascii="Times New Roman"/>
          <w:b w:val="false"/>
          <w:i w:val="false"/>
          <w:color w:val="000000"/>
          <w:sz w:val="28"/>
        </w:rPr>
        <w:t>
      3) құжаттық есеп-қисаптар мен кепілдіктер бойынша дебиторлық берешек;</w:t>
      </w:r>
      <w:r>
        <w:br/>
      </w:r>
      <w:r>
        <w:rPr>
          <w:rFonts w:ascii="Times New Roman"/>
          <w:b w:val="false"/>
          <w:i w:val="false"/>
          <w:color w:val="000000"/>
          <w:sz w:val="28"/>
        </w:rPr>
        <w:t>
      4) өтелмеген аккредитивтер, шығарылған немесе расталған кепілдіктер бойынша активтерге,шартты міндеттемелерге қарсы провизиялар (резервтер) құру бойынша қолданылады.»;</w:t>
      </w:r>
      <w:r>
        <w:br/>
      </w:r>
      <w:r>
        <w:rPr>
          <w:rFonts w:ascii="Times New Roman"/>
          <w:b w:val="false"/>
          <w:i w:val="false"/>
          <w:color w:val="000000"/>
          <w:sz w:val="28"/>
        </w:rPr>
        <w:t>
      мынадай мазмұндағы 1-2 және 1-3-тармақтарымен толықтырылсын:</w:t>
      </w:r>
      <w:r>
        <w:br/>
      </w:r>
      <w:r>
        <w:rPr>
          <w:rFonts w:ascii="Times New Roman"/>
          <w:b w:val="false"/>
          <w:i w:val="false"/>
          <w:color w:val="000000"/>
          <w:sz w:val="28"/>
        </w:rPr>
        <w:t>
      «1-2. Акцияларының бақылау пакеті ұлттық басқарушы холдингке тиесілі ұлттық даму институты болып табылатын банктерді қоспағанда, банктер есептік салық кезеңінің соңында айқындалған серпінді резервтің мөлшері мен өткен салық кезеңінің соңында айқындалған динамикалық резерв мөлшерінің арасындағы оң айырма сомасын шегеруге құқылы.</w:t>
      </w:r>
      <w:r>
        <w:br/>
      </w:r>
      <w:r>
        <w:rPr>
          <w:rFonts w:ascii="Times New Roman"/>
          <w:b w:val="false"/>
          <w:i w:val="false"/>
          <w:color w:val="000000"/>
          <w:sz w:val="28"/>
        </w:rPr>
        <w:t>
      Серпінді резервтің мөлшері күтілетін залалдың уәкілетті органның келісімі бойынша Қазақстан Республикасының Ұлттық Банкі белгілеген тәртіпте айқындалған мөлшері мен осы баптың 1-тармағына сәйкес шегерімдерге жатқызылған провизиялар (резервтер) арасындағы айырма ретінде айқындалады.</w:t>
      </w:r>
      <w:r>
        <w:br/>
      </w:r>
      <w:r>
        <w:rPr>
          <w:rFonts w:ascii="Times New Roman"/>
          <w:b w:val="false"/>
          <w:i w:val="false"/>
          <w:color w:val="000000"/>
          <w:sz w:val="28"/>
        </w:rPr>
        <w:t>
      1-3. Лицензия негізінде банктік қарыз операцияларын жүргізуге арналған банк операцияларының жекелеген түрлерін жүзеге асыратын ұйымдар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органның келісімі бойынша Қазақстан Республикасының Ұлттық Банкі бекіткен тәртіпте:</w:t>
      </w:r>
      <w:r>
        <w:br/>
      </w:r>
      <w:r>
        <w:rPr>
          <w:rFonts w:ascii="Times New Roman"/>
          <w:b w:val="false"/>
          <w:i w:val="false"/>
          <w:color w:val="000000"/>
          <w:sz w:val="28"/>
        </w:rPr>
        <w:t>
      1) қаржы лизингін;</w:t>
      </w:r>
      <w:r>
        <w:br/>
      </w:r>
      <w:r>
        <w:rPr>
          <w:rFonts w:ascii="Times New Roman"/>
          <w:b w:val="false"/>
          <w:i w:val="false"/>
          <w:color w:val="000000"/>
          <w:sz w:val="28"/>
        </w:rPr>
        <w:t>
      2) өзара байланысты тараптардың пайдасына не өзара байланысты тұлғалардың міндеттемелері бойынша үшінші тұлғаларға берілген кредиттерді (қарыздарды) қоспағанда кредиттерге (қарыздарға) қарсы құрылған провизияларды (резервтерді) құру бойынша шығыстар сомасын шегеруге құқылы.</w:t>
      </w:r>
      <w:r>
        <w:br/>
      </w:r>
      <w:r>
        <w:rPr>
          <w:rFonts w:ascii="Times New Roman"/>
          <w:b w:val="false"/>
          <w:i w:val="false"/>
          <w:color w:val="000000"/>
          <w:sz w:val="28"/>
        </w:rPr>
        <w:t>
      Провизиялар (резервтер) сомасын айқындау кезінде кепілдің және басқа қамтамасыз етудің құны оларға қарсы провизиялар (резервтер) құрылатын активтің мөлшерін азайтады.</w:t>
      </w:r>
      <w:r>
        <w:br/>
      </w:r>
      <w:r>
        <w:rPr>
          <w:rFonts w:ascii="Times New Roman"/>
          <w:b w:val="false"/>
          <w:i w:val="false"/>
          <w:color w:val="000000"/>
          <w:sz w:val="28"/>
        </w:rPr>
        <w:t>
      Кепілдің және басқа қамтамасыз етудің құнын айқындау тәртібін уәкілетті органның келісімі бойынша Қазақстан Республикасының Ұлттық Банкі белгілейді.»;</w:t>
      </w:r>
      <w:r>
        <w:br/>
      </w:r>
      <w:r>
        <w:rPr>
          <w:rFonts w:ascii="Times New Roman"/>
          <w:b w:val="false"/>
          <w:i w:val="false"/>
          <w:color w:val="000000"/>
          <w:sz w:val="28"/>
        </w:rPr>
        <w:t>
      48)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 қойнауын пайдаланушының коммерциялық табудан кейiн өндiру басталған кезге дейiн іс жүзінде жүргізген, бағалау, абаттандыру жөнiндегi шығыстарды қоса алғанда, пайдалы қазбаларды геологиялық зерттеуге, барлауға және оларды өндiруге дайындық жұмыстарына арналған шығыстары, жалпы әкiмшiлiк шығыстар, төленген қол қойылатын бонус пен коммерциялық табу бонусының сомасы, негiзгi құралдар мен материалдық емес активтердi сатып алу және (немесе) құру, осы Кодекстің 116-бабының 2-тармағының 1-1) – 5), 7) – 13) тармақшаларында көрсетілген активтерді қоспағанда, осы Кодекске сәйкес шегерiмге жататын өзге де шығыстар амортизацияланатын активтердің жеке тобын құрайды. Бұл ретте осы тармақта көрсетілген шығыстарға мыналар жатады:</w:t>
      </w:r>
      <w:r>
        <w:br/>
      </w:r>
      <w:r>
        <w:rPr>
          <w:rFonts w:ascii="Times New Roman"/>
          <w:b w:val="false"/>
          <w:i w:val="false"/>
          <w:color w:val="000000"/>
          <w:sz w:val="28"/>
        </w:rPr>
        <w:t>
      1) осы Кодекстің 116-бабының 2-тармағының 1-1) – 5), 7) – 13) тармақшаларында көрсетілген активтерді қоспағанда, негiзгi құралдар мен материалдық емес активтердi сатып алу және (немесе) құру бойынша шығындар. Осындай шығындарға осы Кодекстің 118-бабының 2-тармағына сәйкес аталған активтердің бастапқы құнына енгізілетін шығындар, сондай-ақ осы Кодекстің 122-бабына сәйкес өндірілген осындай активтер бойынша кейінгі шығыстар;</w:t>
      </w:r>
      <w:r>
        <w:br/>
      </w:r>
      <w:r>
        <w:rPr>
          <w:rFonts w:ascii="Times New Roman"/>
          <w:b w:val="false"/>
          <w:i w:val="false"/>
          <w:color w:val="000000"/>
          <w:sz w:val="28"/>
        </w:rPr>
        <w:t>
      2) басқа да шығыстар жатады. Бұл ретте осы Кодексте көзделген жағдайларда осы тармақшада көрсетілген амортизацияланатын активтердің жеке тобына жататын шығыстардың мөлшері корпоративтік табыс салығының мақсаттары арналған осындай шығыстарды шегерімдерге жатқызу үшін белгіленген нормалардан аспауы тиіс.»;</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1-тармағында көрсетілген шығыстар пайдалы қазбаларды коммерциялық табудан кейiн өндiру басталған кезден бастап жылдық жиынтық табыстан шегерiледi. Амортизациялық аударымдардың сомасы салық кезеңінің соңында, осы бапта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есептеледі.</w:t>
      </w:r>
      <w:r>
        <w:br/>
      </w:r>
      <w:r>
        <w:rPr>
          <w:rFonts w:ascii="Times New Roman"/>
          <w:b w:val="false"/>
          <w:i w:val="false"/>
          <w:color w:val="000000"/>
          <w:sz w:val="28"/>
        </w:rPr>
        <w:t>
      Көрсетілген тәртіп егер жер қойнауын пайдаланушы барлауға арналған келісімшарт шеңберінде кен орнын табу мен бағалау негізінде жасалған өндіруге арналған келісімшарт бойынша қызметті жүзеге асырған жағдайда қолданылады. Барлауға арналған осындай келісімшарт бойынша соңғы салық кезеңінің соңына қалыптасқан амортизацияланатын активтер тобы бойынша жинақталған шығыстар сомасы өндіруге арналған келісімшарт шеңберінде амортизациялалық аударымдар түрінде жиынтық жылдық табыстан шегерімге жатады.</w:t>
      </w:r>
      <w:r>
        <w:br/>
      </w:r>
      <w:r>
        <w:rPr>
          <w:rFonts w:ascii="Times New Roman"/>
          <w:b w:val="false"/>
          <w:i w:val="false"/>
          <w:color w:val="000000"/>
          <w:sz w:val="28"/>
        </w:rPr>
        <w:t>
      Өндіруге арналған жеке келісімшарт немесе бірлесіп барлау мен өндіру шеңберінде жер қойнауын пайдалану қызметін аяқтау жағдайында, жер қойнауын пайдаланушы осы бапта белгіленген коммерциялық табудан кейін өндіруді бастағаннан соң жер қойнауын пайдалану бойынша қызметті аяқтаған жағдайда соңғы салық кезеңінің соңына қалыптасқан амортизацияланатын активтер тобының құндық балансы шегерімге жатады.</w:t>
      </w:r>
      <w:r>
        <w:br/>
      </w:r>
      <w:r>
        <w:rPr>
          <w:rFonts w:ascii="Times New Roman"/>
          <w:b w:val="false"/>
          <w:i w:val="false"/>
          <w:color w:val="000000"/>
          <w:sz w:val="28"/>
        </w:rPr>
        <w:t>
      Осы Кодекстің 111-1-бабы мен осы баптың мақсаттарына орай коммерциялық табудан кейінгі өндіру:</w:t>
      </w:r>
      <w:r>
        <w:br/>
      </w:r>
      <w:r>
        <w:rPr>
          <w:rFonts w:ascii="Times New Roman"/>
          <w:b w:val="false"/>
          <w:i w:val="false"/>
          <w:color w:val="000000"/>
          <w:sz w:val="28"/>
        </w:rPr>
        <w:t>
      1) қорлары бекітілмеген пайдалы қазбаларды барлауға, сондай-ақ бірлесіп барлау мен өндіруге арналған келісімшарттар бойынша – осы мақсаттар үшін Қазақстан Республикасының уәкілетті мемлекеттік органы қорларды бекіткеннен кейін пайдалы қазбаларды өндіруді бастауды;</w:t>
      </w:r>
      <w:r>
        <w:br/>
      </w:r>
      <w:r>
        <w:rPr>
          <w:rFonts w:ascii="Times New Roman"/>
          <w:b w:val="false"/>
          <w:i w:val="false"/>
          <w:color w:val="000000"/>
          <w:sz w:val="28"/>
        </w:rPr>
        <w:t>
      2) қосымша геологиялық зерттеуді және геологиялық-экономикалық бағалауды талап ететін қорларды қоса алғанда, пайдалы қазбалардың қорлары мемлекеттік баланста тіркелген және осы мақсаттар үшін Қазақстан Республикасыныңуәкілетті мемлекеттік органының сараптамалық қорытындысымен расталған бірлесіп барлау мен өндіруге арналған келісімшарттар бойынша – егер мұндай жұмыстар келісімшарттың жұмыс бағдарламасында көзделген және жер қойнауын зерттеу мен пайдалану бойынша уәкілетті мемлекеттік органмен келісілген жағдайда, осы келісімшарттар жасалған күннен бастап пайдалы қазбаларды өндіруді бастауды білдіреді.»;</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жер қойнауын немесе оның бір бөлігін пайдалану құқығын іске асырудан алынған табыстарының сомасына азайтылады.»;</w:t>
      </w:r>
      <w:r>
        <w:br/>
      </w:r>
      <w:r>
        <w:rPr>
          <w:rFonts w:ascii="Times New Roman"/>
          <w:b w:val="false"/>
          <w:i w:val="false"/>
          <w:color w:val="000000"/>
          <w:sz w:val="28"/>
        </w:rPr>
        <w:t>
      49) мынадай мазмұндағы 111-1-баппен толықтырылсын:</w:t>
      </w:r>
      <w:r>
        <w:br/>
      </w:r>
      <w:r>
        <w:rPr>
          <w:rFonts w:ascii="Times New Roman"/>
          <w:b w:val="false"/>
          <w:i w:val="false"/>
          <w:color w:val="000000"/>
          <w:sz w:val="28"/>
        </w:rPr>
        <w:t>
      «111-1-бап. Коммерциялық табудан кейін өндіру басталған соң</w:t>
      </w:r>
      <w:r>
        <w:br/>
      </w:r>
      <w:r>
        <w:rPr>
          <w:rFonts w:ascii="Times New Roman"/>
          <w:b w:val="false"/>
          <w:i w:val="false"/>
          <w:color w:val="000000"/>
          <w:sz w:val="28"/>
        </w:rPr>
        <w:t>
                  жерасты ұңғымалық сілтілеу әдісімен уранды өндіруге</w:t>
      </w:r>
      <w:r>
        <w:br/>
      </w:r>
      <w:r>
        <w:rPr>
          <w:rFonts w:ascii="Times New Roman"/>
          <w:b w:val="false"/>
          <w:i w:val="false"/>
          <w:color w:val="000000"/>
          <w:sz w:val="28"/>
        </w:rPr>
        <w:t>
                  дайындық жұмыстарына арналған шығыстар бойынша</w:t>
      </w:r>
      <w:r>
        <w:br/>
      </w:r>
      <w:r>
        <w:rPr>
          <w:rFonts w:ascii="Times New Roman"/>
          <w:b w:val="false"/>
          <w:i w:val="false"/>
          <w:color w:val="000000"/>
          <w:sz w:val="28"/>
        </w:rPr>
        <w:t>
                  шегерімдер</w:t>
      </w:r>
      <w:r>
        <w:br/>
      </w:r>
      <w:r>
        <w:rPr>
          <w:rFonts w:ascii="Times New Roman"/>
          <w:b w:val="false"/>
          <w:i w:val="false"/>
          <w:color w:val="000000"/>
          <w:sz w:val="28"/>
        </w:rPr>
        <w:t>
      1. Коммерциялық табудан кейін өндіру басталған кезден соңғы кезеңде жер қойнауын пайдаланушы іс жүзінде жүргізген жерасты ұңғымалық сілтілеу әдісімен уранды өндіруге пайдалану блоктарының (полигнодардың) дайындығына арналған шығыстар амортизацияланатын активтердің жеке тобын құрайды. Мұндай шығыстардың тізбесі жер қойнауын пайдалануға арналған келісімшартпен белгіленеді.</w:t>
      </w:r>
      <w:r>
        <w:br/>
      </w:r>
      <w:r>
        <w:rPr>
          <w:rFonts w:ascii="Times New Roman"/>
          <w:b w:val="false"/>
          <w:i w:val="false"/>
          <w:color w:val="000000"/>
          <w:sz w:val="28"/>
        </w:rPr>
        <w:t>
      2. Осы баптың 1-тармағында көрсетілген шығыстар пайдалы қазбаларды коммерциялық табудан кейiн өндiру басталған кезден бастап амортизациялық аударымдар ретінде жылдық жиынтық табыстан шегерiледi. Амортизациялық аударымдар сомасы мынадай формула бойынша айқындалады:</w:t>
      </w:r>
      <w:r>
        <w:br/>
      </w:r>
      <w:r>
        <w:rPr>
          <w:rFonts w:ascii="Times New Roman"/>
          <w:b w:val="false"/>
          <w:i w:val="false"/>
          <w:color w:val="000000"/>
          <w:sz w:val="28"/>
        </w:rPr>
        <w:t>
      С1 + С2</w:t>
      </w:r>
      <w:r>
        <w:br/>
      </w:r>
      <w:r>
        <w:rPr>
          <w:rFonts w:ascii="Times New Roman"/>
          <w:b w:val="false"/>
          <w:i w:val="false"/>
          <w:color w:val="000000"/>
          <w:sz w:val="28"/>
        </w:rPr>
        <w:t>
S = ------------ * V3</w:t>
      </w:r>
      <w:r>
        <w:br/>
      </w:r>
      <w:r>
        <w:rPr>
          <w:rFonts w:ascii="Times New Roman"/>
          <w:b w:val="false"/>
          <w:i w:val="false"/>
          <w:color w:val="000000"/>
          <w:sz w:val="28"/>
        </w:rPr>
        <w:t xml:space="preserve">
      V1 + V2 </w:t>
      </w:r>
      <w:r>
        <w:br/>
      </w:r>
      <w:r>
        <w:rPr>
          <w:rFonts w:ascii="Times New Roman"/>
          <w:b w:val="false"/>
          <w:i w:val="false"/>
          <w:color w:val="000000"/>
          <w:sz w:val="28"/>
        </w:rPr>
        <w:t>
      S – амортизациялық аударымдар сомасы;</w:t>
      </w:r>
      <w:r>
        <w:br/>
      </w:r>
      <w:r>
        <w:rPr>
          <w:rFonts w:ascii="Times New Roman"/>
          <w:b w:val="false"/>
          <w:i w:val="false"/>
          <w:color w:val="000000"/>
          <w:sz w:val="28"/>
        </w:rPr>
        <w:t>
      C1 – салық кезеңінің басындағы амортизацияланатын активтердің жеке тобының құны;</w:t>
      </w:r>
      <w:r>
        <w:br/>
      </w:r>
      <w:r>
        <w:rPr>
          <w:rFonts w:ascii="Times New Roman"/>
          <w:b w:val="false"/>
          <w:i w:val="false"/>
          <w:color w:val="000000"/>
          <w:sz w:val="28"/>
        </w:rPr>
        <w:t>
      C2 – ағымдағы салық кезеңінде жүргізілген өндіруге дайындық жұмыстарына арналған осы баптың 1-тармағында көрсетілген шығыстар;</w:t>
      </w:r>
      <w:r>
        <w:br/>
      </w:r>
      <w:r>
        <w:rPr>
          <w:rFonts w:ascii="Times New Roman"/>
          <w:b w:val="false"/>
          <w:i w:val="false"/>
          <w:color w:val="000000"/>
          <w:sz w:val="28"/>
        </w:rPr>
        <w:t>
      V1 – салық кезеңінің басындағы уран қорларын өндіруге дайын нақты көлем;</w:t>
      </w:r>
      <w:r>
        <w:br/>
      </w:r>
      <w:r>
        <w:rPr>
          <w:rFonts w:ascii="Times New Roman"/>
          <w:b w:val="false"/>
          <w:i w:val="false"/>
          <w:color w:val="000000"/>
          <w:sz w:val="28"/>
        </w:rPr>
        <w:t>
      V2 – салық кезеңінде өндіруге дайындық жұмыстарының барлық көлемі аяқталған уран қорларының нақты көлемі;</w:t>
      </w:r>
      <w:r>
        <w:br/>
      </w:r>
      <w:r>
        <w:rPr>
          <w:rFonts w:ascii="Times New Roman"/>
          <w:b w:val="false"/>
          <w:i w:val="false"/>
          <w:color w:val="000000"/>
          <w:sz w:val="28"/>
        </w:rPr>
        <w:t>
      V3 – салық кезеңіндегі уранның өтелген қорларының нақты көлемі.</w:t>
      </w:r>
      <w:r>
        <w:br/>
      </w:r>
      <w:r>
        <w:rPr>
          <w:rFonts w:ascii="Times New Roman"/>
          <w:b w:val="false"/>
          <w:i w:val="false"/>
          <w:color w:val="000000"/>
          <w:sz w:val="28"/>
        </w:rPr>
        <w:t>
      2009 жылғы салық кезеңі үшін амортизацияланатын активтердің жеке тобының құны болып 2009 жылғы 1 қаңтардағы жағдай бойынша осы баптың 1-тармағына сәйкес айқындалған уран өндіруге дайындық бойынша жинақталған шығыстар сомасы танылады.</w:t>
      </w:r>
      <w:r>
        <w:br/>
      </w:r>
      <w:r>
        <w:rPr>
          <w:rFonts w:ascii="Times New Roman"/>
          <w:b w:val="false"/>
          <w:i w:val="false"/>
          <w:color w:val="000000"/>
          <w:sz w:val="28"/>
        </w:rPr>
        <w:t>
      2009 жылдан кейінгі салық кезеңдерінде салық кезеңінің басындағы амортизацияланатын активтердің жеке тобының құны мынадай тәртіпте айқындалатын алдыңғы салық кезеңінің соңында активтердің көрсетілген тобының құны болып табылады:</w:t>
      </w:r>
      <w:r>
        <w:br/>
      </w:r>
      <w:r>
        <w:rPr>
          <w:rFonts w:ascii="Times New Roman"/>
          <w:b w:val="false"/>
          <w:i w:val="false"/>
          <w:color w:val="000000"/>
          <w:sz w:val="28"/>
        </w:rPr>
        <w:t xml:space="preserve">
      салық кезеңінің басындағы амортизацияланатын активтердің жеке тобының құны </w:t>
      </w:r>
      <w:r>
        <w:br/>
      </w:r>
      <w:r>
        <w:rPr>
          <w:rFonts w:ascii="Times New Roman"/>
          <w:b w:val="false"/>
          <w:i w:val="false"/>
          <w:color w:val="000000"/>
          <w:sz w:val="28"/>
        </w:rPr>
        <w:t>
      қосу</w:t>
      </w:r>
      <w:r>
        <w:br/>
      </w:r>
      <w:r>
        <w:rPr>
          <w:rFonts w:ascii="Times New Roman"/>
          <w:b w:val="false"/>
          <w:i w:val="false"/>
          <w:color w:val="000000"/>
          <w:sz w:val="28"/>
        </w:rPr>
        <w:t>
      ағымдағы салық кезеңінде жүргізілген өндіруге дайындық жұмыстарына арналған осы баптың 1-тармағында көрсетілген шығыстар,</w:t>
      </w:r>
      <w:r>
        <w:br/>
      </w:r>
      <w:r>
        <w:rPr>
          <w:rFonts w:ascii="Times New Roman"/>
          <w:b w:val="false"/>
          <w:i w:val="false"/>
          <w:color w:val="000000"/>
          <w:sz w:val="28"/>
        </w:rPr>
        <w:t>
      минус</w:t>
      </w:r>
      <w:r>
        <w:br/>
      </w:r>
      <w:r>
        <w:rPr>
          <w:rFonts w:ascii="Times New Roman"/>
          <w:b w:val="false"/>
          <w:i w:val="false"/>
          <w:color w:val="000000"/>
          <w:sz w:val="28"/>
        </w:rPr>
        <w:t>
      салық кезеңіндегі амортизациялық аударымдар сомасы.</w:t>
      </w:r>
      <w:r>
        <w:br/>
      </w:r>
      <w:r>
        <w:rPr>
          <w:rFonts w:ascii="Times New Roman"/>
          <w:b w:val="false"/>
          <w:i w:val="false"/>
          <w:color w:val="000000"/>
          <w:sz w:val="28"/>
        </w:rPr>
        <w:t>
      2009 жылғы салық кезеңі үшін салық кезеңінің басындағы уран қорларын өндіруге дайын нақты көлем 2009 жылғы 1 қаңтарға алғандағы жағдай бойынша уран қорларын өндіруге дайын нақты көлем болып танылады.</w:t>
      </w:r>
      <w:r>
        <w:br/>
      </w:r>
      <w:r>
        <w:rPr>
          <w:rFonts w:ascii="Times New Roman"/>
          <w:b w:val="false"/>
          <w:i w:val="false"/>
          <w:color w:val="000000"/>
          <w:sz w:val="28"/>
        </w:rPr>
        <w:t>
      2009 жылдан кейінгі салық кезеңдерінде салық кезеңінің басындағы уран қорларын өндіруге дайын көлем мынадай тәртіпте айқындалатын алдыңғы салық кезеңінің соңында қорларды өндіруге дайын нақты көлем болып табылады:</w:t>
      </w:r>
      <w:r>
        <w:br/>
      </w:r>
      <w:r>
        <w:rPr>
          <w:rFonts w:ascii="Times New Roman"/>
          <w:b w:val="false"/>
          <w:i w:val="false"/>
          <w:color w:val="000000"/>
          <w:sz w:val="28"/>
        </w:rPr>
        <w:t>
      салық кезеңінің басындағы уран қорларын өндіруге дайын нақты көлем</w:t>
      </w:r>
      <w:r>
        <w:br/>
      </w:r>
      <w:r>
        <w:rPr>
          <w:rFonts w:ascii="Times New Roman"/>
          <w:b w:val="false"/>
          <w:i w:val="false"/>
          <w:color w:val="000000"/>
          <w:sz w:val="28"/>
        </w:rPr>
        <w:t>
      қосу</w:t>
      </w:r>
      <w:r>
        <w:br/>
      </w:r>
      <w:r>
        <w:rPr>
          <w:rFonts w:ascii="Times New Roman"/>
          <w:b w:val="false"/>
          <w:i w:val="false"/>
          <w:color w:val="000000"/>
          <w:sz w:val="28"/>
        </w:rPr>
        <w:t>
      салық кезеңінде өндіруге дайындық жұмыстарының барлық көлемдері аяқталған уран қорларының нақты көлемі,</w:t>
      </w:r>
      <w:r>
        <w:br/>
      </w:r>
      <w:r>
        <w:rPr>
          <w:rFonts w:ascii="Times New Roman"/>
          <w:b w:val="false"/>
          <w:i w:val="false"/>
          <w:color w:val="000000"/>
          <w:sz w:val="28"/>
        </w:rPr>
        <w:t>
      минус</w:t>
      </w:r>
      <w:r>
        <w:br/>
      </w:r>
      <w:r>
        <w:rPr>
          <w:rFonts w:ascii="Times New Roman"/>
          <w:b w:val="false"/>
          <w:i w:val="false"/>
          <w:color w:val="000000"/>
          <w:sz w:val="28"/>
        </w:rPr>
        <w:t xml:space="preserve">
      салық кезеңіндегі уранның өтелген қорларының нақты көлемі. </w:t>
      </w:r>
      <w:r>
        <w:br/>
      </w:r>
      <w:r>
        <w:rPr>
          <w:rFonts w:ascii="Times New Roman"/>
          <w:b w:val="false"/>
          <w:i w:val="false"/>
          <w:color w:val="000000"/>
          <w:sz w:val="28"/>
        </w:rPr>
        <w:t>
      Өндіруге арналған жеке келісімшарт немесе бірлесіп барлау мен өндіру шеңберінде жер қойнауын пайдалану қызметін аяқтау жағдайында, жер қойнауын пайдаланушы осы бапта белгіленген коммерциялық табудан кейін өндіруді бастағаннан соң жер қойнауын пайдалану бойынша қызметті аяқтаған жағдайда амортизацияланатын активтердің жеке тобының құны салық кезеңінің соңында осындай қызмет аяқталған салық кезеңінде шегерімге жатады.»;</w:t>
      </w:r>
      <w:r>
        <w:br/>
      </w:r>
      <w:r>
        <w:rPr>
          <w:rFonts w:ascii="Times New Roman"/>
          <w:b w:val="false"/>
          <w:i w:val="false"/>
          <w:color w:val="000000"/>
          <w:sz w:val="28"/>
        </w:rPr>
        <w:t>
      50) </w:t>
      </w:r>
      <w:r>
        <w:rPr>
          <w:rFonts w:ascii="Times New Roman"/>
          <w:b w:val="false"/>
          <w:i w:val="false"/>
          <w:color w:val="000000"/>
          <w:sz w:val="28"/>
        </w:rPr>
        <w:t>116-баптың</w:t>
      </w:r>
      <w:r>
        <w:rPr>
          <w:rFonts w:ascii="Times New Roman"/>
          <w:b w:val="false"/>
          <w:i w:val="false"/>
          <w:color w:val="000000"/>
          <w:sz w:val="28"/>
        </w:rPr>
        <w:t xml:space="preserve"> 2-тармағында: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осы баптың 1-тармағының 2), 3) және 4) тармақшаларында көрсетілген активтерді, Қазақстан Республикасының бухгалтерлік есеп және қаржылық есептілік туралы заңнамасының талаптарына және қаржылық есептіліктің халықаралық стандарттарына сәйкес әділ құны бойынша осындай активтерді ескере отырып, амортизациялық аударымдарды есептеу жүргізілмейтін жылжымайтын мүлікке инвестицияларды, биологиялық активтерді қоспағанда, Қазақстан Республикасының бухгалтерлік есеп және қаржылық есептілік туралы заңнамасының талаптарына және қаржылық есептіліктің халықаралық стандарттарына сәйкес амортизациялық аударымдарды есептеу жүргізілмейтін активтер;»;</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осы Кодекстің 111-1-бабында көрсетілген активтер.»;</w:t>
      </w:r>
      <w:r>
        <w:br/>
      </w:r>
      <w:r>
        <w:rPr>
          <w:rFonts w:ascii="Times New Roman"/>
          <w:b w:val="false"/>
          <w:i w:val="false"/>
          <w:color w:val="000000"/>
          <w:sz w:val="28"/>
        </w:rPr>
        <w:t>
      51) </w:t>
      </w:r>
      <w:r>
        <w:rPr>
          <w:rFonts w:ascii="Times New Roman"/>
          <w:b w:val="false"/>
          <w:i w:val="false"/>
          <w:color w:val="000000"/>
          <w:sz w:val="28"/>
        </w:rPr>
        <w:t>118-бапта</w:t>
      </w:r>
      <w:r>
        <w:rPr>
          <w:rFonts w:ascii="Times New Roman"/>
          <w:b w:val="false"/>
          <w:i w:val="false"/>
          <w:color w:val="000000"/>
          <w:sz w:val="28"/>
        </w:rPr>
        <w:t>:</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Шағын бизнес субъектілері үшін арналы салық режимін қолданатын салық төлеушінің жалпыға ортақ белгіленген тәртіпке ауысуы кезінде тіркелген активтердің бастапқы құны салықтарды есептеудің жалпыға ортақ белгіленген тәртібіне ауысуы күніне, құнсыздану мен қайта бағалаулар есепке алынбай, халықаралық қаржылық есептіліктің стандарттарымен Қазақстан Республикасының бухгалтерлік есеп және қаржылық есептілік туралы заңнамасының талаптарына сәйкес айқындалған арналы салық режимінде қолданылған негізгі құралдардың, жылжымайтын мүлікке инвестициялардың, материалдық емес және биологиялық активтердің баланстық құны болып табылады.</w:t>
      </w:r>
      <w:r>
        <w:br/>
      </w:r>
      <w:r>
        <w:rPr>
          <w:rFonts w:ascii="Times New Roman"/>
          <w:b w:val="false"/>
          <w:i w:val="false"/>
          <w:color w:val="000000"/>
          <w:sz w:val="28"/>
        </w:rPr>
        <w:t>
      Осы тармақтың ережелері осы баптың 11-1-тармағында көрсетілген салық төлеушілерге қолданылмайды.»;</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Бухгалтерлік есеп және қаржылық есептілік туралы заңнамалық актіге сәйкес бухгалтерлік есеп жүргізу мен қаржылық есептілік жасауды жүзеге асырмайтын салық төлеушінің, сондай-ақ осы Кодекстің 46-бабында белгіленген талап қою мерзімінің ішінде салық кезеңдерінің кез келгенінде жалпыға ортақ белгіленген тәртіпте бюджетпен есеп айырысуды жүзеге асырған шағын бизнес субъектілері үшін арналы салық режимін қолданатын салық төлеушінің жалпыға ортақ белгіленген тәртіпке ауысуы кезінде осындай ауысу күніне тіркелген активтердің бастапқы құны амортизацияның есептеу құнына азайтылған активті сатып алу құны болып табылады. Осы тармақтың мақсаттары үшін активті сатып алу құны осы Кодекстің 115-бабының 1) – 5) және 7) тармақшаларында көрсетілген шығындарды (шығыстарды) қоспағанда, арналы салық режимінде қолданылған негізгі құралдарды, жылжымайтын мүлікке инвестицияларды, материалдық емес және биологиялық актвитерді сатып алуға, өндіруге, олардың құрылысына, монтаждауға, орнатуға, реконструкциялауға және жаңғыртуға арналған шығындардың жиынтығы болып табылады.</w:t>
      </w:r>
      <w:r>
        <w:br/>
      </w:r>
      <w:r>
        <w:rPr>
          <w:rFonts w:ascii="Times New Roman"/>
          <w:b w:val="false"/>
          <w:i w:val="false"/>
          <w:color w:val="000000"/>
          <w:sz w:val="28"/>
        </w:rPr>
        <w:t>
      Осы тармақтың, осы Кодекстің 180-3-бабы 3-тармағының және 397-бабы 4-тармағының мақсаттары үшін реконструкциялау және жаңғырту болып нәтижелері бір мезгілде мыналар болып табылатын реконструкциялау және жаңғырту танылады:</w:t>
      </w:r>
      <w:r>
        <w:br/>
      </w:r>
      <w:r>
        <w:rPr>
          <w:rFonts w:ascii="Times New Roman"/>
          <w:b w:val="false"/>
          <w:i w:val="false"/>
          <w:color w:val="000000"/>
          <w:sz w:val="28"/>
        </w:rPr>
        <w:t>
      негізгі құрал конструкциясының өзгеруі, оның ішінде жаңаруы;</w:t>
      </w:r>
      <w:r>
        <w:br/>
      </w:r>
      <w:r>
        <w:rPr>
          <w:rFonts w:ascii="Times New Roman"/>
          <w:b w:val="false"/>
          <w:i w:val="false"/>
          <w:color w:val="000000"/>
          <w:sz w:val="28"/>
        </w:rPr>
        <w:t>
      негізгі құралдың қызмет етуін үш жылдан астам мерзімге ұлғайту;</w:t>
      </w:r>
      <w:r>
        <w:br/>
      </w:r>
      <w:r>
        <w:rPr>
          <w:rFonts w:ascii="Times New Roman"/>
          <w:b w:val="false"/>
          <w:i w:val="false"/>
          <w:color w:val="000000"/>
          <w:sz w:val="28"/>
        </w:rPr>
        <w:t>
      реконструкциялауды, жаңғыртуды жүзеге асыру үшін негізгі құралдың осы негізгі құрал уақытша пайдаланудан шығарылған күнтізбелік айдың басындағы техникалық сипаттамаларымен салыстырғандағы техникалық сипаттамаларын жақсарту.</w:t>
      </w:r>
      <w:r>
        <w:br/>
      </w:r>
      <w:r>
        <w:rPr>
          <w:rFonts w:ascii="Times New Roman"/>
          <w:b w:val="false"/>
          <w:i w:val="false"/>
          <w:color w:val="000000"/>
          <w:sz w:val="28"/>
        </w:rPr>
        <w:t>
      Егер актив бұрын өтеусіз алынған болса, осы баптың мақсаттары үшін осындай активтің сатып алу құны осы Кодекстің 427-бабының 4-тармағына сәйкес өтеусіз алынған мүлік түрінде салық салу объектісіне қосылған оның құны болып табылады.</w:t>
      </w:r>
      <w:r>
        <w:br/>
      </w: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активті сатып алу құны Қазақстан Республикасының бағалау қызметі туралы заңнамасына сәйкес бағалаушы мен салық төлеуші арасындағы шарт бойынша өткізілген бағалау туралы есепте айқындалған осы активке меншік құқығы туындаған күнге активтің нарықтық құны болып табылады.</w:t>
      </w:r>
      <w:r>
        <w:br/>
      </w:r>
      <w:r>
        <w:rPr>
          <w:rFonts w:ascii="Times New Roman"/>
          <w:b w:val="false"/>
          <w:i w:val="false"/>
          <w:color w:val="000000"/>
          <w:sz w:val="28"/>
        </w:rPr>
        <w:t>
      Бұл ретте активтің нарықтық құны жалпыға ортақ белгіленген тәртіпке ауысу жүзеге асырылған салық кезеңінде корпоративтік табыс салығы бойынша декларация тапсыру үшін белгіленген мерзімнен кешіктірмей айқындалуы тиіс.</w:t>
      </w:r>
      <w:r>
        <w:br/>
      </w:r>
      <w:r>
        <w:rPr>
          <w:rFonts w:ascii="Times New Roman"/>
          <w:b w:val="false"/>
          <w:i w:val="false"/>
          <w:color w:val="000000"/>
          <w:sz w:val="28"/>
        </w:rPr>
        <w:t>
      Амортизацияны есептеу сомасы мынадай тәртіпте айқындалады:</w:t>
      </w:r>
      <w:r>
        <w:br/>
      </w:r>
      <w:r>
        <w:rPr>
          <w:rFonts w:ascii="Times New Roman"/>
          <w:b w:val="false"/>
          <w:i w:val="false"/>
          <w:color w:val="000000"/>
          <w:sz w:val="28"/>
        </w:rPr>
        <w:t>
      осы тармаққа сәйкес айқындалған активті сатып алу құнын, техникалық реттеу және метрология жөніндегі уәкілетті орган белгілеген сыныптамаға сәйкес актив жатқызылатын тіркелген активтер тобы үшін осы Кодекстің 120-бабының 2-тармағында көзделген амортизацияның шекті нормасына</w:t>
      </w:r>
      <w:r>
        <w:br/>
      </w:r>
      <w:r>
        <w:rPr>
          <w:rFonts w:ascii="Times New Roman"/>
          <w:b w:val="false"/>
          <w:i w:val="false"/>
          <w:color w:val="000000"/>
          <w:sz w:val="28"/>
        </w:rPr>
        <w:t>
      көбейту</w:t>
      </w:r>
      <w:r>
        <w:br/>
      </w:r>
      <w:r>
        <w:rPr>
          <w:rFonts w:ascii="Times New Roman"/>
          <w:b w:val="false"/>
          <w:i w:val="false"/>
          <w:color w:val="000000"/>
          <w:sz w:val="28"/>
        </w:rPr>
        <w:t>
      осындай салық төлеушінің активті толық пайдалану жылының санына көбейту керек.</w:t>
      </w:r>
      <w:r>
        <w:br/>
      </w:r>
      <w:r>
        <w:rPr>
          <w:rFonts w:ascii="Times New Roman"/>
          <w:b w:val="false"/>
          <w:i w:val="false"/>
          <w:color w:val="000000"/>
          <w:sz w:val="28"/>
        </w:rPr>
        <w:t>
      Бұл ретте амортизацияны есептеу сомасы активті сатып алу сомасынан аспауы тиіс.»;</w:t>
      </w:r>
      <w:r>
        <w:br/>
      </w:r>
      <w:r>
        <w:rPr>
          <w:rFonts w:ascii="Times New Roman"/>
          <w:b w:val="false"/>
          <w:i w:val="false"/>
          <w:color w:val="000000"/>
          <w:sz w:val="28"/>
        </w:rPr>
        <w:t>
      52) </w:t>
      </w:r>
      <w:r>
        <w:rPr>
          <w:rFonts w:ascii="Times New Roman"/>
          <w:b w:val="false"/>
          <w:i w:val="false"/>
          <w:color w:val="000000"/>
          <w:sz w:val="28"/>
        </w:rPr>
        <w:t>122-баптың</w:t>
      </w:r>
      <w:r>
        <w:rPr>
          <w:rFonts w:ascii="Times New Roman"/>
          <w:b w:val="false"/>
          <w:i w:val="false"/>
          <w:color w:val="000000"/>
          <w:sz w:val="28"/>
        </w:rPr>
        <w:t xml:space="preserve"> 2-тармағы мынадай мазмұндағы 3) тармақшамен толықтырылсын:</w:t>
      </w:r>
      <w:r>
        <w:br/>
      </w:r>
      <w:r>
        <w:rPr>
          <w:rFonts w:ascii="Times New Roman"/>
          <w:b w:val="false"/>
          <w:i w:val="false"/>
          <w:color w:val="000000"/>
          <w:sz w:val="28"/>
        </w:rPr>
        <w:t>
      «3) осы Кодекстің 111-1-бабында көрсетілген активтерге қатысты осы тармақтың ережелері қолданылады.»;</w:t>
      </w:r>
      <w:r>
        <w:br/>
      </w:r>
      <w:r>
        <w:rPr>
          <w:rFonts w:ascii="Times New Roman"/>
          <w:b w:val="false"/>
          <w:i w:val="false"/>
          <w:color w:val="000000"/>
          <w:sz w:val="28"/>
        </w:rPr>
        <w:t>
      53)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«126-бап. Жалпы ережелер</w:t>
      </w:r>
      <w:r>
        <w:br/>
      </w:r>
      <w:r>
        <w:rPr>
          <w:rFonts w:ascii="Times New Roman"/>
          <w:b w:val="false"/>
          <w:i w:val="false"/>
          <w:color w:val="000000"/>
          <w:sz w:val="28"/>
        </w:rPr>
        <w:t>
      1. Салық салу мақсатында туынды қаржы құралдары мынадай:</w:t>
      </w:r>
      <w:r>
        <w:br/>
      </w:r>
      <w:r>
        <w:rPr>
          <w:rFonts w:ascii="Times New Roman"/>
          <w:b w:val="false"/>
          <w:i w:val="false"/>
          <w:color w:val="000000"/>
          <w:sz w:val="28"/>
        </w:rPr>
        <w:t>
      1) хеджирлеу;</w:t>
      </w:r>
      <w:r>
        <w:br/>
      </w:r>
      <w:r>
        <w:rPr>
          <w:rFonts w:ascii="Times New Roman"/>
          <w:b w:val="false"/>
          <w:i w:val="false"/>
          <w:color w:val="000000"/>
          <w:sz w:val="28"/>
        </w:rPr>
        <w:t>
      2) базалық активті жеткізу;</w:t>
      </w:r>
      <w:r>
        <w:br/>
      </w:r>
      <w:r>
        <w:rPr>
          <w:rFonts w:ascii="Times New Roman"/>
          <w:b w:val="false"/>
          <w:i w:val="false"/>
          <w:color w:val="000000"/>
          <w:sz w:val="28"/>
        </w:rPr>
        <w:t>
      3) өзге демақсаттарда пайдаланылатын туынды қаржы құралдарына бөлінеді.</w:t>
      </w:r>
      <w:r>
        <w:br/>
      </w:r>
      <w:r>
        <w:rPr>
          <w:rFonts w:ascii="Times New Roman"/>
          <w:b w:val="false"/>
          <w:i w:val="false"/>
          <w:color w:val="000000"/>
          <w:sz w:val="28"/>
        </w:rPr>
        <w:t>
      2. Әрбір туынды қаржы құралы бойынша осы Кодекстің 127, 128-баптарына, 136-бабының 3-тармағына сәйкес табыс немесе залал айқындалады.</w:t>
      </w:r>
      <w:r>
        <w:br/>
      </w:r>
      <w:r>
        <w:rPr>
          <w:rFonts w:ascii="Times New Roman"/>
          <w:b w:val="false"/>
          <w:i w:val="false"/>
          <w:color w:val="000000"/>
          <w:sz w:val="28"/>
        </w:rPr>
        <w:t>
      3. Туынды қаржы құралы хеджирлеу немесе базалық активті жеткізу мақсаттарында қолданылған жағдайда туынды қаржы құралының салық есебі осы Кодекстің 129, 130-баптарына сәйкес жүзеге асырылады.</w:t>
      </w:r>
      <w:r>
        <w:br/>
      </w:r>
      <w:r>
        <w:rPr>
          <w:rFonts w:ascii="Times New Roman"/>
          <w:b w:val="false"/>
          <w:i w:val="false"/>
          <w:color w:val="000000"/>
          <w:sz w:val="28"/>
        </w:rPr>
        <w:t>
      4. Осы Кодекстің 85-бабының 1-тармағы 3) тармақшасында белгіленген табыс осы Кодекстің 1-тармағының 3) тармақшасында көрсетілген мақсаттарда пайдаланылатын туынды қаржы құралдары бойынша табыстар бойынша қалыптасады және мынадай тәртіпте айқынадалады:</w:t>
      </w:r>
      <w:r>
        <w:br/>
      </w:r>
      <w:r>
        <w:rPr>
          <w:rFonts w:ascii="Times New Roman"/>
          <w:b w:val="false"/>
          <w:i w:val="false"/>
          <w:color w:val="000000"/>
          <w:sz w:val="28"/>
        </w:rPr>
        <w:t>
      осы баптың 1-тармағының 3) тармақшасында белгіленген мақсаттарда пайдаланылатын және осы Кодекстің 127, 128-баптарында белгіленген тәртіпте айқындалған туынды қаржы құралдары бойынша табыстардың жалпы сомасы</w:t>
      </w:r>
      <w:r>
        <w:br/>
      </w:r>
      <w:r>
        <w:rPr>
          <w:rFonts w:ascii="Times New Roman"/>
          <w:b w:val="false"/>
          <w:i w:val="false"/>
          <w:color w:val="000000"/>
          <w:sz w:val="28"/>
        </w:rPr>
        <w:t>
      минус</w:t>
      </w:r>
      <w:r>
        <w:br/>
      </w:r>
      <w:r>
        <w:rPr>
          <w:rFonts w:ascii="Times New Roman"/>
          <w:b w:val="false"/>
          <w:i w:val="false"/>
          <w:color w:val="000000"/>
          <w:sz w:val="28"/>
        </w:rPr>
        <w:t>
      осы баптың 1-тармағының 3) тармақшасында белгіленген мақсаттарда пайдаланылатын туынды қаржы құралдары бойынша залалдардың жалпы сомасы</w:t>
      </w:r>
      <w:r>
        <w:br/>
      </w:r>
      <w:r>
        <w:rPr>
          <w:rFonts w:ascii="Times New Roman"/>
          <w:b w:val="false"/>
          <w:i w:val="false"/>
          <w:color w:val="000000"/>
          <w:sz w:val="28"/>
        </w:rPr>
        <w:t>
      минус</w:t>
      </w:r>
      <w:r>
        <w:br/>
      </w:r>
      <w:r>
        <w:rPr>
          <w:rFonts w:ascii="Times New Roman"/>
          <w:b w:val="false"/>
          <w:i w:val="false"/>
          <w:color w:val="000000"/>
          <w:sz w:val="28"/>
        </w:rPr>
        <w:t>
      алдыңғы салық кезеңдерінен ауыстырылған туынды қаржы құралдары бойынша залалдар.</w:t>
      </w:r>
      <w:r>
        <w:br/>
      </w:r>
      <w:r>
        <w:rPr>
          <w:rFonts w:ascii="Times New Roman"/>
          <w:b w:val="false"/>
          <w:i w:val="false"/>
          <w:color w:val="000000"/>
          <w:sz w:val="28"/>
        </w:rPr>
        <w:t>
      127-бап. Орындалу мерзімі ұзақ туынды қаржы құралын қоспағанда,</w:t>
      </w:r>
      <w:r>
        <w:br/>
      </w:r>
      <w:r>
        <w:rPr>
          <w:rFonts w:ascii="Times New Roman"/>
          <w:b w:val="false"/>
          <w:i w:val="false"/>
          <w:color w:val="000000"/>
          <w:sz w:val="28"/>
        </w:rPr>
        <w:t>
               туынды қаржы құралы бойынша табыс</w:t>
      </w:r>
      <w:r>
        <w:br/>
      </w:r>
      <w:r>
        <w:rPr>
          <w:rFonts w:ascii="Times New Roman"/>
          <w:b w:val="false"/>
          <w:i w:val="false"/>
          <w:color w:val="000000"/>
          <w:sz w:val="28"/>
        </w:rPr>
        <w:t>
      1. Осы Кодекстің 128-бабына сәйкес табысы айқындалған туынды қаржы құралын қоспағанда, туынды қаржы құралы бойынша табыс түсімдердің туынды қаржы құралы бойынша шығыстардан асып түсуі ретінде айқындалады.</w:t>
      </w:r>
      <w:r>
        <w:br/>
      </w:r>
      <w:r>
        <w:rPr>
          <w:rFonts w:ascii="Times New Roman"/>
          <w:b w:val="false"/>
          <w:i w:val="false"/>
          <w:color w:val="000000"/>
          <w:sz w:val="28"/>
        </w:rPr>
        <w:t>
      Салық есебінің мақсаттары үшін мұндай табыс туынды қаржы құралы бойынша салық төлеушінің құқықтарды немесе міндеттемелерді орындаған күніне, мерзімінен бұрын немесе басқалай тоқтатылған күніне, сондай-ақ туынды қаржы құралы бойынша талаптар бұрын жасалған мәміле бойынша міндеттемелерді толығымен немесе ішінара өтейтін туынды қаржы құралымен мәміле жасасу күніне танылады.</w:t>
      </w:r>
      <w:r>
        <w:br/>
      </w:r>
      <w:r>
        <w:rPr>
          <w:rFonts w:ascii="Times New Roman"/>
          <w:b w:val="false"/>
          <w:i w:val="false"/>
          <w:color w:val="000000"/>
          <w:sz w:val="28"/>
        </w:rPr>
        <w:t>
      2. Туынды қаржы құралы бойынша түсімдер мәміле мерзімі ішіндегі, сондай-ақ орындалған немесе мерзімінен бұрын тоқтатылған күнгі аралық есеп айырысулар кезінде осы туынды қаржы құралы бойынша алуға жататын (алынған) төлемдер болып табылады.</w:t>
      </w:r>
      <w:r>
        <w:br/>
      </w:r>
      <w:r>
        <w:rPr>
          <w:rFonts w:ascii="Times New Roman"/>
          <w:b w:val="false"/>
          <w:i w:val="false"/>
          <w:color w:val="000000"/>
          <w:sz w:val="28"/>
        </w:rPr>
        <w:t>
      3. Туынды қаржы құралы бойынша шығыстар мәміле мерзімі ішіндегі, сондай-ақ орындалған немесе мерзімінен бұрын тоқтатылған күнгі осы туынды қаржы құралы бойынша аралық есеп айырысулар кезінде төлеуге жататын (төленген) төлемдер болып табылады.</w:t>
      </w:r>
      <w:r>
        <w:br/>
      </w:r>
      <w:r>
        <w:rPr>
          <w:rFonts w:ascii="Times New Roman"/>
          <w:b w:val="false"/>
          <w:i w:val="false"/>
          <w:color w:val="000000"/>
          <w:sz w:val="28"/>
        </w:rPr>
        <w:t>
      128-бап. Орындалу мерзімі ұзақ туынды қаржы құралы бойынша</w:t>
      </w:r>
      <w:r>
        <w:br/>
      </w:r>
      <w:r>
        <w:rPr>
          <w:rFonts w:ascii="Times New Roman"/>
          <w:b w:val="false"/>
          <w:i w:val="false"/>
          <w:color w:val="000000"/>
          <w:sz w:val="28"/>
        </w:rPr>
        <w:t>
               табыс</w:t>
      </w:r>
      <w:r>
        <w:br/>
      </w:r>
      <w:r>
        <w:rPr>
          <w:rFonts w:ascii="Times New Roman"/>
          <w:b w:val="false"/>
          <w:i w:val="false"/>
          <w:color w:val="000000"/>
          <w:sz w:val="28"/>
        </w:rPr>
        <w:t>
      1. Своп бойынша, сондай-ақ қолданылу мерзімі оның жасалған күнінен бастап он екі айдан асып кететін және орындалуы қаржы құралының қолданылу мерзімі аяқталғанға дейін төлемдерді жүзеге асыруды көздейтін, мөлшерлері бағаның, валюта бағамының, пайыздық ставкалар көрсеткіштерінің, индекстердің және осындай туынды қаржы құралы белгілеген өзге де көрсеткіштің өзгеруіне байланысты, өзге туынды қаржы құралы бойынша табыс осы бапта белгіленген ережелерді ескере отырып, түсімдердің шығыстардан асып түсуі ретінде айқындалады.</w:t>
      </w:r>
      <w:r>
        <w:br/>
      </w:r>
      <w:r>
        <w:rPr>
          <w:rFonts w:ascii="Times New Roman"/>
          <w:b w:val="false"/>
          <w:i w:val="false"/>
          <w:color w:val="000000"/>
          <w:sz w:val="28"/>
        </w:rPr>
        <w:t>
      Салық есебі мақсатындағы осы тармақта көрсетілген туынды қаржы құралы бойынша табыс осы баптың 1-тармағында көрсетілген асып түсу пайда болатын әрбір салық кезеңінде танылады.</w:t>
      </w:r>
      <w:r>
        <w:br/>
      </w:r>
      <w:r>
        <w:rPr>
          <w:rFonts w:ascii="Times New Roman"/>
          <w:b w:val="false"/>
          <w:i w:val="false"/>
          <w:color w:val="000000"/>
          <w:sz w:val="28"/>
        </w:rPr>
        <w:t>
      2. Осы баптың 1-тармағында көрсетілген туынды қаржы құралы бойынша түсімдер есепті салық кезеңі ішінде осы туынды қаржы құралы бойынша алуға жататын (алынған) төлемдер болып табылады.</w:t>
      </w:r>
      <w:r>
        <w:br/>
      </w:r>
      <w:r>
        <w:rPr>
          <w:rFonts w:ascii="Times New Roman"/>
          <w:b w:val="false"/>
          <w:i w:val="false"/>
          <w:color w:val="000000"/>
          <w:sz w:val="28"/>
        </w:rPr>
        <w:t>
      3. Осы баптың 1-тармағында көрсетілген туынды қаржы құралы бойынша шығыстар есепті салық кезеңі ішінде осы туынды қаржы құралы бойынша төлеуге жататын (төленген) төлемдер болып табылады.</w:t>
      </w:r>
      <w:r>
        <w:br/>
      </w:r>
      <w:r>
        <w:rPr>
          <w:rFonts w:ascii="Times New Roman"/>
          <w:b w:val="false"/>
          <w:i w:val="false"/>
          <w:color w:val="000000"/>
          <w:sz w:val="28"/>
        </w:rPr>
        <w:t>
      129-бап. Хеджирлеу операциялары бойынша салық есебінің</w:t>
      </w:r>
      <w:r>
        <w:br/>
      </w:r>
      <w:r>
        <w:rPr>
          <w:rFonts w:ascii="Times New Roman"/>
          <w:b w:val="false"/>
          <w:i w:val="false"/>
          <w:color w:val="000000"/>
          <w:sz w:val="28"/>
        </w:rPr>
        <w:t>
               ерекшеліктері</w:t>
      </w:r>
      <w:r>
        <w:br/>
      </w:r>
      <w:r>
        <w:rPr>
          <w:rFonts w:ascii="Times New Roman"/>
          <w:b w:val="false"/>
          <w:i w:val="false"/>
          <w:color w:val="000000"/>
          <w:sz w:val="28"/>
        </w:rPr>
        <w:t>
      1. Хеджирлеу – бағаның, валюта бағамының, пайыздық ставканың қолайсыз өзгеруі немесе хеджирлеу объектісінің өзге де көрсеткіші нәтижесінде ықтимал залалдарды азайту мақсатында туынды қаржы құралдарымен жасалатын және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салық төлеушінің бухгалтерлік есебінде хеджирлеу құралдары болып танылған операциялар. Активтер және (немесе) міндеттемелер, сондай-ақ көрсетілген активтерге және (немесе) міндеттемелерге немесе күтіліп отырған мәмілелерге байланысты ақша қаражатының ағындары хеджирлеу объектлері болып табылады.</w:t>
      </w:r>
      <w:r>
        <w:br/>
      </w:r>
      <w:r>
        <w:rPr>
          <w:rFonts w:ascii="Times New Roman"/>
          <w:b w:val="false"/>
          <w:i w:val="false"/>
          <w:color w:val="000000"/>
          <w:sz w:val="28"/>
        </w:rPr>
        <w:t>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(жете пайда алмаудың) мөлшерін азайтуға алып келетінін (алып келуі мүмкін екенін) растайтын есеп айырысуды жасайды.</w:t>
      </w:r>
      <w:r>
        <w:br/>
      </w:r>
      <w:r>
        <w:rPr>
          <w:rFonts w:ascii="Times New Roman"/>
          <w:b w:val="false"/>
          <w:i w:val="false"/>
          <w:color w:val="000000"/>
          <w:sz w:val="28"/>
        </w:rPr>
        <w:t>
      3. Хеджирлеу объектісі нақты мәміле болып табылатын туынды қаржы құралы бойынша табыс немесе залал, хеджирлеу объектісі үшін белгіленген осы Кодекстің нормаларына сәйкес салық есебінде хеджирлеу мәмілесінің нәтижесі танылған күнге ескеріледі.</w:t>
      </w:r>
      <w:r>
        <w:br/>
      </w:r>
      <w:r>
        <w:rPr>
          <w:rFonts w:ascii="Times New Roman"/>
          <w:b w:val="false"/>
          <w:i w:val="false"/>
          <w:color w:val="000000"/>
          <w:sz w:val="28"/>
        </w:rPr>
        <w:t>
      . Хеджирлеу объектісі нақты мәміле болып табылмайтын туынды қаржы құралы бойынша табыс немесе залал тиісінше жиынтық жылдық табысқа кіреді немесе мұндай табыс немесе залал осы Кодекстің 127, 128-баптарына сәйкес танылған сол салық кезеңіндегі шегерімдерге жатады.</w:t>
      </w:r>
      <w:r>
        <w:br/>
      </w:r>
      <w:r>
        <w:rPr>
          <w:rFonts w:ascii="Times New Roman"/>
          <w:b w:val="false"/>
          <w:i w:val="false"/>
          <w:color w:val="000000"/>
          <w:sz w:val="28"/>
        </w:rPr>
        <w:t>
      130-бап. Салық есебінің базалық активті жеткізу арқылы</w:t>
      </w:r>
      <w:r>
        <w:br/>
      </w:r>
      <w:r>
        <w:rPr>
          <w:rFonts w:ascii="Times New Roman"/>
          <w:b w:val="false"/>
          <w:i w:val="false"/>
          <w:color w:val="000000"/>
          <w:sz w:val="28"/>
        </w:rPr>
        <w:t>
               атқарылған кездегі ерекшеліктері</w:t>
      </w:r>
      <w:r>
        <w:br/>
      </w:r>
      <w:r>
        <w:rPr>
          <w:rFonts w:ascii="Times New Roman"/>
          <w:b w:val="false"/>
          <w:i w:val="false"/>
          <w:color w:val="000000"/>
          <w:sz w:val="28"/>
        </w:rPr>
        <w:t>
      1. Егер туынды қаржы құралы базалық активті сатып алу немесе өткізу мақсатында қолданылса, онда көрсетілген базалық активтерді сатып алу немесе өткізу нәтижесінде төлеуге жататын (шеккен) шығыстар және алуға жататын (алынған) төлемдер туынды қаржы құралдары бойынша шығыстарға және түсімдерге жатқызылмайды.</w:t>
      </w:r>
      <w:r>
        <w:br/>
      </w:r>
      <w:r>
        <w:rPr>
          <w:rFonts w:ascii="Times New Roman"/>
          <w:b w:val="false"/>
          <w:i w:val="false"/>
          <w:color w:val="000000"/>
          <w:sz w:val="28"/>
        </w:rPr>
        <w:t>
      2. Осы баптың 1-тармағында көрсетілген операциялардың түсімдері мен шығыстары салық есебі мақсатында осы Кодекстің базалық актив үшін белгіленген нормаларына сәйкес ескеріледі.»;</w:t>
      </w:r>
      <w:r>
        <w:br/>
      </w:r>
      <w:r>
        <w:rPr>
          <w:rFonts w:ascii="Times New Roman"/>
          <w:b w:val="false"/>
          <w:i w:val="false"/>
          <w:color w:val="000000"/>
          <w:sz w:val="28"/>
        </w:rPr>
        <w:t>
      54) </w:t>
      </w:r>
      <w:r>
        <w:rPr>
          <w:rFonts w:ascii="Times New Roman"/>
          <w:b w:val="false"/>
          <w:i w:val="false"/>
          <w:color w:val="000000"/>
          <w:sz w:val="28"/>
        </w:rPr>
        <w:t>133-бапта</w:t>
      </w:r>
      <w:r>
        <w:rPr>
          <w:rFonts w:ascii="Times New Roman"/>
          <w:b w:val="false"/>
          <w:i w:val="false"/>
          <w:color w:val="000000"/>
          <w:sz w:val="28"/>
        </w:rPr>
        <w:t>:</w:t>
      </w:r>
      <w:r>
        <w:br/>
      </w:r>
      <w:r>
        <w:rPr>
          <w:rFonts w:ascii="Times New Roman"/>
          <w:b w:val="false"/>
          <w:i w:val="false"/>
          <w:color w:val="000000"/>
          <w:sz w:val="28"/>
        </w:rPr>
        <w:t>
      1-тармақтың 3) тармақшасы мынадай мазмұндағы жетінші, сегізінші, тоғызыншы және оныншы абзацтармен толықтырылсын:</w:t>
      </w:r>
      <w:r>
        <w:br/>
      </w:r>
      <w:r>
        <w:rPr>
          <w:rFonts w:ascii="Times New Roman"/>
          <w:b w:val="false"/>
          <w:i w:val="false"/>
          <w:color w:val="000000"/>
          <w:sz w:val="28"/>
        </w:rPr>
        <w:t>
      «Осы тармақшаның ережелері мынадай жағдайларда:</w:t>
      </w:r>
      <w:r>
        <w:br/>
      </w:r>
      <w:r>
        <w:rPr>
          <w:rFonts w:ascii="Times New Roman"/>
          <w:b w:val="false"/>
          <w:i w:val="false"/>
          <w:color w:val="000000"/>
          <w:sz w:val="28"/>
        </w:rPr>
        <w:t>
      оқыту шығыстары бойынша осы тармақшаның ережелері қолданылған жеке тұлғамен оны оқыту аяқталған күннен бастап үш ай ішінде, жеке тұлғаның оны оқыту аяқталған салық кезеңін, сондай-ақ кейінгі салық кезеңін қоса алғандағы уақыт кезеңі ішінде оқыту шығыстарын толық немесе ішінара өтеуі жағдайын қоспағанда, еңбек шарты жасалмаған жағдайда қолданылмайды. Осындай өтеу жағдайында осы тармақшаның ережелері жеке тұлға өтемеген оқыту шығыстарының сомасы мөлшерінде қолданылмайды;</w:t>
      </w:r>
      <w:r>
        <w:br/>
      </w:r>
      <w:r>
        <w:rPr>
          <w:rFonts w:ascii="Times New Roman"/>
          <w:b w:val="false"/>
          <w:i w:val="false"/>
          <w:color w:val="000000"/>
          <w:sz w:val="28"/>
        </w:rPr>
        <w:t>
      оқыту шығыстары бойынша осы тармақшаның ережелері қолданылған жеке тұлғамен, мұндай тұлғамен еңбек шартын жасасу күнінен бастап үш жыл өткенге дейін, жеке тұлғаның еңбек шарты бұзылған салық кезеңін, сондай-ақ кейінгі салық кезеңін қоса алғандағы уақыт кезеңі ішінде оқыту шығыстарын толық немесе ішінара өтеуі жағдайын қоспағанда, еңбек шартының бұзылуы жағдайында қолданылмайды. Осындай өтеу жағдайында осы тармақшаның ережелері жеке тұлға өтемеген оқыту шығыстарының сомасы мөлшерінде қолданылмайды;</w:t>
      </w:r>
      <w:r>
        <w:br/>
      </w:r>
      <w:r>
        <w:rPr>
          <w:rFonts w:ascii="Times New Roman"/>
          <w:b w:val="false"/>
          <w:i w:val="false"/>
          <w:color w:val="000000"/>
          <w:sz w:val="28"/>
        </w:rPr>
        <w:t>
      жер қойнауын пайдаланушының оқытудың осындай шығыстарына қатысты осы Кодекстің 112-бабының ережелерін қолдануы жағдайында қолданылмайды;»;</w:t>
      </w:r>
      <w:r>
        <w:br/>
      </w:r>
      <w:r>
        <w:rPr>
          <w:rFonts w:ascii="Times New Roman"/>
          <w:b w:val="false"/>
          <w:i w:val="false"/>
          <w:color w:val="000000"/>
          <w:sz w:val="28"/>
        </w:rPr>
        <w:t>
      2-тармақтың 6) тармақшасында: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«эмитент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осындай өткiзу күнiне 50 пайыздан көп емес жер қойнауын пайдаланушылар (жер қойнауын пайдаланушы) болып табылатындар (болып табылатын) тұлғалардың (тұлғаның) мүлкi.»;</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55) </w:t>
      </w:r>
      <w:r>
        <w:rPr>
          <w:rFonts w:ascii="Times New Roman"/>
          <w:b w:val="false"/>
          <w:i w:val="false"/>
          <w:color w:val="000000"/>
          <w:sz w:val="28"/>
        </w:rPr>
        <w:t>134-бап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«8. Осы баптың ережелері:</w:t>
      </w:r>
      <w:r>
        <w:br/>
      </w:r>
      <w:r>
        <w:rPr>
          <w:rFonts w:ascii="Times New Roman"/>
          <w:b w:val="false"/>
          <w:i w:val="false"/>
          <w:color w:val="000000"/>
          <w:sz w:val="28"/>
        </w:rPr>
        <w:t>
      1) осы кодекстің 135-1-бабына сәйкес дербес бiлiм беру ұйымдары;</w:t>
      </w:r>
      <w:r>
        <w:br/>
      </w:r>
      <w:r>
        <w:rPr>
          <w:rFonts w:ascii="Times New Roman"/>
          <w:b w:val="false"/>
          <w:i w:val="false"/>
          <w:color w:val="000000"/>
          <w:sz w:val="28"/>
        </w:rPr>
        <w:t>
      2) осы кодекстің 135-бабына сәйкес әлеуметтік сала ұйымдары деп танылатын коммерциялық емес ұйымдарға қолданылмайды.»;</w:t>
      </w:r>
      <w:r>
        <w:br/>
      </w:r>
      <w:r>
        <w:rPr>
          <w:rFonts w:ascii="Times New Roman"/>
          <w:b w:val="false"/>
          <w:i w:val="false"/>
          <w:color w:val="000000"/>
          <w:sz w:val="28"/>
        </w:rPr>
        <w:t>
      56) </w:t>
      </w:r>
      <w:r>
        <w:rPr>
          <w:rFonts w:ascii="Times New Roman"/>
          <w:b w:val="false"/>
          <w:i w:val="false"/>
          <w:color w:val="000000"/>
          <w:sz w:val="28"/>
        </w:rPr>
        <w:t>135-1-бапта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бір мезгілде мынадай талаптарды сақтаған кезде:</w:t>
      </w:r>
      <w:r>
        <w:br/>
      </w:r>
      <w:r>
        <w:rPr>
          <w:rFonts w:ascii="Times New Roman"/>
          <w:b w:val="false"/>
          <w:i w:val="false"/>
          <w:color w:val="000000"/>
          <w:sz w:val="28"/>
        </w:rPr>
        <w:t>
      Қазақстан Республикасының Үкіметі құрған;</w:t>
      </w:r>
      <w:r>
        <w:br/>
      </w:r>
      <w:r>
        <w:rPr>
          <w:rFonts w:ascii="Times New Roman"/>
          <w:b w:val="false"/>
          <w:i w:val="false"/>
          <w:color w:val="000000"/>
          <w:sz w:val="28"/>
        </w:rPr>
        <w:t>
      жоғары басқару органы Қазақстан Республикасының заңдарына сәйкес құрылған Жоғары қамқоршылық кеңес болып табылатын;</w:t>
      </w:r>
      <w:r>
        <w:br/>
      </w:r>
      <w:r>
        <w:rPr>
          <w:rFonts w:ascii="Times New Roman"/>
          <w:b w:val="false"/>
          <w:i w:val="false"/>
          <w:color w:val="000000"/>
          <w:sz w:val="28"/>
        </w:rPr>
        <w:t>
      мынадай:</w:t>
      </w:r>
      <w:r>
        <w:br/>
      </w:r>
      <w:r>
        <w:rPr>
          <w:rFonts w:ascii="Times New Roman"/>
          <w:b w:val="false"/>
          <w:i w:val="false"/>
          <w:color w:val="000000"/>
          <w:sz w:val="28"/>
        </w:rPr>
        <w:t>
      қосымша білім беру;</w:t>
      </w:r>
      <w:r>
        <w:br/>
      </w:r>
      <w:r>
        <w:rPr>
          <w:rFonts w:ascii="Times New Roman"/>
          <w:b w:val="false"/>
          <w:i w:val="false"/>
          <w:color w:val="000000"/>
          <w:sz w:val="28"/>
        </w:rPr>
        <w:t>
      Қазақстан Республикасының заңдарында белгіленген мынадай білім беру деңгейлер:</w:t>
      </w:r>
      <w:r>
        <w:br/>
      </w:r>
      <w:r>
        <w:rPr>
          <w:rFonts w:ascii="Times New Roman"/>
          <w:b w:val="false"/>
          <w:i w:val="false"/>
          <w:color w:val="000000"/>
          <w:sz w:val="28"/>
        </w:rPr>
        <w:t>
      мектепке дейінгі тәрбие және оқытуды қоса алғанда, бастауыш мектеп;</w:t>
      </w:r>
      <w:r>
        <w:br/>
      </w:r>
      <w:r>
        <w:rPr>
          <w:rFonts w:ascii="Times New Roman"/>
          <w:b w:val="false"/>
          <w:i w:val="false"/>
          <w:color w:val="000000"/>
          <w:sz w:val="28"/>
        </w:rPr>
        <w:t>
      негізгі мектеп;</w:t>
      </w:r>
      <w:r>
        <w:br/>
      </w:r>
      <w:r>
        <w:rPr>
          <w:rFonts w:ascii="Times New Roman"/>
          <w:b w:val="false"/>
          <w:i w:val="false"/>
          <w:color w:val="000000"/>
          <w:sz w:val="28"/>
        </w:rPr>
        <w:t>
      жоғары мектеп;</w:t>
      </w:r>
      <w:r>
        <w:br/>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жоғары білім беру;</w:t>
      </w:r>
      <w:r>
        <w:br/>
      </w:r>
      <w:r>
        <w:rPr>
          <w:rFonts w:ascii="Times New Roman"/>
          <w:b w:val="false"/>
          <w:i w:val="false"/>
          <w:color w:val="000000"/>
          <w:sz w:val="28"/>
        </w:rPr>
        <w:t>
      жоғары оқу орнынан кейінгі білім беру бойынша білім беру қызметінің бір немесе бірнеше түрін жүзеге асыратын коммерциялық емес білім беру ұйымы;»;</w:t>
      </w:r>
      <w:r>
        <w:br/>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«4) осы тармақтың 3) тармақшасында аталған ұйымды қоспағанда, егер бір мезгiлде мынадай талаптарға сәйкес келетiн:</w:t>
      </w:r>
      <w:r>
        <w:br/>
      </w: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аталған тұлғаларға тиесiлi болатын не осы тармақтың 2) тармақшасында аталған тұлғалар ғана құрған коммерциялық емес ұйым болып табылатын;</w:t>
      </w:r>
      <w:r>
        <w:br/>
      </w:r>
      <w:r>
        <w:rPr>
          <w:rFonts w:ascii="Times New Roman"/>
          <w:b w:val="false"/>
          <w:i w:val="false"/>
          <w:color w:val="000000"/>
          <w:sz w:val="28"/>
        </w:rPr>
        <w:t>
      осындай ұйымның өтеусiз алынған мүлiк және депозиттер бойынша сыйақылары түріндегі табыстарын ескере отырып, жылдық жиынтық табысында алған табыстарының кемiнде 90 пайызын мынадай қызметтің бір немесе бірнеше түрін:</w:t>
      </w:r>
      <w:r>
        <w:br/>
      </w:r>
      <w:r>
        <w:rPr>
          <w:rFonts w:ascii="Times New Roman"/>
          <w:b w:val="false"/>
          <w:i w:val="false"/>
          <w:color w:val="000000"/>
          <w:sz w:val="28"/>
        </w:rPr>
        <w:t>
      медициналық қызметтер көрсетудi (косметологиялық, санаторий-курорттық қызметтердi қоспағанда);</w:t>
      </w:r>
      <w:r>
        <w:br/>
      </w:r>
      <w:r>
        <w:rPr>
          <w:rFonts w:ascii="Times New Roman"/>
          <w:b w:val="false"/>
          <w:i w:val="false"/>
          <w:color w:val="000000"/>
          <w:sz w:val="28"/>
        </w:rPr>
        <w:t>
      қосымша білім беру;</w:t>
      </w:r>
      <w:r>
        <w:br/>
      </w:r>
      <w:r>
        <w:rPr>
          <w:rFonts w:ascii="Times New Roman"/>
          <w:b w:val="false"/>
          <w:i w:val="false"/>
          <w:color w:val="000000"/>
          <w:sz w:val="28"/>
        </w:rPr>
        <w:t>
      Қазақстан Республикасының заңдарында белгіленген білім беру қызметінің мынадай деңгейлері:</w:t>
      </w:r>
      <w:r>
        <w:br/>
      </w:r>
      <w:r>
        <w:rPr>
          <w:rFonts w:ascii="Times New Roman"/>
          <w:b w:val="false"/>
          <w:i w:val="false"/>
          <w:color w:val="000000"/>
          <w:sz w:val="28"/>
        </w:rPr>
        <w:t>
      мектепке дейінгі тәрбие және оқытуды қоса алғанда, бастауыш мектеп;</w:t>
      </w:r>
      <w:r>
        <w:br/>
      </w:r>
      <w:r>
        <w:rPr>
          <w:rFonts w:ascii="Times New Roman"/>
          <w:b w:val="false"/>
          <w:i w:val="false"/>
          <w:color w:val="000000"/>
          <w:sz w:val="28"/>
        </w:rPr>
        <w:t>
      негізгі мектеп;</w:t>
      </w:r>
      <w:r>
        <w:br/>
      </w:r>
      <w:r>
        <w:rPr>
          <w:rFonts w:ascii="Times New Roman"/>
          <w:b w:val="false"/>
          <w:i w:val="false"/>
          <w:color w:val="000000"/>
          <w:sz w:val="28"/>
        </w:rPr>
        <w:t>
      жоғары мектеп;</w:t>
      </w:r>
      <w:r>
        <w:br/>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жоғары білім беру;</w:t>
      </w:r>
      <w:r>
        <w:br/>
      </w:r>
      <w:r>
        <w:rPr>
          <w:rFonts w:ascii="Times New Roman"/>
          <w:b w:val="false"/>
          <w:i w:val="false"/>
          <w:color w:val="000000"/>
          <w:sz w:val="28"/>
        </w:rPr>
        <w:t>
      жоғары оқу орнынан кейінгі білім беру бойынша қызмет көрсетуді;</w:t>
      </w:r>
      <w:r>
        <w:br/>
      </w:r>
      <w:r>
        <w:rPr>
          <w:rFonts w:ascii="Times New Roman"/>
          <w:b w:val="false"/>
          <w:i w:val="false"/>
          <w:color w:val="000000"/>
          <w:sz w:val="28"/>
        </w:rPr>
        <w:t>
      ғылым саласындағы қызметтi, атап айтқанда: iргелi және қолданбалы ғылыми зерттеулердi қоса алғанда, ғылыми-техникалық, инновациялық, ғылыми-зерттеу қызметiн;</w:t>
      </w:r>
      <w:r>
        <w:br/>
      </w:r>
      <w:r>
        <w:rPr>
          <w:rFonts w:ascii="Times New Roman"/>
          <w:b w:val="false"/>
          <w:i w:val="false"/>
          <w:color w:val="000000"/>
          <w:sz w:val="28"/>
        </w:rPr>
        <w:t>
      осы тармақшада көрсетiлген қызмет түрлерi бойынша консультациялық қызметтер көрсетудi жүзеге асырудан алынған табыс құрайтын ұйым дербес білім беру ұйымы деп танылады.</w:t>
      </w:r>
      <w:r>
        <w:br/>
      </w:r>
      <w:r>
        <w:rPr>
          <w:rFonts w:ascii="Times New Roman"/>
          <w:b w:val="false"/>
          <w:i w:val="false"/>
          <w:color w:val="000000"/>
          <w:sz w:val="28"/>
        </w:rPr>
        <w:t>
      Осы тармақшаның мақсаттары үшін осы тармақшада көрсетілген қызмет түрлерін жүзеге асырудан алынған және жұмсалған құрылтайшының түсімдері де жоғарыда көрсетілген қызмет түрлерін жүзеге асырудан алынған табыстар деп танылады;</w:t>
      </w:r>
      <w:r>
        <w:br/>
      </w:r>
      <w:r>
        <w:rPr>
          <w:rFonts w:ascii="Times New Roman"/>
          <w:b w:val="false"/>
          <w:i w:val="false"/>
          <w:color w:val="000000"/>
          <w:sz w:val="28"/>
        </w:rPr>
        <w:t>
      5) осы тармақтың 3) тармақшасында аталған ұйымды қоспағанда, егер бір мезгiлде мынадай талаптарға сай келетiн:</w:t>
      </w:r>
      <w:r>
        <w:br/>
      </w: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аталған тұлғаларға тиесiлi болатын не тек қана осы тармақтың 2) тармақшасында аталған тұлғалар құрған коммерциялық емес ұйым болып табылатын ұйым дербес білім беру ұйымы деп танылады;</w:t>
      </w:r>
      <w:r>
        <w:br/>
      </w:r>
      <w:r>
        <w:rPr>
          <w:rFonts w:ascii="Times New Roman"/>
          <w:b w:val="false"/>
          <w:i w:val="false"/>
          <w:color w:val="000000"/>
          <w:sz w:val="28"/>
        </w:rPr>
        <w:t>
      осындай ұйымның есепті салық кезеңіндегі табысы ғылым саласындағы мынадай қызмет түрлерінің біреуін немесе бірнешеуін жүзеге асырған жағдайда салық салудан босатылады:</w:t>
      </w:r>
      <w:r>
        <w:br/>
      </w:r>
      <w:r>
        <w:rPr>
          <w:rFonts w:ascii="Times New Roman"/>
          <w:b w:val="false"/>
          <w:i w:val="false"/>
          <w:color w:val="000000"/>
          <w:sz w:val="28"/>
        </w:rPr>
        <w:t>
      ғылыми-техникалық;</w:t>
      </w:r>
      <w:r>
        <w:br/>
      </w:r>
      <w:r>
        <w:rPr>
          <w:rFonts w:ascii="Times New Roman"/>
          <w:b w:val="false"/>
          <w:i w:val="false"/>
          <w:color w:val="000000"/>
          <w:sz w:val="28"/>
        </w:rPr>
        <w:t>
      инновациялық;</w:t>
      </w:r>
      <w:r>
        <w:br/>
      </w:r>
      <w:r>
        <w:rPr>
          <w:rFonts w:ascii="Times New Roman"/>
          <w:b w:val="false"/>
          <w:i w:val="false"/>
          <w:color w:val="000000"/>
          <w:sz w:val="28"/>
        </w:rPr>
        <w:t>
      іргелі және қолданбалы ғылыми зерттеулерді қоса алғанда, ғылыми-зерттеу.</w:t>
      </w:r>
      <w:r>
        <w:br/>
      </w:r>
      <w:r>
        <w:rPr>
          <w:rFonts w:ascii="Times New Roman"/>
          <w:b w:val="false"/>
          <w:i w:val="false"/>
          <w:color w:val="000000"/>
          <w:sz w:val="28"/>
        </w:rPr>
        <w:t>
      Жүзеге асырылатын қызмет түрлерін осы тармақтың осы тармақшасында көрсетілген ғылым саласындағы қызмет түрлеріне жатқызу ғылым саласындағы мемлекеттік уәкілетті органның қорытындысымен расталады.</w:t>
      </w:r>
      <w:r>
        <w:br/>
      </w:r>
      <w:r>
        <w:rPr>
          <w:rFonts w:ascii="Times New Roman"/>
          <w:b w:val="false"/>
          <w:i w:val="false"/>
          <w:color w:val="000000"/>
          <w:sz w:val="28"/>
        </w:rPr>
        <w:t>
      Ұйымдар мынадай қызмет түрлерінің біреуін немесе бірнешеуін:</w:t>
      </w:r>
      <w:r>
        <w:br/>
      </w:r>
      <w:r>
        <w:rPr>
          <w:rFonts w:ascii="Times New Roman"/>
          <w:b w:val="false"/>
          <w:i w:val="false"/>
          <w:color w:val="000000"/>
          <w:sz w:val="28"/>
        </w:rPr>
        <w:t>
      медициналық қызметтер көрсетудi (косметологиялық, санаторий-курорттық қызметтердi қоспағанда);</w:t>
      </w:r>
      <w:r>
        <w:br/>
      </w:r>
      <w:r>
        <w:rPr>
          <w:rFonts w:ascii="Times New Roman"/>
          <w:b w:val="false"/>
          <w:i w:val="false"/>
          <w:color w:val="000000"/>
          <w:sz w:val="28"/>
        </w:rPr>
        <w:t>
      қосымша білім беру;</w:t>
      </w:r>
      <w:r>
        <w:br/>
      </w:r>
      <w:r>
        <w:rPr>
          <w:rFonts w:ascii="Times New Roman"/>
          <w:b w:val="false"/>
          <w:i w:val="false"/>
          <w:color w:val="000000"/>
          <w:sz w:val="28"/>
        </w:rPr>
        <w:t>
      Қазақстан Республикасының заңдарында белгіленген білім беру қызметінің мынадай деңгейлері:</w:t>
      </w:r>
      <w:r>
        <w:br/>
      </w:r>
      <w:r>
        <w:rPr>
          <w:rFonts w:ascii="Times New Roman"/>
          <w:b w:val="false"/>
          <w:i w:val="false"/>
          <w:color w:val="000000"/>
          <w:sz w:val="28"/>
        </w:rPr>
        <w:t>
      мектепке дейінгі тәрбие және оқытуды қоса алғанда, бастауыш мектеп;</w:t>
      </w:r>
      <w:r>
        <w:br/>
      </w:r>
      <w:r>
        <w:rPr>
          <w:rFonts w:ascii="Times New Roman"/>
          <w:b w:val="false"/>
          <w:i w:val="false"/>
          <w:color w:val="000000"/>
          <w:sz w:val="28"/>
        </w:rPr>
        <w:t>
      негізгі мектеп;</w:t>
      </w:r>
      <w:r>
        <w:br/>
      </w:r>
      <w:r>
        <w:rPr>
          <w:rFonts w:ascii="Times New Roman"/>
          <w:b w:val="false"/>
          <w:i w:val="false"/>
          <w:color w:val="000000"/>
          <w:sz w:val="28"/>
        </w:rPr>
        <w:t>
      жоғары мектеп;</w:t>
      </w:r>
      <w:r>
        <w:br/>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жоғары білім беру;</w:t>
      </w:r>
      <w:r>
        <w:br/>
      </w:r>
      <w:r>
        <w:rPr>
          <w:rFonts w:ascii="Times New Roman"/>
          <w:b w:val="false"/>
          <w:i w:val="false"/>
          <w:color w:val="000000"/>
          <w:sz w:val="28"/>
        </w:rPr>
        <w:t>
      жоғары оқу орнынан кейінгі білім беру бойынша қызмет көрсетуді;</w:t>
      </w:r>
      <w:r>
        <w:br/>
      </w:r>
      <w:r>
        <w:rPr>
          <w:rFonts w:ascii="Times New Roman"/>
          <w:b w:val="false"/>
          <w:i w:val="false"/>
          <w:color w:val="000000"/>
          <w:sz w:val="28"/>
        </w:rPr>
        <w:t>
      аталған қызмет түрлері бойынша консультациялық қызметтер көрсетуді жүзеге асырса, оларға осы тармақша қолданылмайды.»;</w:t>
      </w:r>
      <w:r>
        <w:br/>
      </w:r>
      <w:r>
        <w:rPr>
          <w:rFonts w:ascii="Times New Roman"/>
          <w:b w:val="false"/>
          <w:i w:val="false"/>
          <w:color w:val="000000"/>
          <w:sz w:val="28"/>
        </w:rPr>
        <w:t>
      57) </w:t>
      </w:r>
      <w:r>
        <w:rPr>
          <w:rFonts w:ascii="Times New Roman"/>
          <w:b w:val="false"/>
          <w:i w:val="false"/>
          <w:color w:val="000000"/>
          <w:sz w:val="28"/>
        </w:rPr>
        <w:t>136-баптың</w:t>
      </w:r>
      <w:r>
        <w:rPr>
          <w:rFonts w:ascii="Times New Roman"/>
          <w:b w:val="false"/>
          <w:i w:val="false"/>
          <w:color w:val="000000"/>
          <w:sz w:val="28"/>
        </w:rPr>
        <w:t xml:space="preserve"> 3-тармағымынадай редакцияда жазылсын:</w:t>
      </w:r>
      <w:r>
        <w:br/>
      </w:r>
      <w:r>
        <w:rPr>
          <w:rFonts w:ascii="Times New Roman"/>
          <w:b w:val="false"/>
          <w:i w:val="false"/>
          <w:color w:val="000000"/>
          <w:sz w:val="28"/>
        </w:rPr>
        <w:t>
      «3. Шығыстардың осы Кодекстің 127, 128-баптарына сәйкес айқындалатын түсімдерден асып түсуі туынды қаржы құралы бойынша залал болып табылады.</w:t>
      </w:r>
      <w:r>
        <w:br/>
      </w:r>
      <w:r>
        <w:rPr>
          <w:rFonts w:ascii="Times New Roman"/>
          <w:b w:val="false"/>
          <w:i w:val="false"/>
          <w:color w:val="000000"/>
          <w:sz w:val="28"/>
        </w:rPr>
        <w:t>
      Егер осы тармақта өзгеше белгіленбесе, туынды қаржы құралы бойынша залалқұқықтардың орындалуы, мерзімінен бұрын немесе өзге де тоқтатылу күніне, сонымен қатар туынды қаржы құралы бойынша талаптар туынды қаржы құралымен бұрын жасалған мәміле бойынша міндеттемелерді толық немесе ішінара өтейтін туынды қаржы құралыменмәміле жасалған күнге танылады.</w:t>
      </w:r>
      <w:r>
        <w:br/>
      </w:r>
      <w:r>
        <w:rPr>
          <w:rFonts w:ascii="Times New Roman"/>
          <w:b w:val="false"/>
          <w:i w:val="false"/>
          <w:color w:val="000000"/>
          <w:sz w:val="28"/>
        </w:rPr>
        <w:t>
      Айырбас бойынша, сондай-ақ мөлшері бағаның, валюта бағамының, пайыздық ставкалардың, индекстер мен осындай туынды қаржы құралымен белгіленген көрсеткіштің өзгеруіне байланысты, орындалуы қаржы құралының қолданылу мерзімі аяқталғанға дейін төлемдерді жүзеге асыруды көздейтін, қолданылу мерзімі ол жасалған күннен бастап он екі айдан асатын өзге де туынды қаржы құралы бойынша залал осы тармақтың бірінші бөлігінде көрсетілген асып түсу пайда болатын әрбір салық кезеңінде танылады.</w:t>
      </w:r>
      <w:r>
        <w:br/>
      </w:r>
      <w:r>
        <w:rPr>
          <w:rFonts w:ascii="Times New Roman"/>
          <w:b w:val="false"/>
          <w:i w:val="false"/>
          <w:color w:val="000000"/>
          <w:sz w:val="28"/>
        </w:rPr>
        <w:t>
      Бұл ретте осы Кодекстің 126-бабы 1-тармағы 3) тармақшасында көрсетілген мақсаттарда пайдаланылатын туынды қаржы құралы бойынша залалосы Кодекстің 137-бабы 8-тармағында белгіленген тәртіпте ауыстырылады.</w:t>
      </w:r>
      <w:r>
        <w:br/>
      </w:r>
      <w:r>
        <w:rPr>
          <w:rFonts w:ascii="Times New Roman"/>
          <w:b w:val="false"/>
          <w:i w:val="false"/>
          <w:color w:val="000000"/>
          <w:sz w:val="28"/>
        </w:rPr>
        <w:t>
      Хеджирлеу мақсатында пайдаланылатын туынды қаржы құралы бойынша залал осы Кодекстің 129-бабына сәйкес ескеріледі.»;</w:t>
      </w:r>
      <w:r>
        <w:br/>
      </w:r>
      <w:r>
        <w:rPr>
          <w:rFonts w:ascii="Times New Roman"/>
          <w:b w:val="false"/>
          <w:i w:val="false"/>
          <w:color w:val="000000"/>
          <w:sz w:val="28"/>
        </w:rPr>
        <w:t>
      58) </w:t>
      </w:r>
      <w:r>
        <w:rPr>
          <w:rFonts w:ascii="Times New Roman"/>
          <w:b w:val="false"/>
          <w:i w:val="false"/>
          <w:color w:val="000000"/>
          <w:sz w:val="28"/>
        </w:rPr>
        <w:t>137-бапта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«эмитент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осындай өткiзу күнiне 50 пайыздан көп емес жер қойнауын пайдаланушылар (жер қойнауын пайдаланушы) болып табылатын тұлғалардың (тұлғаның) мүлкi.»;</w:t>
      </w:r>
      <w:r>
        <w:br/>
      </w:r>
      <w:r>
        <w:rPr>
          <w:rFonts w:ascii="Times New Roman"/>
          <w:b w:val="false"/>
          <w:i w:val="false"/>
          <w:color w:val="000000"/>
          <w:sz w:val="28"/>
        </w:rPr>
        <w:t>
      мынадай мазмұндағы екінші бөлігімен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Кодекстің 126-бабы 1-тармағы 3) тармақшасында көрсетілген мақсаттарда пайдаланылатын туынды қаржы құралдары бойынша залалдар осы Кодекстің 126-бабы 1-тармағы 3) тармақшасында көрсетілген мақсаттарда пайдаланылатын туынды қаржы құралдары бойынша табыстар есебінен өтеледі.</w:t>
      </w:r>
      <w:r>
        <w:br/>
      </w:r>
      <w:r>
        <w:rPr>
          <w:rFonts w:ascii="Times New Roman"/>
          <w:b w:val="false"/>
          <w:i w:val="false"/>
          <w:color w:val="000000"/>
          <w:sz w:val="28"/>
        </w:rPr>
        <w:t>
      Егер осындай залалдар орын алған кезеңде өтеле алмайтын болса, онда олар, қоса алғанда келесі он жылға ауыстырылуы және осы Кодекстің 126-бабы 1-тармағы 3) тармақшасында көрсетілген мақсаттарда пайдаланылатын туынды қаржы құралдары бойынша табыстар есебiнен өтелуі мүмкін.»;</w:t>
      </w:r>
      <w:r>
        <w:br/>
      </w:r>
      <w:r>
        <w:rPr>
          <w:rFonts w:ascii="Times New Roman"/>
          <w:b w:val="false"/>
          <w:i w:val="false"/>
          <w:color w:val="000000"/>
          <w:sz w:val="28"/>
        </w:rPr>
        <w:t>
      59) </w:t>
      </w:r>
      <w:r>
        <w:rPr>
          <w:rFonts w:ascii="Times New Roman"/>
          <w:b w:val="false"/>
          <w:i w:val="false"/>
          <w:color w:val="000000"/>
          <w:sz w:val="28"/>
        </w:rPr>
        <w:t>141-бап</w:t>
      </w:r>
      <w:r>
        <w:rPr>
          <w:rFonts w:ascii="Times New Roman"/>
          <w:b w:val="false"/>
          <w:i w:val="false"/>
          <w:color w:val="000000"/>
          <w:sz w:val="28"/>
        </w:rPr>
        <w:t xml:space="preserve"> мынадай мазмұндағы 4-2-тармақпен толықтырылсын:</w:t>
      </w:r>
      <w:r>
        <w:br/>
      </w:r>
      <w:r>
        <w:rPr>
          <w:rFonts w:ascii="Times New Roman"/>
          <w:b w:val="false"/>
          <w:i w:val="false"/>
          <w:color w:val="000000"/>
          <w:sz w:val="28"/>
        </w:rPr>
        <w:t>
      «4-2. Салық төлеуші алдыңғы салық кезеңі ішіндегі корпоративтік табыс салығы бойынша декларацияны тапсырғанға дейінгі кезеңде төлеуге жататын корпоративтік табыс салығы бойынша аванстық төлемдер сомасын қосымша есептеуді мынадай жағдайларда ұсынуға құқылы:</w:t>
      </w:r>
      <w:r>
        <w:br/>
      </w:r>
      <w:r>
        <w:rPr>
          <w:rFonts w:ascii="Times New Roman"/>
          <w:b w:val="false"/>
          <w:i w:val="false"/>
          <w:color w:val="000000"/>
          <w:sz w:val="28"/>
        </w:rPr>
        <w:t>
      1) корпоративтік табыс салығы бойынша декларацияны тапсырғанға дейінгі кезеңде төлеуге жататын корпоративтік табыс салығы бойынша аванстық төлемдер сомасының бұрын ұсынылған есептеуіне сомалар өзгерген кезде – ағымдағы салық кезеңінің 20 қаңтарын қоса алғанға дейін;</w:t>
      </w:r>
      <w:r>
        <w:br/>
      </w:r>
      <w:r>
        <w:rPr>
          <w:rFonts w:ascii="Times New Roman"/>
          <w:b w:val="false"/>
          <w:i w:val="false"/>
          <w:color w:val="000000"/>
          <w:sz w:val="28"/>
        </w:rPr>
        <w:t>
      2) осы Кодекстің 607-бабы 2-тармағы 7) тармақшасында көзделген хабарламаның негізінде осындай хабарламада көрсетілген соманың мөлшерінде, - осы Кодекстің 608-бабы 2-тармағында белгіленген мерзімдерде.»;</w:t>
      </w:r>
      <w:r>
        <w:br/>
      </w:r>
      <w:r>
        <w:rPr>
          <w:rFonts w:ascii="Times New Roman"/>
          <w:b w:val="false"/>
          <w:i w:val="false"/>
          <w:color w:val="000000"/>
          <w:sz w:val="28"/>
        </w:rPr>
        <w:t>
      60) </w:t>
      </w:r>
      <w:r>
        <w:rPr>
          <w:rFonts w:ascii="Times New Roman"/>
          <w:b w:val="false"/>
          <w:i w:val="false"/>
          <w:color w:val="000000"/>
          <w:sz w:val="28"/>
        </w:rPr>
        <w:t>143-баптың</w:t>
      </w:r>
      <w:r>
        <w:rPr>
          <w:rFonts w:ascii="Times New Roman"/>
          <w:b w:val="false"/>
          <w:i w:val="false"/>
          <w:color w:val="000000"/>
          <w:sz w:val="28"/>
        </w:rPr>
        <w:t xml:space="preserve"> 2-тармағы 12) тармақшасының бірінші бөлігі мынадай редакцияда жазылсын:</w:t>
      </w:r>
      <w:r>
        <w:br/>
      </w:r>
      <w:r>
        <w:rPr>
          <w:rFonts w:ascii="Times New Roman"/>
          <w:b w:val="false"/>
          <w:i w:val="false"/>
          <w:color w:val="000000"/>
          <w:sz w:val="28"/>
        </w:rPr>
        <w:t>
      «12) үй-жайлардың (пәтерлердің) меншік иелерінің кооперативтерінен басқа, акционерлік қоғамдар, мекемелер мен тұтыну кооперативтері нысанында тіркелгендерді қоспағанда, коммерциялық емес ұйымдарға;</w:t>
      </w:r>
      <w:r>
        <w:br/>
      </w:r>
      <w:r>
        <w:rPr>
          <w:rFonts w:ascii="Times New Roman"/>
          <w:b w:val="false"/>
          <w:i w:val="false"/>
          <w:color w:val="000000"/>
          <w:sz w:val="28"/>
        </w:rPr>
        <w:t>
      осы Кодекстің 135-1-бабы 1-тармағы 1)-2) тармақшаларында көзделген дербес білім беру ұйымдарына төленетін депозиттер бойынша сыйақыға төлем көзiнен салық салынуға жатпайды.»;</w:t>
      </w:r>
      <w:r>
        <w:br/>
      </w:r>
      <w:r>
        <w:rPr>
          <w:rFonts w:ascii="Times New Roman"/>
          <w:b w:val="false"/>
          <w:i w:val="false"/>
          <w:color w:val="000000"/>
          <w:sz w:val="28"/>
        </w:rPr>
        <w:t>
      61) </w:t>
      </w:r>
      <w:r>
        <w:rPr>
          <w:rFonts w:ascii="Times New Roman"/>
          <w:b w:val="false"/>
          <w:i w:val="false"/>
          <w:color w:val="000000"/>
          <w:sz w:val="28"/>
        </w:rPr>
        <w:t>147-баптың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Егер ауыл шаруашылығы өнімдерін, аквакультура (балық өсіру шаруашылығы) өнімін өндіруші заңды тұлғалардың осы Кодекстің 33-бабында көзделген табыстар мен шығыстар сомасына және осы Кодекстің 137-бабында белгіленген тәртіппен ауыстырылатын шығындар сомасына азайтылған салық салынатын табысы ауыл шаруашылығы өнімін, аквакультура (балық өсіру шаруашылығы), бал ара шаруашылығы өнімін өндіру жөніндегі, сондай-ақ өзі өндірген аталған өнімді қайта өңдеу мен өткізу жөніндегі қызметті жүзеге асырудан алынған жағдайда, мұндай табыс 10 проценттік ставка бойынша салық салынуға жатады.»;</w:t>
      </w:r>
      <w:r>
        <w:br/>
      </w:r>
      <w:r>
        <w:rPr>
          <w:rFonts w:ascii="Times New Roman"/>
          <w:b w:val="false"/>
          <w:i w:val="false"/>
          <w:color w:val="000000"/>
          <w:sz w:val="28"/>
        </w:rPr>
        <w:t>
      62)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1 және 2-тармақтармынадай редакцияда жазылсын:</w:t>
      </w:r>
      <w:r>
        <w:br/>
      </w:r>
      <w:r>
        <w:rPr>
          <w:rFonts w:ascii="Times New Roman"/>
          <w:b w:val="false"/>
          <w:i w:val="false"/>
          <w:color w:val="000000"/>
          <w:sz w:val="28"/>
        </w:rPr>
        <w:t>
      «1. Егер осы баптың 2-тармағында өзгеше белгіленбесе, осы Кодекстің мақсаттары үшін қызметін арнайы экономикалық аймақтың аумағында жүзеге асыратын ұйым бір мезгілде мынадай шарттарға сәйкес келетін заңды тұлға болып табылады;</w:t>
      </w:r>
      <w:r>
        <w:br/>
      </w:r>
      <w:r>
        <w:rPr>
          <w:rFonts w:ascii="Times New Roman"/>
          <w:b w:val="false"/>
          <w:i w:val="false"/>
          <w:color w:val="000000"/>
          <w:sz w:val="28"/>
        </w:rPr>
        <w:t>
      1) заңды тұлғаның орналасқан жері арнайы экономикалық аймақтың аумағы болып табылады;</w:t>
      </w:r>
      <w:r>
        <w:br/>
      </w:r>
      <w:r>
        <w:rPr>
          <w:rFonts w:ascii="Times New Roman"/>
          <w:b w:val="false"/>
          <w:i w:val="false"/>
          <w:color w:val="000000"/>
          <w:sz w:val="28"/>
        </w:rPr>
        <w:t>
      2) Қазақстан Республикасының арнайы экономикалық аймақтар туралы заңнамасына сәйкес заңды тұлға арнайы экономикалық аймақтың қатысушысы болып табылады;</w:t>
      </w:r>
      <w:r>
        <w:br/>
      </w:r>
      <w:r>
        <w:rPr>
          <w:rFonts w:ascii="Times New Roman"/>
          <w:b w:val="false"/>
          <w:i w:val="false"/>
          <w:color w:val="000000"/>
          <w:sz w:val="28"/>
        </w:rPr>
        <w:t>
      3) заңды тұлғаның арнайы экономикалық аймақтың аумағынан тысқары жерлерде құрылымдық бөлiмшелерi жоқ;</w:t>
      </w:r>
      <w:r>
        <w:br/>
      </w:r>
      <w:r>
        <w:rPr>
          <w:rFonts w:ascii="Times New Roman"/>
          <w:b w:val="false"/>
          <w:i w:val="false"/>
          <w:color w:val="000000"/>
          <w:sz w:val="28"/>
        </w:rPr>
        <w:t>
      4) «Инновациялық технологиялар паркі» арнайы экономикалық аймағының қатысушысы болып табылатын заңды тұлға үшін мынадай шарттар сақталған жағдайда, - жылдық жиынтық табысының кемiнде 70 пайызын өзi өндiрген тауарларды, жұмыстарды, қызметтер көрсетуді өткiзуден алуға жататын (алынған) табыстар құрайды:</w:t>
      </w:r>
      <w:r>
        <w:br/>
      </w:r>
      <w:r>
        <w:rPr>
          <w:rFonts w:ascii="Times New Roman"/>
          <w:b w:val="false"/>
          <w:i w:val="false"/>
          <w:color w:val="000000"/>
          <w:sz w:val="28"/>
        </w:rPr>
        <w:t>
      өткізілген тауарлар, жұмыстар, қызметтер көрсету осы Кодекстiң  151-4-бабында көзделген қызмет түрлерiн жүзеге асыру нәтижелері болып табылады;</w:t>
      </w:r>
      <w:r>
        <w:br/>
      </w:r>
      <w:r>
        <w:rPr>
          <w:rFonts w:ascii="Times New Roman"/>
          <w:b w:val="false"/>
          <w:i w:val="false"/>
          <w:color w:val="000000"/>
          <w:sz w:val="28"/>
        </w:rPr>
        <w:t>
      тауарларды өндіру мен өткізуді, жұмыстарды орындауды, қызметтер көрсетуді «Инновациялық технологиялар паркі» арнайы экономикалық аймақтың қатысушысы жүзеге асырадыю.»;</w:t>
      </w:r>
      <w:r>
        <w:br/>
      </w:r>
      <w:r>
        <w:rPr>
          <w:rFonts w:ascii="Times New Roman"/>
          <w:b w:val="false"/>
          <w:i w:val="false"/>
          <w:color w:val="000000"/>
          <w:sz w:val="28"/>
        </w:rPr>
        <w:t>
      5) «Инновациялық технологиялар паркі» арнайы экономикалық аймағынан басқа арнайы экономикалық аймақтың қатысушысы болып табылатын заңды тұлға үшін мынадай шарттар сақталған жағдайда, - заңды тұлғаның жылдық жиынтық табысының кемiнде 90 пайызын өзi өндiрген тауарларды, жұмыстарды, қызметтер көрсетуді өткiзуден алуға жататын (алынған) табыстар құрайды:</w:t>
      </w:r>
      <w:r>
        <w:br/>
      </w:r>
      <w:r>
        <w:rPr>
          <w:rFonts w:ascii="Times New Roman"/>
          <w:b w:val="false"/>
          <w:i w:val="false"/>
          <w:color w:val="000000"/>
          <w:sz w:val="28"/>
        </w:rPr>
        <w:t>
      өткізілген тауарлар, жұмыстар, қызметтер көрсету арнайы экономикалық аймақ қатысушысының арнайы экономикалық аймақ құру мақсаттарына сәйкес келетін қызмет түрлерiн жүзеге асыру нәтижелері болып табылады;</w:t>
      </w:r>
      <w:r>
        <w:br/>
      </w:r>
      <w:r>
        <w:rPr>
          <w:rFonts w:ascii="Times New Roman"/>
          <w:b w:val="false"/>
          <w:i w:val="false"/>
          <w:color w:val="000000"/>
          <w:sz w:val="28"/>
        </w:rPr>
        <w:t>
      тауарларды өндіру мен өткізуді, жұмыстарды орындауды, қызметтер көрсетуді арнайы экономикалық аймақтың қатысушысы жүзеге асырады.</w:t>
      </w:r>
      <w:r>
        <w:br/>
      </w:r>
      <w:r>
        <w:rPr>
          <w:rFonts w:ascii="Times New Roman"/>
          <w:b w:val="false"/>
          <w:i w:val="false"/>
          <w:color w:val="000000"/>
          <w:sz w:val="28"/>
        </w:rPr>
        <w:t>
      Осы тармақтың 4), 5) тармақшаларында көрсетiлген тауарлардың, жұмыстардың, көрсетiлетiн қызметтердiң тiзбесiн Қазақстан Республикасының Үкiметi айқындайды.</w:t>
      </w:r>
      <w:r>
        <w:br/>
      </w:r>
      <w:r>
        <w:rPr>
          <w:rFonts w:ascii="Times New Roman"/>
          <w:b w:val="false"/>
          <w:i w:val="false"/>
          <w:color w:val="000000"/>
          <w:sz w:val="28"/>
        </w:rPr>
        <w:t>
      2. Осы Кодекстің мақсаттары үшін «Инновациялық технологиялар паркі» арнайы экономикалық аймағының аумағында қызметін жүзеге асыратын ұйымдар, сондай-ақ бiр мезгiлде мынадай талаптарға сай келетiн:</w:t>
      </w:r>
      <w:r>
        <w:br/>
      </w:r>
      <w:r>
        <w:rPr>
          <w:rFonts w:ascii="Times New Roman"/>
          <w:b w:val="false"/>
          <w:i w:val="false"/>
          <w:color w:val="000000"/>
          <w:sz w:val="28"/>
        </w:rPr>
        <w:t>
      1) заңды тұлға орналасқан жері бойынша салық төлеуші ретінде тiркелген;</w:t>
      </w:r>
      <w:r>
        <w:br/>
      </w:r>
      <w:r>
        <w:rPr>
          <w:rFonts w:ascii="Times New Roman"/>
          <w:b w:val="false"/>
          <w:i w:val="false"/>
          <w:color w:val="000000"/>
          <w:sz w:val="28"/>
        </w:rPr>
        <w:t>
      2) Қазақстан Республикасының «Инновациялық технологиялар паркі» арнайы экономикалық аймақтар туралы заңнамасына сәйкес заңды тұлға арнайы экономикалық аймақтың қатысушысы болып табылады;</w:t>
      </w:r>
      <w:r>
        <w:br/>
      </w:r>
      <w:r>
        <w:rPr>
          <w:rFonts w:ascii="Times New Roman"/>
          <w:b w:val="false"/>
          <w:i w:val="false"/>
          <w:color w:val="000000"/>
          <w:sz w:val="28"/>
        </w:rPr>
        <w:t>
      3) заңды тұлғаның құрылымдық бөлiмшелерi жоқ;</w:t>
      </w:r>
      <w:r>
        <w:br/>
      </w:r>
      <w:r>
        <w:rPr>
          <w:rFonts w:ascii="Times New Roman"/>
          <w:b w:val="false"/>
          <w:i w:val="false"/>
          <w:color w:val="000000"/>
          <w:sz w:val="28"/>
        </w:rPr>
        <w:t>
      4) мынадай шарттар сақталған жағдайда заңды тұлғаның жылдық жиынтық табысының кемiнде 70 пайызын өзi өндiрген тауарларды, жұмыстарды, қызметтер көрсетуді өткiзуден алынуға жататын (алынған) табыстар құрайтын:</w:t>
      </w:r>
      <w:r>
        <w:br/>
      </w:r>
      <w:r>
        <w:rPr>
          <w:rFonts w:ascii="Times New Roman"/>
          <w:b w:val="false"/>
          <w:i w:val="false"/>
          <w:color w:val="000000"/>
          <w:sz w:val="28"/>
        </w:rPr>
        <w:t>
      өткізілген тауарлар, жұмыстар, қызметтер көрсету осы Кодекстiң  151-4-бабында көзделген қызмет түрлерiн жүзеге асыру нәтижелері болып табылатын;</w:t>
      </w:r>
      <w:r>
        <w:br/>
      </w:r>
      <w:r>
        <w:rPr>
          <w:rFonts w:ascii="Times New Roman"/>
          <w:b w:val="false"/>
          <w:i w:val="false"/>
          <w:color w:val="000000"/>
          <w:sz w:val="28"/>
        </w:rPr>
        <w:t>
      тауарларды өндіру мен өткізуді, жұмыстарды орындауды,  қызметтер көрсетуді «Инновациялық технологиялар паркі» арнайы экономикалық аймақтың қатысушысы жүзеге асыратын заңды тұлға танылады.</w:t>
      </w:r>
      <w:r>
        <w:br/>
      </w:r>
      <w:r>
        <w:rPr>
          <w:rFonts w:ascii="Times New Roman"/>
          <w:b w:val="false"/>
          <w:i w:val="false"/>
          <w:color w:val="000000"/>
          <w:sz w:val="28"/>
        </w:rPr>
        <w:t>
      Осы тармақтың бiрiншi бөлiгiнiң 4) тармақшасында көрсетiлген тауарлардың, жұмыстардың, көрсетiлетiн қызметтердiң тiзбесiн Қазақстан Республикасының Үкiметi айқындайды.</w:t>
      </w:r>
      <w:r>
        <w:br/>
      </w:r>
      <w:r>
        <w:rPr>
          <w:rFonts w:ascii="Times New Roman"/>
          <w:b w:val="false"/>
          <w:i w:val="false"/>
          <w:color w:val="000000"/>
          <w:sz w:val="28"/>
        </w:rPr>
        <w:t>
      Осы тармақта көрсетілген заңды тұлғалар тізбесін бюджетті атқару жөніндегі орталық уәкілетті орган және арнайы экономикалық аймақтарды құру, олардың жұмыс істеуі мен тарату саласындағы мемлекеттік реттеуді жүзеге асыратын орталық атқарушы органмен бірге бекітеді.</w:t>
      </w:r>
      <w:r>
        <w:br/>
      </w:r>
      <w:r>
        <w:rPr>
          <w:rFonts w:ascii="Times New Roman"/>
          <w:b w:val="false"/>
          <w:i w:val="false"/>
          <w:color w:val="000000"/>
          <w:sz w:val="28"/>
        </w:rPr>
        <w:t>
      Осындай тізбені қалыптастыру тәртібін Қазақстан Республикасының Үкіметі бекітеді.»;</w:t>
      </w:r>
      <w:r>
        <w:br/>
      </w:r>
      <w:r>
        <w:rPr>
          <w:rFonts w:ascii="Times New Roman"/>
          <w:b w:val="false"/>
          <w:i w:val="false"/>
          <w:color w:val="000000"/>
          <w:sz w:val="28"/>
        </w:rPr>
        <w:t>
      63) </w:t>
      </w:r>
      <w:r>
        <w:rPr>
          <w:rFonts w:ascii="Times New Roman"/>
          <w:b w:val="false"/>
          <w:i w:val="false"/>
          <w:color w:val="000000"/>
          <w:sz w:val="28"/>
        </w:rPr>
        <w:t>151-1-бапта</w:t>
      </w:r>
      <w:r>
        <w:rPr>
          <w:rFonts w:ascii="Times New Roman"/>
          <w:b w:val="false"/>
          <w:i w:val="false"/>
          <w:color w:val="000000"/>
          <w:sz w:val="28"/>
        </w:rPr>
        <w:t>:</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Осы Кодекстің 150-бабы 1-тармағы бірінші бөлігінің 5) тармақшасын қолдану мақсатында «Астана – жаңа қала» арнайы экономикалық аймағын құру мақсатына сәйкес келетін қызмет түрлері мыналар болып табылады:»;</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Осы тармақтың ережелері жобалау-сметалық құжаттамаға сәйкес ауруханалар, емханалар, мектептер, балабақшалар, мұражайлар, театрлар, жоғары және орта оқу орындары, оқушылар сарайлары, спорт кешендерінің құрылысы мен оларды пайдалануға беру жөніндегі қызметті жүзеге асыратын ұйымдарға қолданылмайды.»;</w:t>
      </w:r>
      <w:r>
        <w:br/>
      </w:r>
      <w:r>
        <w:rPr>
          <w:rFonts w:ascii="Times New Roman"/>
          <w:b w:val="false"/>
          <w:i w:val="false"/>
          <w:color w:val="000000"/>
          <w:sz w:val="28"/>
        </w:rPr>
        <w:t>
      64) </w:t>
      </w:r>
      <w:r>
        <w:rPr>
          <w:rFonts w:ascii="Times New Roman"/>
          <w:b w:val="false"/>
          <w:i w:val="false"/>
          <w:color w:val="000000"/>
          <w:sz w:val="28"/>
        </w:rPr>
        <w:t>151-2-бапта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«151-2-бап. Қызметін «Ұлттық индустриалдық мұнай-химия</w:t>
      </w:r>
      <w:r>
        <w:br/>
      </w:r>
      <w:r>
        <w:rPr>
          <w:rFonts w:ascii="Times New Roman"/>
          <w:b w:val="false"/>
          <w:i w:val="false"/>
          <w:color w:val="000000"/>
          <w:sz w:val="28"/>
        </w:rPr>
        <w:t>
                  технопаркі» арнайы экономикалық аймағының,</w:t>
      </w:r>
      <w:r>
        <w:br/>
      </w:r>
      <w:r>
        <w:rPr>
          <w:rFonts w:ascii="Times New Roman"/>
          <w:b w:val="false"/>
          <w:i w:val="false"/>
          <w:color w:val="000000"/>
          <w:sz w:val="28"/>
        </w:rPr>
        <w:t>
                  «Павлодар» арнайы экономикалық аймағының аумағында</w:t>
      </w:r>
      <w:r>
        <w:br/>
      </w:r>
      <w:r>
        <w:rPr>
          <w:rFonts w:ascii="Times New Roman"/>
          <w:b w:val="false"/>
          <w:i w:val="false"/>
          <w:color w:val="000000"/>
          <w:sz w:val="28"/>
        </w:rPr>
        <w:t>
                  жүзеге асыратын ұйымдарға салық салу»;</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Осы Кодекстің 150-бабы 1-тармағы бірінші бөлігінің 5) тармақшасын қолдану мақсатында «Ұлттық индустриалдық мұнай-химия технопаркі» арнайы экономикалық аймағын, «Павлодар» арнайы экономикалық аймағын құру мақсатына сәйкес келетін қызмет түрлері мыналар болып табылады:»;</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Қызметін «Ұлттық индустриалдық мұнай-химия технопаркі» арнайы экономикалық аймағының, «Павлодар» арнайы экономикалық аймағының аумағында жүзеге асыратын ұйымдардың салықтарды және жер учаскелерін пайдаланғаны үшін төлемдерді есептеуі кезінде:»; 1) тармақша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65) </w:t>
      </w:r>
      <w:r>
        <w:rPr>
          <w:rFonts w:ascii="Times New Roman"/>
          <w:b w:val="false"/>
          <w:i w:val="false"/>
          <w:color w:val="000000"/>
          <w:sz w:val="28"/>
        </w:rPr>
        <w:t>151-3-бапта</w:t>
      </w:r>
      <w:r>
        <w:rPr>
          <w:rFonts w:ascii="Times New Roman"/>
          <w:b w:val="false"/>
          <w:i w:val="false"/>
          <w:color w:val="000000"/>
          <w:sz w:val="28"/>
        </w:rPr>
        <w:t>:</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Осы Кодекстiң 150-бабы 1-тармағы бiрiншi бөлiгiнiң 5) тармақшасын қолдану мақсатында «Ақтау теңiз порты» арнайы экономикалық аймағын құру мақсатына сәйкес келетiн қызмет түрлерi мыналар болып табылады:»;</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66) </w:t>
      </w:r>
      <w:r>
        <w:rPr>
          <w:rFonts w:ascii="Times New Roman"/>
          <w:b w:val="false"/>
          <w:i w:val="false"/>
          <w:color w:val="000000"/>
          <w:sz w:val="28"/>
        </w:rPr>
        <w:t>151-4-бапта</w:t>
      </w:r>
      <w:r>
        <w:rPr>
          <w:rFonts w:ascii="Times New Roman"/>
          <w:b w:val="false"/>
          <w:i w:val="false"/>
          <w:color w:val="000000"/>
          <w:sz w:val="28"/>
        </w:rPr>
        <w:t>:</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Осы Кодекстiң 150-бабы 1-тармағы бiрiншi бөлiгiнiң 4) тармақшасын қолдану мақсатында «Инновациялық технологиялар паркі» арнайы экономикалық аймағын құру мақсатына сәйкес келетiн қызмет түрлерi мыналар болып табылады:»;</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Осы Кодекстiң 150-бабы 2-тармағы бiрiншi бөлiгiнiң 4) тармақшасын қолдану мақсатында «Инновациялық технологиялар паркі» арнайы экономикалық аймағын құру мақсатына сәйкес келетiн қызмет түрлерi мыналар болып табылады:»;</w:t>
      </w:r>
      <w:r>
        <w:br/>
      </w:r>
      <w:r>
        <w:rPr>
          <w:rFonts w:ascii="Times New Roman"/>
          <w:b w:val="false"/>
          <w:i w:val="false"/>
          <w:color w:val="000000"/>
          <w:sz w:val="28"/>
        </w:rPr>
        <w:t>
      3-тармақта:</w:t>
      </w:r>
      <w:r>
        <w:br/>
      </w:r>
      <w:r>
        <w:rPr>
          <w:rFonts w:ascii="Times New Roman"/>
          <w:b w:val="false"/>
          <w:i w:val="false"/>
          <w:color w:val="000000"/>
          <w:sz w:val="28"/>
        </w:rPr>
        <w:t>
      1) және 3) тармақшалар алып тасталсын;</w:t>
      </w:r>
      <w:r>
        <w:br/>
      </w:r>
      <w:r>
        <w:rPr>
          <w:rFonts w:ascii="Times New Roman"/>
          <w:b w:val="false"/>
          <w:i w:val="false"/>
          <w:color w:val="000000"/>
          <w:sz w:val="28"/>
        </w:rPr>
        <w:t>
      мынадай мазмұндағы 4, 5 және 6-тармақтармен толықтырылсын:</w:t>
      </w:r>
      <w:r>
        <w:br/>
      </w:r>
      <w:r>
        <w:rPr>
          <w:rFonts w:ascii="Times New Roman"/>
          <w:b w:val="false"/>
          <w:i w:val="false"/>
          <w:color w:val="000000"/>
          <w:sz w:val="28"/>
        </w:rPr>
        <w:t>
      «4.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5. Бюджетке төленуге тиіс әлеуметтік салық сомасын айқындау кезінде осы Кодекстің 359-бабына сәйкес есептелген әлеуметтік салық сомасы бір мезгілде мынадай шарттар сақталған кезде 100 пайызға азайтылады:</w:t>
      </w:r>
      <w:r>
        <w:br/>
      </w:r>
      <w:r>
        <w:rPr>
          <w:rFonts w:ascii="Times New Roman"/>
          <w:b w:val="false"/>
          <w:i w:val="false"/>
          <w:color w:val="000000"/>
          <w:sz w:val="28"/>
        </w:rPr>
        <w:t>
      1) жеңілдікті қолданудың ең ұзақ кезеңі - қызметін арнайы экономикалық аймақтың аумағында жүзеге асыратын ұйым ретінде тіркелген күннен бастап 5 жыл;</w:t>
      </w:r>
      <w:r>
        <w:br/>
      </w:r>
      <w:r>
        <w:rPr>
          <w:rFonts w:ascii="Times New Roman"/>
          <w:b w:val="false"/>
          <w:i w:val="false"/>
          <w:color w:val="000000"/>
          <w:sz w:val="28"/>
        </w:rPr>
        <w:t>
      2) корпоративтік табыс салығы бойынша салық кезеңі ішінде қызметкерлерге еңбекақы төлеу шығыстары жылдық жиынтық табыстың кемінде 50 пайызын құрайды;</w:t>
      </w:r>
      <w:r>
        <w:br/>
      </w:r>
      <w:r>
        <w:rPr>
          <w:rFonts w:ascii="Times New Roman"/>
          <w:b w:val="false"/>
          <w:i w:val="false"/>
          <w:color w:val="000000"/>
          <w:sz w:val="28"/>
        </w:rPr>
        <w:t>
      3) корпоративтік табыс салығы бойынша салық кезеңі ішінде қызметкерлерге еңбекақы төлеу шығыстарының 90 пайызын қызметкерлерге - Қазақстан Республикасының резиденттеріне еңбекақы төлеу шығыстары құрайды.</w:t>
      </w:r>
      <w:r>
        <w:br/>
      </w:r>
      <w:r>
        <w:rPr>
          <w:rFonts w:ascii="Times New Roman"/>
          <w:b w:val="false"/>
          <w:i w:val="false"/>
          <w:color w:val="000000"/>
          <w:sz w:val="28"/>
        </w:rPr>
        <w:t>
      6. Егер ағымдағы салықтық кезеңнің қорытындысы бойынша осы баптың 5-тармағында белгіленген талаптар сақталмаған болса, салық төлеуші:</w:t>
      </w:r>
      <w:r>
        <w:br/>
      </w:r>
      <w:r>
        <w:rPr>
          <w:rFonts w:ascii="Times New Roman"/>
          <w:b w:val="false"/>
          <w:i w:val="false"/>
          <w:color w:val="000000"/>
          <w:sz w:val="28"/>
        </w:rPr>
        <w:t>
      1) осы баптың 5-тармағында белгіленген ережелерді қолданбай осы Кодекстің 357-бабында белгіленген тәртіпте әлеуметтік салық есептеуге;</w:t>
      </w:r>
      <w:r>
        <w:br/>
      </w:r>
      <w:r>
        <w:rPr>
          <w:rFonts w:ascii="Times New Roman"/>
          <w:b w:val="false"/>
          <w:i w:val="false"/>
          <w:color w:val="000000"/>
          <w:sz w:val="28"/>
        </w:rPr>
        <w:t>
      2) корпоративтік табыс салығы бойынша декларация тапсыру үшін белгіленген мерзімнен кейінгі күнтізбелік он күннен кешіктірмей әлеуметтік салық осы Кодекстің 70-бабына сәйкес осы баптың 5-тармағында белгіленген ережелерді қолданбай осы Кодекстің 357-бабына сәйкес есептеуге жататын салықтық кезеңдерге әлеуметтік салық бойынша қосымша салықтық есептілік ұсынуға міндетті.»;</w:t>
      </w:r>
      <w:r>
        <w:br/>
      </w:r>
      <w:r>
        <w:rPr>
          <w:rFonts w:ascii="Times New Roman"/>
          <w:b w:val="false"/>
          <w:i w:val="false"/>
          <w:color w:val="000000"/>
          <w:sz w:val="28"/>
        </w:rPr>
        <w:t>
      67) </w:t>
      </w:r>
      <w:r>
        <w:rPr>
          <w:rFonts w:ascii="Times New Roman"/>
          <w:b w:val="false"/>
          <w:i w:val="false"/>
          <w:color w:val="000000"/>
          <w:sz w:val="28"/>
        </w:rPr>
        <w:t>151-5-бапта</w:t>
      </w:r>
      <w:r>
        <w:rPr>
          <w:rFonts w:ascii="Times New Roman"/>
          <w:b w:val="false"/>
          <w:i w:val="false"/>
          <w:color w:val="000000"/>
          <w:sz w:val="28"/>
        </w:rPr>
        <w:t>:</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Осы Кодекстің 150-бабы 1-тармағы бірінші бөлігінің 5) тармақшасын қолдану мақсатында «Оңтүстік» арнайы экономикалық аймағын құру мақсатына сәйкес келетін қызмет түрлері мыналар болып табылады:»;</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68) </w:t>
      </w:r>
      <w:r>
        <w:rPr>
          <w:rFonts w:ascii="Times New Roman"/>
          <w:b w:val="false"/>
          <w:i w:val="false"/>
          <w:color w:val="000000"/>
          <w:sz w:val="28"/>
        </w:rPr>
        <w:t>151-6-бапта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Кодекстің 150-бабы 1-тармағы бірінші бөлігінің 5) тармақшасын қолдану мақсатында «Бурабай» арнайы экономикалық аймағын құру мақсатына сәйкес келетін қызмет түрлері мыналар болып табылады:</w:t>
      </w:r>
      <w:r>
        <w:br/>
      </w:r>
      <w:r>
        <w:rPr>
          <w:rFonts w:ascii="Times New Roman"/>
          <w:b w:val="false"/>
          <w:i w:val="false"/>
          <w:color w:val="000000"/>
          <w:sz w:val="28"/>
        </w:rPr>
        <w:t>
      1) туристік қызметтер көрсету;</w:t>
      </w:r>
      <w:r>
        <w:br/>
      </w:r>
      <w:r>
        <w:rPr>
          <w:rFonts w:ascii="Times New Roman"/>
          <w:b w:val="false"/>
          <w:i w:val="false"/>
          <w:color w:val="000000"/>
          <w:sz w:val="28"/>
        </w:rPr>
        <w:t>
      2) мынадай талаптарды сақтаған жағдайда туристер орналасатын орындар, санаториялық және сауықтыру объектілерін салу және пайдалануға беру:</w:t>
      </w:r>
      <w:r>
        <w:br/>
      </w:r>
      <w:r>
        <w:rPr>
          <w:rFonts w:ascii="Times New Roman"/>
          <w:b w:val="false"/>
          <w:i w:val="false"/>
          <w:color w:val="000000"/>
          <w:sz w:val="28"/>
        </w:rPr>
        <w:t>
      ойын бизнесіне байланысты емес салынып жатқан және пайдалануға берілетін объектілер;</w:t>
      </w:r>
      <w:r>
        <w:br/>
      </w:r>
      <w:r>
        <w:rPr>
          <w:rFonts w:ascii="Times New Roman"/>
          <w:b w:val="false"/>
          <w:i w:val="false"/>
          <w:color w:val="000000"/>
          <w:sz w:val="28"/>
        </w:rPr>
        <w:t>
      құрылыс пен пайдалануға беру жобалау-сметалық құжаттамаға сәйкес жүзеге асырылса.»;</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69) мынадай мазмұндағы 151-7 және 151-8 баптармен толықтырылсын:</w:t>
      </w:r>
      <w:r>
        <w:br/>
      </w:r>
      <w:r>
        <w:rPr>
          <w:rFonts w:ascii="Times New Roman"/>
          <w:b w:val="false"/>
          <w:i w:val="false"/>
          <w:color w:val="000000"/>
          <w:sz w:val="28"/>
        </w:rPr>
        <w:t>
      «151-7-бап. «Сарыарқа» арнайы экономикалық аймағы аумағында</w:t>
      </w:r>
      <w:r>
        <w:br/>
      </w:r>
      <w:r>
        <w:rPr>
          <w:rFonts w:ascii="Times New Roman"/>
          <w:b w:val="false"/>
          <w:i w:val="false"/>
          <w:color w:val="000000"/>
          <w:sz w:val="28"/>
        </w:rPr>
        <w:t>
                  қызмет жүзеге асыратын ұйымдарға салық салу</w:t>
      </w:r>
      <w:r>
        <w:br/>
      </w:r>
      <w:r>
        <w:rPr>
          <w:rFonts w:ascii="Times New Roman"/>
          <w:b w:val="false"/>
          <w:i w:val="false"/>
          <w:color w:val="000000"/>
          <w:sz w:val="28"/>
        </w:rPr>
        <w:t>
      1. Осы Кодекстің 150-бабы 1-тармағы 5) тармақшасын қолдану мақсатында «Сарыарқа» арнайы экономикалық аймағын құру мақсатына сәйкес келетін қызмет түрлерімыналар:</w:t>
      </w:r>
      <w:r>
        <w:br/>
      </w:r>
      <w:r>
        <w:rPr>
          <w:rFonts w:ascii="Times New Roman"/>
          <w:b w:val="false"/>
          <w:i w:val="false"/>
          <w:color w:val="000000"/>
          <w:sz w:val="28"/>
        </w:rPr>
        <w:t>
      1) металлургия өнеркәсібі;</w:t>
      </w:r>
      <w:r>
        <w:br/>
      </w:r>
      <w:r>
        <w:rPr>
          <w:rFonts w:ascii="Times New Roman"/>
          <w:b w:val="false"/>
          <w:i w:val="false"/>
          <w:color w:val="000000"/>
          <w:sz w:val="28"/>
        </w:rPr>
        <w:t>
      2) машиналар және жабдықтардан басқа дайын металл бұйымдар өндірісі;</w:t>
      </w:r>
      <w:r>
        <w:br/>
      </w:r>
      <w:r>
        <w:rPr>
          <w:rFonts w:ascii="Times New Roman"/>
          <w:b w:val="false"/>
          <w:i w:val="false"/>
          <w:color w:val="000000"/>
          <w:sz w:val="28"/>
        </w:rPr>
        <w:t>
      3) басқа санаттарға қосылмаған машиналар және жабдықтар өндірісі;</w:t>
      </w:r>
      <w:r>
        <w:br/>
      </w:r>
      <w:r>
        <w:rPr>
          <w:rFonts w:ascii="Times New Roman"/>
          <w:b w:val="false"/>
          <w:i w:val="false"/>
          <w:color w:val="000000"/>
          <w:sz w:val="28"/>
        </w:rPr>
        <w:t>
      4) автокөлік құралдарын, трейлерлерді және жартылай тіркемелер өндірісі;</w:t>
      </w:r>
      <w:r>
        <w:br/>
      </w:r>
      <w:r>
        <w:rPr>
          <w:rFonts w:ascii="Times New Roman"/>
          <w:b w:val="false"/>
          <w:i w:val="false"/>
          <w:color w:val="000000"/>
          <w:sz w:val="28"/>
        </w:rPr>
        <w:t>
      5) компьютерлер, электрондық және оптикалық өнімдер өндірісі;</w:t>
      </w:r>
      <w:r>
        <w:br/>
      </w:r>
      <w:r>
        <w:rPr>
          <w:rFonts w:ascii="Times New Roman"/>
          <w:b w:val="false"/>
          <w:i w:val="false"/>
          <w:color w:val="000000"/>
          <w:sz w:val="28"/>
        </w:rPr>
        <w:t>
      6) электр жабдықтары өндірісі;</w:t>
      </w:r>
      <w:r>
        <w:br/>
      </w:r>
      <w:r>
        <w:rPr>
          <w:rFonts w:ascii="Times New Roman"/>
          <w:b w:val="false"/>
          <w:i w:val="false"/>
          <w:color w:val="000000"/>
          <w:sz w:val="28"/>
        </w:rPr>
        <w:t>
      7) химия өнеркәсібі өнімдері өндірісі;</w:t>
      </w:r>
      <w:r>
        <w:br/>
      </w:r>
      <w:r>
        <w:rPr>
          <w:rFonts w:ascii="Times New Roman"/>
          <w:b w:val="false"/>
          <w:i w:val="false"/>
          <w:color w:val="000000"/>
          <w:sz w:val="28"/>
        </w:rPr>
        <w:t>
      8) резина және пластмассалық бұйымдар өндірісі;</w:t>
      </w:r>
      <w:r>
        <w:br/>
      </w:r>
      <w:r>
        <w:rPr>
          <w:rFonts w:ascii="Times New Roman"/>
          <w:b w:val="false"/>
          <w:i w:val="false"/>
          <w:color w:val="000000"/>
          <w:sz w:val="28"/>
        </w:rPr>
        <w:t>
      9) құрылыс материалдары мен металл емес минералдық өнімдер өндірісі болып табылады.</w:t>
      </w:r>
      <w:r>
        <w:br/>
      </w:r>
      <w:r>
        <w:rPr>
          <w:rFonts w:ascii="Times New Roman"/>
          <w:b w:val="false"/>
          <w:i w:val="false"/>
          <w:color w:val="000000"/>
          <w:sz w:val="28"/>
        </w:rPr>
        <w:t>
      2. «Сарыарқа» арнайы экономикалық аймағының аумағында қызметін жүзеге асыратын ұйымдарға салықты және жер учаскелерін пайдаланғаны үшін төлемді есептеуде:</w:t>
      </w:r>
      <w:r>
        <w:br/>
      </w:r>
      <w:r>
        <w:rPr>
          <w:rFonts w:ascii="Times New Roman"/>
          <w:b w:val="false"/>
          <w:i w:val="false"/>
          <w:color w:val="000000"/>
          <w:sz w:val="28"/>
        </w:rPr>
        <w:t>
      салық салуға қатысты, арнайы экономикалық аймақтың аумағында орналасқан және осы баптың 1-тармағында көзделген қызмет түрлерін іске асыруда пайдаланылатын объектілер бойынша:</w:t>
      </w:r>
      <w:r>
        <w:br/>
      </w:r>
      <w:r>
        <w:rPr>
          <w:rFonts w:ascii="Times New Roman"/>
          <w:b w:val="false"/>
          <w:i w:val="false"/>
          <w:color w:val="000000"/>
          <w:sz w:val="28"/>
        </w:rPr>
        <w:t>
      жер салығын есептеуде тиісті ставкаға 0 коэффициенті;</w:t>
      </w:r>
      <w:r>
        <w:br/>
      </w:r>
      <w:r>
        <w:rPr>
          <w:rFonts w:ascii="Times New Roman"/>
          <w:b w:val="false"/>
          <w:i w:val="false"/>
          <w:color w:val="000000"/>
          <w:sz w:val="28"/>
        </w:rPr>
        <w:t>
      жерді уақытша ақылы пайдалану ( жалдау) келісімшартында көрсетілген мерзімде, бірақ жер учаскелерін уақытша ақылы пайдалану (жалдау) құқығын берген күннен он жылдан артық емес уақытқа жер учаскелерін пайдалану үшін төлемді есептеу негізінде тиісті мөлшерлемеге 0 коэффициент;</w:t>
      </w:r>
      <w:r>
        <w:br/>
      </w:r>
      <w:r>
        <w:rPr>
          <w:rFonts w:ascii="Times New Roman"/>
          <w:b w:val="false"/>
          <w:i w:val="false"/>
          <w:color w:val="000000"/>
          <w:sz w:val="28"/>
        </w:rPr>
        <w:t>
      мүлікке салықты есептеу барысында салық салу объектілерінің орта жылдық құнына 0 пайыз мөлшерлеме қолданылады.</w:t>
      </w:r>
      <w:r>
        <w:br/>
      </w:r>
      <w:r>
        <w:rPr>
          <w:rFonts w:ascii="Times New Roman"/>
          <w:b w:val="false"/>
          <w:i w:val="false"/>
          <w:color w:val="000000"/>
          <w:sz w:val="28"/>
        </w:rPr>
        <w:t>
      3.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151-8-бап. «Қорғас – Шығыс қақпасы» арнайы экономикалық</w:t>
      </w:r>
      <w:r>
        <w:br/>
      </w:r>
      <w:r>
        <w:rPr>
          <w:rFonts w:ascii="Times New Roman"/>
          <w:b w:val="false"/>
          <w:i w:val="false"/>
          <w:color w:val="000000"/>
          <w:sz w:val="28"/>
        </w:rPr>
        <w:t>
                 аймағының аумағында қызметін жүзеге асыратын</w:t>
      </w:r>
      <w:r>
        <w:br/>
      </w:r>
      <w:r>
        <w:rPr>
          <w:rFonts w:ascii="Times New Roman"/>
          <w:b w:val="false"/>
          <w:i w:val="false"/>
          <w:color w:val="000000"/>
          <w:sz w:val="28"/>
        </w:rPr>
        <w:t>
                 ұйымдарға салық салу</w:t>
      </w:r>
      <w:r>
        <w:br/>
      </w:r>
      <w:r>
        <w:rPr>
          <w:rFonts w:ascii="Times New Roman"/>
          <w:b w:val="false"/>
          <w:i w:val="false"/>
          <w:color w:val="000000"/>
          <w:sz w:val="28"/>
        </w:rPr>
        <w:t>
      1. Осы Кодекстің 150-бабы 1-тармағы 5) тармақшасын қолдану мақсатында «Қорғас-Шығыс қақпасы» арнайы экономикалық аймағын құру мақсатына сәйкес келетін қызмет түрлері мыналар болып табылады:</w:t>
      </w:r>
      <w:r>
        <w:br/>
      </w:r>
      <w:r>
        <w:rPr>
          <w:rFonts w:ascii="Times New Roman"/>
          <w:b w:val="false"/>
          <w:i w:val="false"/>
          <w:color w:val="000000"/>
          <w:sz w:val="28"/>
        </w:rPr>
        <w:t>
      1) қойма шаруашылығы және қосалқы көлік қызметі;</w:t>
      </w:r>
      <w:r>
        <w:br/>
      </w:r>
      <w:r>
        <w:rPr>
          <w:rFonts w:ascii="Times New Roman"/>
          <w:b w:val="false"/>
          <w:i w:val="false"/>
          <w:color w:val="000000"/>
          <w:sz w:val="28"/>
        </w:rPr>
        <w:t>
      2) тамақ өнімдері өндіру;</w:t>
      </w:r>
      <w:r>
        <w:br/>
      </w:r>
      <w:r>
        <w:rPr>
          <w:rFonts w:ascii="Times New Roman"/>
          <w:b w:val="false"/>
          <w:i w:val="false"/>
          <w:color w:val="000000"/>
          <w:sz w:val="28"/>
        </w:rPr>
        <w:t>
      3) тері және оған жататын өнім өндірісі;</w:t>
      </w:r>
      <w:r>
        <w:br/>
      </w:r>
      <w:r>
        <w:rPr>
          <w:rFonts w:ascii="Times New Roman"/>
          <w:b w:val="false"/>
          <w:i w:val="false"/>
          <w:color w:val="000000"/>
          <w:sz w:val="28"/>
        </w:rPr>
        <w:t>
      4) тоқыма бұйымдарының өндірісі;</w:t>
      </w:r>
      <w:r>
        <w:br/>
      </w:r>
      <w:r>
        <w:rPr>
          <w:rFonts w:ascii="Times New Roman"/>
          <w:b w:val="false"/>
          <w:i w:val="false"/>
          <w:color w:val="000000"/>
          <w:sz w:val="28"/>
        </w:rPr>
        <w:t>
      5) өзге де металл емес минералдық өнім өндірісі;</w:t>
      </w:r>
      <w:r>
        <w:br/>
      </w:r>
      <w:r>
        <w:rPr>
          <w:rFonts w:ascii="Times New Roman"/>
          <w:b w:val="false"/>
          <w:i w:val="false"/>
          <w:color w:val="000000"/>
          <w:sz w:val="28"/>
        </w:rPr>
        <w:t>
      6) химиялық өнеркәсіп өнімдерінің өндірісі;</w:t>
      </w:r>
      <w:r>
        <w:br/>
      </w:r>
      <w:r>
        <w:rPr>
          <w:rFonts w:ascii="Times New Roman"/>
          <w:b w:val="false"/>
          <w:i w:val="false"/>
          <w:color w:val="000000"/>
          <w:sz w:val="28"/>
        </w:rPr>
        <w:t>
      7) машиналар мен жабдықтардан басқа, дайын металл бұйымдарының өндірісі;</w:t>
      </w:r>
      <w:r>
        <w:br/>
      </w:r>
      <w:r>
        <w:rPr>
          <w:rFonts w:ascii="Times New Roman"/>
          <w:b w:val="false"/>
          <w:i w:val="false"/>
          <w:color w:val="000000"/>
          <w:sz w:val="28"/>
        </w:rPr>
        <w:t>
      8) басқа санаттарға енгізілмеген машиналар мен жабдықтар өндірісі;</w:t>
      </w:r>
      <w:r>
        <w:br/>
      </w:r>
      <w:r>
        <w:rPr>
          <w:rFonts w:ascii="Times New Roman"/>
          <w:b w:val="false"/>
          <w:i w:val="false"/>
          <w:color w:val="000000"/>
          <w:sz w:val="28"/>
        </w:rPr>
        <w:t>
      9) жобалық-сметалық құжаттамаға сәйкес көрмелер, мұражайлар ұйымдастыруға арналған ғимараттар, қойма және әкімшілік ғимараттарын салу және қолданысқа беру болып табылады.</w:t>
      </w:r>
      <w:r>
        <w:br/>
      </w:r>
      <w:r>
        <w:rPr>
          <w:rFonts w:ascii="Times New Roman"/>
          <w:b w:val="false"/>
          <w:i w:val="false"/>
          <w:color w:val="000000"/>
          <w:sz w:val="28"/>
        </w:rPr>
        <w:t>
      2. «Қорғас-Шығыс қақпасы» арнайы экономикалық аймағының аумағында қызметін жүзеге асыратын ұйымдарға салықты және жер учаскелерін пайдаланғаны үшін төлемді есептеуде:</w:t>
      </w:r>
      <w:r>
        <w:br/>
      </w:r>
      <w:r>
        <w:rPr>
          <w:rFonts w:ascii="Times New Roman"/>
          <w:b w:val="false"/>
          <w:i w:val="false"/>
          <w:color w:val="000000"/>
          <w:sz w:val="28"/>
        </w:rPr>
        <w:t>
      салық салуға қатысты, арнайы экономикалық аймақтың аумағында орналасқан және осы баптың 1-тармағында көзделген қызмет түрлерін жүзеге асыруда пайдаланылатын салық салу объектілері және (немесе) салық салуға байланысты объектілер бойынша:</w:t>
      </w:r>
      <w:r>
        <w:br/>
      </w:r>
      <w:r>
        <w:rPr>
          <w:rFonts w:ascii="Times New Roman"/>
          <w:b w:val="false"/>
          <w:i w:val="false"/>
          <w:color w:val="000000"/>
          <w:sz w:val="28"/>
        </w:rPr>
        <w:t>
      жер салығын есептеуде тиісті ставкаға 0 коэффициенті;</w:t>
      </w:r>
      <w:r>
        <w:br/>
      </w:r>
      <w:r>
        <w:rPr>
          <w:rFonts w:ascii="Times New Roman"/>
          <w:b w:val="false"/>
          <w:i w:val="false"/>
          <w:color w:val="000000"/>
          <w:sz w:val="28"/>
        </w:rPr>
        <w:t>
      жерді уақытша ақылы пайдалану (жалдау) келісімшартында көрсетілген мерзімде, бірақ жер учаскелерін уақытша ақылы пайдалану (жалдау) құқығын берген күннен он жылдан артық емес уақытқа жер учаскелерін пайдалану үшін төлемді есептеу негізінде тиісті мөлшерлемеге 0 коэффициент;</w:t>
      </w:r>
      <w:r>
        <w:br/>
      </w:r>
      <w:r>
        <w:rPr>
          <w:rFonts w:ascii="Times New Roman"/>
          <w:b w:val="false"/>
          <w:i w:val="false"/>
          <w:color w:val="000000"/>
          <w:sz w:val="28"/>
        </w:rPr>
        <w:t>
      мүлікке салықты есептеу кезеңде салық салу объектілерінің орташа жылдық құнына 0 пайыз ставкасы қолданылады.</w:t>
      </w:r>
      <w:r>
        <w:br/>
      </w:r>
      <w:r>
        <w:rPr>
          <w:rFonts w:ascii="Times New Roman"/>
          <w:b w:val="false"/>
          <w:i w:val="false"/>
          <w:color w:val="000000"/>
          <w:sz w:val="28"/>
        </w:rPr>
        <w:t>
      3.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70) </w:t>
      </w:r>
      <w:r>
        <w:rPr>
          <w:rFonts w:ascii="Times New Roman"/>
          <w:b w:val="false"/>
          <w:i w:val="false"/>
          <w:color w:val="000000"/>
          <w:sz w:val="28"/>
        </w:rPr>
        <w:t>154-баптың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резиденттері болып табылатын шетелдіктің немесе азаматтығы жоқ адамның (бұдан әрі - резидент шетелдік тұлға) табыстарынан төлем көзінен жеке табыс салығын есептеуді, ұстауды және аударуды, сондай-ақ салық есептілігін табыс етуді салық агенті осы Кодекстің 158-бабында көзделген ставкалар бойынша осы тарауда, осы Кодекстiң 19-тарауында және 202-бабында белгiленген тәртіппен жүргізеді.</w:t>
      </w:r>
      <w:r>
        <w:br/>
      </w:r>
      <w:r>
        <w:rPr>
          <w:rFonts w:ascii="Times New Roman"/>
          <w:b w:val="false"/>
          <w:i w:val="false"/>
          <w:color w:val="000000"/>
          <w:sz w:val="28"/>
        </w:rPr>
        <w:t>
      Төлем көзінен жеке табыс салығын есептеу кезінде осы тарауға және осы Кодекстің 19-тарауына сәйкес осы Кодекстің 166-бабында көзделген салық шегерімдері қолданылады.»;</w:t>
      </w:r>
      <w:r>
        <w:br/>
      </w:r>
      <w:r>
        <w:rPr>
          <w:rFonts w:ascii="Times New Roman"/>
          <w:b w:val="false"/>
          <w:i w:val="false"/>
          <w:color w:val="000000"/>
          <w:sz w:val="28"/>
        </w:rPr>
        <w:t>
      71) </w:t>
      </w:r>
      <w:r>
        <w:rPr>
          <w:rFonts w:ascii="Times New Roman"/>
          <w:b w:val="false"/>
          <w:i w:val="false"/>
          <w:color w:val="000000"/>
          <w:sz w:val="28"/>
        </w:rPr>
        <w:t>155-бапта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4) тармақшаның үшінші және төртінші абзацтары мынадай редакцияда жазылсын:</w:t>
      </w:r>
      <w:r>
        <w:br/>
      </w:r>
      <w:r>
        <w:rPr>
          <w:rFonts w:ascii="Times New Roman"/>
          <w:b w:val="false"/>
          <w:i w:val="false"/>
          <w:color w:val="000000"/>
          <w:sz w:val="28"/>
        </w:rPr>
        <w:t>
      «Қазақстан Республикасы шегіндегі іссапар бойынша - іссапарда болған күнтізбелік қырық күннен аспайтын кезеңі ішінде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тәуліктік өтемақылар;</w:t>
      </w:r>
      <w:r>
        <w:br/>
      </w:r>
      <w:r>
        <w:rPr>
          <w:rFonts w:ascii="Times New Roman"/>
          <w:b w:val="false"/>
          <w:i w:val="false"/>
          <w:color w:val="000000"/>
          <w:sz w:val="28"/>
        </w:rPr>
        <w:t>
      Қазақстан Республикасынан тысқары жерлерге іссапар бойынша - іссапарда болған күнтізбелік қырық күннен аспайтын кезеңі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тәуліктік өтемақылар;»;</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мұндай жұмыстың әрбір күнтізбелік күні үшін республикалық бюджет туралы заңда белгiленген және тиiстi қаржы жылының 1 қаңтарына қолданылатын айлық есептік көрсеткіштің екі еселенген мөлшерінде далалық жағдайда геологиялық-барлау, топографиялық-геодезиялық және iздестiру жұмыстарымен айналысатын қызметкерлердiң далалық үлесі;»;</w:t>
      </w:r>
      <w:r>
        <w:br/>
      </w:r>
      <w:r>
        <w:rPr>
          <w:rFonts w:ascii="Times New Roman"/>
          <w:b w:val="false"/>
          <w:i w:val="false"/>
          <w:color w:val="000000"/>
          <w:sz w:val="28"/>
        </w:rPr>
        <w:t>
      21) және 22) тармақшалар мынадай редакцияда жазалсын:</w:t>
      </w:r>
      <w:r>
        <w:br/>
      </w:r>
      <w:r>
        <w:rPr>
          <w:rFonts w:ascii="Times New Roman"/>
          <w:b w:val="false"/>
          <w:i w:val="false"/>
          <w:color w:val="000000"/>
          <w:sz w:val="28"/>
        </w:rPr>
        <w:t>
      «21) бір жыл және одан да ұзақ уақыт Қазақстан Республикасының аумағында меншік құқығында болатын, осы Кодекстің 180-бабы 1-тармағының 1) тармақшасында көрсетілген объектілер орналасқан, жеке тұрғын үй құрылысы, жеке қосалқы шаруашылықты жүргізу, саяжай құрылысы және гараж салу үшін берілген жер учаскелерін және (немесе) жер үлестерін өткізу кезіндегі құн өсімі;</w:t>
      </w:r>
      <w:r>
        <w:br/>
      </w:r>
      <w:r>
        <w:rPr>
          <w:rFonts w:ascii="Times New Roman"/>
          <w:b w:val="false"/>
          <w:i w:val="false"/>
          <w:color w:val="000000"/>
          <w:sz w:val="28"/>
        </w:rPr>
        <w:t>
      22) егер жер учаскесін және (немесе) жер үлесін сатып алуға және иеліктен айыруға арналған құқық белгілейтін құжаттарды жасау күндері арасындағы кезең бір жылды немесе одан да ұзақ уақытты құраса, осы Кодекстің 180-1-бабы 1-тармағының 1) тармақшасында көрсетілген объектілер орналаспаған, Қазақстан Республикасының аумағындағы және Қазақстан Республикасының аумағындағы және жеке тұрғын үй құрылысы, жеке қосалқы шаруашылықты жүргізу, бау-бақша шаруашылығы, саяжай құрылысы, гараж салу үшін берілген жер учаскелерін және (немесе) жер үлестерін өткізу кезіндегі құн өсімі;»;</w:t>
      </w:r>
      <w:r>
        <w:br/>
      </w:r>
      <w:r>
        <w:rPr>
          <w:rFonts w:ascii="Times New Roman"/>
          <w:b w:val="false"/>
          <w:i w:val="false"/>
          <w:color w:val="000000"/>
          <w:sz w:val="28"/>
        </w:rPr>
        <w:t>
      24) тармақша мынадай редакцияда жазалсын:</w:t>
      </w:r>
      <w:r>
        <w:br/>
      </w:r>
      <w:r>
        <w:rPr>
          <w:rFonts w:ascii="Times New Roman"/>
          <w:b w:val="false"/>
          <w:i w:val="false"/>
          <w:color w:val="000000"/>
          <w:sz w:val="28"/>
        </w:rPr>
        <w:t>
      «24) дара кәсіпкер болып табылмайтын жалға беруші жеке тұлғаның жалға берілген мүлікті күтіп ұстауға және жөндеуге жұмсаған шығыстарын өтеу немесе жалға алушының жалдау шарты бойынша төлем есебіне есептелмейтін жеке тұлғадан жалға алған мүлікті күтіп ұстауға және жөндеуге жұмсаған шығыстары;»;</w:t>
      </w:r>
      <w:r>
        <w:br/>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«26) егер мұндай тауардың бір бірлігінің құны республикалық бюджет туралы заңда тиісті қаржы жылына белгіленген және тауарды осындай беру күні қолданыста болған айлық есептік көрсеткіштің 5 еселенген мөлшерінен аспаған жағдайда жарнама мақсатына орай өтеусіз (оның ішінде сыйға тарту түрінде) берілген тауардың құны;»;</w:t>
      </w:r>
      <w:r>
        <w:br/>
      </w:r>
      <w:r>
        <w:rPr>
          <w:rFonts w:ascii="Times New Roman"/>
          <w:b w:val="false"/>
          <w:i w:val="false"/>
          <w:color w:val="000000"/>
          <w:sz w:val="28"/>
        </w:rPr>
        <w:t>
      72)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бөлігі 7) тармақшаның төртінші абзацы мынадай редакцияда жазылсын:</w:t>
      </w:r>
      <w:r>
        <w:br/>
      </w:r>
      <w:r>
        <w:rPr>
          <w:rFonts w:ascii="Times New Roman"/>
          <w:b w:val="false"/>
          <w:i w:val="false"/>
          <w:color w:val="000000"/>
          <w:sz w:val="28"/>
        </w:rPr>
        <w:t>
      «эмитент -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осындай өткiзу күнiне 50 пайыздан көп емес жер қойнауын пайдаланушылар (жер қойнауын пайдаланушы) болып табылатын тұлғалардың (тұлғаның) мүлкi;»;</w:t>
      </w:r>
      <w:r>
        <w:br/>
      </w:r>
      <w:r>
        <w:rPr>
          <w:rFonts w:ascii="Times New Roman"/>
          <w:b w:val="false"/>
          <w:i w:val="false"/>
          <w:color w:val="000000"/>
          <w:sz w:val="28"/>
        </w:rPr>
        <w:t>
      мынадай мазмұндағы үшінші бөліктің екінші абзацпен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13) тармақшада:</w:t>
      </w:r>
      <w:r>
        <w:br/>
      </w:r>
      <w:r>
        <w:rPr>
          <w:rFonts w:ascii="Times New Roman"/>
          <w:b w:val="false"/>
          <w:i w:val="false"/>
          <w:color w:val="000000"/>
          <w:sz w:val="28"/>
        </w:rPr>
        <w:t>
      жетінші және сегізінші абзацтар мынадай редакцияда жазылсын:</w:t>
      </w:r>
      <w:r>
        <w:br/>
      </w:r>
      <w:r>
        <w:rPr>
          <w:rFonts w:ascii="Times New Roman"/>
          <w:b w:val="false"/>
          <w:i w:val="false"/>
          <w:color w:val="000000"/>
          <w:sz w:val="28"/>
        </w:rPr>
        <w:t>
      «"мүгедек бала" деген санаты бар адам он сегіз жасқа толғанға дейін - мұндай адамның ата-анасының бірінің, қамқоршысының, асыраушысының;</w:t>
      </w:r>
      <w:r>
        <w:br/>
      </w:r>
      <w:r>
        <w:rPr>
          <w:rFonts w:ascii="Times New Roman"/>
          <w:b w:val="false"/>
          <w:i w:val="false"/>
          <w:color w:val="000000"/>
          <w:sz w:val="28"/>
        </w:rPr>
        <w:t>
      "бала кезінен мүгедек" деген себеппен мүгедек деп танылған адамның өмір бойына - оның ата-анасының бірінің, қамқоршысының, асыраушысының.»;</w:t>
      </w:r>
      <w:r>
        <w:br/>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«Осы тармақшаның ережесі қамқоршыға және асыраушыға мұқтаж тұлғаның қамқоршысы және асыраушысы болып табылатын тиісті білім беру ұйымдары, медициналық білім беру ұйымдары, халықты әлеуметтік қорғау ұйымдары әкімшілігінің қызметкерлеріне қатысты мұндай ұйымдармен еңбек қатынасында болуына байланысты қолданылмайды.»;</w:t>
      </w:r>
      <w:r>
        <w:br/>
      </w:r>
      <w:r>
        <w:rPr>
          <w:rFonts w:ascii="Times New Roman"/>
          <w:b w:val="false"/>
          <w:i w:val="false"/>
          <w:color w:val="000000"/>
          <w:sz w:val="28"/>
        </w:rPr>
        <w:t>
      15) тармақшада: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«эмитент -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осындай өткiзу күнiне 50 пайыздан көп емес жер қойнауын пайдаланушылар (жер қойнауын пайдаланушы) болып табылатын тұлғалардың (тұлғаның) мүлкi.»;</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24) тармақшаның сегізінші және тоғызыншы абзацтары мынадай редакцияда жазылсын:</w:t>
      </w:r>
      <w:r>
        <w:br/>
      </w:r>
      <w:r>
        <w:rPr>
          <w:rFonts w:ascii="Times New Roman"/>
          <w:b w:val="false"/>
          <w:i w:val="false"/>
          <w:color w:val="000000"/>
          <w:sz w:val="28"/>
        </w:rPr>
        <w:t>
      «қызметкер Қазақстан Республикасының шегiнде оқудан, бiлiктiлiгiн арттырудан немесе қайта даярлаудан өткен мерзiм iшiнде – қызметкердің оқудан, бiлiктiлiгiн арттырудан немесе қайта даярлаудан өткен әрбір күнтізбелік күні үшін республикалық бюджет туралы заңда белгiленген және тиiстi қаржы жылының 1 қаңтарында қолданыста болған айлық есептiк көрсеткiштiң 6 еселенген мөлшерi;</w:t>
      </w:r>
      <w:r>
        <w:br/>
      </w:r>
      <w:r>
        <w:rPr>
          <w:rFonts w:ascii="Times New Roman"/>
          <w:b w:val="false"/>
          <w:i w:val="false"/>
          <w:color w:val="000000"/>
          <w:sz w:val="28"/>
        </w:rPr>
        <w:t>
      қызметкер Қазақстан Республикасынан тысқары жерлерде оқудан, бiлiктiлiгiн арттырудан немесе қайта даярлаудан өткен мерзiм iшiнде - қызметкердің оқудан, бiлiктiлiгiн арттырудан немесе қайта даярлаудан өткен әрбір күнтізбелік күні үшін республикалық бюджет туралы заңда белгiленген және тиiстi қаржы жылының 1 қаңтарында қолданыста болған айлық есептiк көрсеткiштiң 8 еселенген мөлшерi шегiнде қызметкерге төлеуге тағайындаған ақша сомасы жатады;»;</w:t>
      </w:r>
      <w:r>
        <w:br/>
      </w:r>
      <w:r>
        <w:rPr>
          <w:rFonts w:ascii="Times New Roman"/>
          <w:b w:val="false"/>
          <w:i w:val="false"/>
          <w:color w:val="000000"/>
          <w:sz w:val="28"/>
        </w:rPr>
        <w:t>
      мынадай мазмұндағы 27-1), 27-2) және 27-3) тармақшалармен толықтырылсын:</w:t>
      </w:r>
      <w:r>
        <w:br/>
      </w:r>
      <w:r>
        <w:rPr>
          <w:rFonts w:ascii="Times New Roman"/>
          <w:b w:val="false"/>
          <w:i w:val="false"/>
          <w:color w:val="000000"/>
          <w:sz w:val="28"/>
        </w:rPr>
        <w:t>
      «27-1) Қазақстан Республикасының Президенті тағайындайтын және білім беру ұйымдарында оқитындарға мұндай ұйымдар Қазақстан Республикасының заңнамасында белгіленген тәртіпте және мөлшерлерде төлейтін Қазақстан Республикасы Президентінің арнайы стипендиялар мен Қазақстан Республикасы Президентінің стипендиялары;</w:t>
      </w:r>
      <w:r>
        <w:br/>
      </w:r>
      <w:r>
        <w:rPr>
          <w:rFonts w:ascii="Times New Roman"/>
          <w:b w:val="false"/>
          <w:i w:val="false"/>
          <w:color w:val="000000"/>
          <w:sz w:val="28"/>
        </w:rPr>
        <w:t>
      27-2) Қазақстан Республикасының Үкіметі тағайындайтын және білім беру ұйымдарында оқитындарға мұндай ұйымдар Қазақстан Республикасының заңнамасында белгіленген тәртіпте және мөлшерлерде төлейтін мемлекеттік атаулы стипендиялар;</w:t>
      </w:r>
      <w:r>
        <w:br/>
      </w:r>
      <w:r>
        <w:rPr>
          <w:rFonts w:ascii="Times New Roman"/>
          <w:b w:val="false"/>
          <w:i w:val="false"/>
          <w:color w:val="000000"/>
          <w:sz w:val="28"/>
        </w:rPr>
        <w:t>
      27-3) оқытуды ұйымдастырумен және Қазақстан Республикасы Президентінің «Болашақ» халықаралық стипендиясы ұйғарылатын конкурс жеңімпаздарының тағылымдамадан өтуіне байланысты шығыстарды Қазақстан Республикасының заңнамасында белгіленген тәртіпте және мөлшерлерде төлеуге арналған төлемдер;»;</w:t>
      </w:r>
      <w:r>
        <w:br/>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жеке тұлға басқа жеке тұлғадан сыйға немесе мұраға алған мүліктің құны. Осы тармақшаның ережелері дара кәсіпкер алған және кәсіпкерлік мақсатта пайдалануға арналған мүлікке, сондай-ақ жинақтаушы зейнетақы қорлары төлейтін Қазақстан Республикасының заңнамасында белгiленген тәртiппен мұраға қалған, жинақтаушы зейнетақы қорлары төлейтiн зейнетақы жинақтарына қолданылмайды;»;</w:t>
      </w:r>
      <w:r>
        <w:br/>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«41)осы Кодекстiң 135-1-бабының 1-тармағында аталған дербес бiлiм беру ұйымының:</w:t>
      </w:r>
      <w:r>
        <w:br/>
      </w:r>
      <w:r>
        <w:rPr>
          <w:rFonts w:ascii="Times New Roman"/>
          <w:b w:val="false"/>
          <w:i w:val="false"/>
          <w:color w:val="000000"/>
          <w:sz w:val="28"/>
        </w:rPr>
        <w:t>
      осындай дербес білім беру ұйымының қызметкерлері;</w:t>
      </w:r>
      <w:r>
        <w:br/>
      </w:r>
      <w:r>
        <w:rPr>
          <w:rFonts w:ascii="Times New Roman"/>
          <w:b w:val="false"/>
          <w:i w:val="false"/>
          <w:color w:val="000000"/>
          <w:sz w:val="28"/>
        </w:rPr>
        <w:t>
      осындай дербес білім беру ұйымына жұмыстар орындау, қызмет көрсету жөнінде Қазақстан Республикасында қызметін жүзеге асыратын тұлға;</w:t>
      </w:r>
      <w:r>
        <w:br/>
      </w:r>
      <w:r>
        <w:rPr>
          <w:rFonts w:ascii="Times New Roman"/>
          <w:b w:val="false"/>
          <w:i w:val="false"/>
          <w:color w:val="000000"/>
          <w:sz w:val="28"/>
        </w:rPr>
        <w:t>
      осындай дербес білім беру ұйымдарының жұмыстарын орындайтын, қызметін көрсететін және осындай жұмыстарды тікелей орындайтын және осындай қызмет көрсететін резидент емес заңды тұлға қызметкері болып табылатын резидент шетелдiк тұлға алған Қазақстан Республикасынан тыс жердегi тұрғылықты жерiнен Қазақстан Республикасында қызметiн жүзеге асыратын жерге дейін және қайтар жолында тұруға, медициналық сақтандыруға, әуе көлiгiмен ұшуға жұмсаған шығыстары түрiндегi материалдық пайда.»;</w:t>
      </w:r>
      <w:r>
        <w:br/>
      </w:r>
      <w:r>
        <w:rPr>
          <w:rFonts w:ascii="Times New Roman"/>
          <w:b w:val="false"/>
          <w:i w:val="false"/>
          <w:color w:val="000000"/>
          <w:sz w:val="28"/>
        </w:rPr>
        <w:t>
      3-тармақтың екінші абзацы мынадай редакцияда жазылсын:</w:t>
      </w:r>
      <w:r>
        <w:br/>
      </w:r>
      <w:r>
        <w:rPr>
          <w:rFonts w:ascii="Times New Roman"/>
          <w:b w:val="false"/>
          <w:i w:val="false"/>
          <w:color w:val="000000"/>
          <w:sz w:val="28"/>
        </w:rPr>
        <w:t>
      «жеке тұлғаның осы бапта белгіленген шектерде осындай түзетудің мөлшерін көрсете отырып, салық салуға жататын табыстарға түзетулерді қолдануға өтінішінің;»;</w:t>
      </w:r>
      <w:r>
        <w:br/>
      </w:r>
      <w:r>
        <w:rPr>
          <w:rFonts w:ascii="Times New Roman"/>
          <w:b w:val="false"/>
          <w:i w:val="false"/>
          <w:color w:val="000000"/>
          <w:sz w:val="28"/>
        </w:rPr>
        <w:t>
      73) </w:t>
      </w:r>
      <w:r>
        <w:rPr>
          <w:rFonts w:ascii="Times New Roman"/>
          <w:b w:val="false"/>
          <w:i w:val="false"/>
          <w:color w:val="000000"/>
          <w:sz w:val="28"/>
        </w:rPr>
        <w:t>162-баптың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Осы Кодекстің 67-бабының 2-тармағында көзделген Қазақстан Республикасының азаматтары бойынша жеке табыс салығы және әлеуметтік салық бойынша декларацияны есепті тоқсаннан кейінгі екінші айдың 15-інен кешіктірмей, салық төленетін жердегі салық органдарына табыс етеді.»;</w:t>
      </w:r>
      <w:r>
        <w:br/>
      </w:r>
      <w:r>
        <w:rPr>
          <w:rFonts w:ascii="Times New Roman"/>
          <w:b w:val="false"/>
          <w:i w:val="false"/>
          <w:color w:val="000000"/>
          <w:sz w:val="28"/>
        </w:rPr>
        <w:t>
      74) </w:t>
      </w:r>
      <w:r>
        <w:rPr>
          <w:rFonts w:ascii="Times New Roman"/>
          <w:b w:val="false"/>
          <w:i w:val="false"/>
          <w:color w:val="000000"/>
          <w:sz w:val="28"/>
        </w:rPr>
        <w:t>163-баптың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Егер осы бапта өзгеше көзделмесе салық салуға жататын қызметкерлердің жұмыс беруші есептеген Қазақстан Республикасының бухгалтерлік есеп және қаржылық есептілік туралы заңнамасына сәйкес жұмыс берушінің бухгалтерлік есебінде шығыстар (шығындар) ретінде танылған:</w:t>
      </w:r>
      <w:r>
        <w:br/>
      </w:r>
      <w:r>
        <w:rPr>
          <w:rFonts w:ascii="Times New Roman"/>
          <w:b w:val="false"/>
          <w:i w:val="false"/>
          <w:color w:val="000000"/>
          <w:sz w:val="28"/>
        </w:rPr>
        <w:t>
      1) еңбек қатынастарының болуына байланысты жұмыс берушінің қолма-қол және (немесе) қолма-қол емес нысанда қызметкердің меншігіне беруі тиіс ақша;</w:t>
      </w:r>
      <w:r>
        <w:br/>
      </w:r>
      <w:r>
        <w:rPr>
          <w:rFonts w:ascii="Times New Roman"/>
          <w:b w:val="false"/>
          <w:i w:val="false"/>
          <w:color w:val="000000"/>
          <w:sz w:val="28"/>
        </w:rPr>
        <w:t>
      2) осы Кодекстің 164-бабына сәйкес қызметкердің заттай нысандағы табыстары;</w:t>
      </w:r>
      <w:r>
        <w:br/>
      </w:r>
      <w:r>
        <w:rPr>
          <w:rFonts w:ascii="Times New Roman"/>
          <w:b w:val="false"/>
          <w:i w:val="false"/>
          <w:color w:val="000000"/>
          <w:sz w:val="28"/>
        </w:rPr>
        <w:t>
      3) осы Кодекстің 165-бабына сәйкес қызметкердің материалдық пайда түріндегі табыстары болып табылады.»;</w:t>
      </w:r>
      <w:r>
        <w:br/>
      </w:r>
      <w:r>
        <w:rPr>
          <w:rFonts w:ascii="Times New Roman"/>
          <w:b w:val="false"/>
          <w:i w:val="false"/>
          <w:color w:val="000000"/>
          <w:sz w:val="28"/>
        </w:rPr>
        <w:t>
      75)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«164-бап. Қызметкердiң салық салуға жататын, заттай нысандағы</w:t>
      </w:r>
      <w:r>
        <w:br/>
      </w:r>
      <w:r>
        <w:rPr>
          <w:rFonts w:ascii="Times New Roman"/>
          <w:b w:val="false"/>
          <w:i w:val="false"/>
          <w:color w:val="000000"/>
          <w:sz w:val="28"/>
        </w:rPr>
        <w:t>
табысы:</w:t>
      </w:r>
      <w:r>
        <w:br/>
      </w:r>
      <w:r>
        <w:rPr>
          <w:rFonts w:ascii="Times New Roman"/>
          <w:b w:val="false"/>
          <w:i w:val="false"/>
          <w:color w:val="000000"/>
          <w:sz w:val="28"/>
        </w:rPr>
        <w:t>
      1) еңбек қатынастарының болуына байланысты жұмыс берушінің қызметкердің меншігіне беруге жататын тауарлардың, бағалы қағаздардың құны, қатысу үлесі және өзге мүлкі. Мұндай мүліктің құны қосылған құн салығына тиісті сомаларды және акциздерді ескере отырып мүліктің баланстық құны мөлшерінде айқындалады;</w:t>
      </w:r>
      <w:r>
        <w:br/>
      </w:r>
      <w:r>
        <w:rPr>
          <w:rFonts w:ascii="Times New Roman"/>
          <w:b w:val="false"/>
          <w:i w:val="false"/>
          <w:color w:val="000000"/>
          <w:sz w:val="28"/>
        </w:rPr>
        <w:t>
      2) еңбек қатынастарының болуына байланысты жұмыс берушінің қызметкердің пайдасына жұмыстарды орындауы, қызмет көрсетуі. Орындалған жұмыстар мен көрсетілген қызметтің құны қосылған құн салығына тиісті сомаларды және акциздерді ескере отырып мұндай жұмыстарды орындауға, қызмет көрсетуге байланысты келген жұмыс берушінің жұмсаған шығыстары мөлшерінде айқындалады;</w:t>
      </w:r>
      <w:r>
        <w:br/>
      </w:r>
      <w:r>
        <w:rPr>
          <w:rFonts w:ascii="Times New Roman"/>
          <w:b w:val="false"/>
          <w:i w:val="false"/>
          <w:color w:val="000000"/>
          <w:sz w:val="28"/>
        </w:rPr>
        <w:t>
      3) жұмыс берушіден өтеусіз негізде алынған мүліктің құны қызметкердің жұмыс берушіден өтеусіз негізде алған орындалған жұмыстар мен көрсетілген қызметтің құны осындай жұмыстарды орындауға, қызмет көрсетуге байланысты келлген жұмыс берушінің жұмсалған шығыстары мөлшерінде айқындалады;</w:t>
      </w:r>
      <w:r>
        <w:br/>
      </w:r>
      <w:r>
        <w:rPr>
          <w:rFonts w:ascii="Times New Roman"/>
          <w:b w:val="false"/>
          <w:i w:val="false"/>
          <w:color w:val="000000"/>
          <w:sz w:val="28"/>
        </w:rPr>
        <w:t>
      4) қызметкер үшiншi тұлғалардан алған тауарлардың, орындалған жұмыстардың, көрсетілген қызметтердің құнын жұмыс берушiнiң немесе үшінші тұлғаның төлеуi болып табылады.»;</w:t>
      </w:r>
      <w:r>
        <w:br/>
      </w:r>
      <w:r>
        <w:rPr>
          <w:rFonts w:ascii="Times New Roman"/>
          <w:b w:val="false"/>
          <w:i w:val="false"/>
          <w:color w:val="000000"/>
          <w:sz w:val="28"/>
        </w:rPr>
        <w:t>
      165-бап. Қызметкердiң материалдық пайда түрiндегi табысы</w:t>
      </w:r>
      <w:r>
        <w:br/>
      </w:r>
      <w:r>
        <w:rPr>
          <w:rFonts w:ascii="Times New Roman"/>
          <w:b w:val="false"/>
          <w:i w:val="false"/>
          <w:color w:val="000000"/>
          <w:sz w:val="28"/>
        </w:rPr>
        <w:t>
      Қызметкердiң салық салуға жататын, материалдық пайда түріндегі табысы:</w:t>
      </w:r>
      <w:r>
        <w:br/>
      </w:r>
      <w:r>
        <w:rPr>
          <w:rFonts w:ascii="Times New Roman"/>
          <w:b w:val="false"/>
          <w:i w:val="false"/>
          <w:color w:val="000000"/>
          <w:sz w:val="28"/>
        </w:rPr>
        <w:t>
      1) қызметкерге тауарларды, жұмыстарды, қызметерді өткізу кезінде – қызметкерге өткізілген тауарлардың, жұмыстардың, көрсетілетін қызметтердің құны мен осы тауарларды, жұмыстарды, көрсетілетін қызметтердi сатып алу бағасы немесе олардың өзiндiк құны арасындағы терiс айырма;</w:t>
      </w:r>
      <w:r>
        <w:br/>
      </w:r>
      <w:r>
        <w:rPr>
          <w:rFonts w:ascii="Times New Roman"/>
          <w:b w:val="false"/>
          <w:i w:val="false"/>
          <w:color w:val="000000"/>
          <w:sz w:val="28"/>
        </w:rPr>
        <w:t>
      2) қызметкердiң қарызының сомасын есептен шығару кезінде – жұмыс берушiнiң шешiмi бойынша қызметкердiң оның алдындағы қарызының немесе мiндеттемесiнiң сомасын есептен шығару;</w:t>
      </w:r>
      <w:r>
        <w:br/>
      </w:r>
      <w:r>
        <w:rPr>
          <w:rFonts w:ascii="Times New Roman"/>
          <w:b w:val="false"/>
          <w:i w:val="false"/>
          <w:color w:val="000000"/>
          <w:sz w:val="28"/>
        </w:rPr>
        <w:t>
      3) қызметкермен жасалған сақтандыру шарттары бойынша сақтандыру сыйлықақыларының сомасын төлеу кезінде – жұмыс берушiнің өз қызметкерлерiнің сақтандыру шарттары бойынша сақтандыру сыйлықақыларын төлеуге жұмсаған шығыстары;</w:t>
      </w:r>
      <w:r>
        <w:br/>
      </w:r>
      <w:r>
        <w:rPr>
          <w:rFonts w:ascii="Times New Roman"/>
          <w:b w:val="false"/>
          <w:i w:val="false"/>
          <w:color w:val="000000"/>
          <w:sz w:val="28"/>
        </w:rPr>
        <w:t>
      4) қызметкерге – шығындарын өтеу кезінде қызметкердің жұмыс берушiнің қызметiне байланысты емес шығындарын өтеуге жұмыс берушiнің жұмсаған шығыстары болып табылады.»;</w:t>
      </w:r>
      <w:r>
        <w:br/>
      </w:r>
      <w:r>
        <w:rPr>
          <w:rFonts w:ascii="Times New Roman"/>
          <w:b w:val="false"/>
          <w:i w:val="false"/>
          <w:color w:val="000000"/>
          <w:sz w:val="28"/>
        </w:rPr>
        <w:t>
      76) </w:t>
      </w:r>
      <w:r>
        <w:rPr>
          <w:rFonts w:ascii="Times New Roman"/>
          <w:b w:val="false"/>
          <w:i w:val="false"/>
          <w:color w:val="000000"/>
          <w:sz w:val="28"/>
        </w:rPr>
        <w:t>168-баптың</w:t>
      </w:r>
      <w:r>
        <w:rPr>
          <w:rFonts w:ascii="Times New Roman"/>
          <w:b w:val="false"/>
          <w:i w:val="false"/>
          <w:color w:val="000000"/>
          <w:sz w:val="28"/>
        </w:rPr>
        <w:t xml:space="preserve"> 1-тармақтың 2) тармақшасы мынадай редакцияда жазылсын:</w:t>
      </w:r>
      <w:r>
        <w:br/>
      </w:r>
      <w:r>
        <w:rPr>
          <w:rFonts w:ascii="Times New Roman"/>
          <w:b w:val="false"/>
          <w:i w:val="false"/>
          <w:color w:val="000000"/>
          <w:sz w:val="28"/>
        </w:rPr>
        <w:t>
      «2) жеке тұлғаларға табыстар төлемдері, оның ішінде:</w:t>
      </w:r>
      <w:r>
        <w:br/>
      </w:r>
      <w:r>
        <w:rPr>
          <w:rFonts w:ascii="Times New Roman"/>
          <w:b w:val="false"/>
          <w:i w:val="false"/>
          <w:color w:val="000000"/>
          <w:sz w:val="28"/>
        </w:rPr>
        <w:t>
      жеке тұлғаның үшiншi тұлғалардан алған тауарлардың, орындалған жұмыстардың, көрсетілген қызметтердің құнын салық агентінің жеке тұлғаға немесе үшінші тұлғаға төлеуі;</w:t>
      </w:r>
      <w:r>
        <w:br/>
      </w:r>
      <w:r>
        <w:rPr>
          <w:rFonts w:ascii="Times New Roman"/>
          <w:b w:val="false"/>
          <w:i w:val="false"/>
          <w:color w:val="000000"/>
          <w:sz w:val="28"/>
        </w:rPr>
        <w:t>
      берешекті өтеу есебінен және (немесе) өтеусіз негізде жүргізілген жұмыстарды орындау, қызметтерді көрсету;</w:t>
      </w:r>
      <w:r>
        <w:br/>
      </w:r>
      <w:r>
        <w:rPr>
          <w:rFonts w:ascii="Times New Roman"/>
          <w:b w:val="false"/>
          <w:i w:val="false"/>
          <w:color w:val="000000"/>
          <w:sz w:val="28"/>
        </w:rPr>
        <w:t>
      борышты кешіру;</w:t>
      </w:r>
      <w:r>
        <w:br/>
      </w:r>
      <w:r>
        <w:rPr>
          <w:rFonts w:ascii="Times New Roman"/>
          <w:b w:val="false"/>
          <w:i w:val="false"/>
          <w:color w:val="000000"/>
          <w:sz w:val="28"/>
        </w:rPr>
        <w:t>
      мәміле талаптарының өзгеруіне байланысты тұрақсыздық айыбын қоспағанда борышкерге талаптар мөлшерін азайту;</w:t>
      </w:r>
      <w:r>
        <w:br/>
      </w:r>
      <w:r>
        <w:rPr>
          <w:rFonts w:ascii="Times New Roman"/>
          <w:b w:val="false"/>
          <w:i w:val="false"/>
          <w:color w:val="000000"/>
          <w:sz w:val="28"/>
        </w:rPr>
        <w:t>
      репо операциясы бойынша сыйақы төлеу жеке тұлғаның салық агентінен алған, салық салуға жататын табысы болып табылады.»;</w:t>
      </w:r>
      <w:r>
        <w:br/>
      </w:r>
      <w:r>
        <w:rPr>
          <w:rFonts w:ascii="Times New Roman"/>
          <w:b w:val="false"/>
          <w:i w:val="false"/>
          <w:color w:val="000000"/>
          <w:sz w:val="28"/>
        </w:rPr>
        <w:t>
      77)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«172-бап. Дивидендтер, сыйақылар, ұтыстар</w:t>
      </w:r>
      <w:r>
        <w:br/>
      </w:r>
      <w:r>
        <w:rPr>
          <w:rFonts w:ascii="Times New Roman"/>
          <w:b w:val="false"/>
          <w:i w:val="false"/>
          <w:color w:val="000000"/>
          <w:sz w:val="28"/>
        </w:rPr>
        <w:t>
      1. Салық агенті дивидендтер, сыйақылар, ұтыстар түрінде төлейтін, осы Кодекстің 156-бабында көзделген түзетулер ескеріле отырып, салық салуға жататын табыс төлем көзінен салық салынатын, дивидендтер, сыйақылар мен ұтыстар түріндегі табыс болып табылады.</w:t>
      </w:r>
      <w:r>
        <w:br/>
      </w:r>
      <w:r>
        <w:rPr>
          <w:rFonts w:ascii="Times New Roman"/>
          <w:b w:val="false"/>
          <w:i w:val="false"/>
          <w:color w:val="000000"/>
          <w:sz w:val="28"/>
        </w:rPr>
        <w:t>
      Осы бөлімнің мақсаты үшін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сенімгерлікпен басқарушы болып табылатын заңды тұлғадан алған таза табысы да дивидендтерге жатады.</w:t>
      </w:r>
      <w:r>
        <w:br/>
      </w:r>
      <w:r>
        <w:rPr>
          <w:rFonts w:ascii="Times New Roman"/>
          <w:b w:val="false"/>
          <w:i w:val="false"/>
          <w:color w:val="000000"/>
          <w:sz w:val="28"/>
        </w:rPr>
        <w:t>
      2. Жеке табыс салығының сомасы төлем көзінен салық салынатын, дивидендтер, сыйақылар мен ұтыстар түріндегі есебіне жазылған табыс сомасына осы Кодекстің 158-бабының 1 және 2-тармақтарында белгіленген ставкаларды қолдану жолымен есептеледі.</w:t>
      </w:r>
      <w:r>
        <w:br/>
      </w:r>
      <w:r>
        <w:rPr>
          <w:rFonts w:ascii="Times New Roman"/>
          <w:b w:val="false"/>
          <w:i w:val="false"/>
          <w:color w:val="000000"/>
          <w:sz w:val="28"/>
        </w:rPr>
        <w:t>
      3. Ұтысты, сыйақыны төлеу кезінде ұсталған жеке табыс салығының сомасы төлем көзінен осы салықтың ұсталғанын растайтын құжаттар болған кезде салықтарды есептеу мен төлеуді осы Кодекстің 178 және 179-баптарында белгіленген тәртіппен жүзеге асыратын дара кәсіпкер салық кезеңі үшін есептеген жеке табыс салығының есебіне жатқызылады.»;</w:t>
      </w:r>
      <w:r>
        <w:br/>
      </w:r>
      <w:r>
        <w:rPr>
          <w:rFonts w:ascii="Times New Roman"/>
          <w:b w:val="false"/>
          <w:i w:val="false"/>
          <w:color w:val="000000"/>
          <w:sz w:val="28"/>
        </w:rPr>
        <w:t>
      78) </w:t>
      </w:r>
      <w:r>
        <w:rPr>
          <w:rFonts w:ascii="Times New Roman"/>
          <w:b w:val="false"/>
          <w:i w:val="false"/>
          <w:color w:val="000000"/>
          <w:sz w:val="28"/>
        </w:rPr>
        <w:t>177-баптың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«Дара кәсіпкердің, жекеше нотариустардың, жеке сот орындаушылары мен адвокаттардың табысы мүліктік табыс болып табылмайды.»;</w:t>
      </w:r>
      <w:r>
        <w:br/>
      </w:r>
      <w:r>
        <w:rPr>
          <w:rFonts w:ascii="Times New Roman"/>
          <w:b w:val="false"/>
          <w:i w:val="false"/>
          <w:color w:val="000000"/>
          <w:sz w:val="28"/>
        </w:rPr>
        <w:t>
      79) </w:t>
      </w:r>
      <w:r>
        <w:rPr>
          <w:rFonts w:ascii="Times New Roman"/>
          <w:b w:val="false"/>
          <w:i w:val="false"/>
          <w:color w:val="000000"/>
          <w:sz w:val="28"/>
        </w:rPr>
        <w:t>180-бап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«180-бап. Мүліктік табыс</w:t>
      </w:r>
      <w:r>
        <w:br/>
      </w:r>
      <w:r>
        <w:rPr>
          <w:rFonts w:ascii="Times New Roman"/>
          <w:b w:val="false"/>
          <w:i w:val="false"/>
          <w:color w:val="000000"/>
          <w:sz w:val="28"/>
        </w:rPr>
        <w:t>
      1. Жеке тұлғаның салық салуға жататын мүліктік табысына:</w:t>
      </w:r>
      <w:r>
        <w:br/>
      </w:r>
      <w:r>
        <w:rPr>
          <w:rFonts w:ascii="Times New Roman"/>
          <w:b w:val="false"/>
          <w:i w:val="false"/>
          <w:color w:val="000000"/>
          <w:sz w:val="28"/>
        </w:rPr>
        <w:t>
      1) шағын бизнес субъектілері үшін арналы салық режимін қолданатын жеке тұлғаның, сондай-ақ дара кәсіпкердің осы Кодекстің 180-1-бабында көрсетілген мүлікті өткізу кезіндегі құн өсімінің табысы;</w:t>
      </w:r>
      <w:r>
        <w:br/>
      </w:r>
      <w:r>
        <w:rPr>
          <w:rFonts w:ascii="Times New Roman"/>
          <w:b w:val="false"/>
          <w:i w:val="false"/>
          <w:color w:val="000000"/>
          <w:sz w:val="28"/>
        </w:rPr>
        <w:t>
      2) шағын бизнес субъектілері үшін арнаулы салық режимін қолданатын жеке тұлғаның, сондай-ақ дара кәсіпкердің жарғылық капиталға салым ретінде мүлікті өткізу (ақшадан басқа) кезіндегі құн өсімінен түскен табысы;</w:t>
      </w:r>
      <w:r>
        <w:br/>
      </w:r>
      <w:r>
        <w:rPr>
          <w:rFonts w:ascii="Times New Roman"/>
          <w:b w:val="false"/>
          <w:i w:val="false"/>
          <w:color w:val="000000"/>
          <w:sz w:val="28"/>
        </w:rPr>
        <w:t>
      3) салық агенттері болып табылмайтын тұлғаларға мүлікті жалға беруден дара кәсіпкер болып табылмайтын жеке тұлғаның алған табысы;</w:t>
      </w:r>
      <w:r>
        <w:br/>
      </w:r>
      <w:r>
        <w:rPr>
          <w:rFonts w:ascii="Times New Roman"/>
          <w:b w:val="false"/>
          <w:i w:val="false"/>
          <w:color w:val="000000"/>
          <w:sz w:val="28"/>
        </w:rPr>
        <w:t>
      4) шағын бизнес субъектілері үшін арнаулы салық режимін қолданатын дара кәсіпкердіңөзге активтерді өткізу кезіндегі құн өсімінің табысы жатады.</w:t>
      </w:r>
      <w:r>
        <w:br/>
      </w:r>
      <w:r>
        <w:rPr>
          <w:rFonts w:ascii="Times New Roman"/>
          <w:b w:val="false"/>
          <w:i w:val="false"/>
          <w:color w:val="000000"/>
          <w:sz w:val="28"/>
        </w:rPr>
        <w:t>
      2. Жеке тұлға шетел валютасында алған (алуға жататын) мүліктік табысты салық агенті Қазақстан Республикасының ұлттық валютасы-теңгеге мұндай табыстарды есептеу күніне нарықтық айырбас бағамын қолдана отырып қайта есептейді.»;</w:t>
      </w:r>
      <w:r>
        <w:br/>
      </w:r>
      <w:r>
        <w:rPr>
          <w:rFonts w:ascii="Times New Roman"/>
          <w:b w:val="false"/>
          <w:i w:val="false"/>
          <w:color w:val="000000"/>
          <w:sz w:val="28"/>
        </w:rPr>
        <w:t>
      80) мынадай мазмұндағы 180-1, 180-2 және 180-3-баптармен толықтырылсын:</w:t>
      </w:r>
      <w:r>
        <w:br/>
      </w:r>
      <w:r>
        <w:rPr>
          <w:rFonts w:ascii="Times New Roman"/>
          <w:b w:val="false"/>
          <w:i w:val="false"/>
          <w:color w:val="000000"/>
          <w:sz w:val="28"/>
        </w:rPr>
        <w:t>
      «180-1-бап. Шағын бизнес субъектілері үшін арнаулы салық</w:t>
      </w:r>
      <w:r>
        <w:br/>
      </w:r>
      <w:r>
        <w:rPr>
          <w:rFonts w:ascii="Times New Roman"/>
          <w:b w:val="false"/>
          <w:i w:val="false"/>
          <w:color w:val="000000"/>
          <w:sz w:val="28"/>
        </w:rPr>
        <w:t>
                  режимін қолданатын жеке тұлғаның, сондай-ақ дара</w:t>
      </w:r>
      <w:r>
        <w:br/>
      </w:r>
      <w:r>
        <w:rPr>
          <w:rFonts w:ascii="Times New Roman"/>
          <w:b w:val="false"/>
          <w:i w:val="false"/>
          <w:color w:val="000000"/>
          <w:sz w:val="28"/>
        </w:rPr>
        <w:t>
                  кәсіпкердің мүлікті өткізу кезіндегі құн өсімінің</w:t>
      </w:r>
      <w:r>
        <w:br/>
      </w:r>
      <w:r>
        <w:rPr>
          <w:rFonts w:ascii="Times New Roman"/>
          <w:b w:val="false"/>
          <w:i w:val="false"/>
          <w:color w:val="000000"/>
          <w:sz w:val="28"/>
        </w:rPr>
        <w:t>
                  табысы</w:t>
      </w:r>
      <w:r>
        <w:br/>
      </w:r>
      <w:r>
        <w:rPr>
          <w:rFonts w:ascii="Times New Roman"/>
          <w:b w:val="false"/>
          <w:i w:val="false"/>
          <w:color w:val="000000"/>
          <w:sz w:val="28"/>
        </w:rPr>
        <w:t>
      1. Осы Кодекстің 180-бабы 1-тармағы 1) тармақшасында көрсетілген шағын бизнес субъектілері үшін арнаулы салық режимін қолданатын жеке тұлғаның, сондай-ақ дара кәсіпкердің мүлікті өткізу кезіндегі құн өсімінің табысыҚазақстан Республикасының аумағында тұрған мынадай мүліктерді:</w:t>
      </w:r>
      <w:r>
        <w:br/>
      </w:r>
      <w:r>
        <w:rPr>
          <w:rFonts w:ascii="Times New Roman"/>
          <w:b w:val="false"/>
          <w:i w:val="false"/>
          <w:color w:val="000000"/>
          <w:sz w:val="28"/>
        </w:rPr>
        <w:t>
      1) меншік құқығында меншік құқығы тіркелген күннен бастап бір жылдан аз уақыт болған тұрғын үйлерді, саяжай құрылыстарын, гараждарды, жеке қосалқы шаруашылық объектілерін;</w:t>
      </w:r>
      <w:r>
        <w:br/>
      </w:r>
      <w:r>
        <w:rPr>
          <w:rFonts w:ascii="Times New Roman"/>
          <w:b w:val="false"/>
          <w:i w:val="false"/>
          <w:color w:val="000000"/>
          <w:sz w:val="28"/>
        </w:rPr>
        <w:t>
      2) меншік құқығы тіркелген күннен бастап бір жылдан аз уақыт меншік құқығында болған, осы тармақтың 1) тармақшасында көрсетілген объектілер орналасқан, жеке тұрғын үй құрылысы, жеке қосалқы шаруашылық жүргізу, саяжай құрылысы, гараж салу үшін берілген жер учаскелерін және (немесе) жер үлестерін;</w:t>
      </w:r>
      <w:r>
        <w:br/>
      </w:r>
      <w:r>
        <w:rPr>
          <w:rFonts w:ascii="Times New Roman"/>
          <w:b w:val="false"/>
          <w:i w:val="false"/>
          <w:color w:val="000000"/>
          <w:sz w:val="28"/>
        </w:rPr>
        <w:t>
      3) егер жер учаскесін және (немесе) жер үлесін сатып алуға және иеліктен айыруға арналған құқық белгілейтін құжаттарды жасау күндері арасындағы кезең бір жылдан аз уақытты құраса, жеке тұрғын үй құрылысы, жеке қосалқы шаруашылық жүргізу, бау-бақша, саяжай құрылысы, гараж салу үшін берілген осы тармақтың 1) тармақшасында көрсетілген объектілер орналаспаған жер учаскелерін және (немесе) жер үлестерін;</w:t>
      </w:r>
      <w:r>
        <w:br/>
      </w:r>
      <w:r>
        <w:rPr>
          <w:rFonts w:ascii="Times New Roman"/>
          <w:b w:val="false"/>
          <w:i w:val="false"/>
          <w:color w:val="000000"/>
          <w:sz w:val="28"/>
        </w:rPr>
        <w:t xml:space="preserve">
      4) осы тармақтың 2) және 3) тармақшаларында көрсетілмеген мақсаттар үшін берілген жер учаскелерін және (немесе) жер үлестерін; </w:t>
      </w:r>
      <w:r>
        <w:br/>
      </w:r>
      <w:r>
        <w:rPr>
          <w:rFonts w:ascii="Times New Roman"/>
          <w:b w:val="false"/>
          <w:i w:val="false"/>
          <w:color w:val="000000"/>
          <w:sz w:val="28"/>
        </w:rPr>
        <w:t>
      5) инвестициялық алтынды;</w:t>
      </w:r>
      <w:r>
        <w:br/>
      </w:r>
      <w:r>
        <w:rPr>
          <w:rFonts w:ascii="Times New Roman"/>
          <w:b w:val="false"/>
          <w:i w:val="false"/>
          <w:color w:val="000000"/>
          <w:sz w:val="28"/>
        </w:rPr>
        <w:t>
      6) осы тармақтың 1)-4) тармақшаларында көрсетілгендерді қоспағанда, жылжымайтын мүлікті;</w:t>
      </w:r>
      <w:r>
        <w:br/>
      </w:r>
      <w:r>
        <w:rPr>
          <w:rFonts w:ascii="Times New Roman"/>
          <w:b w:val="false"/>
          <w:i w:val="false"/>
          <w:color w:val="000000"/>
          <w:sz w:val="28"/>
        </w:rPr>
        <w:t>
      7) меншік құқығында меншік құқығы тіркелген күннен бастап бір жылдан аз уақыт болған мемлекеттік тіркеуге жататын механикалық көлік құралдарын және тіркемелерді;</w:t>
      </w:r>
      <w:r>
        <w:br/>
      </w:r>
      <w:r>
        <w:rPr>
          <w:rFonts w:ascii="Times New Roman"/>
          <w:b w:val="false"/>
          <w:i w:val="false"/>
          <w:color w:val="000000"/>
          <w:sz w:val="28"/>
        </w:rPr>
        <w:t>
      8) бағалы қағаздарды, қатысу үлестерін, сондай-ақ туынды қаржы құралдарын (орындалуы базалық активті сатып алу немесе өткізу арқылы болатын туынды қаржы құралдарын қоспағанда) өткізу кезінде туындайды.</w:t>
      </w:r>
      <w:r>
        <w:br/>
      </w:r>
      <w:r>
        <w:rPr>
          <w:rFonts w:ascii="Times New Roman"/>
          <w:b w:val="false"/>
          <w:i w:val="false"/>
          <w:color w:val="000000"/>
          <w:sz w:val="28"/>
        </w:rPr>
        <w:t>
      2. Егер осы баптың 3-7-тармақтарында өзгеше белгіленбесе, мүлікті өткізу бағасы (құны) мен оны сатып алу бағасы (құны) арасындағы оң айырма, осы баптың 1-тармағының 1) - 7) тармақшаларында көрсетілген мүлікті өткізу кезінде құн өсімінен түсетін табыс болып табылады.</w:t>
      </w:r>
      <w:r>
        <w:br/>
      </w:r>
      <w:r>
        <w:rPr>
          <w:rFonts w:ascii="Times New Roman"/>
          <w:b w:val="false"/>
          <w:i w:val="false"/>
          <w:color w:val="000000"/>
          <w:sz w:val="28"/>
        </w:rPr>
        <w:t>
      3. Тұрғын үй құрылысына үлестік қатысу жолымен сатып алынған жылжымайтын мүлікті өткізу жағдайында мүлікті өткізу бағасы (құны) мен тұрғын үй құрылысына үлестік қатысу туралы шарт бағасы арасындағы оң айырма құн өсімінен табыс болып табылады.</w:t>
      </w:r>
      <w:r>
        <w:br/>
      </w:r>
      <w:r>
        <w:rPr>
          <w:rFonts w:ascii="Times New Roman"/>
          <w:b w:val="false"/>
          <w:i w:val="false"/>
          <w:color w:val="000000"/>
          <w:sz w:val="28"/>
        </w:rPr>
        <w:t>
      4. Тұрғын үй құрылысына үлестік қатысу туралы шарт бойынша тұрғын жайдағы үлесті талап ету құқығын беру жолымен сатып алынған жылжымайтын мүлікті өткізу жағдайында мүлікті өткізу бағасы (құны) мен салық төлеуші тұрғын үй құрылысына үлестік қатысу туралы шарт бойынша тұрғын жайдағы үлесті талап ету құқығын сатып алған құн арасындағы оң айырма құн өсімінен табыс болып табылады.</w:t>
      </w:r>
      <w:r>
        <w:br/>
      </w:r>
      <w:r>
        <w:rPr>
          <w:rFonts w:ascii="Times New Roman"/>
          <w:b w:val="false"/>
          <w:i w:val="false"/>
          <w:color w:val="000000"/>
          <w:sz w:val="28"/>
        </w:rPr>
        <w:t>
      5. Шағын бизнес субъектілері үшін арнаулы салық режимін қолданатын жеке тұлғаның, сондай-ақ дара кәсіпкердің бұған дейін өтеусіз алынған мүлік түрінде осы Кодекстің 427-бабы 4-тармағына сәйкес салық салу объектісіне қосылған немесе бұған дейін осы Кодекстің 96-бабына сәйкес өтеусіз алынған мүлік түрінде табыс айқындалған осы баптың 1-тармағы 1)-7) тармақшаларында көрсетілген мүлікті өткізу кезіндегі құн өсімінің табысымүлікті өткізу бағасы (құны) мен бұған дейін табысқа қосылған өтеусіз алынған мүлік құны арасындағы оң айырма құн өсімінен түсетін табыс болып табылады.</w:t>
      </w:r>
      <w:r>
        <w:br/>
      </w:r>
      <w:r>
        <w:rPr>
          <w:rFonts w:ascii="Times New Roman"/>
          <w:b w:val="false"/>
          <w:i w:val="false"/>
          <w:color w:val="000000"/>
          <w:sz w:val="28"/>
        </w:rPr>
        <w:t>
      6. Жеке тұрғын үйді салған және өткізетін тұлғаның жеке тұрғын үйді, сондай-ақ мұра, қайырымдылық көмек (осы баптың 5-тармағында көзделген жағдайларды қоспағанда) түрінде алынған осы баптың 1-тармағы 1)-7) тармақшаларында көрсетілген мүлікті өткізген жағдайда мүлікті өткізу бағасы (құны) мен меншік құқығы туындаған күніне мүлікті өткізген нарық құны арасындағы оң айырма құн өсімінен түсетін табыс болып табылады.</w:t>
      </w:r>
      <w:r>
        <w:br/>
      </w:r>
      <w:r>
        <w:rPr>
          <w:rFonts w:ascii="Times New Roman"/>
          <w:b w:val="false"/>
          <w:i w:val="false"/>
          <w:color w:val="000000"/>
          <w:sz w:val="28"/>
        </w:rPr>
        <w:t>
      Бұл ретте мұндай нарықтық құн мұндай мүлік сатылған салықтық кезеңге салық төлеуші жеке табыс салығы бойынша декларацияны табыс ету үшін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r>
        <w:br/>
      </w:r>
      <w:r>
        <w:rPr>
          <w:rFonts w:ascii="Times New Roman"/>
          <w:b w:val="false"/>
          <w:i w:val="false"/>
          <w:color w:val="000000"/>
          <w:sz w:val="28"/>
        </w:rPr>
        <w:t>
      7. Осы баптың 6-тармағында көрсетілген жағдайда осы баптың 1-тармағы 1)-7) тармақшаларында көрсетілген сатылған мүлікке меншік құқығы туындаған күнге айқындалған нарық құны болмаған кезде не осы баптың 6-тармағында белгіленген нарық құнын айқындау мерзімін сақтамаған жағдайда, сондай-ақ осы баптың 6-тармағында көрсетілмеген мүлікті сатып алу бағасы (құны) болмауының басқа жағдайларында құн өсімінен табыс:</w:t>
      </w:r>
      <w:r>
        <w:br/>
      </w:r>
      <w:r>
        <w:rPr>
          <w:rFonts w:ascii="Times New Roman"/>
          <w:b w:val="false"/>
          <w:i w:val="false"/>
          <w:color w:val="000000"/>
          <w:sz w:val="28"/>
        </w:rPr>
        <w:t>
      1) осы баптың 1-тармағы 1) тармақшасында көрсетілген мүлік бойынша – мүлікті өткізу бағасы (құны) мен мүліктік бағалау құны арасындағы оң айырма құнның өсімі болып табылады. Бұл ретте жылжымайтын мүлікке құқықтарды мемлекеттік тіркеу саласындағы уәкілетті мемлекеттік орган өткізілген мүлікке меншік құқығы туындаған жылдың 1 қаңтарына қарай мүлік салығын есептеу үшін айқындаған құн бағалау құны болып табылады;</w:t>
      </w:r>
      <w:r>
        <w:br/>
      </w:r>
      <w:r>
        <w:rPr>
          <w:rFonts w:ascii="Times New Roman"/>
          <w:b w:val="false"/>
          <w:i w:val="false"/>
          <w:color w:val="000000"/>
          <w:sz w:val="28"/>
        </w:rPr>
        <w:t>
      2) осы баптың 1-тармағы 2) - 4) тармақшаларында көрсетілген мүлік бойынша – мүлікті өткізу бағасы (құны) мен жер учаскесінің кадастрлық (бағалау) құнының арасындағы оң айырма. Бұл ретте кадастрлық (бағалау) құны жер қатынастары жөніндегі уәкілетті мемлекеттік орган неғұрлым кеш мерзімге:</w:t>
      </w:r>
      <w:r>
        <w:br/>
      </w:r>
      <w:r>
        <w:rPr>
          <w:rFonts w:ascii="Times New Roman"/>
          <w:b w:val="false"/>
          <w:i w:val="false"/>
          <w:color w:val="000000"/>
          <w:sz w:val="28"/>
        </w:rPr>
        <w:t>
      жер учаскесіне меншік құқығы туындаған күнге;</w:t>
      </w:r>
      <w:r>
        <w:br/>
      </w:r>
      <w:r>
        <w:rPr>
          <w:rFonts w:ascii="Times New Roman"/>
          <w:b w:val="false"/>
          <w:i w:val="false"/>
          <w:color w:val="000000"/>
          <w:sz w:val="28"/>
        </w:rPr>
        <w:t>
      жер учаскесіне меншік құқығы туындаған күннен алдыңғы соңғы күнге айқындаған құн болып табылады.</w:t>
      </w:r>
      <w:r>
        <w:br/>
      </w:r>
      <w:r>
        <w:rPr>
          <w:rFonts w:ascii="Times New Roman"/>
          <w:b w:val="false"/>
          <w:i w:val="false"/>
          <w:color w:val="000000"/>
          <w:sz w:val="28"/>
        </w:rPr>
        <w:t>
      3) осы баптың 1-тармағы 5) - 7) тармақшаларында көрсетілген мүлік бойынша - осындай мүлікті өткізу бағасы (құны) болып табылады.</w:t>
      </w:r>
      <w:r>
        <w:br/>
      </w:r>
      <w:r>
        <w:rPr>
          <w:rFonts w:ascii="Times New Roman"/>
          <w:b w:val="false"/>
          <w:i w:val="false"/>
          <w:color w:val="000000"/>
          <w:sz w:val="28"/>
        </w:rPr>
        <w:t>
      8. Осы баптың 1-тармағы 8) тармақшасына көрсетілген мүлікті өткізу кезінде құн өсімінен табыс:</w:t>
      </w:r>
      <w:r>
        <w:br/>
      </w:r>
      <w:r>
        <w:rPr>
          <w:rFonts w:ascii="Times New Roman"/>
          <w:b w:val="false"/>
          <w:i w:val="false"/>
          <w:color w:val="000000"/>
          <w:sz w:val="28"/>
        </w:rPr>
        <w:t>
      1) сатып алу бағасы (құны) болған жағдайда – оны өткізу бағасы (құны) мен сатып алу бағасы (құны) арасындағы оң айырма. Бұл ретте опцион бойынша жеке тұлға сатып алған бағалы қағаздарды өткізу кезінде сатып алу құны опционның орындалу бағасы мен опционның сыйақысы мөлшері айқындалады;</w:t>
      </w:r>
      <w:r>
        <w:br/>
      </w:r>
      <w:r>
        <w:rPr>
          <w:rFonts w:ascii="Times New Roman"/>
          <w:b w:val="false"/>
          <w:i w:val="false"/>
          <w:color w:val="000000"/>
          <w:sz w:val="28"/>
        </w:rPr>
        <w:t>
      2) мүлікті сатып алу бағасы (құны) болмаған жағдайда – мүлікті өткізу бағасы (құны) болып табылады.</w:t>
      </w:r>
      <w:r>
        <w:br/>
      </w:r>
      <w:r>
        <w:rPr>
          <w:rFonts w:ascii="Times New Roman"/>
          <w:b w:val="false"/>
          <w:i w:val="false"/>
          <w:color w:val="000000"/>
          <w:sz w:val="28"/>
        </w:rPr>
        <w:t>
      180-2-бап. Шағын бизнес субъектілері үшін арнаулы салық режимін</w:t>
      </w:r>
      <w:r>
        <w:br/>
      </w:r>
      <w:r>
        <w:rPr>
          <w:rFonts w:ascii="Times New Roman"/>
          <w:b w:val="false"/>
          <w:i w:val="false"/>
          <w:color w:val="000000"/>
          <w:sz w:val="28"/>
        </w:rPr>
        <w:t>
                 қолданатын жеке тұлғаның, сондай-ақ дара кәсіпкердің</w:t>
      </w:r>
      <w:r>
        <w:br/>
      </w:r>
      <w:r>
        <w:rPr>
          <w:rFonts w:ascii="Times New Roman"/>
          <w:b w:val="false"/>
          <w:i w:val="false"/>
          <w:color w:val="000000"/>
          <w:sz w:val="28"/>
        </w:rPr>
        <w:t>
                 жарғылық капиталға салым ретінде мүлікті өткізу</w:t>
      </w:r>
      <w:r>
        <w:br/>
      </w:r>
      <w:r>
        <w:rPr>
          <w:rFonts w:ascii="Times New Roman"/>
          <w:b w:val="false"/>
          <w:i w:val="false"/>
          <w:color w:val="000000"/>
          <w:sz w:val="28"/>
        </w:rPr>
        <w:t>
                 (ақшадан басқа) кезіндегі құн өсімінен түскен табысы</w:t>
      </w:r>
      <w:r>
        <w:br/>
      </w:r>
      <w:r>
        <w:rPr>
          <w:rFonts w:ascii="Times New Roman"/>
          <w:b w:val="false"/>
          <w:i w:val="false"/>
          <w:color w:val="000000"/>
          <w:sz w:val="28"/>
        </w:rPr>
        <w:t>
      1. Осы Кодекстің 180-1-бабы 1-тармағы 1) – 7) тармақшаларында көрсетілген шағын бизнес субъектілері үшін арнаулы салық режимін қолданатын жеке тұлғаның, сондай-ақ дара кәсіпкердің жарғылық капиталға салым ретінде мүлікті өткізу кезіндегі құн өсімінен түскен табыс осы баптың 2-6-тармақтарында белгіленген жағдайларды қоспағанда заңды тұлғалардың құрылтай құжаттарында көрсетілген салым құнын негізге ала отырып айқындалған мүлік құны мен оны сатып алу құны арасындағы оң айырма болып табылады.</w:t>
      </w:r>
      <w:r>
        <w:br/>
      </w:r>
      <w:r>
        <w:rPr>
          <w:rFonts w:ascii="Times New Roman"/>
          <w:b w:val="false"/>
          <w:i w:val="false"/>
          <w:color w:val="000000"/>
          <w:sz w:val="28"/>
        </w:rPr>
        <w:t>
      2. Тұрғын үй құрылысына үлестік қатысу жолымен сатып алынған жылжымайтын мүлікті заңды тұлғаның жарғылық капиталына салым ретінде беру кезінде құн өсімінен табыс заңды тұлғаның құрылтай құжаттарында көрсетілген салым құнын негізге ала отырып айқындалған мүлік құны мен тұрғын үй құрылысына үлестік қатысу туралы шарттың бағасы арасындағы оң айырма болып табылады.</w:t>
      </w:r>
      <w:r>
        <w:br/>
      </w:r>
      <w:r>
        <w:rPr>
          <w:rFonts w:ascii="Times New Roman"/>
          <w:b w:val="false"/>
          <w:i w:val="false"/>
          <w:color w:val="000000"/>
          <w:sz w:val="28"/>
        </w:rPr>
        <w:t>
      3. Тұрғын үй құрылысына үлестік қатысу туралы шарт бойынша тұрғын жайдағы ғимараттан үлесті талап ету құқығын беру нәтижесінде сатып алынған жылжымайтын мүлікті заңды тұлғаның жарғылық капиталына салым ретінде беру кезінде құн өсімінен табыс заңды тұлғаның құрылтай құжаттарында көрсетілген салым құнын негізге ала отырып айқындалған мүлік құны мен салық төлеушінің тұрғын үй құрылысына үлестік қатысу туралы шарт бойынша тұрғын ғимараттан үлесті талап ету құқығын алған құн арасындағы оң айырма болып табылады.</w:t>
      </w:r>
      <w:r>
        <w:br/>
      </w:r>
      <w:r>
        <w:rPr>
          <w:rFonts w:ascii="Times New Roman"/>
          <w:b w:val="false"/>
          <w:i w:val="false"/>
          <w:color w:val="000000"/>
          <w:sz w:val="28"/>
        </w:rPr>
        <w:t>
      4. Шағын бизнес субъектілері үшін арнаулы салық режимін қолданатын жеке тұлғаның, сондай-ақ дара кәсіпкердің бұған дейін өтеусіз алынған мүлік түрінде осы Кодекстің 427-бабы 4-тармағына сәйкес салық салу объектісіне қосылған немесе бұған дейін осы Кодекстің 96-бабына сәйкес өтеусіз алынған мүлік түрінде табыс айқындалған осы Кодекстің 180-1-бабы 1-тармағы 1) - 7) тармақшаларында көрсетілген мүлікті жарғылық капиталға салым ретінде берген кездегі құн өсімінен түскен табыс заңды тұлғаның құрылтай құжаттарында көрсетілген салым құнын негізге ала отырып айқындалған мүлік бағасы (құны) мен бұған дейін табысқа қосылған өтеусіз алынған мүлік құны арасындағы оң айырма құн өсімінен түсетін табыс болып табылады.</w:t>
      </w:r>
      <w:r>
        <w:br/>
      </w:r>
      <w:r>
        <w:rPr>
          <w:rFonts w:ascii="Times New Roman"/>
          <w:b w:val="false"/>
          <w:i w:val="false"/>
          <w:color w:val="000000"/>
          <w:sz w:val="28"/>
        </w:rPr>
        <w:t>
      5. Жеке тұрғын үйді салған және оны беретін тұлғаның жеке тұрғын үйді, сондай-ақ мұра, қайырымдылық көмек (осы баптың 4-тармағында көзделген жағдайларды қоспағанда) түрінде алынған осы Кодекстің 180-1-бабы 1-тармағы 1)-7) тармақшаларында көрсетілген мүлікті жарғылық капиталға салым ретінде берген жағдайда заңды тұлғаның құрылтай құжаттарында көрсетілген салым құнын негізге ала отырып айқындалған мүлік бағасы (құны) мен меншік құқығы туындаған күніне жарғылық капиталға салым ретінде берілетін мүліктің нарық құны арасындағы оң айырма құн өсімінен түсетін табыс болып табылады.</w:t>
      </w:r>
      <w:r>
        <w:br/>
      </w:r>
      <w:r>
        <w:rPr>
          <w:rFonts w:ascii="Times New Roman"/>
          <w:b w:val="false"/>
          <w:i w:val="false"/>
          <w:color w:val="000000"/>
          <w:sz w:val="28"/>
        </w:rPr>
        <w:t>
      Бұл ретте осындай нарықтық құнды салық төлеуші мүлікті жарғылық капиталға салым ретінде беру жүргізілген салық кезеңінде жеке табыс салығы бойынша декларацияны табыс ету үшін белгіленген мерзімнен кешіктірмей айқындауы тиіс. Бағалаушы мен салық төлеуші арасында Қазақстан Республикасының бағалау қызметі туралы заңнамасына сәйкес шарт бойынша жүргізілген бағалау туралы есепте айқындалған құн осы баптың мақсатына орай нарықтық құн болып табылады.</w:t>
      </w:r>
      <w:r>
        <w:br/>
      </w:r>
      <w:r>
        <w:rPr>
          <w:rFonts w:ascii="Times New Roman"/>
          <w:b w:val="false"/>
          <w:i w:val="false"/>
          <w:color w:val="000000"/>
          <w:sz w:val="28"/>
        </w:rPr>
        <w:t>
      6. Осы баптың 5-тармағында көрсетілген жағдайда, меншік құқығы туындаған күнге айқындалған заңды тұлғаның құрылтай құжатына сәйкес жарғылық капиталға салым ретінде енгізілген осы Кодекстің 180-1-бабы 1-тармағы 1)-7) тармақшаларында көрсетілген мүліктің нарықтық құны болмаған кезде, не осы баптың 5-тармағында белгіленген нарық құнын айқындау мерзімін сақтамаған кезде, сондай-ақ осы баптың 5-тармағында көрсетілмеген мүлікті сатып алу бағасы (құны) болмаған жағдайда құн өсімінен табыс:</w:t>
      </w:r>
      <w:r>
        <w:br/>
      </w:r>
      <w:r>
        <w:rPr>
          <w:rFonts w:ascii="Times New Roman"/>
          <w:b w:val="false"/>
          <w:i w:val="false"/>
          <w:color w:val="000000"/>
          <w:sz w:val="28"/>
        </w:rPr>
        <w:t>
      1) осы Кодекстің 180-1-бабы 1-тармағы 1) тармақшасында көрсетілген мүлік бойынша - заңды тұлғаның құрылтай құжаттарында көрсетілген жарғылық капиталға салым құнын негізге ала отырып айқындалған мүлік құны мен бағалау құны арасындағы оң айырма. Бұл ретте жылжымайтын мүлікке құқықтарды мемлекеттік тіркеу саласындағы уәкілетті мемлекеттік орган жарғылық капиталға салым ретінде берілген мүлікке меншік құқығы туындаған жылдың 1 қаңтарына қарай мүлік салығын есептеу үшін айқындаған құн бағалау құны болып табылады;</w:t>
      </w:r>
      <w:r>
        <w:br/>
      </w:r>
      <w:r>
        <w:rPr>
          <w:rFonts w:ascii="Times New Roman"/>
          <w:b w:val="false"/>
          <w:i w:val="false"/>
          <w:color w:val="000000"/>
          <w:sz w:val="28"/>
        </w:rPr>
        <w:t>
      2) осы Кодекстің 180-1-бабы 1-тармағы 2)-4) тармақшаларында көрсетілген мүлік бойынша - заңды тұлғаның құрылтай құжаттарында көрсетілген салым құнын негізге ала отырып айқындалған мүлік құны мен жер учаскесінің кадастрлық (бағалау) құны арасындағы оң айырма. Бұл ретте кадастрлық (бағалау) құны жер қатынастары жөніндегі уәкілетті мемлекеттік орган неғұрлым кеш мерзімге:</w:t>
      </w:r>
      <w:r>
        <w:br/>
      </w:r>
      <w:r>
        <w:rPr>
          <w:rFonts w:ascii="Times New Roman"/>
          <w:b w:val="false"/>
          <w:i w:val="false"/>
          <w:color w:val="000000"/>
          <w:sz w:val="28"/>
        </w:rPr>
        <w:t>
      жер учаскесіне меншік құқығы туындаған күнге;</w:t>
      </w:r>
      <w:r>
        <w:br/>
      </w:r>
      <w:r>
        <w:rPr>
          <w:rFonts w:ascii="Times New Roman"/>
          <w:b w:val="false"/>
          <w:i w:val="false"/>
          <w:color w:val="000000"/>
          <w:sz w:val="28"/>
        </w:rPr>
        <w:t>
      жер учаскесіне меншік құқығы туындаған күннен алдыңғы соңғы күнге айқындаған құн болып табылады;</w:t>
      </w:r>
      <w:r>
        <w:br/>
      </w:r>
      <w:r>
        <w:rPr>
          <w:rFonts w:ascii="Times New Roman"/>
          <w:b w:val="false"/>
          <w:i w:val="false"/>
          <w:color w:val="000000"/>
          <w:sz w:val="28"/>
        </w:rPr>
        <w:t>
      3) осы Кодекстің 180-1-бабы 1-тармағы 5)-7) тармақшаларында көрсетілген мүлік бойынша - заңды тұлғаның құрылтай құжатына сәйкес жарғылық капиталға салым ретінде енгізілген мүліктің бағасы (құны) мөлшерінде болып табылады.</w:t>
      </w:r>
      <w:r>
        <w:br/>
      </w:r>
      <w:r>
        <w:rPr>
          <w:rFonts w:ascii="Times New Roman"/>
          <w:b w:val="false"/>
          <w:i w:val="false"/>
          <w:color w:val="000000"/>
          <w:sz w:val="28"/>
        </w:rPr>
        <w:t>
      7. Осы Кодекстің 180-1-бабы 1-тармағы 8) тармақшасында көрсетілген мүлікті жарғылық капиталға салым ретінде беру кезінде құн өсімінен табыс:</w:t>
      </w:r>
      <w:r>
        <w:br/>
      </w:r>
      <w:r>
        <w:rPr>
          <w:rFonts w:ascii="Times New Roman"/>
          <w:b w:val="false"/>
          <w:i w:val="false"/>
          <w:color w:val="000000"/>
          <w:sz w:val="28"/>
        </w:rPr>
        <w:t>
      1) сатып алу бағасы (құны) болған жағдайда заңды тұлғаның құрылтай құжаттарында көрсетілген салым құнын негізге ала отырып айқындалған мүлік құны мен сатып алу құны арасындағы оң айырма. Бұл ретте, заңды тұлғаның жарғылық капиталына опцион бойынша жеке тұлға сатып алған бағалы қағаздарды салу кезінде сатып алу құны опционның орындалу бағасы мен опционның сыйақысы мөлшерінде айқындалады;</w:t>
      </w:r>
      <w:r>
        <w:br/>
      </w:r>
      <w:r>
        <w:rPr>
          <w:rFonts w:ascii="Times New Roman"/>
          <w:b w:val="false"/>
          <w:i w:val="false"/>
          <w:color w:val="000000"/>
          <w:sz w:val="28"/>
        </w:rPr>
        <w:t>
      2) мүлікті сатып алу бағасы (құны) болмаған жағдайда – заңды тұлғаның құрылтай құжаттарында көрсетілген салым құнының мөлшерінде айқындалған мүліктің бағасы (құны) болып табылады.</w:t>
      </w:r>
      <w:r>
        <w:br/>
      </w:r>
      <w:r>
        <w:rPr>
          <w:rFonts w:ascii="Times New Roman"/>
          <w:b w:val="false"/>
          <w:i w:val="false"/>
          <w:color w:val="000000"/>
          <w:sz w:val="28"/>
        </w:rPr>
        <w:t>
      8. Осы Кодекстің 180-1-бабы 1-тармағы 1) - 8) тармақшаларында көрсетілмеген мүлікті жарғылық капиталға салым ретінде беру кезінде құн өсімінен табыс:</w:t>
      </w:r>
      <w:r>
        <w:br/>
      </w:r>
      <w:r>
        <w:rPr>
          <w:rFonts w:ascii="Times New Roman"/>
          <w:b w:val="false"/>
          <w:i w:val="false"/>
          <w:color w:val="000000"/>
          <w:sz w:val="28"/>
        </w:rPr>
        <w:t>
      1) сатып алу бағасы (құны) болған жағдайда заңды тұлғаның құрылтай құжаттарында көрсетілген салым құнын негізге ала отырып айқындалған мүлік құны мен мұндай мүлікті сатып алу бағасы (құны) арасындағы оң айырма;</w:t>
      </w:r>
      <w:r>
        <w:br/>
      </w:r>
      <w:r>
        <w:rPr>
          <w:rFonts w:ascii="Times New Roman"/>
          <w:b w:val="false"/>
          <w:i w:val="false"/>
          <w:color w:val="000000"/>
          <w:sz w:val="28"/>
        </w:rPr>
        <w:t>
      2) сатып алу бағасы (құны) болмаған жағдайда заңды тұлғаның құрылтай құжаттарында көрсетілген салым құны мөлшерінде айқындалған мүліктің бағасы (құны) болып табылады.</w:t>
      </w:r>
      <w:r>
        <w:br/>
      </w:r>
      <w:r>
        <w:rPr>
          <w:rFonts w:ascii="Times New Roman"/>
          <w:b w:val="false"/>
          <w:i w:val="false"/>
          <w:color w:val="000000"/>
          <w:sz w:val="28"/>
        </w:rPr>
        <w:t>
      9. Сенім білдірілген адам механикалық көлік құралын және (немесе) тіркемені иеліктен айыруға құқық беретін басқару сенімхаты негізінде алған механикалық көлік құралын және (немесе) тіркемені өткізген жағдайда жеке табыс салығы бойынша декларацияны табыс ету үшін белгіленген мерзімге дейін мүліктік табысты айқындау үшін, көлік құралының иесіне осы көлік құралының өткізілу, жарғылық капиталға салым ретінде берілу құнын және оны өткізу, жарғылық капиталға салым ретінде берілу күнін хабарлайды немесе көлік құралы иесінің атынан жеке табыс салығы бойынша декларация табыс ету және жеке табыс салығын төлеу жөніндегі салықтық міндеттемені орындайды, бұл көлік құралы иесінің салықтық міндеттемесін орындау болып табылады.</w:t>
      </w:r>
      <w:r>
        <w:br/>
      </w:r>
      <w:r>
        <w:rPr>
          <w:rFonts w:ascii="Times New Roman"/>
          <w:b w:val="false"/>
          <w:i w:val="false"/>
          <w:color w:val="000000"/>
          <w:sz w:val="28"/>
        </w:rPr>
        <w:t>
      180-3-бап. Шағын бизнес субъектілері үшін арнаулы салық режимін</w:t>
      </w:r>
      <w:r>
        <w:br/>
      </w:r>
      <w:r>
        <w:rPr>
          <w:rFonts w:ascii="Times New Roman"/>
          <w:b w:val="false"/>
          <w:i w:val="false"/>
          <w:color w:val="000000"/>
          <w:sz w:val="28"/>
        </w:rPr>
        <w:t>
                 қолданатын дара кәсіпкердің өзге активтерді өткізу</w:t>
      </w:r>
      <w:r>
        <w:br/>
      </w:r>
      <w:r>
        <w:rPr>
          <w:rFonts w:ascii="Times New Roman"/>
          <w:b w:val="false"/>
          <w:i w:val="false"/>
          <w:color w:val="000000"/>
          <w:sz w:val="28"/>
        </w:rPr>
        <w:t>
                 кезіндегі құн өсімінің табысы</w:t>
      </w:r>
      <w:r>
        <w:br/>
      </w:r>
      <w:r>
        <w:rPr>
          <w:rFonts w:ascii="Times New Roman"/>
          <w:b w:val="false"/>
          <w:i w:val="false"/>
          <w:color w:val="000000"/>
          <w:sz w:val="28"/>
        </w:rPr>
        <w:t>
      1. Осы баптың мақсатында өзге активтерге тауарлық-материалдық қорлар мен талаптар болып табылмайтын мынадай активтер жатады:</w:t>
      </w:r>
      <w:r>
        <w:br/>
      </w:r>
      <w:r>
        <w:rPr>
          <w:rFonts w:ascii="Times New Roman"/>
          <w:b w:val="false"/>
          <w:i w:val="false"/>
          <w:color w:val="000000"/>
          <w:sz w:val="28"/>
        </w:rPr>
        <w:t>
      1) осы Кодекстің 180-1-бабы 1-тармағында көрсетілгендерді қоспағанда негізгі құралдар;</w:t>
      </w:r>
      <w:r>
        <w:br/>
      </w:r>
      <w:r>
        <w:rPr>
          <w:rFonts w:ascii="Times New Roman"/>
          <w:b w:val="false"/>
          <w:i w:val="false"/>
          <w:color w:val="000000"/>
          <w:sz w:val="28"/>
        </w:rPr>
        <w:t>
      2) аяқталмаған құрылыс объектілері;</w:t>
      </w:r>
      <w:r>
        <w:br/>
      </w:r>
      <w:r>
        <w:rPr>
          <w:rFonts w:ascii="Times New Roman"/>
          <w:b w:val="false"/>
          <w:i w:val="false"/>
          <w:color w:val="000000"/>
          <w:sz w:val="28"/>
        </w:rPr>
        <w:t>
      3) орнатылмаған жабдық;</w:t>
      </w:r>
      <w:r>
        <w:br/>
      </w:r>
      <w:r>
        <w:rPr>
          <w:rFonts w:ascii="Times New Roman"/>
          <w:b w:val="false"/>
          <w:i w:val="false"/>
          <w:color w:val="000000"/>
          <w:sz w:val="28"/>
        </w:rPr>
        <w:t>
      4) материалдық емес активтер;</w:t>
      </w:r>
      <w:r>
        <w:br/>
      </w:r>
      <w:r>
        <w:rPr>
          <w:rFonts w:ascii="Times New Roman"/>
          <w:b w:val="false"/>
          <w:i w:val="false"/>
          <w:color w:val="000000"/>
          <w:sz w:val="28"/>
        </w:rPr>
        <w:t>
      5) биологиялық активтер;</w:t>
      </w:r>
      <w:r>
        <w:br/>
      </w:r>
      <w:r>
        <w:rPr>
          <w:rFonts w:ascii="Times New Roman"/>
          <w:b w:val="false"/>
          <w:i w:val="false"/>
          <w:color w:val="000000"/>
          <w:sz w:val="28"/>
        </w:rPr>
        <w:t>
      6) құны Қазақстан Республикасының 2000 жылғы 1 қаңтарға дейін қолданыста болған салық заңнамасына сәйкес толығымен шегерімге жатқызылған негізгі құралдар дара кәсіпкер бұған дейін жалпыға бірдей белгіленген тәртіпте бюджетпен есептер жүзеге асырған кезең ішінде салықтық кезеңдерде тіркелген активтер болып табылған және актив тіркелген актив болып табылған жағдайда мұндай негізгі құралдар;</w:t>
      </w:r>
      <w:r>
        <w:br/>
      </w:r>
      <w:r>
        <w:rPr>
          <w:rFonts w:ascii="Times New Roman"/>
          <w:b w:val="false"/>
          <w:i w:val="false"/>
          <w:color w:val="000000"/>
          <w:sz w:val="28"/>
        </w:rPr>
        <w:t>
      7) егер дара кәсіпкер бұған дейін жалпыға бірдей белгіленген тәртіпте бюджетпен есептер жүзеге асырған және актив тіркелген актив болып табылған жағдайда құны толығымен шегерімге жатқызылған Қазақстан Республикасының инвестициялар туралы заңнамасына сәйкес 2009 жылдың 1 қаңтарына дейін жасалған келісімшарт бойынша инвестициялық жоба шеңберінде пайдалануға енгізілген активтер.</w:t>
      </w:r>
      <w:r>
        <w:br/>
      </w:r>
      <w:r>
        <w:rPr>
          <w:rFonts w:ascii="Times New Roman"/>
          <w:b w:val="false"/>
          <w:i w:val="false"/>
          <w:color w:val="000000"/>
          <w:sz w:val="28"/>
        </w:rPr>
        <w:t>
      2. Шағын бизнес субъектілері үшін арнаулы салық режимін қолданатын дара кәсіпкер өзге де активтерді өткізген жағдайда өсім өткізу бағасы (құны) мен бастапқы құны арасындағы оң айырма сияқты әрбір актив бойынша айқындалады.</w:t>
      </w:r>
      <w:r>
        <w:br/>
      </w:r>
      <w:r>
        <w:rPr>
          <w:rFonts w:ascii="Times New Roman"/>
          <w:b w:val="false"/>
          <w:i w:val="false"/>
          <w:color w:val="000000"/>
          <w:sz w:val="28"/>
        </w:rPr>
        <w:t>
      3. Егер осы бапта өзгеше көзделмесе, осы баптың мақсатында өзге активтердің бастапқы құны осы Кодекстің 115-бабы 1)-5) және 7) тармақшаларында көрсетілген шығындардан (шығыстардан) басқа сатып алу, өндіру, құрылыс салу, монтаждау, орнату, реконструкциялау және жаңғыртуға арналған шығындар (шығыстар) жиынтығы.</w:t>
      </w:r>
      <w:r>
        <w:br/>
      </w:r>
      <w:r>
        <w:rPr>
          <w:rFonts w:ascii="Times New Roman"/>
          <w:b w:val="false"/>
          <w:i w:val="false"/>
          <w:color w:val="000000"/>
          <w:sz w:val="28"/>
        </w:rPr>
        <w:t>
      Бұл ретте реконструкциялау, жаңғыртуды тану осы Кодекстің 118-бабы 11-1-тармағына сәйкес жүзеге асырылады.</w:t>
      </w:r>
      <w:r>
        <w:br/>
      </w:r>
      <w:r>
        <w:rPr>
          <w:rFonts w:ascii="Times New Roman"/>
          <w:b w:val="false"/>
          <w:i w:val="false"/>
          <w:color w:val="000000"/>
          <w:sz w:val="28"/>
        </w:rPr>
        <w:t>
      4. Егер өзге актив өтеусіз алынған жағдайда осы баптың мақсатында бастапқы құн осы Кодекстің 427-бабы 4-тармағына сәйкес өтеусіз алынған мүлік түрінде салық салу объектісіне қосылған осы активтің құны болып табылады.</w:t>
      </w:r>
      <w:r>
        <w:br/>
      </w:r>
      <w:r>
        <w:rPr>
          <w:rFonts w:ascii="Times New Roman"/>
          <w:b w:val="false"/>
          <w:i w:val="false"/>
          <w:color w:val="000000"/>
          <w:sz w:val="28"/>
        </w:rPr>
        <w:t>
      5. Осы баптың 4-тармағында көзделген жағдайларды қоспағанда мұра, қайырымдылық көмек түрінде алынған өзге активтерді өткізу кезінде бастапқы құны шағын бизнес субъектілері үшін арнаулы салық режимін қолданатын дара кәсіпкердің осы активке меншік құқығы туындаған күнгі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болып табылады.</w:t>
      </w:r>
      <w:r>
        <w:br/>
      </w:r>
      <w:r>
        <w:rPr>
          <w:rFonts w:ascii="Times New Roman"/>
          <w:b w:val="false"/>
          <w:i w:val="false"/>
          <w:color w:val="000000"/>
          <w:sz w:val="28"/>
        </w:rPr>
        <w:t>
      Бұл ретте өзге активтің нарықтық құны мұндай мүлік өткізілген салықтық кезеңге жеке табыс салығы бойынша декларация ұсыну үшін белгіленген мерзімнен кешіктірілмей айқындалуы тиіс.</w:t>
      </w:r>
      <w:r>
        <w:br/>
      </w:r>
      <w:r>
        <w:rPr>
          <w:rFonts w:ascii="Times New Roman"/>
          <w:b w:val="false"/>
          <w:i w:val="false"/>
          <w:color w:val="000000"/>
          <w:sz w:val="28"/>
        </w:rPr>
        <w:t>
      6. Өзге активтердің бастапқы құны мынадай жағдайларда:</w:t>
      </w:r>
      <w:r>
        <w:br/>
      </w:r>
      <w:r>
        <w:rPr>
          <w:rFonts w:ascii="Times New Roman"/>
          <w:b w:val="false"/>
          <w:i w:val="false"/>
          <w:color w:val="000000"/>
          <w:sz w:val="28"/>
        </w:rPr>
        <w:t>
      1) өзге активке меншік құқығы туындаған күні оған айқындалған нарықтық құны болмаған жағдайда;</w:t>
      </w:r>
      <w:r>
        <w:br/>
      </w:r>
      <w:r>
        <w:rPr>
          <w:rFonts w:ascii="Times New Roman"/>
          <w:b w:val="false"/>
          <w:i w:val="false"/>
          <w:color w:val="000000"/>
          <w:sz w:val="28"/>
        </w:rPr>
        <w:t>
      2) осы баптың 5-тармағында белгіленген нарықтық құнды айқындау мерзімін сақтамаған жағдайда;</w:t>
      </w:r>
      <w:r>
        <w:br/>
      </w: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жағдайда;</w:t>
      </w:r>
      <w:r>
        <w:br/>
      </w:r>
      <w:r>
        <w:rPr>
          <w:rFonts w:ascii="Times New Roman"/>
          <w:b w:val="false"/>
          <w:i w:val="false"/>
          <w:color w:val="000000"/>
          <w:sz w:val="28"/>
        </w:rPr>
        <w:t>
      4) осы баптың 1-тармағы 6) және 7) тармақшаларында көрсетілген активтер бойынша нөлге тең.»;</w:t>
      </w:r>
      <w:r>
        <w:br/>
      </w:r>
      <w:r>
        <w:rPr>
          <w:rFonts w:ascii="Times New Roman"/>
          <w:b w:val="false"/>
          <w:i w:val="false"/>
          <w:color w:val="000000"/>
          <w:sz w:val="28"/>
        </w:rPr>
        <w:t>
      81) </w:t>
      </w:r>
      <w:r>
        <w:rPr>
          <w:rFonts w:ascii="Times New Roman"/>
          <w:b w:val="false"/>
          <w:i w:val="false"/>
          <w:color w:val="000000"/>
          <w:sz w:val="28"/>
        </w:rPr>
        <w:t>183-баптың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Шағын бизнес субъектілері үшін арнаулы салық режимін қолданатын дара кәсіпкердің табысы осы Кодекстің 427-бабы 4-тармағына сәйкес айқындалады.»;</w:t>
      </w:r>
      <w:r>
        <w:br/>
      </w:r>
      <w:r>
        <w:rPr>
          <w:rFonts w:ascii="Times New Roman"/>
          <w:b w:val="false"/>
          <w:i w:val="false"/>
          <w:color w:val="000000"/>
          <w:sz w:val="28"/>
        </w:rPr>
        <w:t>
      82) </w:t>
      </w:r>
      <w:r>
        <w:rPr>
          <w:rFonts w:ascii="Times New Roman"/>
          <w:b w:val="false"/>
          <w:i w:val="false"/>
          <w:color w:val="000000"/>
          <w:sz w:val="28"/>
        </w:rPr>
        <w:t>184-баптың</w:t>
      </w:r>
      <w:r>
        <w:rPr>
          <w:rFonts w:ascii="Times New Roman"/>
          <w:b w:val="false"/>
          <w:i w:val="false"/>
          <w:color w:val="000000"/>
          <w:sz w:val="28"/>
        </w:rPr>
        <w:t xml:space="preserve"> 1-тармағы мынадай мазмұндағы 6) тармақшамен толықтырылсын:</w:t>
      </w:r>
      <w:r>
        <w:br/>
      </w:r>
      <w:r>
        <w:rPr>
          <w:rFonts w:ascii="Times New Roman"/>
          <w:b w:val="false"/>
          <w:i w:val="false"/>
          <w:color w:val="000000"/>
          <w:sz w:val="28"/>
        </w:rPr>
        <w:t>
      «6) «Медиация туралы» Қазақстан Республикасының Заңына сәйкес салық агенті болып табылмайтын тұлғадан алынған медиаторлардың табысы.»;</w:t>
      </w:r>
      <w:r>
        <w:br/>
      </w:r>
      <w:r>
        <w:rPr>
          <w:rFonts w:ascii="Times New Roman"/>
          <w:b w:val="false"/>
          <w:i w:val="false"/>
          <w:color w:val="000000"/>
          <w:sz w:val="28"/>
        </w:rPr>
        <w:t>
      83) </w:t>
      </w:r>
      <w:r>
        <w:rPr>
          <w:rFonts w:ascii="Times New Roman"/>
          <w:b w:val="false"/>
          <w:i w:val="false"/>
          <w:color w:val="000000"/>
          <w:sz w:val="28"/>
        </w:rPr>
        <w:t>191-баптың</w:t>
      </w:r>
      <w:r>
        <w:rPr>
          <w:rFonts w:ascii="Times New Roman"/>
          <w:b w:val="false"/>
          <w:i w:val="false"/>
          <w:color w:val="000000"/>
          <w:sz w:val="28"/>
        </w:rPr>
        <w:t xml:space="preserve"> 1-тармағы 5) тармақшасы алып тасталсын;</w:t>
      </w:r>
      <w:r>
        <w:br/>
      </w:r>
      <w:r>
        <w:rPr>
          <w:rFonts w:ascii="Times New Roman"/>
          <w:b w:val="false"/>
          <w:i w:val="false"/>
          <w:color w:val="000000"/>
          <w:sz w:val="28"/>
        </w:rPr>
        <w:t>
      84)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Республикасынан тысқары жерлерде басқарушылық,қаржылық, консультациялық, аудиторлық, заң (соттарда, төрелік сотта немесе аралық сотта өкілдік ету және құқықтары мен заңды мүдделерін қорғау жөніндегі қызметтерді, сондай-ақ нотариаттық қызметтерді қоспағанда) қызметтерін көрсетуден түсетін табыстар.</w:t>
      </w:r>
      <w:r>
        <w:br/>
      </w:r>
      <w:r>
        <w:rPr>
          <w:rFonts w:ascii="Times New Roman"/>
          <w:b w:val="false"/>
          <w:i w:val="false"/>
          <w:color w:val="000000"/>
          <w:sz w:val="28"/>
        </w:rPr>
        <w:t>
      Осы бөлімнің мақсатында:</w:t>
      </w:r>
      <w:r>
        <w:br/>
      </w:r>
      <w:r>
        <w:rPr>
          <w:rFonts w:ascii="Times New Roman"/>
          <w:b w:val="false"/>
          <w:i w:val="false"/>
          <w:color w:val="000000"/>
          <w:sz w:val="28"/>
        </w:rPr>
        <w:t>
      сақтандыру нарығына (сақтандыру және (немесе) қайта сақтандыру жөніндегі қызметтерді қоспағанда), бағалы қағаздар нарығына қатысушылардың қызметі;</w:t>
      </w:r>
      <w:r>
        <w:br/>
      </w:r>
      <w:r>
        <w:rPr>
          <w:rFonts w:ascii="Times New Roman"/>
          <w:b w:val="false"/>
          <w:i w:val="false"/>
          <w:color w:val="000000"/>
          <w:sz w:val="28"/>
        </w:rPr>
        <w:t>
      жинақтаушы зейнетақы қорларының қызметі;</w:t>
      </w:r>
      <w:r>
        <w:br/>
      </w:r>
      <w:r>
        <w:rPr>
          <w:rFonts w:ascii="Times New Roman"/>
          <w:b w:val="false"/>
          <w:i w:val="false"/>
          <w:color w:val="000000"/>
          <w:sz w:val="28"/>
        </w:rPr>
        <w:t>
      банк қызметі, банк операцияларының жекелеген түрлерін жүргізу жөніндегі ұйымдардың қызметі (банк шоттарын ашу және жүргізу, аудару, кассалық операциялар, шетел валюталарымен айырбастау операцияларын ұйымдастыру, төлем құжаттарын инкассаға қабылдау бойынша Қазақстан Республикасынан тысқары жерлерде орналасқан Қазақстан Республикасы резидентінің құрылымдық бөлімшесіне көрсетілген қызметтерді қоспағанда);</w:t>
      </w:r>
      <w:r>
        <w:br/>
      </w:r>
      <w:r>
        <w:rPr>
          <w:rFonts w:ascii="Times New Roman"/>
          <w:b w:val="false"/>
          <w:i w:val="false"/>
          <w:color w:val="000000"/>
          <w:sz w:val="28"/>
        </w:rPr>
        <w:t>
      орталық депозитарийдің және өзара сақтандыру қоғамдарының қызметі қаржы қызметтері деп танылады;»;</w:t>
      </w:r>
      <w:r>
        <w:br/>
      </w:r>
      <w:r>
        <w:rPr>
          <w:rFonts w:ascii="Times New Roman"/>
          <w:b w:val="false"/>
          <w:i w:val="false"/>
          <w:color w:val="000000"/>
          <w:sz w:val="28"/>
        </w:rPr>
        <w:t>
      4) тармақшаның бірінші абзацы мынадай редакцияда жазылсын:</w:t>
      </w:r>
      <w:r>
        <w:br/>
      </w:r>
      <w:r>
        <w:rPr>
          <w:rFonts w:ascii="Times New Roman"/>
          <w:b w:val="false"/>
          <w:i w:val="false"/>
          <w:color w:val="000000"/>
          <w:sz w:val="28"/>
        </w:rPr>
        <w:t>
      «4) Қазақстан Республикасының Үкіметі бекіткен тізбеге қосылған жеңілдікті салық салынатын мемлекетте тiркелген тұлғаның жұмыстарды орындаудың, қызметтерді көрсетудiң нақты орындалған, көрсетiлген жерiне қарамастан, оларды орындаудан, көрсетуден түсетiн табыстары, сондай-ақ осы бапта белгiленген өзге де табыстары.»;</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оларға резидент жүктеген басқарушылық міндеттерді орындауға байланысты басқару органы (директорлар кеңесі немесе өзге орган) мүшелері жұмсаған шығыстар өтемақысы, мынадай шекте:</w:t>
      </w:r>
      <w:r>
        <w:br/>
      </w:r>
      <w:r>
        <w:rPr>
          <w:rFonts w:ascii="Times New Roman"/>
          <w:b w:val="false"/>
          <w:i w:val="false"/>
          <w:color w:val="000000"/>
          <w:sz w:val="28"/>
        </w:rPr>
        <w:t>
      осындай шығыстарды растайтын құжаттар (оның ішінде оның құнын төлеу фактісін растайтын құжат болған кезде электрондық билет) негізінде бронь үшін шығыстар төлемін қоса алғанда, басқарушылық міндеттерді орындау орнына бару және қайту жолына нақты жұмсалған шығыстар;</w:t>
      </w:r>
      <w:r>
        <w:br/>
      </w:r>
      <w:r>
        <w:rPr>
          <w:rFonts w:ascii="Times New Roman"/>
          <w:b w:val="false"/>
          <w:i w:val="false"/>
          <w:color w:val="000000"/>
          <w:sz w:val="28"/>
        </w:rPr>
        <w:t>
      мұндай шығыстарды растайтын құжаттар негізінде Қазақстан Республикасынан тысқары жерлерде тұрғын үй-жайды жалдауға нақты жұмсалған, бірақ шетелде іссапарда болған мемлекеттік қызметшінің қонақ үйлерден бір орынды стандартты нөмірлерді жалдауы бойынша шығыстарды өтеудің шекті нормаларынан аспайтын шығыстар;</w:t>
      </w:r>
      <w:r>
        <w:br/>
      </w:r>
      <w:r>
        <w:rPr>
          <w:rFonts w:ascii="Times New Roman"/>
          <w:b w:val="false"/>
          <w:i w:val="false"/>
          <w:color w:val="000000"/>
          <w:sz w:val="28"/>
        </w:rPr>
        <w:t>
      мұндай шығыстарды растайтын құжаттар негізінде Қазақстан Республикасының шегінде тұрғын үй-жайды жалдауға нақты жұмсалған шығыстар;</w:t>
      </w:r>
      <w:r>
        <w:br/>
      </w:r>
      <w:r>
        <w:rPr>
          <w:rFonts w:ascii="Times New Roman"/>
          <w:b w:val="false"/>
          <w:i w:val="false"/>
          <w:color w:val="000000"/>
          <w:sz w:val="28"/>
        </w:rPr>
        <w:t>
      басқарушылық міндеттерді орындау үшін Қазақстан Республикасының шегінде қырық күнтізбелік күннен аспайтын кезең ішінде – әрбір күнтізбелік күн үшін республикалық бюджет туралы заңда белгіленген және тиісті қаржы жылының 1 қаңтарында қолданыста болған 6 еселенген айлық есептік көрсеткіш мөлшерінен аспайтын ақша сомасы;</w:t>
      </w:r>
      <w:r>
        <w:br/>
      </w:r>
      <w:r>
        <w:rPr>
          <w:rFonts w:ascii="Times New Roman"/>
          <w:b w:val="false"/>
          <w:i w:val="false"/>
          <w:color w:val="000000"/>
          <w:sz w:val="28"/>
        </w:rPr>
        <w:t>
      басқарушылық міндеттерді орындау үшін Қазақстан Республикасынан тысқары жерлерде қырық күнтізбелік күннен аспайтын кезеңі ішінде – әрбір күнтізбелік күн үшін республикалық бюджет туралы заңда белгіленген және тиісті қаржы жылының 1 қаңтарында қолданыста болған айлық есептік көрсеткіштің 8 еселенген мөлшерінен аспайтын ақша сомасы резидент еместің Қазақстан Республикасындағы көздерден табысы болып табылмайды. Бұл ретте, басқарушылық міндеттерді орындау орны тұрақты тұратын орнымен сәйкес келмеуі тиіс.»;</w:t>
      </w:r>
      <w:r>
        <w:br/>
      </w:r>
      <w:r>
        <w:rPr>
          <w:rFonts w:ascii="Times New Roman"/>
          <w:b w:val="false"/>
          <w:i w:val="false"/>
          <w:color w:val="000000"/>
          <w:sz w:val="28"/>
        </w:rPr>
        <w:t>
      85)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5-тармақта: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осы өнім беруге байланысты Қазақстан Республикасының аумағында қызметтер көрсетуді, жұмыстар орындауды қоспағанда, сыртқы сауда қызметі шеңберінде Қазақстан Республикасының аумағына тауарлар жеткізуге байланысты төлемдер.</w:t>
      </w:r>
      <w:r>
        <w:br/>
      </w:r>
      <w:r>
        <w:rPr>
          <w:rFonts w:ascii="Times New Roman"/>
          <w:b w:val="false"/>
          <w:i w:val="false"/>
          <w:color w:val="000000"/>
          <w:sz w:val="28"/>
        </w:rPr>
        <w:t>
      Егер тауарларды жеткізуге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арналған шығыстар қосылған жағдайда, онда сатып алынған тауарлар құны осындай шығыстарды ескермей айқындалады.</w:t>
      </w:r>
      <w:r>
        <w:br/>
      </w:r>
      <w:r>
        <w:rPr>
          <w:rFonts w:ascii="Times New Roman"/>
          <w:b w:val="false"/>
          <w:i w:val="false"/>
          <w:color w:val="000000"/>
          <w:sz w:val="28"/>
        </w:rPr>
        <w:t>
      Егер тауарларды жеткізуге арналған шарттың (келісімшарттың) талаптары бойынша мәміле бағасына Қазақстан Республикасының аумағында қызметтерді көрсетуге, жұмыстар орындауға арналған шығыстар қосылған, бұл ретте сатып алынған тауарлар бойынша сомасы мұндай шығыстардан жеке көрсетілген жағдайда, онда сатып алынған тауар бойынша құн осындай шығыстар құнын есепке алмай айқындалады;»;</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 Қазақстан Республикасының Үкіметі бекіткен тізбеге қосылған жеңілдікті салық салынатын мемлекетте тіркелген тұлғаға төлейтіндерді қоспағанда бiр мезгiлде мынадай:»;</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«заңды тұлғаның активтері құнында дивидендтер төлейтін жер қойнауын пайдаланушылар (жер қойнауын пайдаланушы) болып табылатын тұлғалардың (тұлғаның) мүлкi дивидендтердi төлеу күнiне 50-ден аспайтын пайызды құрайды.»;</w:t>
      </w:r>
      <w:r>
        <w:br/>
      </w:r>
      <w:r>
        <w:rPr>
          <w:rFonts w:ascii="Times New Roman"/>
          <w:b w:val="false"/>
          <w:i w:val="false"/>
          <w:color w:val="000000"/>
          <w:sz w:val="28"/>
        </w:rPr>
        <w:t>
      үшінші бөлік мынадай мазмұндағы екінші абзацпен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7)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«7) бір мезгілде мынадай:»;</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«эмитент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осындай өткiзу күнiне 50 пайыздан көп емес жер қойнауын пайдаланушылар (жер қойнауын пайдаланушы) болып табылатын тұлғалардың (тұлғаның) мүлкiн құрау талаптары орындалған кезде, егер осы тармақтың 8) тармақшасында өзгеше белгiленбесе, Қазақстан Республикасының Үкіметі бекіткен тізбеге қосылған жеңілдікті салық салынатын мемлекетте тіркелген заңды тұлғаларды қоспағанда осы Кодекстiң 192-бабы 1-тармағы 4) тармақшасында көрсетiлгендердi қоспағанда, осы Кодекстiң 192-бабы 1-тармағы 5) тармақшасында көрсетiлген заңды тұлға шығарған акцияларды немесе заңды тұлғадағы немесе консорциумдағы қатысу үлестерiн өткiзу кезiнде құн өсiмiнен түсетiн табыстар;»;</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мынадай мазмұндағы 16) тармақшамен толықтырылсын:</w:t>
      </w:r>
      <w:r>
        <w:br/>
      </w:r>
      <w:r>
        <w:rPr>
          <w:rFonts w:ascii="Times New Roman"/>
          <w:b w:val="false"/>
          <w:i w:val="false"/>
          <w:color w:val="000000"/>
          <w:sz w:val="28"/>
        </w:rPr>
        <w:t>
      «16) осы Кодекстің 135-1-бабының 1-тармағының 2), 3), 4) және 5) тармақшаларында көрсетілген дербес бiлiм беру ұйымдары төлейтін роялти түріндегі табыстар.»;</w:t>
      </w:r>
      <w:r>
        <w:br/>
      </w:r>
      <w:r>
        <w:rPr>
          <w:rFonts w:ascii="Times New Roman"/>
          <w:b w:val="false"/>
          <w:i w:val="false"/>
          <w:color w:val="000000"/>
          <w:sz w:val="28"/>
        </w:rPr>
        <w:t>
      86) </w:t>
      </w:r>
      <w:r>
        <w:rPr>
          <w:rFonts w:ascii="Times New Roman"/>
          <w:b w:val="false"/>
          <w:i w:val="false"/>
          <w:color w:val="000000"/>
          <w:sz w:val="28"/>
        </w:rPr>
        <w:t>195-баптың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«1) осы тармақтың 3) тармақшасында көрсетілгеннен басқа жағдайда, есебіне жазылған және төленген табыс сомасы бойынша - табысты есептеу күніндегі валюта айырбастаудың нарықтық бағамы бойынша оны төлеу жүргізілген ай аяқталғаннан кейін күнтізбелік жиырма бес күннен кешіктірмей;»;</w:t>
      </w:r>
      <w:r>
        <w:br/>
      </w:r>
      <w:r>
        <w:rPr>
          <w:rFonts w:ascii="Times New Roman"/>
          <w:b w:val="false"/>
          <w:i w:val="false"/>
          <w:color w:val="000000"/>
          <w:sz w:val="28"/>
        </w:rPr>
        <w:t>
      87) мынадай мазмұндағы 196-1-баппен толықтырылсын:</w:t>
      </w:r>
      <w:r>
        <w:br/>
      </w:r>
      <w:r>
        <w:rPr>
          <w:rFonts w:ascii="Times New Roman"/>
          <w:b w:val="false"/>
          <w:i w:val="false"/>
          <w:color w:val="000000"/>
          <w:sz w:val="28"/>
        </w:rPr>
        <w:t>
      «196-1-бап. Салық есептілігін табыс ету ерекшеліктері</w:t>
      </w:r>
      <w:r>
        <w:br/>
      </w:r>
      <w:r>
        <w:rPr>
          <w:rFonts w:ascii="Times New Roman"/>
          <w:b w:val="false"/>
          <w:i w:val="false"/>
          <w:color w:val="000000"/>
          <w:sz w:val="28"/>
        </w:rPr>
        <w:t>
      Осы Кодекстің 197-бабының 5-1-тармағына сәйкес табыс салығын есептейтін резидент еместер корпоративтік табыс салығы бойынша декларацияны осы Кодекстің 149-бабында көрсетілген мерзімде орналасқан жерi бойынша салық органына ұсынады.»;</w:t>
      </w:r>
      <w:r>
        <w:br/>
      </w:r>
      <w:r>
        <w:rPr>
          <w:rFonts w:ascii="Times New Roman"/>
          <w:b w:val="false"/>
          <w:i w:val="false"/>
          <w:color w:val="000000"/>
          <w:sz w:val="28"/>
        </w:rPr>
        <w:t>
      88)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«бесінші абзацындағы «құн өсiмiнен түсетiн табыстарына» деген сөздерден кейін «Қазақстан Республикасының көздерінен»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Осы Кодекстің осы бабы мен 133, 156, 193 және 200-1-баптарының мақсаттары үшін жер қойнауын пайдаланушының (жер қойнауын пайдаланушылардың) акцияларды (қатысу үлестерін) өткізу күнгі заңды тұлғаның акциялары (қатысу үлестері) немесе дивиденд төлемдері құнындағы мүлік үлесі оның (олардың) дивидендтер немесе акцияларын (қатысу үлестерін) төлейтін заңды тұлға иеленетін, акциялары (қатысу үлестері) осындай заңды тұлға активтерінің жалпы құнына өткізілетін жер қойнауын пайдаланушысы (жер қойнауын пайдаланушылары) мүлкінің құны сомасының арақатынасы ретінде айқындалады.</w:t>
      </w:r>
      <w:r>
        <w:br/>
      </w:r>
      <w:r>
        <w:rPr>
          <w:rFonts w:ascii="Times New Roman"/>
          <w:b w:val="false"/>
          <w:i w:val="false"/>
          <w:color w:val="000000"/>
          <w:sz w:val="28"/>
        </w:rPr>
        <w:t>
      Осы Кодекстің осы бабы мен 133, 156, 193 және 200-1-баптарының мақсаттары үшін жер қойнауын пайдаланушының (жер қойнауын пайдаланушылардың) қатысу үлестерін өткізу күні консорциумға қатысушылар (олардың) активтерінің жалпы құнындағы мүлік үлесі олардың акцияларын (қатысу үлестерін) қатысу үлестері өткізілетін консорциумға қатысушылар иеленетін жер қойнауын пайдаланушы (жер қойнауын пайдаланушылар) мүлкінің құны сомасының осындай қатысушылар активтерінің жалпы құны сомасына арақатынасы ретінде айқындалады.</w:t>
      </w:r>
      <w:r>
        <w:br/>
      </w:r>
      <w:r>
        <w:rPr>
          <w:rFonts w:ascii="Times New Roman"/>
          <w:b w:val="false"/>
          <w:i w:val="false"/>
          <w:color w:val="000000"/>
          <w:sz w:val="28"/>
        </w:rPr>
        <w:t>
      Жер қойнауын пайдаланушы (оның ұйымдық-құқықтық нысанына қарай) мүлкінің құны:</w:t>
      </w:r>
      <w:r>
        <w:br/>
      </w:r>
      <w:r>
        <w:rPr>
          <w:rFonts w:ascii="Times New Roman"/>
          <w:b w:val="false"/>
          <w:i w:val="false"/>
          <w:color w:val="000000"/>
          <w:sz w:val="28"/>
        </w:rPr>
        <w:t>
      1) дивидендтер төлейтін немесе акциялары (қатысу үлестері) (онда) өткізілетін заңды тұлға иеленетін, осындай жер қойнауын пайдаланушыдағы қатысу үлесінің;</w:t>
      </w:r>
      <w:r>
        <w:br/>
      </w:r>
      <w:r>
        <w:rPr>
          <w:rFonts w:ascii="Times New Roman"/>
          <w:b w:val="false"/>
          <w:i w:val="false"/>
          <w:color w:val="000000"/>
          <w:sz w:val="28"/>
        </w:rPr>
        <w:t xml:space="preserve">
      2) дивидендтер төлейтін немесе акциялары (қатысу үлестері) (онда) өткізілетін заңды тұлға иеленетін, осындай жер қойнауын пайдаланушы шығарған акциялардың баланстық құны болып танылады. </w:t>
      </w:r>
      <w:r>
        <w:br/>
      </w:r>
      <w:r>
        <w:rPr>
          <w:rFonts w:ascii="Times New Roman"/>
          <w:b w:val="false"/>
          <w:i w:val="false"/>
          <w:color w:val="000000"/>
          <w:sz w:val="28"/>
        </w:rPr>
        <w:t xml:space="preserve">
      Дивидендтер төлейтін немесе акциялары (қатысу үлестері) (онда) өткізілетін заңды тұлғаның барлық активтерінің баланстық құн сомасы осындай заңды тұлға активтерінің жалпы құны болып танылады. </w:t>
      </w:r>
      <w:r>
        <w:br/>
      </w:r>
      <w:r>
        <w:rPr>
          <w:rFonts w:ascii="Times New Roman"/>
          <w:b w:val="false"/>
          <w:i w:val="false"/>
          <w:color w:val="000000"/>
          <w:sz w:val="28"/>
        </w:rPr>
        <w:t>
      Активтердің баланстық құны дивидендтер төлейтін немесе акциялары (қатысу үлестері) (онда) өткізілетін заңды тұлғаның немесе қатысу үлестері өткізілетін консорциум қатысушыларының осындай заңды тұлға немесе консорциум құрылған мемлекет заңнамасының талаптарына сәйкес жасалған және бекітілген:</w:t>
      </w:r>
      <w:r>
        <w:br/>
      </w:r>
      <w:r>
        <w:rPr>
          <w:rFonts w:ascii="Times New Roman"/>
          <w:b w:val="false"/>
          <w:i w:val="false"/>
          <w:color w:val="000000"/>
          <w:sz w:val="28"/>
        </w:rPr>
        <w:t>
      1) дивидендтер төлеген немесе акциялардың (қатысу үлестерінің) меншік құқығы сатып алушыға берілген күнгі жеке қаржы есептілігінің;</w:t>
      </w:r>
      <w:r>
        <w:br/>
      </w:r>
      <w:r>
        <w:rPr>
          <w:rFonts w:ascii="Times New Roman"/>
          <w:b w:val="false"/>
          <w:i w:val="false"/>
          <w:color w:val="000000"/>
          <w:sz w:val="28"/>
        </w:rPr>
        <w:t>
      2) дивидендтер төленген немесе акциялардың (қатысу үлестерінің) меншік құқығы сатып алушыға берілген күні жеке қаржы есептілігі болмаған кезде акциялардың (қатысу үлестерінің) меншік құқығы сатып алушыға берілген күннің алдындағы соңғы есепті күнгі жеке қаржы есептілігінің деректері негізінде айқындалады.»;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Төлем көзінен табыс салығын бюджетке есептеу, ұстау және аудару жөніндегі міндет пен жауапкершілік табысты төлейтін салық агентіне жүктеледі.</w:t>
      </w:r>
      <w:r>
        <w:br/>
      </w:r>
      <w:r>
        <w:rPr>
          <w:rFonts w:ascii="Times New Roman"/>
          <w:b w:val="false"/>
          <w:i w:val="false"/>
          <w:color w:val="000000"/>
          <w:sz w:val="28"/>
        </w:rPr>
        <w:t>
      Бұл ретте резидент емес - заңды тұлға қызметі осы Кодекс немесе халықаралық шарттың ережелеріне сәйкес тұрақты мекеме құруға алып келмейтін Қазақстан Республикасында тұрақты мекемесі, сондай-ақ филиалының, өкілдігінің болуы немесе болмауына қарамастан салық агенті болып танылады.»;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Осы баптың 1-тармағында көрсетілген құн өсімі түрінде салық агенті болып табылмайтын тұлғадан табыс алатын резидент емес осындай табыс сомасына осы Кодекстің 194-бабында белгіленген ставканы қолдану жолымен табыс салығын есептеуді дербес жүргізеді.»;</w:t>
      </w:r>
      <w:r>
        <w:br/>
      </w:r>
      <w:r>
        <w:rPr>
          <w:rFonts w:ascii="Times New Roman"/>
          <w:b w:val="false"/>
          <w:i w:val="false"/>
          <w:color w:val="000000"/>
          <w:sz w:val="28"/>
        </w:rPr>
        <w:t>
      8 және 9-тармақтар мынадай редакцияда жазылсын:</w:t>
      </w:r>
      <w:r>
        <w:br/>
      </w:r>
      <w:r>
        <w:rPr>
          <w:rFonts w:ascii="Times New Roman"/>
          <w:b w:val="false"/>
          <w:i w:val="false"/>
          <w:color w:val="000000"/>
          <w:sz w:val="28"/>
        </w:rPr>
        <w:t>
      «8. Табыс салығының сомасын бюджетке аударуды салық агентi осы Кодекстiң 195-бабында белгiленген мерзiмде жүргiзедi.</w:t>
      </w:r>
      <w:r>
        <w:br/>
      </w:r>
      <w:r>
        <w:rPr>
          <w:rFonts w:ascii="Times New Roman"/>
          <w:b w:val="false"/>
          <w:i w:val="false"/>
          <w:color w:val="000000"/>
          <w:sz w:val="28"/>
        </w:rPr>
        <w:t>
      Осы баптың 5-1-тармағына сәйкес есептелген бюджетке табыс салығын аудару салық есептілігін тапсыру үшін белгіленген мерзімнен кейін он күнтізбелік күннен кешіктірмей жүргізіледі.</w:t>
      </w:r>
      <w:r>
        <w:br/>
      </w:r>
      <w:r>
        <w:rPr>
          <w:rFonts w:ascii="Times New Roman"/>
          <w:b w:val="false"/>
          <w:i w:val="false"/>
          <w:color w:val="000000"/>
          <w:sz w:val="28"/>
        </w:rPr>
        <w:t>
      Резидент еместің табысынан төлем көзінен ұсталатын табыс салығы бойынша салық есептілігін оның Қазақстан Республикасында тіркелу есебінде тұрған жері бойынша салық органына осы Кодекстің 196 және 203-баптарында белгіленген мерзімде салық агенті ұсынады.</w:t>
      </w:r>
      <w:r>
        <w:br/>
      </w:r>
      <w:r>
        <w:rPr>
          <w:rFonts w:ascii="Times New Roman"/>
          <w:b w:val="false"/>
          <w:i w:val="false"/>
          <w:color w:val="000000"/>
          <w:sz w:val="28"/>
        </w:rPr>
        <w:t>
      Осы баптың 5-1-тармағына сәйкес табыс салығын есептейтін резидент еместер осы Кодекстің 196-1 және 205-баптарында белгіленген мерзімде табыс салығы бойынша декларация тапсырады.</w:t>
      </w:r>
      <w:r>
        <w:br/>
      </w:r>
      <w:r>
        <w:rPr>
          <w:rFonts w:ascii="Times New Roman"/>
          <w:b w:val="false"/>
          <w:i w:val="false"/>
          <w:color w:val="000000"/>
          <w:sz w:val="28"/>
        </w:rPr>
        <w:t>
      9. Жер қойнауын пайдаланушы болып табылатын резидент заңды тұлға табыс салығын салық агентiнiң (салық төлеушінің) қаражаты есебiнен төлеуi мүмкiн. Бұл ретте осындай резидент заңды тұлға табыс салығын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Резидент еместiң табыстарынан төлем көзiнен ұсталатын табыс салығы бойынша салық есептілігін мұндай резидент заңды тұлға салық агентінен табыс салығының сомасы алынған тоқсаннан кейінгі екінші айдың 15-інен кешіктірмей, резидент заңды тұлғаның Қазақстан Республикасында орналасқан жері бойынша салық органына табыс етеді.</w:t>
      </w:r>
      <w:r>
        <w:br/>
      </w:r>
      <w:r>
        <w:rPr>
          <w:rFonts w:ascii="Times New Roman"/>
          <w:b w:val="false"/>
          <w:i w:val="false"/>
          <w:color w:val="000000"/>
          <w:sz w:val="28"/>
        </w:rPr>
        <w:t>
      Осы баптың 1-тармағының 3), 4) және 5) тармақшаларында көрсетiлген жер қойнауын пайдаланушы болып табылатын резидент заңды тұлғаға салық агентi (салық төлеуші) аударған табыс салығының сомасы осындай резидент заңды тұлғаның табысы болып танылмайды.»;</w:t>
      </w:r>
      <w:r>
        <w:br/>
      </w:r>
      <w:r>
        <w:rPr>
          <w:rFonts w:ascii="Times New Roman"/>
          <w:b w:val="false"/>
          <w:i w:val="false"/>
          <w:color w:val="000000"/>
          <w:sz w:val="28"/>
        </w:rPr>
        <w:t>
      10-тармақтың бірінші абзацы мынадай редакцияда жазылсын:</w:t>
      </w:r>
      <w:r>
        <w:br/>
      </w:r>
      <w:r>
        <w:rPr>
          <w:rFonts w:ascii="Times New Roman"/>
          <w:b w:val="false"/>
          <w:i w:val="false"/>
          <w:color w:val="000000"/>
          <w:sz w:val="28"/>
        </w:rPr>
        <w:t>
      «10. Салық агентi (салық төлеуші) осы баптың 8 және 9-тармақтарының ережелерін қолданбаған жағдайда, жер қойнауын пайдаланушы болып табылатын резидент заңды тұлғаның осы баптың 3-тармағында көрсетілген мәліметтер алынған ай аяқталғаннан кейін күнтізбелік жиырма бес күннен кешіктірмейтін мерзімде резидент емес үшiн құн өсiмiнен түсетiн табыстардан табыс салығын төлеудi өз қаражаты есебiнен дербес жүргiзуге құқығы бар.»;</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Салық агентi (салық төлеуші) осы баптың 1-тармағының 3), 4) және 5) тармақшаларында көрсетiлген жер қойнауын пайдаланушы болып табылатын резидент заңды тұлға осы баптың 7, 8, 9 және 10-тармақтарындағы ережелердi қолданбаған жағдайда, мұндай міндеттемені орындау осы Кодекстің 85 және 86-тарауларында белгіленген тәртіппен жер қойнауын пайдаланушы болып табылатын резидент заңды тұлғаға жүктеледі.»;</w:t>
      </w:r>
      <w:r>
        <w:br/>
      </w:r>
      <w:r>
        <w:rPr>
          <w:rFonts w:ascii="Times New Roman"/>
          <w:b w:val="false"/>
          <w:i w:val="false"/>
          <w:color w:val="000000"/>
          <w:sz w:val="28"/>
        </w:rPr>
        <w:t>
      89) </w:t>
      </w:r>
      <w:r>
        <w:rPr>
          <w:rFonts w:ascii="Times New Roman"/>
          <w:b w:val="false"/>
          <w:i w:val="false"/>
          <w:color w:val="000000"/>
          <w:sz w:val="28"/>
        </w:rPr>
        <w:t>198-баптың</w:t>
      </w:r>
      <w:r>
        <w:rPr>
          <w:rFonts w:ascii="Times New Roman"/>
          <w:b w:val="false"/>
          <w:i w:val="false"/>
          <w:color w:val="000000"/>
          <w:sz w:val="28"/>
        </w:rPr>
        <w:t xml:space="preserve"> 6-тармағының 6) тармақшасы мынадай редакцияда жазылсын:</w:t>
      </w:r>
      <w:r>
        <w:br/>
      </w:r>
      <w:r>
        <w:rPr>
          <w:rFonts w:ascii="Times New Roman"/>
          <w:b w:val="false"/>
          <w:i w:val="false"/>
          <w:color w:val="000000"/>
          <w:sz w:val="28"/>
        </w:rPr>
        <w:t>
      «6) резидент емес заңды тұлғаның осы Кодекстің 208-бабының 2-тармағында айқындалған Қазақстан Республикасында қызметті тұрақты мекеме арқылы жүзеге асырумен байланысты басқару және жалпы әкімшілік шығыстары ретінде табыс етілген соманы тұрақты мекемеден шегерімге жатқызуға құқығы жоқ.»;</w:t>
      </w:r>
      <w:r>
        <w:br/>
      </w:r>
      <w:r>
        <w:rPr>
          <w:rFonts w:ascii="Times New Roman"/>
          <w:b w:val="false"/>
          <w:i w:val="false"/>
          <w:color w:val="000000"/>
          <w:sz w:val="28"/>
        </w:rPr>
        <w:t>
      90) </w:t>
      </w:r>
      <w:r>
        <w:rPr>
          <w:rFonts w:ascii="Times New Roman"/>
          <w:b w:val="false"/>
          <w:i w:val="false"/>
          <w:color w:val="000000"/>
          <w:sz w:val="28"/>
        </w:rPr>
        <w:t>200-баптың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«Осы Кодекстің 562-бабында белгіленген мерзімді бұза отырып, салық төлеуші ретінде салық органдарында тіркелген, тұрақты мекеме арқылы қызметін жүзеге асыратын резидент емес заңды тұлға салық салу объектілерін және тұрақты мекеме құрылған күннен бастап оны салық органында тіркеген күнге дейінгі кезеңде туындаған салық салуға байланысты объектілерді салықтың тиісті түрлері бойынша бастапқы ұсынылған декларацияларда көрсетуге, салық агентінің салық міндеттемелерінен басқа, осыған байланысты туындаған салықтарды төлеу бойынша салық міндеттемелерін есептеуге және орындауға міндетті.»;</w:t>
      </w:r>
      <w:r>
        <w:br/>
      </w:r>
      <w:r>
        <w:rPr>
          <w:rFonts w:ascii="Times New Roman"/>
          <w:b w:val="false"/>
          <w:i w:val="false"/>
          <w:color w:val="000000"/>
          <w:sz w:val="28"/>
        </w:rPr>
        <w:t>
      91) </w:t>
      </w:r>
      <w:r>
        <w:rPr>
          <w:rFonts w:ascii="Times New Roman"/>
          <w:b w:val="false"/>
          <w:i w:val="false"/>
          <w:color w:val="000000"/>
          <w:sz w:val="28"/>
        </w:rPr>
        <w:t>200-1-баптың</w:t>
      </w:r>
      <w:r>
        <w:rPr>
          <w:rFonts w:ascii="Times New Roman"/>
          <w:b w:val="false"/>
          <w:i w:val="false"/>
          <w:color w:val="000000"/>
          <w:sz w:val="28"/>
        </w:rPr>
        <w:t xml:space="preserve"> 1-тармағындағы:</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«4) Қазақстан Республикасының Үкіметі бекіткен тізбеге қосылған жеңілдікті салық салынатын мемлекетте тіркелген тұлғаларға төленетінді қоспағанда, бір мезгілде мынадай:»;</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«эмитент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осындай өткiзу күнiне 50 пайыздан көп емес жер қойнауын пайдаланушылар (жер қойнауын пайдаланушы) болып табылатын тұлғалардың (тұлғаның) мүлкi.»;</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8)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«8) эмитент заңды тұлға немесе онда қатысу үлесі өткізілетін заңды тұлға активтері құнының немесе қатысу үлесі өткізілетін консорциумға қатысушылар активтері жалпы құнының осындай өткiзу күнiне 50 пайыздан көп емес жер қойнауын пайдаланушылар (жер қойнауын пайдаланушы) болып табылатын тұлғалардың (тұлғаның) мүлкiн құрау талаптары орындалған кезде, егер осы тармақтың 9) тармақшасында өзгеше белгiленбесе, Қазақстан Республикасының Үкіметі бекіткен тізбеге қосылған жеңілдікті салық салынатын мемлекетте тiркелген тұлғаның табыстарын қоспағанда, осы Кодекстiң 192-бабы 1-тармағы 5) тармақшасында көрсетiлген, заңды тұлға шығарған акцияларды немесе заңды тұлғадағы немесе консорциумдағы қатысу үлестерiн өткiзу кезiнде құн өсiмiнен түсетiн табыстар:»;</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«Осы тармақшаның мақсатында жер қойнауын пайдаланушылар деп жеке қажеттіліктері үшін жер асты суларын өндіру құқығына ие болуына байланысты осындай пайдаланушыболып табылатын жер қойнауын пайдаланушы танылмайды;»;</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осы Кодекстiң 135-1-бабының 1-тармағында көрсетілген дербес бiлiм беру ұйымының тұруға, медициналық сақтандыруға, Қазақстан Республикасынан тысқары жерлердегi тұрғылықты жерiнен Қазақстан Республикасындағы қызметті жүзеге асыру орнына дейiн және қайтар жолында әуе көлiгiмен ұшуға нақты жұмсаған шығыстарын төлеу (өтеу) түрiндегi:</w:t>
      </w:r>
      <w:r>
        <w:br/>
      </w:r>
      <w:r>
        <w:rPr>
          <w:rFonts w:ascii="Times New Roman"/>
          <w:b w:val="false"/>
          <w:i w:val="false"/>
          <w:color w:val="000000"/>
          <w:sz w:val="28"/>
        </w:rPr>
        <w:t>
      осындай дербес бiлiм беру ұйымының қызметкері болып табылатын;</w:t>
      </w:r>
      <w:r>
        <w:br/>
      </w:r>
      <w:r>
        <w:rPr>
          <w:rFonts w:ascii="Times New Roman"/>
          <w:b w:val="false"/>
          <w:i w:val="false"/>
          <w:color w:val="000000"/>
          <w:sz w:val="28"/>
        </w:rPr>
        <w:t>
      осындай дербес бiлiм беру ұйымының жұмыстарын орындау, қызметтерін көрсету бойынша Қазақстан Республикасында қызметті жүзеге асыратын;</w:t>
      </w:r>
      <w:r>
        <w:br/>
      </w:r>
      <w:r>
        <w:rPr>
          <w:rFonts w:ascii="Times New Roman"/>
          <w:b w:val="false"/>
          <w:i w:val="false"/>
          <w:color w:val="000000"/>
          <w:sz w:val="28"/>
        </w:rPr>
        <w:t>
      осындай дербес бiлiм беру ұйымының жұмыстарын орындайтын, қызметтерін көрсететін және осындай жұмыстарды тікелей орындайтын және осындай қызметтерді көрсететін резидент емес заңды тұлғаның қызметкері болып табылатын резидент емес жеке тұлға алған материалдық пайда.»;</w:t>
      </w:r>
      <w:r>
        <w:br/>
      </w:r>
      <w:r>
        <w:rPr>
          <w:rFonts w:ascii="Times New Roman"/>
          <w:b w:val="false"/>
          <w:i w:val="false"/>
          <w:color w:val="000000"/>
          <w:sz w:val="28"/>
        </w:rPr>
        <w:t>
      92) </w:t>
      </w:r>
      <w:r>
        <w:rPr>
          <w:rFonts w:ascii="Times New Roman"/>
          <w:b w:val="false"/>
          <w:i w:val="false"/>
          <w:color w:val="000000"/>
          <w:sz w:val="28"/>
        </w:rPr>
        <w:t>201-баптың</w:t>
      </w:r>
      <w:r>
        <w:rPr>
          <w:rFonts w:ascii="Times New Roman"/>
          <w:b w:val="false"/>
          <w:i w:val="false"/>
          <w:color w:val="000000"/>
          <w:sz w:val="28"/>
        </w:rPr>
        <w:t xml:space="preserve"> 1-тармағы үшінші бөлігі мынадай редакцияда жазылсын:</w:t>
      </w:r>
      <w:r>
        <w:br/>
      </w:r>
      <w:r>
        <w:rPr>
          <w:rFonts w:ascii="Times New Roman"/>
          <w:b w:val="false"/>
          <w:i w:val="false"/>
          <w:color w:val="000000"/>
          <w:sz w:val="28"/>
        </w:rPr>
        <w:t>
      «Шетелдік валютамен табысты төлеу кезінде төлем көзінен салық салынатын табыс мөлшері табыс есептеу күнгі валюталар айырбастаудың нарықтық бағамы қолданыла отырып, теңгемен қайта есептеледі.»;</w:t>
      </w:r>
      <w:r>
        <w:br/>
      </w:r>
      <w:r>
        <w:rPr>
          <w:rFonts w:ascii="Times New Roman"/>
          <w:b w:val="false"/>
          <w:i w:val="false"/>
          <w:color w:val="000000"/>
          <w:sz w:val="28"/>
        </w:rPr>
        <w:t>
      93) </w:t>
      </w:r>
      <w:r>
        <w:rPr>
          <w:rFonts w:ascii="Times New Roman"/>
          <w:b w:val="false"/>
          <w:i w:val="false"/>
          <w:color w:val="000000"/>
          <w:sz w:val="28"/>
        </w:rPr>
        <w:t>208-бап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Егер Қазақстан Республикасында қызметін тұрақты мекеме арқылы жүзеге асыратын резидент емес заңды тұлғаның салық салынатын табысын анықтау кезінде бас кеңсенің басқару және жалпыәкімшілік шығыстарын шегеруге халықаралық шарттың ережелерімен жол берілген жағдайда, онда мұндай шығыстардың сомасы, мынадай:</w:t>
      </w:r>
      <w:r>
        <w:br/>
      </w:r>
      <w:r>
        <w:rPr>
          <w:rFonts w:ascii="Times New Roman"/>
          <w:b w:val="false"/>
          <w:i w:val="false"/>
          <w:color w:val="000000"/>
          <w:sz w:val="28"/>
        </w:rPr>
        <w:t>
      1) шығыстарды барабар бөлу әдісі;</w:t>
      </w:r>
      <w:r>
        <w:br/>
      </w:r>
      <w:r>
        <w:rPr>
          <w:rFonts w:ascii="Times New Roman"/>
          <w:b w:val="false"/>
          <w:i w:val="false"/>
          <w:color w:val="000000"/>
          <w:sz w:val="28"/>
        </w:rPr>
        <w:t>
      2) шығыстарды шегерімге тура (тікелей) жатқызу әдісінің бірі бойынша анықталады.</w:t>
      </w:r>
      <w:r>
        <w:br/>
      </w:r>
      <w:r>
        <w:rPr>
          <w:rFonts w:ascii="Times New Roman"/>
          <w:b w:val="false"/>
          <w:i w:val="false"/>
          <w:color w:val="000000"/>
          <w:sz w:val="28"/>
        </w:rPr>
        <w:t>
      Осы Кодекстің және 209-211-баптардың мақсаттары үшін бас кеңсенің басқару және жалпыәкімшілік шығыстары Қазақстан Республикасында қызметін тұрақты мекеме арқылы жүзеге асыруға байланысты резидент емес заңды тұлғаның Қазақстан Республикасында, сондай-ақ одан тысқары жерлерде нақты жұмсаған басқару және жалпыәкімшілік шығыстары деп мыналардан басқалары танылады:</w:t>
      </w:r>
      <w:r>
        <w:br/>
      </w:r>
      <w:r>
        <w:rPr>
          <w:rFonts w:ascii="Times New Roman"/>
          <w:b w:val="false"/>
          <w:i w:val="false"/>
          <w:color w:val="000000"/>
          <w:sz w:val="28"/>
        </w:rPr>
        <w:t>
      қызметі Қазақстан Республикасында тұрақты мекеме құруға алып келген резидент емес заңды тұлғаның тікелей филиалы немесе өкілдігі немесе резидент емес заңды тұлғаның Қазақстан Республикасында қызметін филиал, өкілдік құрмай осы Кодекстің 100-122-баптарына сәйкес шегерімге жататын тұрақты мекеме жұмсаған басқару және жалпыәкімшілік шығыстары (бұдан әрі – Қазақстан Республикасындағы тұрақты мекеменің басқару және жалпыәкімшілік шығыстары);</w:t>
      </w:r>
      <w:r>
        <w:br/>
      </w:r>
      <w:r>
        <w:rPr>
          <w:rFonts w:ascii="Times New Roman"/>
          <w:b w:val="false"/>
          <w:i w:val="false"/>
          <w:color w:val="000000"/>
          <w:sz w:val="28"/>
        </w:rPr>
        <w:t>
      басқа елдерде резидент емес заңды тұлғаның тікелей филиалдары, өкілдіктері немесе тұрақты мекемелері шеккен басқару және жалпыәкімшілік шығыстары (бұдан әрі – басқа елдерде тұрақты мекемелердің басқару және жалпыәкімшілік шығыстары).</w:t>
      </w:r>
      <w:r>
        <w:br/>
      </w:r>
      <w:r>
        <w:rPr>
          <w:rFonts w:ascii="Times New Roman"/>
          <w:b w:val="false"/>
          <w:i w:val="false"/>
          <w:color w:val="000000"/>
          <w:sz w:val="28"/>
        </w:rPr>
        <w:t>
      2. Бас кеңсенің басқару және жалпыәкімшілік шығыстары - бұл ұйымды басқаруға, өндірістік процеспен байланысты емес басқарушы персоналдың еңбегіне ақы төлеуге байланысты шығыстар.</w:t>
      </w:r>
      <w:r>
        <w:br/>
      </w:r>
      <w:r>
        <w:rPr>
          <w:rFonts w:ascii="Times New Roman"/>
          <w:b w:val="false"/>
          <w:i w:val="false"/>
          <w:color w:val="000000"/>
          <w:sz w:val="28"/>
        </w:rPr>
        <w:t>
      3. Резидент емес заңды тұлға өз таңдауы бойынша есепті салық кезеңі ішінде басқару және жалпыәкімшілік шығыстарды шегерімге жатқызудың көрсетілген әдістерінің бірін ғана қолданады.</w:t>
      </w:r>
      <w:r>
        <w:br/>
      </w:r>
      <w:r>
        <w:rPr>
          <w:rFonts w:ascii="Times New Roman"/>
          <w:b w:val="false"/>
          <w:i w:val="false"/>
          <w:color w:val="000000"/>
          <w:sz w:val="28"/>
        </w:rPr>
        <w:t>
      Бас кеңсенің басқару және жалпыәкімшілік шығыстарын шегерімге жатқызудың қолданылатын әдісі резидент емес заңды тұлғаның басқару және жалпыәкімшілік шығыстарын шегерімге жатқызу бойынша ақпаратты қамтитын корпоративтік табыс салығы жөніндегі декларацияға қосымшада көрсетіледі.</w:t>
      </w:r>
      <w:r>
        <w:br/>
      </w:r>
      <w:r>
        <w:rPr>
          <w:rFonts w:ascii="Times New Roman"/>
          <w:b w:val="false"/>
          <w:i w:val="false"/>
          <w:color w:val="000000"/>
          <w:sz w:val="28"/>
        </w:rPr>
        <w:t>
      4. Бас кеңсенің басқару және жалпыәкімшілік шығыстары Қазақстан Республикасындағы тұрақты мекемеде мынадай растайтын құжаттар:</w:t>
      </w:r>
      <w:r>
        <w:br/>
      </w:r>
      <w:r>
        <w:rPr>
          <w:rFonts w:ascii="Times New Roman"/>
          <w:b w:val="false"/>
          <w:i w:val="false"/>
          <w:color w:val="000000"/>
          <w:sz w:val="28"/>
        </w:rPr>
        <w:t>
      1) осы Кодекстің 219-бабы 4 және 5-тармақтарының талаптарына сәйкес келетін резидент емес заңды тұлғаның резиденттігін растайтын құжаттың нотариаттық куәландырылған көшірмесі;</w:t>
      </w:r>
      <w:r>
        <w:br/>
      </w:r>
      <w:r>
        <w:rPr>
          <w:rFonts w:ascii="Times New Roman"/>
          <w:b w:val="false"/>
          <w:i w:val="false"/>
          <w:color w:val="000000"/>
          <w:sz w:val="28"/>
        </w:rPr>
        <w:t>
      2) Қазақстан Республикасындағы тұрақты мекеменің қаржылық есептілігінің көшірмесі;</w:t>
      </w:r>
      <w:r>
        <w:br/>
      </w:r>
      <w:r>
        <w:rPr>
          <w:rFonts w:ascii="Times New Roman"/>
          <w:b w:val="false"/>
          <w:i w:val="false"/>
          <w:color w:val="000000"/>
          <w:sz w:val="28"/>
        </w:rPr>
        <w:t>
      3) резидент емес заңды тұлға құрылған және (немесе) резиденті болып табылатын мемлекет заңнамасының талаптарына сәйкес жасалған атауы жазылған резидент емес заңды тұлғаның мөрі басылған (ол болған кезде), сондай-ақ басшының қолтаңбасымен осындай заңды тұлғаның қаржылық есептілігінің көшірмесі болған кезде ғана шегерімге жатқызылады.</w:t>
      </w:r>
      <w:r>
        <w:br/>
      </w:r>
      <w:r>
        <w:rPr>
          <w:rFonts w:ascii="Times New Roman"/>
          <w:b w:val="false"/>
          <w:i w:val="false"/>
          <w:color w:val="000000"/>
          <w:sz w:val="28"/>
        </w:rPr>
        <w:t>
      Бұл ретте, осы тармақшада көрсетілген қаржылық есептілікте резидент емес заңды тұлғаның басқару және жалпыәкімшілік шығыстарының жалпы сомасы бөлек жазып көрсетілуі тиіс;</w:t>
      </w:r>
      <w:r>
        <w:br/>
      </w:r>
      <w:r>
        <w:rPr>
          <w:rFonts w:ascii="Times New Roman"/>
          <w:b w:val="false"/>
          <w:i w:val="false"/>
          <w:color w:val="000000"/>
          <w:sz w:val="28"/>
        </w:rPr>
        <w:t>
      4) осы тармақтың 3) тармақшасында көзделген қаржылық есептілікте көрсетілген басқару және жалпыәкімшілік шығыстарының сомасын бөлумен:</w:t>
      </w:r>
      <w:r>
        <w:br/>
      </w:r>
      <w:r>
        <w:rPr>
          <w:rFonts w:ascii="Times New Roman"/>
          <w:b w:val="false"/>
          <w:i w:val="false"/>
          <w:color w:val="000000"/>
          <w:sz w:val="28"/>
        </w:rPr>
        <w:t>
      шығыстардың түрлері бойынша Бас кеңсенің басқару және жалпыәкімшілік шығыстарын;</w:t>
      </w:r>
      <w:r>
        <w:br/>
      </w:r>
      <w:r>
        <w:rPr>
          <w:rFonts w:ascii="Times New Roman"/>
          <w:b w:val="false"/>
          <w:i w:val="false"/>
          <w:color w:val="000000"/>
          <w:sz w:val="28"/>
        </w:rPr>
        <w:t>
      Қазақстан Республикасы тұрақты мекемесінің басқару жәнежалпыәкімшілік шығыстарын;</w:t>
      </w:r>
      <w:r>
        <w:br/>
      </w:r>
      <w:r>
        <w:rPr>
          <w:rFonts w:ascii="Times New Roman"/>
          <w:b w:val="false"/>
          <w:i w:val="false"/>
          <w:color w:val="000000"/>
          <w:sz w:val="28"/>
        </w:rPr>
        <w:t>
      басқа елдердегі тұрақты мекемелердің басқару және жалпыәкімшілік шығыстарын таратып жазу;</w:t>
      </w:r>
      <w:r>
        <w:br/>
      </w:r>
      <w:r>
        <w:rPr>
          <w:rFonts w:ascii="Times New Roman"/>
          <w:b w:val="false"/>
          <w:i w:val="false"/>
          <w:color w:val="000000"/>
          <w:sz w:val="28"/>
        </w:rPr>
        <w:t>
      5) резидент емес заңды тұлғаға орындалған (көрсетілген) жұмыстардың, қызметтердің байланыстылығын растайтын, олар бойынша шығыстар Қазақстан Республикасында тұрақты мекеме арқылы қызметін жүзеге асыруға бас кеңсенің басқару және жалпыәкімшілік шығыстарына енгізілген құжаттар.</w:t>
      </w:r>
      <w:r>
        <w:br/>
      </w:r>
      <w:r>
        <w:rPr>
          <w:rFonts w:ascii="Times New Roman"/>
          <w:b w:val="false"/>
          <w:i w:val="false"/>
          <w:color w:val="000000"/>
          <w:sz w:val="28"/>
        </w:rPr>
        <w:t>
      Осы тармақшаның ережелері резидент емес заңды тұлға шығыстарды пропорционалды бөлу әдісін қолданған жағдайда қолданылады;</w:t>
      </w:r>
      <w:r>
        <w:br/>
      </w:r>
      <w:r>
        <w:rPr>
          <w:rFonts w:ascii="Times New Roman"/>
          <w:b w:val="false"/>
          <w:i w:val="false"/>
          <w:color w:val="000000"/>
          <w:sz w:val="28"/>
        </w:rPr>
        <w:t>
      6) резидент емес заңды тұлғаның қаржылық есептілігінің аудиті бойынша аудиторлық есептің көшірмесі (мұндай тұлғаның қаржылық есептілігінің аудиті жүзеге асырылған кезде).</w:t>
      </w:r>
      <w:r>
        <w:br/>
      </w:r>
      <w:r>
        <w:rPr>
          <w:rFonts w:ascii="Times New Roman"/>
          <w:b w:val="false"/>
          <w:i w:val="false"/>
          <w:color w:val="000000"/>
          <w:sz w:val="28"/>
        </w:rPr>
        <w:t>
      Осы тармақтың 2) және 3) тармақшаларында көрсетілген қаржылық есептіліктерде есептік көрсеткішті анықтаудың таңдап алынған тәсіліне байланысты мынадай деректер:</w:t>
      </w:r>
      <w:r>
        <w:br/>
      </w:r>
      <w:r>
        <w:rPr>
          <w:rFonts w:ascii="Times New Roman"/>
          <w:b w:val="false"/>
          <w:i w:val="false"/>
          <w:color w:val="000000"/>
          <w:sz w:val="28"/>
        </w:rPr>
        <w:t>
      1) тұтас алғанда жылдық жиынтық табыстың жалпы сомасы;</w:t>
      </w:r>
      <w:r>
        <w:br/>
      </w:r>
      <w:r>
        <w:rPr>
          <w:rFonts w:ascii="Times New Roman"/>
          <w:b w:val="false"/>
          <w:i w:val="false"/>
          <w:color w:val="000000"/>
          <w:sz w:val="28"/>
        </w:rPr>
        <w:t>
      2) тұтас алғанда персоналдың еңбегіне ақы төлеу бойынша шығыстардың жалпы сомасы;</w:t>
      </w:r>
      <w:r>
        <w:br/>
      </w:r>
      <w:r>
        <w:rPr>
          <w:rFonts w:ascii="Times New Roman"/>
          <w:b w:val="false"/>
          <w:i w:val="false"/>
          <w:color w:val="000000"/>
          <w:sz w:val="28"/>
        </w:rPr>
        <w:t>
      3) тұтас алғанда негізгі құралдардың бастапқы (ағымдағы) және баланстық құны ашып көрсетілуге тиіс.</w:t>
      </w:r>
      <w:r>
        <w:br/>
      </w:r>
      <w:r>
        <w:rPr>
          <w:rFonts w:ascii="Times New Roman"/>
          <w:b w:val="false"/>
          <w:i w:val="false"/>
          <w:color w:val="000000"/>
          <w:sz w:val="28"/>
        </w:rPr>
        <w:t>
      Егер осы тармақта көрсетілген құжаттар шет тілінде жасалса, Қазақстан Республикасының заңнамасында белгіленген тәртіпте нотариус куәландырған осындай құжаттардың қазақ немесе орыс тіліндегі аудармасының болуы міндетті.</w:t>
      </w:r>
      <w:r>
        <w:br/>
      </w:r>
      <w:r>
        <w:rPr>
          <w:rFonts w:ascii="Times New Roman"/>
          <w:b w:val="false"/>
          <w:i w:val="false"/>
          <w:color w:val="000000"/>
          <w:sz w:val="28"/>
        </w:rPr>
        <w:t>
      5. Осы баптың 4-тармағының 1) тармақшасында көрсетілген резиденттікті растайтын құжаттың нотариаттық куәландырылған көшірмесін резидент емес заңды тұлға корпоративтік табыс салығы бойынша декларацияны табыс ету үшін белгіленген мерзімдерде тиісті салық органына табыс етеді.</w:t>
      </w:r>
      <w:r>
        <w:br/>
      </w:r>
      <w:r>
        <w:rPr>
          <w:rFonts w:ascii="Times New Roman"/>
          <w:b w:val="false"/>
          <w:i w:val="false"/>
          <w:color w:val="000000"/>
          <w:sz w:val="28"/>
        </w:rPr>
        <w:t>
      6. Осы бапта белгіленген талаптар орындалмаған жағдайда бас кеңсенің басқару және жалпыәкімшілік шығыстары Қазақстан Республикасындағы тұрақты мекеменің шегеріміне қабылданбайды.»;</w:t>
      </w:r>
      <w:r>
        <w:br/>
      </w:r>
      <w:r>
        <w:rPr>
          <w:rFonts w:ascii="Times New Roman"/>
          <w:b w:val="false"/>
          <w:i w:val="false"/>
          <w:color w:val="000000"/>
          <w:sz w:val="28"/>
        </w:rPr>
        <w:t>
      94) </w:t>
      </w:r>
      <w:r>
        <w:rPr>
          <w:rFonts w:ascii="Times New Roman"/>
          <w:b w:val="false"/>
          <w:i w:val="false"/>
          <w:color w:val="000000"/>
          <w:sz w:val="28"/>
        </w:rPr>
        <w:t>209-баптың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Барабар бөлу әдісін пайдалану кезінде осы Кодекстің 208-бабы 2-тармағында көрсетілген Қазақстан Республикасындағы тұрақты мекеме шегерімге жатқызатын бас кеңсенің басқару және жалпыәкімшілік шығыстарының сомасы бас кеңсенің шығыстары мен есептік көрсеткіш сомаларының көбейтіндісі ретінде анықталады.»;</w:t>
      </w:r>
      <w:r>
        <w:br/>
      </w:r>
      <w:r>
        <w:rPr>
          <w:rFonts w:ascii="Times New Roman"/>
          <w:b w:val="false"/>
          <w:i w:val="false"/>
          <w:color w:val="000000"/>
          <w:sz w:val="28"/>
        </w:rPr>
        <w:t>
      95) </w:t>
      </w:r>
      <w:r>
        <w:rPr>
          <w:rFonts w:ascii="Times New Roman"/>
          <w:b w:val="false"/>
          <w:i w:val="false"/>
          <w:color w:val="000000"/>
          <w:sz w:val="28"/>
        </w:rPr>
        <w:t>211-бапта</w:t>
      </w:r>
      <w:r>
        <w:rPr>
          <w:rFonts w:ascii="Times New Roman"/>
          <w:b w:val="false"/>
          <w:i w:val="false"/>
          <w:color w:val="000000"/>
          <w:sz w:val="28"/>
        </w:rPr>
        <w:t>:</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Бас кеңсенің басқару немесе жалпыәкімшілік шығыстарын шегерімге тікелей (тура) жатқызу әдісі резидент емес заңды тұлға Қазақстан Республикасындағы және басқа елдердегі бас кеңсенің және тұрақты мекемелердің табыстары мен шығындарын (басқару және жалпыәкімшілік шығыстарды қоса алғанда) бөлек есептеуді жүргізген жағдайда пайдаланылады.</w:t>
      </w:r>
      <w:r>
        <w:br/>
      </w:r>
      <w:r>
        <w:rPr>
          <w:rFonts w:ascii="Times New Roman"/>
          <w:b w:val="false"/>
          <w:i w:val="false"/>
          <w:color w:val="000000"/>
          <w:sz w:val="28"/>
        </w:rPr>
        <w:t>
      2. Бас кеңсенің басқару және жалпыәкімшілік шығыстары, егер олар растайтын құжаттар негізінде айқын болса және тұрақты мекеме арқылы Қазақстан Республикасындағы қызметтен табыс алу мақсатында тікелей жұмсалса, осы бапқа сәйкес, сондай-ақ осы Кодекстің 208-бабы 4-тармағында көрсетілген құжаттар болған кезде Қазақстан Республикасындағы тұрақты мекеме шегерімге жатқызады.»;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«1) тұрақты мекеме арқылы Қазақстан Республикасындағы қызметтен табыс алу мақсатында Қазақстан Республикасының аумағындағы бас кеңсе жұмсаған шығыстарды растайтын бастапқы есепке алу құжаттары;</w:t>
      </w:r>
      <w:r>
        <w:br/>
      </w:r>
      <w:r>
        <w:rPr>
          <w:rFonts w:ascii="Times New Roman"/>
          <w:b w:val="false"/>
          <w:i w:val="false"/>
          <w:color w:val="000000"/>
          <w:sz w:val="28"/>
        </w:rPr>
        <w:t>
      2) тұрақты мекеме арқылы Қазақстан Республикасындағы қызметтен табыс алу мақсатында Қазақстан Республикасынан тысқары жерлерде бас кеңсе жұмсаған шығыстарды растайтын бастапқы есепке алу құжаттарының көшірмелері;</w:t>
      </w:r>
      <w:r>
        <w:br/>
      </w:r>
      <w:r>
        <w:rPr>
          <w:rFonts w:ascii="Times New Roman"/>
          <w:b w:val="false"/>
          <w:i w:val="false"/>
          <w:color w:val="000000"/>
          <w:sz w:val="28"/>
        </w:rPr>
        <w:t>
      3) Қазақстан Республикасында да, Қазақстан Республикасынан тысқары жерлерде де тұрақты мекеме арқылы Қазақстан Республикасындағы қызметтен табыс алу мақсатында бас кеңсе жұмсаған шығыстардың есебі бойынша осы шығыстарды растайтын бастапқы есептік құжаттардың негізінде жасалған салық тіркелімдері.</w:t>
      </w:r>
      <w:r>
        <w:br/>
      </w:r>
      <w:r>
        <w:rPr>
          <w:rFonts w:ascii="Times New Roman"/>
          <w:b w:val="false"/>
          <w:i w:val="false"/>
          <w:color w:val="000000"/>
          <w:sz w:val="28"/>
        </w:rPr>
        <w:t>
      Бас кеңсе жұмсаған шығыстардың есебі бойынша салық тіркелімінің нысаны, оны толтыру тәртібі тұрақты мекеме арқылы Қазақстан Республикасындағы қызметін жүзеге асыратын резидент емес заңды тұлғаның салық есебі саясатында бекітіледі.»;</w:t>
      </w:r>
      <w:r>
        <w:br/>
      </w:r>
      <w:r>
        <w:rPr>
          <w:rFonts w:ascii="Times New Roman"/>
          <w:b w:val="false"/>
          <w:i w:val="false"/>
          <w:color w:val="000000"/>
          <w:sz w:val="28"/>
        </w:rPr>
        <w:t>
      96) </w:t>
      </w:r>
      <w:r>
        <w:rPr>
          <w:rFonts w:ascii="Times New Roman"/>
          <w:b w:val="false"/>
          <w:i w:val="false"/>
          <w:color w:val="000000"/>
          <w:sz w:val="28"/>
        </w:rPr>
        <w:t>212-баптың</w:t>
      </w:r>
      <w:r>
        <w:rPr>
          <w:rFonts w:ascii="Times New Roman"/>
          <w:b w:val="false"/>
          <w:i w:val="false"/>
          <w:color w:val="000000"/>
          <w:sz w:val="28"/>
        </w:rPr>
        <w:t xml:space="preserve"> 6-тармағы екінші бөлігі мынадай редакцияда жазылсын:</w:t>
      </w:r>
      <w:r>
        <w:br/>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резидент емес салық төлеушінің резиденттігін растайтын құжаттың көшірмесін табыс етуге міндетті. Мұндай құжаттың көшірмесі, табыс ету мерзімі осы баптың 3-тармағына сәйкес резидент еместің салық агентіне осындай құжатты тапсырғаннан кейін басталатын, салық есептілігін ұсыну үшін белгіленген күннен бастап күнтізбелік үш күн ішінде табыс етіледі.»;</w:t>
      </w:r>
      <w:r>
        <w:br/>
      </w:r>
      <w:r>
        <w:rPr>
          <w:rFonts w:ascii="Times New Roman"/>
          <w:b w:val="false"/>
          <w:i w:val="false"/>
          <w:color w:val="000000"/>
          <w:sz w:val="28"/>
        </w:rPr>
        <w:t>
      97) </w:t>
      </w:r>
      <w:r>
        <w:rPr>
          <w:rFonts w:ascii="Times New Roman"/>
          <w:b w:val="false"/>
          <w:i w:val="false"/>
          <w:color w:val="000000"/>
          <w:sz w:val="28"/>
        </w:rPr>
        <w:t>212-1-баптың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резидент емес салық төлеушінің (түпкілікті (нақты) табыс алушының (иеленушінің) резиденттігін растайтын құжаттың көшірмесін табыс етуге міндетті. Мұндай көшірме, табыс ету мерзімі резидент еместің осы Кодекстің 212-бабы 3-тармағында көрсетілген күндердің бірінде осындай құжатты салық агентіне тапсырғаннан кейін басталатын салық есептілігін табыс ету үшін белгіленген күннен бастап күнтізбелік үш күн ішінде беріледі.»;</w:t>
      </w:r>
      <w:r>
        <w:br/>
      </w:r>
      <w:r>
        <w:rPr>
          <w:rFonts w:ascii="Times New Roman"/>
          <w:b w:val="false"/>
          <w:i w:val="false"/>
          <w:color w:val="000000"/>
          <w:sz w:val="28"/>
        </w:rPr>
        <w:t>
      98) 212-2-баптың 2-тармағы екінші бөлігі мынадай редакцияда жазылсын:</w:t>
      </w:r>
      <w:r>
        <w:br/>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резидент емес салық төлеушінің резиденттігін растайтын құжаттың көшірмесін табыс етуге міндетті. Мұндай көшірме, табыс ету мерзімі резидент еместің осы Кодекстің 212-бабы 3-тармағында көрсетілген күндердің бірінде мұндай құжатты салық агентіне тапсырғаннан кейін басталатын салық есептілігін табыс ету үшін белгіленген күннен бастап күнтізбелік үш күн ішінде беріледі.»;</w:t>
      </w:r>
      <w:r>
        <w:br/>
      </w:r>
      <w:r>
        <w:rPr>
          <w:rFonts w:ascii="Times New Roman"/>
          <w:b w:val="false"/>
          <w:i w:val="false"/>
          <w:color w:val="000000"/>
          <w:sz w:val="28"/>
        </w:rPr>
        <w:t>
      99) </w:t>
      </w:r>
      <w:r>
        <w:rPr>
          <w:rFonts w:ascii="Times New Roman"/>
          <w:b w:val="false"/>
          <w:i w:val="false"/>
          <w:color w:val="000000"/>
          <w:sz w:val="28"/>
        </w:rPr>
        <w:t>219-баптың</w:t>
      </w:r>
      <w:r>
        <w:rPr>
          <w:rFonts w:ascii="Times New Roman"/>
          <w:b w:val="false"/>
          <w:i w:val="false"/>
          <w:color w:val="000000"/>
          <w:sz w:val="28"/>
        </w:rPr>
        <w:t xml:space="preserve"> 4 және 5-тармақтары мынадай редакцияда жазылсын:</w:t>
      </w:r>
      <w:r>
        <w:br/>
      </w:r>
      <w:r>
        <w:rPr>
          <w:rFonts w:ascii="Times New Roman"/>
          <w:b w:val="false"/>
          <w:i w:val="false"/>
          <w:color w:val="000000"/>
          <w:sz w:val="28"/>
        </w:rPr>
        <w:t>
      «4. Осы тараудың ережелерін қолдану мақсатында резидент еместің резиденттігін растайтын құжат табыс алушы-резидент еместің Қазақстан Республикасымен халықаралық шарт жасасқан мемлекеттің резиденті болып табылатынын растайтын ресми құжатты білдіреді.</w:t>
      </w:r>
      <w:r>
        <w:br/>
      </w:r>
      <w:r>
        <w:rPr>
          <w:rFonts w:ascii="Times New Roman"/>
          <w:b w:val="false"/>
          <w:i w:val="false"/>
          <w:color w:val="000000"/>
          <w:sz w:val="28"/>
        </w:rPr>
        <w:t>
      Резидент еместің резиденттігін растайтын құжатта көрсетілген уақыт кезеңі ішінде резидент емес Қазақстан Республикасымен халықаралық шарт жасасқан мемлекеттің резиденті деп танылады.</w:t>
      </w:r>
      <w:r>
        <w:br/>
      </w:r>
      <w:r>
        <w:rPr>
          <w:rFonts w:ascii="Times New Roman"/>
          <w:b w:val="false"/>
          <w:i w:val="false"/>
          <w:color w:val="000000"/>
          <w:sz w:val="28"/>
        </w:rPr>
        <w:t>
      Егер резиденттікті растайтын құжатта резидент еместің резиденттігінің уақыт кезеңі көрсетілмеген жағдайда, резидент емес осындай құжат берілген күнтізбелік жыл ішінде Қазақстан Республикасымен халықаралық шарт жасасқан мемлекеттің резиденті деп танылады.</w:t>
      </w:r>
      <w:r>
        <w:br/>
      </w:r>
      <w:r>
        <w:rPr>
          <w:rFonts w:ascii="Times New Roman"/>
          <w:b w:val="false"/>
          <w:i w:val="false"/>
          <w:color w:val="000000"/>
          <w:sz w:val="28"/>
        </w:rPr>
        <w:t>
      Резидент еместің резиденттігін растайтын құжатты табыс алушы-резидент емес резиденті болып табылатын шет мемлекеттің құзыретті органы куәландырады.</w:t>
      </w:r>
      <w:r>
        <w:br/>
      </w:r>
      <w:r>
        <w:rPr>
          <w:rFonts w:ascii="Times New Roman"/>
          <w:b w:val="false"/>
          <w:i w:val="false"/>
          <w:color w:val="000000"/>
          <w:sz w:val="28"/>
        </w:rPr>
        <w:t>
      5. Егер осы тармақта немесе Қазақстан Республикасы қатысушысы болып табылатын халықаралық шартта өзгеше белгіленбесе, резидент еместің резиденттігін растайтын құжатты куәландырған органның қойған қолы мен мөрі, сондай-ақ шетелдік нотариустың қолы мен мөрі осы баптың 1-тармағы 1), 2) және 4) тармақшаларында көрсетілген құжаттардың көшірмелерін нотариаттық куәландыратын жағдайда, Қазақстан Республикасының заңнамасында белгiленген тәртiппен дипломатиялық немесе консулдық заңдастыруға жатады.</w:t>
      </w:r>
      <w:r>
        <w:br/>
      </w:r>
      <w:r>
        <w:rPr>
          <w:rFonts w:ascii="Times New Roman"/>
          <w:b w:val="false"/>
          <w:i w:val="false"/>
          <w:color w:val="000000"/>
          <w:sz w:val="28"/>
        </w:rPr>
        <w:t>
      Егер халықаралық шарт шеңберінде уәкілетті орган мен шетел мемлекетінің құзыретті органы резиденттікті растайтын құжатты заңдастырудың өзге тәртібін көздейтін өзара келісімге келген жағдайда онда аталған тәртіп қолданылады.»;</w:t>
      </w:r>
      <w:r>
        <w:br/>
      </w:r>
      <w:r>
        <w:rPr>
          <w:rFonts w:ascii="Times New Roman"/>
          <w:b w:val="false"/>
          <w:i w:val="false"/>
          <w:color w:val="000000"/>
          <w:sz w:val="28"/>
        </w:rPr>
        <w:t>
      100) </w:t>
      </w:r>
      <w:r>
        <w:rPr>
          <w:rFonts w:ascii="Times New Roman"/>
          <w:b w:val="false"/>
          <w:i w:val="false"/>
          <w:color w:val="000000"/>
          <w:sz w:val="28"/>
        </w:rPr>
        <w:t>223-баптың</w:t>
      </w:r>
      <w:r>
        <w:rPr>
          <w:rFonts w:ascii="Times New Roman"/>
          <w:b w:val="false"/>
          <w:i w:val="false"/>
          <w:color w:val="000000"/>
          <w:sz w:val="28"/>
        </w:rPr>
        <w:t xml:space="preserve"> 1-тармағы екінші және үшінші бөлектері мынадай редакцияда жазылсын:</w:t>
      </w:r>
      <w:r>
        <w:br/>
      </w: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табыстардың және төленген салықтардың сомалары туралы анықтама болып табылады.</w:t>
      </w:r>
      <w:r>
        <w:br/>
      </w: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табыстардың және төленген салықтардың сомалары туралы анықтама шетел тілінде жасалған жағдайда, Қазақстан Республикасының заңнамасында белгіленген тәртіппен нотариус куәландырған, қазақ немесе орыс тіліне аудармасының болуы міндетті.»;</w:t>
      </w:r>
      <w:r>
        <w:br/>
      </w:r>
      <w:r>
        <w:rPr>
          <w:rFonts w:ascii="Times New Roman"/>
          <w:b w:val="false"/>
          <w:i w:val="false"/>
          <w:color w:val="000000"/>
          <w:sz w:val="28"/>
        </w:rPr>
        <w:t>
      101) </w:t>
      </w:r>
      <w:r>
        <w:rPr>
          <w:rFonts w:ascii="Times New Roman"/>
          <w:b w:val="false"/>
          <w:i w:val="false"/>
          <w:color w:val="000000"/>
          <w:sz w:val="28"/>
        </w:rPr>
        <w:t>224-баптың</w:t>
      </w:r>
      <w:r>
        <w:rPr>
          <w:rFonts w:ascii="Times New Roman"/>
          <w:b w:val="false"/>
          <w:i w:val="false"/>
          <w:color w:val="000000"/>
          <w:sz w:val="28"/>
        </w:rPr>
        <w:t xml:space="preserve"> 1-тармағы бірінші бөлігі бірінші абзацы мынадай редакцияда жазылсын:</w:t>
      </w:r>
      <w:r>
        <w:br/>
      </w:r>
      <w:r>
        <w:rPr>
          <w:rFonts w:ascii="Times New Roman"/>
          <w:b w:val="false"/>
          <w:i w:val="false"/>
          <w:color w:val="000000"/>
          <w:sz w:val="28"/>
        </w:rPr>
        <w:t>
      «Мынадай шарттарға бір уақытта сәйкес келетін: осы бап мақсатында резидент емес заңды тұлға жеңілдікті салық салынатын мемлекетте орналасқан және (немесе) тіркелген резидент емес болып табылады:»;</w:t>
      </w:r>
      <w:r>
        <w:br/>
      </w:r>
      <w:r>
        <w:rPr>
          <w:rFonts w:ascii="Times New Roman"/>
          <w:b w:val="false"/>
          <w:i w:val="false"/>
          <w:color w:val="000000"/>
          <w:sz w:val="28"/>
        </w:rPr>
        <w:t>
      102) </w:t>
      </w:r>
      <w:r>
        <w:rPr>
          <w:rFonts w:ascii="Times New Roman"/>
          <w:b w:val="false"/>
          <w:i w:val="false"/>
          <w:color w:val="000000"/>
          <w:sz w:val="28"/>
        </w:rPr>
        <w:t>225-баптың</w:t>
      </w:r>
      <w:r>
        <w:rPr>
          <w:rFonts w:ascii="Times New Roman"/>
          <w:b w:val="false"/>
          <w:i w:val="false"/>
          <w:color w:val="000000"/>
          <w:sz w:val="28"/>
        </w:rPr>
        <w:t xml:space="preserve"> 3-тармағының бірінші бөлігі мынадай редакцияда жазылсын:</w:t>
      </w:r>
      <w:r>
        <w:br/>
      </w:r>
      <w:r>
        <w:rPr>
          <w:rFonts w:ascii="Times New Roman"/>
          <w:b w:val="false"/>
          <w:i w:val="false"/>
          <w:color w:val="000000"/>
          <w:sz w:val="28"/>
        </w:rPr>
        <w:t>
      «3. Егер осы тармақта өзгеше белгіленбесе, халықаралық шартты қолдану мақсатында, сондай-ақ өзге де мақсатта тұлға Қазақстан Республикасының резиденттігін растау үшін осындай тұлға орналасқан (тұрғылықты) жері бойынша тіркелген салық органына қатысты жоғары тұрған болып табылатын салық органына резиденттігін растауға салықтық өтініш табыс етеді.»;</w:t>
      </w:r>
      <w:r>
        <w:br/>
      </w:r>
      <w:r>
        <w:rPr>
          <w:rFonts w:ascii="Times New Roman"/>
          <w:b w:val="false"/>
          <w:i w:val="false"/>
          <w:color w:val="000000"/>
          <w:sz w:val="28"/>
        </w:rPr>
        <w:t>
      103) </w:t>
      </w:r>
      <w:r>
        <w:rPr>
          <w:rFonts w:ascii="Times New Roman"/>
          <w:b w:val="false"/>
          <w:i w:val="false"/>
          <w:color w:val="000000"/>
          <w:sz w:val="28"/>
        </w:rPr>
        <w:t>227-1-бапта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«227-1-бап. Депозитарлық қолхаттардың базалық активі болып табылатын акциялар бойынша дивидендтер, сондай-ақ төлем көзінен ұсталатын табыс салығын қайтару түрінде резидентке табыс бойынша салық агенті төлейтін салық міндеттемесін орындау тәртібі»;</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табыстарды түпкілікті (нақты) табыс алушы (иеленуші) резидентке депозитарлық қолхаттарды номиналды ұстаушы арқылы төлеген кезде салық агенті бір мезгілде мынадай талаптарды орындаған кезде осы Кодексте көзделген жағдайларда және тәртіпте төлем көзінен мынадай табыстарды табыс салығынан алмауға немесе осы Кодекстің 158-бабы 2-тармағында көзделген резидент жеке тұлғаның табысына табыс салығының ставкасын қолдануға құқылы:</w:t>
      </w:r>
      <w:r>
        <w:br/>
      </w:r>
      <w:r>
        <w:rPr>
          <w:rFonts w:ascii="Times New Roman"/>
          <w:b w:val="false"/>
          <w:i w:val="false"/>
          <w:color w:val="000000"/>
          <w:sz w:val="28"/>
        </w:rPr>
        <w:t>
      1) мыналар:</w:t>
      </w:r>
      <w:r>
        <w:br/>
      </w:r>
      <w:r>
        <w:rPr>
          <w:rFonts w:ascii="Times New Roman"/>
          <w:b w:val="false"/>
          <w:i w:val="false"/>
          <w:color w:val="000000"/>
          <w:sz w:val="28"/>
        </w:rPr>
        <w:t>
      депозитарлық қолхаттарды ұстаушылар болып табылатын жеке тұлғалардың тегі, аты, әкесінің аты (олар бар болса) немесе заңды тұлғалардың атауы;</w:t>
      </w:r>
      <w:r>
        <w:br/>
      </w:r>
      <w:r>
        <w:rPr>
          <w:rFonts w:ascii="Times New Roman"/>
          <w:b w:val="false"/>
          <w:i w:val="false"/>
          <w:color w:val="000000"/>
          <w:sz w:val="28"/>
        </w:rPr>
        <w:t>
      депозитарлық қолхаттардың саны және түрі туралы ақпарат;</w:t>
      </w:r>
      <w:r>
        <w:br/>
      </w:r>
      <w:r>
        <w:rPr>
          <w:rFonts w:ascii="Times New Roman"/>
          <w:b w:val="false"/>
          <w:i w:val="false"/>
          <w:color w:val="000000"/>
          <w:sz w:val="28"/>
        </w:rPr>
        <w:t>
      жеке тұлғалардың жеке басын куәландыратын құжаттардың атауы және деректемелері немесе депозитарлық қолхаттарды ұстаушылар болып табылатын заңды тұлғалардың мемлекеттік тіркеу нөмірі мен күні қамтылған депозитарлық қолхаттарды ұстаушылар тізімінің немесе депозитарлық қолхаттарға меншік құқығын растайтын құжаттың болуы;</w:t>
      </w:r>
      <w:r>
        <w:br/>
      </w:r>
      <w:r>
        <w:rPr>
          <w:rFonts w:ascii="Times New Roman"/>
          <w:b w:val="false"/>
          <w:i w:val="false"/>
          <w:color w:val="000000"/>
          <w:sz w:val="28"/>
        </w:rPr>
        <w:t>
      2) депозитарлық қолхаттардың базалық активі болып табылатын акциялар бойынша түпкілікті (нақты) дивидендтер алушы (иеленуші) тұлғаның Қазақстан Республикасының салық төлеушісі куәлігінің нотариат, куәландырылған көшірмесінің болуы.</w:t>
      </w:r>
      <w:r>
        <w:br/>
      </w:r>
      <w:r>
        <w:rPr>
          <w:rFonts w:ascii="Times New Roman"/>
          <w:b w:val="false"/>
          <w:i w:val="false"/>
          <w:color w:val="000000"/>
          <w:sz w:val="28"/>
        </w:rPr>
        <w:t>
      Бұл ретте Қазақстан Республикасының салық төлеушісі куәлігінің нотариаттық куәландырылған көшірмесі салық агентіне осы Кодекстің 12-бабы 3-тармағында көрсетілген, бірінші болып басталатын күндердің бірінен кешіктірмей табыс етіледі.</w:t>
      </w:r>
      <w:r>
        <w:br/>
      </w:r>
      <w:r>
        <w:rPr>
          <w:rFonts w:ascii="Times New Roman"/>
          <w:b w:val="false"/>
          <w:i w:val="false"/>
          <w:color w:val="000000"/>
          <w:sz w:val="28"/>
        </w:rPr>
        <w:t>
      Осы тармақтың 1) тармақшасында көрсетілген депозитарлық қолхаттарды ұстаушылар тізімін егер депозитарлық қолхаттар бойынша меншік құқықтарын есепке алуды және растауды жүзеге асыруға арналған шарт депозитарлық қолхаттардың базалық активі болып табылатын акцияның эмитент резиденті мен осындай ұйым арасында жасалған жағдайда, Қазақстан Республикасының немесе шет мемлекеттің бағалы қағаздар нарығында депозитарлық қызметті жүзеге асыру құқығына ие ұйым жасайды.</w:t>
      </w:r>
      <w:r>
        <w:br/>
      </w:r>
      <w:r>
        <w:rPr>
          <w:rFonts w:ascii="Times New Roman"/>
          <w:b w:val="false"/>
          <w:i w:val="false"/>
          <w:color w:val="000000"/>
          <w:sz w:val="28"/>
        </w:rPr>
        <w:t>
      Осы тармақтың 1) тармақшасында көрсетілген депозитарлық қолхаттарға меншік құқығын растайтын құжатты Қазақстан Республикасының заңнамалық актілеріне сәйкес номиналды ұстау қызметін көрсететін мынадай тұлғалардың біреуі:</w:t>
      </w:r>
      <w:r>
        <w:br/>
      </w:r>
      <w:r>
        <w:rPr>
          <w:rFonts w:ascii="Times New Roman"/>
          <w:b w:val="false"/>
          <w:i w:val="false"/>
          <w:color w:val="000000"/>
          <w:sz w:val="28"/>
        </w:rPr>
        <w:t>
      Қазақстан Республикасының немесе шет мемлекеттің бағалы қағаздар нарығында депозитарлық қызметті жүзеге асыру құқығына ие ұйым;</w:t>
      </w:r>
      <w:r>
        <w:br/>
      </w:r>
      <w:r>
        <w:rPr>
          <w:rFonts w:ascii="Times New Roman"/>
          <w:b w:val="false"/>
          <w:i w:val="false"/>
          <w:color w:val="000000"/>
          <w:sz w:val="28"/>
        </w:rPr>
        <w:t>
      олардың сақталуы бойынша өзіне міндеттемелер алумен клиенттердің құжаттық қаржы құралдарын сақтау, қаржы құралдары мен клиенттердің ақшасын есепке алуды және олар бойынша құқықтарды растауды жүзеге асыратын Қазақстан Республикасының бағалы қағаздар нарығына кәсіби қатысушы;</w:t>
      </w:r>
      <w:r>
        <w:br/>
      </w:r>
      <w:r>
        <w:rPr>
          <w:rFonts w:ascii="Times New Roman"/>
          <w:b w:val="false"/>
          <w:i w:val="false"/>
          <w:color w:val="000000"/>
          <w:sz w:val="28"/>
        </w:rPr>
        <w:t>
      бағалы қағаздарды номиналды ұстау бойынша қызмет көрсететін, сондай-ақ осындай ұстаушылардың бағалы қағаздарымен мәмілелерді тіркеу және бағалы қағаздар бойынша құқықтарды есепке алу мен растауды жүзеге асыратын өзге де ұйым береді.»;</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«Бұл ретте, дивидендтер түріндегі табысты алған кезең үшін резидент салық агентіне:</w:t>
      </w:r>
      <w:r>
        <w:br/>
      </w:r>
      <w:r>
        <w:rPr>
          <w:rFonts w:ascii="Times New Roman"/>
          <w:b w:val="false"/>
          <w:i w:val="false"/>
          <w:color w:val="000000"/>
          <w:sz w:val="28"/>
        </w:rPr>
        <w:t xml:space="preserve">
      1) депозитарлық қолхаттарға меншік құқығын растайтын құжаттың; </w:t>
      </w:r>
      <w:r>
        <w:br/>
      </w:r>
      <w:r>
        <w:rPr>
          <w:rFonts w:ascii="Times New Roman"/>
          <w:b w:val="false"/>
          <w:i w:val="false"/>
          <w:color w:val="000000"/>
          <w:sz w:val="28"/>
        </w:rPr>
        <w:t>
      2) Қазақстан Республикасының салық төлеушісі куәлігінің;</w:t>
      </w:r>
      <w:r>
        <w:br/>
      </w:r>
      <w:r>
        <w:rPr>
          <w:rFonts w:ascii="Times New Roman"/>
          <w:b w:val="false"/>
          <w:i w:val="false"/>
          <w:color w:val="000000"/>
          <w:sz w:val="28"/>
        </w:rPr>
        <w:t>
      3) депозитарлық қолхаттардың базалық активі болып табылатын акциялар бойынша дивидендтер түріндегі табысты алғанын растайтын құжаттың нотариаттық куәландырылған көшірмесін табыс етуге міндетті.»;</w:t>
      </w:r>
      <w:r>
        <w:br/>
      </w:r>
      <w:r>
        <w:rPr>
          <w:rFonts w:ascii="Times New Roman"/>
          <w:b w:val="false"/>
          <w:i w:val="false"/>
          <w:color w:val="000000"/>
          <w:sz w:val="28"/>
        </w:rPr>
        <w:t>
      104) </w:t>
      </w:r>
      <w:r>
        <w:rPr>
          <w:rFonts w:ascii="Times New Roman"/>
          <w:b w:val="false"/>
          <w:i w:val="false"/>
          <w:color w:val="000000"/>
          <w:sz w:val="28"/>
        </w:rPr>
        <w:t>230-бап</w:t>
      </w:r>
      <w:r>
        <w:rPr>
          <w:rFonts w:ascii="Times New Roman"/>
          <w:b w:val="false"/>
          <w:i w:val="false"/>
          <w:color w:val="000000"/>
          <w:sz w:val="28"/>
        </w:rPr>
        <w:t xml:space="preserve"> мынадай редакциядағы 1-1-тармақпен толықтырылсын:</w:t>
      </w:r>
      <w:r>
        <w:br/>
      </w:r>
      <w:r>
        <w:rPr>
          <w:rFonts w:ascii="Times New Roman"/>
          <w:b w:val="false"/>
          <w:i w:val="false"/>
          <w:color w:val="000000"/>
          <w:sz w:val="28"/>
        </w:rPr>
        <w:t>
      «1-1. Шет мемлекет аумағында тұрақты мекеме ретінде тіркелген, өткізу орны Қазақстан Республикасы болып табылмайтын резидент заңды тұлғаның құрылымдық бөлімшесінің тауарларын, жұмыстарын, қызмет көрсетулерін өткізу бойынша айналым Қазақстан Республикасында қосылған құн салығын төлеуші заңды тұлғаның өткізуі бойынша айналым болып табылмайды.»;</w:t>
      </w:r>
      <w:r>
        <w:br/>
      </w:r>
      <w:r>
        <w:rPr>
          <w:rFonts w:ascii="Times New Roman"/>
          <w:b w:val="false"/>
          <w:i w:val="false"/>
          <w:color w:val="000000"/>
          <w:sz w:val="28"/>
        </w:rPr>
        <w:t>
      105) </w:t>
      </w:r>
      <w:r>
        <w:rPr>
          <w:rFonts w:ascii="Times New Roman"/>
          <w:b w:val="false"/>
          <w:i w:val="false"/>
          <w:color w:val="000000"/>
          <w:sz w:val="28"/>
        </w:rPr>
        <w:t>231-баптың</w:t>
      </w:r>
      <w:r>
        <w:rPr>
          <w:rFonts w:ascii="Times New Roman"/>
          <w:b w:val="false"/>
          <w:i w:val="false"/>
          <w:color w:val="000000"/>
          <w:sz w:val="28"/>
        </w:rPr>
        <w:t xml:space="preserve"> 3-тармағы 3) тармақшасы мынадай редакцияда жазылсын:</w:t>
      </w:r>
      <w:r>
        <w:br/>
      </w:r>
      <w:r>
        <w:rPr>
          <w:rFonts w:ascii="Times New Roman"/>
          <w:b w:val="false"/>
          <w:i w:val="false"/>
          <w:color w:val="000000"/>
          <w:sz w:val="28"/>
        </w:rPr>
        <w:t>
      «3) егер осындай тауар бiрлiгiнiң құны тиісті қаржы жылына республикалық бюджет туралы заңда белгіленген және осындай беру күніне қолданыста болған айлық есептiк көрсеткiштің 5 еселенген мөлшерінен аспайтын тауарды (оның ішінде сыйға тарту түрінде) жарнамалық мақсатта өтеусіз беру;»;</w:t>
      </w:r>
      <w:r>
        <w:br/>
      </w:r>
      <w:r>
        <w:rPr>
          <w:rFonts w:ascii="Times New Roman"/>
          <w:b w:val="false"/>
          <w:i w:val="false"/>
          <w:color w:val="000000"/>
          <w:sz w:val="28"/>
        </w:rPr>
        <w:t>
      106) </w:t>
      </w:r>
      <w:r>
        <w:rPr>
          <w:rFonts w:ascii="Times New Roman"/>
          <w:b w:val="false"/>
          <w:i w:val="false"/>
          <w:color w:val="000000"/>
          <w:sz w:val="28"/>
        </w:rPr>
        <w:t>235-баптың</w:t>
      </w:r>
      <w:r>
        <w:rPr>
          <w:rFonts w:ascii="Times New Roman"/>
          <w:b w:val="false"/>
          <w:i w:val="false"/>
          <w:color w:val="000000"/>
          <w:sz w:val="28"/>
        </w:rPr>
        <w:t xml:space="preserve"> 2 және 4-тармақтар мынадай редакцияда жазылсын:</w:t>
      </w:r>
      <w:r>
        <w:br/>
      </w:r>
      <w:r>
        <w:rPr>
          <w:rFonts w:ascii="Times New Roman"/>
          <w:b w:val="false"/>
          <w:i w:val="false"/>
          <w:color w:val="000000"/>
          <w:sz w:val="28"/>
        </w:rPr>
        <w:t>
      «2. Шот-фактураларды жазған жағдайда шот-фактураның түпнұсқасы тауарларды, жұмыстарды және көрсетілетін қызметтерді сатып алушыға да, бірлескен қызмет туралы шартқа қатысушылардың әрқайсысына да жазылады.</w:t>
      </w:r>
      <w:r>
        <w:br/>
      </w:r>
      <w:r>
        <w:rPr>
          <w:rFonts w:ascii="Times New Roman"/>
          <w:b w:val="false"/>
          <w:i w:val="false"/>
          <w:color w:val="000000"/>
          <w:sz w:val="28"/>
        </w:rPr>
        <w:t>
      4. Шот-фактураларды қағаз жеткізгіште жазған жағдайда жазылып берілетін шот-фактуралар түпнұсқаларының саны мұндай жағдайларда қызметті жүзеге асыру үшін тауарлар, жұмыстар немесе қызмет көрсетулер сатып алынатын бірлескен қызмет туралы шартқа қатысушылардың санына сәйкес келуге тиіс.»;</w:t>
      </w:r>
      <w:r>
        <w:br/>
      </w:r>
      <w:r>
        <w:rPr>
          <w:rFonts w:ascii="Times New Roman"/>
          <w:b w:val="false"/>
          <w:i w:val="false"/>
          <w:color w:val="000000"/>
          <w:sz w:val="28"/>
        </w:rPr>
        <w:t>
      107) </w:t>
      </w:r>
      <w:r>
        <w:rPr>
          <w:rFonts w:ascii="Times New Roman"/>
          <w:b w:val="false"/>
          <w:i w:val="false"/>
          <w:color w:val="000000"/>
          <w:sz w:val="28"/>
        </w:rPr>
        <w:t>237-бапта</w:t>
      </w:r>
      <w:r>
        <w:rPr>
          <w:rFonts w:ascii="Times New Roman"/>
          <w:b w:val="false"/>
          <w:i w:val="false"/>
          <w:color w:val="000000"/>
          <w:sz w:val="28"/>
        </w:rPr>
        <w:t>:</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мына жағдайларда:</w:t>
      </w:r>
      <w:r>
        <w:br/>
      </w:r>
      <w:r>
        <w:rPr>
          <w:rFonts w:ascii="Times New Roman"/>
          <w:b w:val="false"/>
          <w:i w:val="false"/>
          <w:color w:val="000000"/>
          <w:sz w:val="28"/>
        </w:rPr>
        <w:t>
      кезең-кезеңдік кедендік декларациялауды пайдалана отырып, тауарларды экспорт кедендік рәсімінде әкеткен жағдайда;</w:t>
      </w:r>
      <w:r>
        <w:br/>
      </w:r>
      <w:r>
        <w:rPr>
          <w:rFonts w:ascii="Times New Roman"/>
          <w:b w:val="false"/>
          <w:i w:val="false"/>
          <w:color w:val="000000"/>
          <w:sz w:val="28"/>
        </w:rPr>
        <w:t>
      уақытша кедендік декларациялауды пайдалана отырып, тауарларды экспорт кедендік рәсімінде әкеткен жағдайда, кедендік декларациялауды жүргізген кеден органының белгілері бар тауарларға толық декларацияның тіркелу күні болып табылады.»;</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Бұрын экспорттың кедендік рәсімінде әкетілген тауарларды кері импорт кедендік рәсімінде әкелген жағдайда:</w:t>
      </w:r>
      <w:r>
        <w:br/>
      </w:r>
      <w:r>
        <w:rPr>
          <w:rFonts w:ascii="Times New Roman"/>
          <w:b w:val="false"/>
          <w:i w:val="false"/>
          <w:color w:val="000000"/>
          <w:sz w:val="28"/>
        </w:rPr>
        <w:t xml:space="preserve">
      1) кезең-кезеңдік немесе уақытша декларациялауды пайдаланбай, тауарды экспорттың кедендік рәсімінде әкеткен кезде Қазақстан Республикасының кеден заңнамасына сәйкес айқындалатын өткізу пунктінде іс жүзінде Кеден одағының кеден шекарасын кесіп өткен күн; </w:t>
      </w:r>
      <w:r>
        <w:br/>
      </w:r>
      <w:r>
        <w:rPr>
          <w:rFonts w:ascii="Times New Roman"/>
          <w:b w:val="false"/>
          <w:i w:val="false"/>
          <w:color w:val="000000"/>
          <w:sz w:val="28"/>
        </w:rPr>
        <w:t>
      2) кезең-кезеңдік немесе уақытша декларациялауды пайдалана отырып, тауарларды экспорттың кедендік рәсімінде әкеткен кезде кедендік ресімдеуді жүргізген кеден органының белгілері бар тауарларға толық декларацияның тіркелу күні тауарларды өткізу бойынша айналым жасалған күн болып табылады.»;</w:t>
      </w:r>
      <w:r>
        <w:br/>
      </w:r>
      <w:r>
        <w:rPr>
          <w:rFonts w:ascii="Times New Roman"/>
          <w:b w:val="false"/>
          <w:i w:val="false"/>
          <w:color w:val="000000"/>
          <w:sz w:val="28"/>
        </w:rPr>
        <w:t>
      5-тармақтың 1) тармақшасы мынадай редакцияда жазылсын:</w:t>
      </w:r>
      <w:r>
        <w:br/>
      </w:r>
      <w:r>
        <w:rPr>
          <w:rFonts w:ascii="Times New Roman"/>
          <w:b w:val="false"/>
          <w:i w:val="false"/>
          <w:color w:val="000000"/>
          <w:sz w:val="28"/>
        </w:rPr>
        <w:t>
      «1) қосылған құн салығын төлеушінің қосылған құн салығы бойынша тіркеу есебінен шығару туралы салықтық өтініші немесе осы Кодекстің 37, 39-41 баптарында көрсетілген салықтық өтініші берілген күн;»;</w:t>
      </w:r>
      <w:r>
        <w:br/>
      </w:r>
      <w:r>
        <w:rPr>
          <w:rFonts w:ascii="Times New Roman"/>
          <w:b w:val="false"/>
          <w:i w:val="false"/>
          <w:color w:val="000000"/>
          <w:sz w:val="28"/>
        </w:rPr>
        <w:t>
      108) </w:t>
      </w:r>
      <w:r>
        <w:rPr>
          <w:rFonts w:ascii="Times New Roman"/>
          <w:b w:val="false"/>
          <w:i w:val="false"/>
          <w:color w:val="000000"/>
          <w:sz w:val="28"/>
        </w:rPr>
        <w:t>238-бапта</w:t>
      </w:r>
      <w:r>
        <w:rPr>
          <w:rFonts w:ascii="Times New Roman"/>
          <w:b w:val="false"/>
          <w:i w:val="false"/>
          <w:color w:val="000000"/>
          <w:sz w:val="28"/>
        </w:rPr>
        <w:t>:</w:t>
      </w:r>
      <w:r>
        <w:br/>
      </w:r>
      <w:r>
        <w:rPr>
          <w:rFonts w:ascii="Times New Roman"/>
          <w:b w:val="false"/>
          <w:i w:val="false"/>
          <w:color w:val="000000"/>
          <w:sz w:val="28"/>
        </w:rPr>
        <w:t>
      мынадай редакциядағы 2-1-тармақпен толықтырылсын:</w:t>
      </w:r>
      <w:r>
        <w:br/>
      </w:r>
      <w:r>
        <w:rPr>
          <w:rFonts w:ascii="Times New Roman"/>
          <w:b w:val="false"/>
          <w:i w:val="false"/>
          <w:color w:val="000000"/>
          <w:sz w:val="28"/>
        </w:rPr>
        <w:t>
      «2-1. Егер осы бапта өзгеше белгіленбесе, оларды алу кезінде қосылған құн салығы есепке жатқызылған осындай жұмыстарды, қызметтерді орындау үшін пайдаланылған тауарлардың, жұмыстардың, қызмет көрсетулердің құны негізінде өтеусіз орындалған жұмыстардың, қызмет көрсетулердің салық салынатын айналым мөлшерi айқындалады.</w:t>
      </w:r>
      <w:r>
        <w:br/>
      </w:r>
      <w:r>
        <w:rPr>
          <w:rFonts w:ascii="Times New Roman"/>
          <w:b w:val="false"/>
          <w:i w:val="false"/>
          <w:color w:val="000000"/>
          <w:sz w:val="28"/>
        </w:rPr>
        <w:t>
      Бұл ретте тіркелген активтерді салық салынатын айналымға қосу үшін өтеусіз пайдалануға берген жағдайда олардың құны:</w:t>
      </w:r>
    </w:p>
    <w:p>
      <w:pPr>
        <w:spacing w:after="0"/>
        <w:ind w:left="0"/>
        <w:jc w:val="both"/>
      </w:pPr>
      <w:r>
        <w:rPr>
          <w:rFonts w:ascii="Times New Roman"/>
          <w:b w:val="false"/>
          <w:i w:val="false"/>
          <w:color w:val="000000"/>
          <w:sz w:val="28"/>
        </w:rPr>
        <w:t>      Қ та = (ҚҚС пр / Спи) * (Тф) / (ҚҚС%),</w:t>
      </w:r>
      <w:r>
        <w:br/>
      </w:r>
      <w:r>
        <w:rPr>
          <w:rFonts w:ascii="Times New Roman"/>
          <w:b w:val="false"/>
          <w:i w:val="false"/>
          <w:color w:val="000000"/>
          <w:sz w:val="28"/>
        </w:rPr>
        <w:t>
      мұнда:</w:t>
      </w:r>
      <w:r>
        <w:br/>
      </w:r>
      <w:r>
        <w:rPr>
          <w:rFonts w:ascii="Times New Roman"/>
          <w:b w:val="false"/>
          <w:i w:val="false"/>
          <w:color w:val="000000"/>
          <w:sz w:val="28"/>
        </w:rPr>
        <w:t>
      Қ та – өтеусіз пайдалануға беру кезінде салық салынатын айналымға қосылатын тіркелген актив құны;</w:t>
      </w:r>
      <w:r>
        <w:br/>
      </w:r>
      <w:r>
        <w:rPr>
          <w:rFonts w:ascii="Times New Roman"/>
          <w:b w:val="false"/>
          <w:i w:val="false"/>
          <w:color w:val="000000"/>
          <w:sz w:val="28"/>
        </w:rPr>
        <w:t>
      ҚҚС са – тіркелген активтерді сатып алу кезінде есепке алынған қосылған құн салығына салық сомасы;</w:t>
      </w:r>
      <w:r>
        <w:br/>
      </w:r>
      <w:r>
        <w:rPr>
          <w:rFonts w:ascii="Times New Roman"/>
          <w:b w:val="false"/>
          <w:i w:val="false"/>
          <w:color w:val="000000"/>
          <w:sz w:val="28"/>
        </w:rPr>
        <w:t>
      Мпқ – күнтізбелік айларға есептелген халықаралық қаржылық стандартқа және Қазақстан Республикасының бухгалтерлік есеп және қаржылық есептілік туралы заңнамасына сәйкес айқындалған тіркелген активті пайдалы қолдану мерзімі;</w:t>
      </w:r>
      <w:r>
        <w:br/>
      </w:r>
      <w:r>
        <w:rPr>
          <w:rFonts w:ascii="Times New Roman"/>
          <w:b w:val="false"/>
          <w:i w:val="false"/>
          <w:color w:val="000000"/>
          <w:sz w:val="28"/>
        </w:rPr>
        <w:t>
      Тн – есептік салықтық кезеңге өтетін пайдалануға беру айларының нақты саны;</w:t>
      </w:r>
      <w:r>
        <w:br/>
      </w:r>
      <w:r>
        <w:rPr>
          <w:rFonts w:ascii="Times New Roman"/>
          <w:b w:val="false"/>
          <w:i w:val="false"/>
          <w:color w:val="000000"/>
          <w:sz w:val="28"/>
        </w:rPr>
        <w:t>
      ҚҚС % - пайдалануға беру күніне қолданыстағы пайызда қосылған құн салығына ставка.»;</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Осы Кодекстің 231-бабы 2-тармағының 5) және 6) тармақшаларында көзделген жағдайларда салық салынатын айналым мөлшері сыйақы негізінде:</w:t>
      </w:r>
      <w:r>
        <w:br/>
      </w:r>
      <w:r>
        <w:rPr>
          <w:rFonts w:ascii="Times New Roman"/>
          <w:b w:val="false"/>
          <w:i w:val="false"/>
          <w:color w:val="000000"/>
          <w:sz w:val="28"/>
        </w:rPr>
        <w:t>
      кәсіпкерлiк қызметті шектеу немесе тоқтату туралы шарт бойынша;</w:t>
      </w:r>
      <w:r>
        <w:br/>
      </w:r>
      <w:r>
        <w:rPr>
          <w:rFonts w:ascii="Times New Roman"/>
          <w:b w:val="false"/>
          <w:i w:val="false"/>
          <w:color w:val="000000"/>
          <w:sz w:val="28"/>
        </w:rPr>
        <w:t>
      кредит (қарыз, микрокредит) беру туралы шарт бойынша айқындалады.»;</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Лизинг алушының негізгі құрал, жылжымайтын мүлікке инвестициялар, биологиялық активтер ретінде алуына жататын мүлікті, қайтарымды лизинг шарты бойынша берудi қоспағанда, қаржы лизингіне беру кезінде салық салынатын айналым мөлшері:</w:t>
      </w:r>
      <w:r>
        <w:br/>
      </w:r>
      <w:r>
        <w:rPr>
          <w:rFonts w:ascii="Times New Roman"/>
          <w:b w:val="false"/>
          <w:i w:val="false"/>
          <w:color w:val="000000"/>
          <w:sz w:val="28"/>
        </w:rPr>
        <w:t>
      1) қаржы лизингінің шартына сәйкес белгіленген лизингтік төлем мөлшері негізінде, оған қаржы лизингі бойынша сыйақы мен қосылған құн салығы сомаларын енгізбестен, осы Кодекстің 237-бабы 6-тармағының 1) тармақшасында көрсетілген айналым жасау күніне;</w:t>
      </w:r>
      <w:r>
        <w:br/>
      </w:r>
      <w:r>
        <w:rPr>
          <w:rFonts w:ascii="Times New Roman"/>
          <w:b w:val="false"/>
          <w:i w:val="false"/>
          <w:color w:val="000000"/>
          <w:sz w:val="28"/>
        </w:rPr>
        <w:t>
      2) барлық мерзімдік лизингтік төлемдер сомасының негізінде, алу мерзімі басталатын күн қаржы лизингінің шартына сәйкес мүлікті лизинг алушыға берген күнге дейін белгіленген қаржы лизингі бойынша сыйақы мен қосылған құн салығы сомаларын енгізбестен, осы Кодекстің 237-бабы 6-тармағының 2) тармақшасында көрсетілген айналым жасау күніне;</w:t>
      </w:r>
      <w:r>
        <w:br/>
      </w:r>
      <w:r>
        <w:rPr>
          <w:rFonts w:ascii="Times New Roman"/>
          <w:b w:val="false"/>
          <w:i w:val="false"/>
          <w:color w:val="000000"/>
          <w:sz w:val="28"/>
        </w:rPr>
        <w:t>
      3) қаржы лизингі шарты бойынша алынуға жататын барлық лизингтік төлемдердің жалпы сомасы, осы шартқа сәйкес өткізу бойынша айналым жасаудың алдындағы күніне келетін салық салынатын айналымдар мөлшерінің сомасы ретінде белгіленетін салық салынатын айналым мөлшері арасындағы айырма ретінде, қаржы лизингі бойынша сыйақы мен қосылған құн салығы сомаларын енгізбестен, осы Кодекстің 237-бабы 6-тармағы 3) тармақшасында көрсетілген айналым жасау күніне айқындалады.»;</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Көлік экспедициясының шарты бойынша қызмет көрсету кезінде экспедитордағы салық салынатын айналым мөлшері оның көлік экспедициясының шарты бойынша сыйақысы негізінде айқындалады.»;</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Сенім білдірілген адам сенім білдірушінің атынан және соның есебінен тауарларды өткізген, жұмыстарды орындаған, қызметтерді көрсеткен кезде сенім білдірілген адамның салық салынатын айналымының мөлшері оның тапсырма бойынша сыйақысы негізінде айқындалады.»;</w:t>
      </w:r>
      <w:r>
        <w:br/>
      </w:r>
      <w:r>
        <w:rPr>
          <w:rFonts w:ascii="Times New Roman"/>
          <w:b w:val="false"/>
          <w:i w:val="false"/>
          <w:color w:val="000000"/>
          <w:sz w:val="28"/>
        </w:rPr>
        <w:t>
      18-тармақ мынадай редакцияда жазылсын:</w:t>
      </w:r>
      <w:r>
        <w:br/>
      </w:r>
      <w:r>
        <w:rPr>
          <w:rFonts w:ascii="Times New Roman"/>
          <w:b w:val="false"/>
          <w:i w:val="false"/>
          <w:color w:val="000000"/>
          <w:sz w:val="28"/>
        </w:rPr>
        <w:t>
      «18. Бұрын экспорттың кедендік рәсімінде тауарды әкетуді жүзеге асырған салық төлеушінің осы тауарды кері импорт кедендік рәсімінде әкелген кезде салық салынатын айналымының мөлшері қосылған құн салығы жөніндегі декларацияда тауарды экспортқа өткізу бойынша айналым көрсетілген осы тауар құнының негізінде экспортты ресімдеген кезде қолданылған өлшем бірлігінде әкелінген тауар көлеміне барабар айқындалады.»;</w:t>
      </w:r>
      <w:r>
        <w:br/>
      </w:r>
      <w:r>
        <w:rPr>
          <w:rFonts w:ascii="Times New Roman"/>
          <w:b w:val="false"/>
          <w:i w:val="false"/>
          <w:color w:val="000000"/>
          <w:sz w:val="28"/>
        </w:rPr>
        <w:t>
      109) </w:t>
      </w:r>
      <w:r>
        <w:rPr>
          <w:rFonts w:ascii="Times New Roman"/>
          <w:b w:val="false"/>
          <w:i w:val="false"/>
          <w:color w:val="000000"/>
          <w:sz w:val="28"/>
        </w:rPr>
        <w:t>239-баптың</w:t>
      </w:r>
      <w:r>
        <w:rPr>
          <w:rFonts w:ascii="Times New Roman"/>
          <w:b w:val="false"/>
          <w:i w:val="false"/>
          <w:color w:val="000000"/>
          <w:sz w:val="28"/>
        </w:rPr>
        <w:t xml:space="preserve"> 2-тармағы 1) тармақшасы мынадай редакцияда жазылсын:</w:t>
      </w:r>
      <w:r>
        <w:br/>
      </w:r>
      <w:r>
        <w:rPr>
          <w:rFonts w:ascii="Times New Roman"/>
          <w:b w:val="false"/>
          <w:i w:val="false"/>
          <w:color w:val="000000"/>
          <w:sz w:val="28"/>
        </w:rPr>
        <w:t>
      «1) бұрын экспорттың кедендік рәсімінде әкетілген тауарды кері импорт кедендік рәсімінде әкелуді қоспағанда, тауар толық немесе iшiнара қайтарылған;»;</w:t>
      </w:r>
      <w:r>
        <w:br/>
      </w:r>
      <w:r>
        <w:rPr>
          <w:rFonts w:ascii="Times New Roman"/>
          <w:b w:val="false"/>
          <w:i w:val="false"/>
          <w:color w:val="000000"/>
          <w:sz w:val="28"/>
        </w:rPr>
        <w:t>
      110) </w:t>
      </w:r>
      <w:r>
        <w:rPr>
          <w:rFonts w:ascii="Times New Roman"/>
          <w:b w:val="false"/>
          <w:i w:val="false"/>
          <w:color w:val="000000"/>
          <w:sz w:val="28"/>
        </w:rPr>
        <w:t>241-бапта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3-тармағына сәйкес есептелген қосылған құн салығының сомасы есепті салық кезеңінен кейінгі екінші айдың 25-нен кешіктірмей төленедi.»;</w:t>
      </w:r>
      <w:r>
        <w:br/>
      </w:r>
      <w:r>
        <w:rPr>
          <w:rFonts w:ascii="Times New Roman"/>
          <w:b w:val="false"/>
          <w:i w:val="false"/>
          <w:color w:val="000000"/>
          <w:sz w:val="28"/>
        </w:rPr>
        <w:t>
      6-тармақ мынадай мазмұндағы 4) тармақшамен толықтырылсын:</w:t>
      </w:r>
      <w:r>
        <w:br/>
      </w:r>
      <w:r>
        <w:rPr>
          <w:rFonts w:ascii="Times New Roman"/>
          <w:b w:val="false"/>
          <w:i w:val="false"/>
          <w:color w:val="000000"/>
          <w:sz w:val="28"/>
        </w:rPr>
        <w:t>
      «4) осы баптың 1-тармағында көрсетілген жұмыстардың, қызмет көрсетулердің құны осы Кодекстің 276-8-бабына сәйкес айқындалатын Кеден одағына мүше мемлекеттерден әкелінетін тауарларға қосылған құн салығы Қазақстан Республикасының бюджетіне төленіп, осы Кодекстің 37-1-тарауына сәйкес қайтарылуға жатпайтын салық салынатын импорт мөлшеріне енгізілсе.»;</w:t>
      </w:r>
      <w:r>
        <w:br/>
      </w:r>
      <w:r>
        <w:rPr>
          <w:rFonts w:ascii="Times New Roman"/>
          <w:b w:val="false"/>
          <w:i w:val="false"/>
          <w:color w:val="000000"/>
          <w:sz w:val="28"/>
        </w:rPr>
        <w:t>
      111) </w:t>
      </w:r>
      <w:r>
        <w:rPr>
          <w:rFonts w:ascii="Times New Roman"/>
          <w:b w:val="false"/>
          <w:i w:val="false"/>
          <w:color w:val="000000"/>
          <w:sz w:val="28"/>
        </w:rPr>
        <w:t>243-баптың</w:t>
      </w:r>
      <w:r>
        <w:rPr>
          <w:rFonts w:ascii="Times New Roman"/>
          <w:b w:val="false"/>
          <w:i w:val="false"/>
          <w:color w:val="000000"/>
          <w:sz w:val="28"/>
        </w:rPr>
        <w:t xml:space="preserve"> 1-тармағы 3) тармақшасының үшінші және төртінші абзацтары мынадай редакцияда жазылсын:</w:t>
      </w:r>
      <w:r>
        <w:br/>
      </w:r>
      <w:r>
        <w:rPr>
          <w:rFonts w:ascii="Times New Roman"/>
          <w:b w:val="false"/>
          <w:i w:val="false"/>
          <w:color w:val="000000"/>
          <w:sz w:val="28"/>
        </w:rPr>
        <w:t>
      «кезең-кезеңдік кедендік декларациялауды пайдалана отырып, тауарларды экспорт кедендік рәсімінде әкету кезінде;</w:t>
      </w:r>
      <w:r>
        <w:br/>
      </w:r>
      <w:r>
        <w:rPr>
          <w:rFonts w:ascii="Times New Roman"/>
          <w:b w:val="false"/>
          <w:i w:val="false"/>
          <w:color w:val="000000"/>
          <w:sz w:val="28"/>
        </w:rPr>
        <w:t>
      уақытша кедендік декларациялауды пайдалана отырып, тауарларды экспорт кедендік рәсімінде әкету кезінде;»;</w:t>
      </w:r>
      <w:r>
        <w:br/>
      </w:r>
      <w:r>
        <w:rPr>
          <w:rFonts w:ascii="Times New Roman"/>
          <w:b w:val="false"/>
          <w:i w:val="false"/>
          <w:color w:val="000000"/>
          <w:sz w:val="28"/>
        </w:rPr>
        <w:t>
      112) </w:t>
      </w:r>
      <w:r>
        <w:rPr>
          <w:rFonts w:ascii="Times New Roman"/>
          <w:b w:val="false"/>
          <w:i w:val="false"/>
          <w:color w:val="000000"/>
          <w:sz w:val="28"/>
        </w:rPr>
        <w:t>244-2-бапта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«244-2-бап. Арнайы экономикалық аймақтың аумағына өткізілетін</w:t>
      </w:r>
      <w:r>
        <w:br/>
      </w:r>
      <w:r>
        <w:rPr>
          <w:rFonts w:ascii="Times New Roman"/>
          <w:b w:val="false"/>
          <w:i w:val="false"/>
          <w:color w:val="000000"/>
          <w:sz w:val="28"/>
        </w:rPr>
        <w:t>
                  тауарларға салық салу»;</w:t>
      </w:r>
      <w:r>
        <w:br/>
      </w:r>
      <w:r>
        <w:rPr>
          <w:rFonts w:ascii="Times New Roman"/>
          <w:b w:val="false"/>
          <w:i w:val="false"/>
          <w:color w:val="000000"/>
          <w:sz w:val="28"/>
        </w:rPr>
        <w:t>
      1-тармақтың бірінші бөлігі мынадай редакцияда жазылсын:«1. Қазақстан Республикасының Үкіметі айқындаған тауарлар тізбесі бойынша арнайы экономикалық аймақтарды құру мақсатына сай келетін қызметті жүзеге асыру кезінде толығымен тұтынылатын тауарларды арнайы экономикалық аймақтың аумағына өткізуге нөлдік ставка бойынша қосылған құн салығы салынады.»;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Арнайы экономикалық аймақтың аумағына өткізілетін тауарларды берушілерге қосылған құн салығының асып кеткен сомасын қайтару арнайы экономикалық аймақтың аумағындағы салық органынан растау алынғаннан кейін арнайы экономикалық аймақты құру мақсаттарына сай келетін қызметті жүзеге асыру кезінде іс жүзінде тұтынылған әкелінген тауарлар бөлігінде жүргізіледі. Арнайы экономикалық аймақтардың аумағындағы салық органының сұратуы бойынша тиісті арнайы экономикалық аймақтың басқару органы беретін арнайы экономикалық аймақты құру мақсаттарына сай келетін қызметті жүзеге асыру кезінде әкелінген тауарлардың пайдаланылуы туралы құжат растау үшін негіз болып табылады.»;</w:t>
      </w:r>
      <w:r>
        <w:br/>
      </w:r>
      <w:r>
        <w:rPr>
          <w:rFonts w:ascii="Times New Roman"/>
          <w:b w:val="false"/>
          <w:i w:val="false"/>
          <w:color w:val="000000"/>
          <w:sz w:val="28"/>
        </w:rPr>
        <w:t>
      113) </w:t>
      </w:r>
      <w:r>
        <w:rPr>
          <w:rFonts w:ascii="Times New Roman"/>
          <w:b w:val="false"/>
          <w:i w:val="false"/>
          <w:color w:val="000000"/>
          <w:sz w:val="28"/>
        </w:rPr>
        <w:t>244-3-бапта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«244-3-бап. «Астана – жаңа қала» арнайы экономикалық аймағының</w:t>
      </w:r>
      <w:r>
        <w:br/>
      </w:r>
      <w:r>
        <w:rPr>
          <w:rFonts w:ascii="Times New Roman"/>
          <w:b w:val="false"/>
          <w:i w:val="false"/>
          <w:color w:val="000000"/>
          <w:sz w:val="28"/>
        </w:rPr>
        <w:t>
                  аумағына өткізілетін тауарларға салық салу</w:t>
      </w:r>
      <w:r>
        <w:br/>
      </w:r>
      <w:r>
        <w:rPr>
          <w:rFonts w:ascii="Times New Roman"/>
          <w:b w:val="false"/>
          <w:i w:val="false"/>
          <w:color w:val="000000"/>
          <w:sz w:val="28"/>
        </w:rPr>
        <w:t>
                  ерекшеліктері»;</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Егер осы Кодекстің 244-2-бабында өзгеше көзделмесе, «Астана – жаңа қала» арнайы экономикалық аймағының аумағына Қазақстан Республикасының Үкіметі айқындаған тауарлар тізбесі бойынша жобалау-сметалық құжаттамаға сәйкес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 үдерісінде толығымен тұтынылатын тауарларды өткізуге нөлдік ставка бойынша қосылған құн салығы салынады.»;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«Астана – жаңа қала» арнайы экономикалық аймағының аумағына өткізілетін тауарларды берушілерге қосылған құн салығының артығын қайтару, осы бапқа сәйкес «Астана – жаңа қала» арнайы экономикалық аймағының аумағындағы салық органынан растау алғаннан кейін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үдерісінде әкелінген, іс жүзінде тұтынылған тауарлар бөлігінде жүргізеді. «Астана – жаңа қала» арнайы экономикалық аймағының аумағындағы салық органының сұратуы бойынша астананың жергілікті атқарушы органы беретін,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үдерісінде әкелінген тауарлардың іс жүзінде тұтынылуы туралы құжат растау үшін негіз болып табылады.»;</w:t>
      </w:r>
      <w:r>
        <w:br/>
      </w:r>
      <w:r>
        <w:rPr>
          <w:rFonts w:ascii="Times New Roman"/>
          <w:b w:val="false"/>
          <w:i w:val="false"/>
          <w:color w:val="000000"/>
          <w:sz w:val="28"/>
        </w:rPr>
        <w:t>
      114) </w:t>
      </w:r>
      <w:r>
        <w:rPr>
          <w:rFonts w:ascii="Times New Roman"/>
          <w:b w:val="false"/>
          <w:i w:val="false"/>
          <w:color w:val="000000"/>
          <w:sz w:val="28"/>
        </w:rPr>
        <w:t>248-бап</w:t>
      </w:r>
      <w:r>
        <w:rPr>
          <w:rFonts w:ascii="Times New Roman"/>
          <w:b w:val="false"/>
          <w:i w:val="false"/>
          <w:color w:val="000000"/>
          <w:sz w:val="28"/>
        </w:rPr>
        <w:t xml:space="preserve"> мынадай мазмұндағы 23) және 24)тармақшалармен толықтырылсын:</w:t>
      </w:r>
      <w:r>
        <w:br/>
      </w:r>
      <w:r>
        <w:rPr>
          <w:rFonts w:ascii="Times New Roman"/>
          <w:b w:val="false"/>
          <w:i w:val="false"/>
          <w:color w:val="000000"/>
          <w:sz w:val="28"/>
        </w:rPr>
        <w:t>
      «23) оларды діни бірлестіктер сатқан жағдайда діни керек-жарақтар.</w:t>
      </w:r>
      <w:r>
        <w:br/>
      </w:r>
      <w:r>
        <w:rPr>
          <w:rFonts w:ascii="Times New Roman"/>
          <w:b w:val="false"/>
          <w:i w:val="false"/>
          <w:color w:val="000000"/>
          <w:sz w:val="28"/>
        </w:rPr>
        <w:t>
      Діни керек-жарақтардың тізбесі мен діни бірлестіктердің тізбесін Қазақстан Республикасының Үкіметі бекітеді;</w:t>
      </w:r>
      <w:r>
        <w:br/>
      </w:r>
      <w:r>
        <w:rPr>
          <w:rFonts w:ascii="Times New Roman"/>
          <w:b w:val="false"/>
          <w:i w:val="false"/>
          <w:color w:val="000000"/>
          <w:sz w:val="28"/>
        </w:rPr>
        <w:t>
      24) түсті және қара металдардың сынықтары мен қалдықтары қосылған құн салығынан босатылады.»;</w:t>
      </w:r>
      <w:r>
        <w:br/>
      </w:r>
      <w:r>
        <w:rPr>
          <w:rFonts w:ascii="Times New Roman"/>
          <w:b w:val="false"/>
          <w:i w:val="false"/>
          <w:color w:val="000000"/>
          <w:sz w:val="28"/>
        </w:rPr>
        <w:t>
      115) </w:t>
      </w:r>
      <w:r>
        <w:rPr>
          <w:rFonts w:ascii="Times New Roman"/>
          <w:b w:val="false"/>
          <w:i w:val="false"/>
          <w:color w:val="000000"/>
          <w:sz w:val="28"/>
        </w:rPr>
        <w:t>249-баптың</w:t>
      </w:r>
      <w:r>
        <w:rPr>
          <w:rFonts w:ascii="Times New Roman"/>
          <w:b w:val="false"/>
          <w:i w:val="false"/>
          <w:color w:val="000000"/>
          <w:sz w:val="28"/>
        </w:rPr>
        <w:t xml:space="preserve"> 1-тармағы 1) және 2) тармақшалары мынадай редакцияда жазылсын:</w:t>
      </w:r>
      <w:r>
        <w:br/>
      </w:r>
      <w:r>
        <w:rPr>
          <w:rFonts w:ascii="Times New Roman"/>
          <w:b w:val="false"/>
          <w:i w:val="false"/>
          <w:color w:val="000000"/>
          <w:sz w:val="28"/>
        </w:rPr>
        <w:t>
      «1) техникалық реттеу саласындағы уәкілетті мемлекеттік орган бекіткен Экономикалық қызмет түрлерінің жалпы жіктеуішінде (бұдан әрі – Жіктеуіш) көзделген тұруды ұйымдастыру бойынша қызмет көрсету үшін пайдаланылатын тұрғын үй ғимаратын (тұрғын үй ғимаратының бір бөлігін) өткізуді немесе жалға беруді.</w:t>
      </w:r>
      <w:r>
        <w:br/>
      </w:r>
      <w:r>
        <w:rPr>
          <w:rFonts w:ascii="Times New Roman"/>
          <w:b w:val="false"/>
          <w:i w:val="false"/>
          <w:color w:val="000000"/>
          <w:sz w:val="28"/>
        </w:rPr>
        <w:t>
      Осы тармақшаның ережелері студенттердің және мектеп оқушыларының жатақханаларында, жұмысшылар поселкелерінде, балалар демалыс үйлерінде, теміржол жатын вагондарында тұруды ұйымдастыру бойынша қызмет көрсету үшін пайдаланылатын тұрғын үй ғимаратын (тұрғын үй ғимаратының бір бөлігін) өткізу және (немесе) жалға беру кезінде қолданылмайды;</w:t>
      </w:r>
      <w:r>
        <w:br/>
      </w:r>
      <w:r>
        <w:rPr>
          <w:rFonts w:ascii="Times New Roman"/>
          <w:b w:val="false"/>
          <w:i w:val="false"/>
          <w:color w:val="000000"/>
          <w:sz w:val="28"/>
        </w:rPr>
        <w:t>
      2) жіктеуіште көзделген тұруды ұйымдастыру бойынша қызмет көрсетуді қоспағанда, қосылған құн салығынан босатылады.</w:t>
      </w:r>
      <w:r>
        <w:br/>
      </w:r>
      <w:r>
        <w:rPr>
          <w:rFonts w:ascii="Times New Roman"/>
          <w:b w:val="false"/>
          <w:i w:val="false"/>
          <w:color w:val="000000"/>
          <w:sz w:val="28"/>
        </w:rPr>
        <w:t>
      Осы тармақшаның ережелері студенттердің және мектеп оқушыларының жатақханаларында, жұмысшылар поселкелерінде, балалар демалыс үйлерінде, теміржол жатын вагондарында тұруды ұйымдастыру бойынша қызмет көрсету үшін пайдаланылатын тұрғын үй ғимаратын (тұрғын үй ғимаратының бір бөлігін) өткізу және (немесе) жалға беру кезінде қолданылмайды.»;</w:t>
      </w:r>
      <w:r>
        <w:br/>
      </w:r>
      <w:r>
        <w:rPr>
          <w:rFonts w:ascii="Times New Roman"/>
          <w:b w:val="false"/>
          <w:i w:val="false"/>
          <w:color w:val="000000"/>
          <w:sz w:val="28"/>
        </w:rPr>
        <w:t>
      116) </w:t>
      </w:r>
      <w:r>
        <w:rPr>
          <w:rFonts w:ascii="Times New Roman"/>
          <w:b w:val="false"/>
          <w:i w:val="false"/>
          <w:color w:val="000000"/>
          <w:sz w:val="28"/>
        </w:rPr>
        <w:t>252-бап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«252-бап. Коммерциялық емес ұйымдар көрсететін қызметтер </w:t>
      </w:r>
      <w:r>
        <w:br/>
      </w:r>
      <w:r>
        <w:rPr>
          <w:rFonts w:ascii="Times New Roman"/>
          <w:b w:val="false"/>
          <w:i w:val="false"/>
          <w:color w:val="000000"/>
          <w:sz w:val="28"/>
        </w:rPr>
        <w:t>
      Қосылған құн салығынан:</w:t>
      </w:r>
      <w:r>
        <w:br/>
      </w:r>
      <w:r>
        <w:rPr>
          <w:rFonts w:ascii="Times New Roman"/>
          <w:b w:val="false"/>
          <w:i w:val="false"/>
          <w:color w:val="000000"/>
          <w:sz w:val="28"/>
        </w:rPr>
        <w:t>
      1) осы Кодекстің 134-бабы 1-тармағында аталған коммерциялық емес ұйымдар жүзеге асыратын балаларды, қарттарды, соғыс және еңбек ардагерлерін, мүгедектерді қорғау және әлеуметтік қамсыздандыру жөнінде қызмет көрсетулермен;</w:t>
      </w:r>
      <w:r>
        <w:br/>
      </w:r>
      <w:r>
        <w:rPr>
          <w:rFonts w:ascii="Times New Roman"/>
          <w:b w:val="false"/>
          <w:i w:val="false"/>
          <w:color w:val="000000"/>
          <w:sz w:val="28"/>
        </w:rPr>
        <w:t>
      2) Қазақстан Республикасының заңнамасына сәйкес діни бірлестіктердің жоралар мен рәсімдерді жүзеге асыруы бойынша қызмет көрсетулерді өткізу бойынша айналымдар босатылады.»;</w:t>
      </w:r>
      <w:r>
        <w:br/>
      </w:r>
      <w:r>
        <w:rPr>
          <w:rFonts w:ascii="Times New Roman"/>
          <w:b w:val="false"/>
          <w:i w:val="false"/>
          <w:color w:val="000000"/>
          <w:sz w:val="28"/>
        </w:rPr>
        <w:t>
      117) </w:t>
      </w:r>
      <w:r>
        <w:rPr>
          <w:rFonts w:ascii="Times New Roman"/>
          <w:b w:val="false"/>
          <w:i w:val="false"/>
          <w:color w:val="000000"/>
          <w:sz w:val="28"/>
        </w:rPr>
        <w:t>253-баптың</w:t>
      </w:r>
      <w:r>
        <w:rPr>
          <w:rFonts w:ascii="Times New Roman"/>
          <w:b w:val="false"/>
          <w:i w:val="false"/>
          <w:color w:val="000000"/>
          <w:sz w:val="28"/>
        </w:rPr>
        <w:t xml:space="preserve"> 5) тармағы мынадай редакцияда жазылсын:</w:t>
      </w:r>
      <w:r>
        <w:br/>
      </w:r>
      <w:r>
        <w:rPr>
          <w:rFonts w:ascii="Times New Roman"/>
          <w:b w:val="false"/>
          <w:i w:val="false"/>
          <w:color w:val="000000"/>
          <w:sz w:val="28"/>
        </w:rPr>
        <w:t>
      «5) білім беру қызметін жүргізу құқығына лицензиясы бар білім беру ұйымдары, осы Кодекстің 135-1-бабы 1-тармағы 2), 4) тармақшаларында көрсетілген дербес білім беру ұйымдары жүзеге асыратын кітапхана қызметін көрсету жөніндегі;»;</w:t>
      </w:r>
      <w:r>
        <w:br/>
      </w:r>
      <w:r>
        <w:rPr>
          <w:rFonts w:ascii="Times New Roman"/>
          <w:b w:val="false"/>
          <w:i w:val="false"/>
          <w:color w:val="000000"/>
          <w:sz w:val="28"/>
        </w:rPr>
        <w:t>
      118) мынадай мазмұндағы 253-1-баппен толықтырылсын:</w:t>
      </w:r>
      <w:r>
        <w:br/>
      </w:r>
      <w:r>
        <w:rPr>
          <w:rFonts w:ascii="Times New Roman"/>
          <w:b w:val="false"/>
          <w:i w:val="false"/>
          <w:color w:val="000000"/>
          <w:sz w:val="28"/>
        </w:rPr>
        <w:t>
      «253-1-бап. Дербес білім беру ұйымдарының білім беру</w:t>
      </w:r>
      <w:r>
        <w:br/>
      </w:r>
      <w:r>
        <w:rPr>
          <w:rFonts w:ascii="Times New Roman"/>
          <w:b w:val="false"/>
          <w:i w:val="false"/>
          <w:color w:val="000000"/>
          <w:sz w:val="28"/>
        </w:rPr>
        <w:t>
                  саласындағы қызмет көрсетулері</w:t>
      </w:r>
      <w:r>
        <w:br/>
      </w:r>
      <w:r>
        <w:rPr>
          <w:rFonts w:ascii="Times New Roman"/>
          <w:b w:val="false"/>
          <w:i w:val="false"/>
          <w:color w:val="000000"/>
          <w:sz w:val="28"/>
        </w:rPr>
        <w:t>
      Осы Кодекстің 135-1-бабы 1-тармағының 2) тармақшада көрсетілген шарттарға сәйкес келетін дербес білім беру ұйымдары іске асыратын 135-1-бабы 1-тармағының 2) тармақшада көрсетілген білім беру қызметінің түрлерін жүзеге асыру бойынша қызмет көрсетулер қосылған құн салығынан босатылады.»;</w:t>
      </w:r>
      <w:r>
        <w:br/>
      </w:r>
      <w:r>
        <w:rPr>
          <w:rFonts w:ascii="Times New Roman"/>
          <w:b w:val="false"/>
          <w:i w:val="false"/>
          <w:color w:val="000000"/>
          <w:sz w:val="28"/>
        </w:rPr>
        <w:t>
      119) </w:t>
      </w:r>
      <w:r>
        <w:rPr>
          <w:rFonts w:ascii="Times New Roman"/>
          <w:b w:val="false"/>
          <w:i w:val="false"/>
          <w:color w:val="000000"/>
          <w:sz w:val="28"/>
        </w:rPr>
        <w:t>254-баптың</w:t>
      </w:r>
      <w:r>
        <w:rPr>
          <w:rFonts w:ascii="Times New Roman"/>
          <w:b w:val="false"/>
          <w:i w:val="false"/>
          <w:color w:val="000000"/>
          <w:sz w:val="28"/>
        </w:rPr>
        <w:t xml:space="preserve"> 1-тармағы 3) тармақшасы мынадай редакцияда жазылсын:</w:t>
      </w:r>
      <w:r>
        <w:br/>
      </w:r>
      <w:r>
        <w:rPr>
          <w:rFonts w:ascii="Times New Roman"/>
          <w:b w:val="false"/>
          <w:i w:val="false"/>
          <w:color w:val="000000"/>
          <w:sz w:val="28"/>
        </w:rPr>
        <w:t>
      «3) тиісті медициналық (ветеринариялық) қызметті жүзеге асыруға лицензиялары бойынша медициналық (ветеринариялық) қызмет көрсетілген жағдайларда, қосылған құн салығынан босатылады.»;</w:t>
      </w:r>
      <w:r>
        <w:br/>
      </w:r>
      <w:r>
        <w:rPr>
          <w:rFonts w:ascii="Times New Roman"/>
          <w:b w:val="false"/>
          <w:i w:val="false"/>
          <w:color w:val="000000"/>
          <w:sz w:val="28"/>
        </w:rPr>
        <w:t>
      120) </w:t>
      </w:r>
      <w:r>
        <w:rPr>
          <w:rFonts w:ascii="Times New Roman"/>
          <w:b w:val="false"/>
          <w:i w:val="false"/>
          <w:color w:val="000000"/>
          <w:sz w:val="28"/>
        </w:rPr>
        <w:t>255-бапта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13) тармақшамен толықтырылсын:</w:t>
      </w:r>
      <w:r>
        <w:br/>
      </w:r>
      <w:r>
        <w:rPr>
          <w:rFonts w:ascii="Times New Roman"/>
          <w:b w:val="false"/>
          <w:i w:val="false"/>
          <w:color w:val="000000"/>
          <w:sz w:val="28"/>
        </w:rPr>
        <w:t>
      «13) тізбесін Қазақстан Республикасының Үкіметі айқындаған діни бірлестіктер әкелетін діни керек-жарақтар қосылған құн салығынан босатылады.</w:t>
      </w:r>
      <w:r>
        <w:br/>
      </w:r>
      <w:r>
        <w:rPr>
          <w:rFonts w:ascii="Times New Roman"/>
          <w:b w:val="false"/>
          <w:i w:val="false"/>
          <w:color w:val="000000"/>
          <w:sz w:val="28"/>
        </w:rPr>
        <w:t>
      Осы тармақшаның ережелері егер діни керек-жарақтар:</w:t>
      </w:r>
      <w:r>
        <w:br/>
      </w:r>
      <w:r>
        <w:rPr>
          <w:rFonts w:ascii="Times New Roman"/>
          <w:b w:val="false"/>
          <w:i w:val="false"/>
          <w:color w:val="000000"/>
          <w:sz w:val="28"/>
        </w:rPr>
        <w:t>
      Қазақстан Республикасының Үкіметі бекіткен тізбеге кірсе;</w:t>
      </w:r>
      <w:r>
        <w:br/>
      </w:r>
      <w:r>
        <w:rPr>
          <w:rFonts w:ascii="Times New Roman"/>
          <w:b w:val="false"/>
          <w:i w:val="false"/>
          <w:color w:val="000000"/>
          <w:sz w:val="28"/>
        </w:rPr>
        <w:t>
      одан әрі өткізуге арналмаған болса, қолданылады.»;</w:t>
      </w:r>
      <w:r>
        <w:br/>
      </w:r>
      <w:r>
        <w:rPr>
          <w:rFonts w:ascii="Times New Roman"/>
          <w:b w:val="false"/>
          <w:i w:val="false"/>
          <w:color w:val="000000"/>
          <w:sz w:val="28"/>
        </w:rPr>
        <w:t>
      121)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Егер осы тарауда өзгеше көзделмесе, бюджет жарнасына жатқызылуға тиіс салық сомасын анықтау кезінде, осы Кодекстің 228-бабы 1-тармағының 1) тармақшасына сәйкес қосылған құн салығын төлеуші болып табылатын тауарларды, жұмыстарды, қызмет көрсетулерді алушының негізгі құралдарды, материалдық емес және биологиялық активтерді, жылжымайтын мүлікке инвестицияларды қоса алғанда, алынған тауарлар, жұмыстар мен қызмет көрсетулер салық салынатын айналым мақсатында пайдаланылса немесе пайдаланылатын болса, сондай-ақ, егер мынадай шарттар орындалса:»;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шот-фактура жазылған күні қосылған құн салығын төлеуші болып табылатын өнім беруші салық салынатын айналым бойынша шот-фактурасын немесе осы баптың 2-тармағына сәйкес табыс етілетін басқа да құжатты жазып берген болса;</w:t>
      </w:r>
      <w:r>
        <w:br/>
      </w:r>
      <w:r>
        <w:rPr>
          <w:rFonts w:ascii="Times New Roman"/>
          <w:b w:val="false"/>
          <w:i w:val="false"/>
          <w:color w:val="000000"/>
          <w:sz w:val="28"/>
        </w:rPr>
        <w:t>
      3) Кеден одағына мүше болып табылмайтын мемлекеттер аумағынан тауарлар импортталған жағдайда:</w:t>
      </w:r>
      <w:r>
        <w:br/>
      </w:r>
      <w:r>
        <w:rPr>
          <w:rFonts w:ascii="Times New Roman"/>
          <w:b w:val="false"/>
          <w:i w:val="false"/>
          <w:color w:val="000000"/>
          <w:sz w:val="28"/>
        </w:rPr>
        <w:t>
      Кеден одағының кеден заңнамасына және (немесе) Қазақстан Республикасының кеден заңнамасына сәйкес кедендік ресімдеу жүргізілген болса;</w:t>
      </w:r>
      <w:r>
        <w:br/>
      </w:r>
      <w:r>
        <w:rPr>
          <w:rFonts w:ascii="Times New Roman"/>
          <w:b w:val="false"/>
          <w:i w:val="false"/>
          <w:color w:val="000000"/>
          <w:sz w:val="28"/>
        </w:rPr>
        <w:t>
      қосылған құн салығы төленген және кедендік рәсім шарттарына сәйкес қайтаруға жатпайтын болса;»;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Кеден одағына мүше болып табылатын мемлекеттер аумағынан тауарлар импортталған жағдайда:</w:t>
      </w:r>
      <w:r>
        <w:br/>
      </w:r>
      <w:r>
        <w:rPr>
          <w:rFonts w:ascii="Times New Roman"/>
          <w:b w:val="false"/>
          <w:i w:val="false"/>
          <w:color w:val="000000"/>
          <w:sz w:val="28"/>
        </w:rPr>
        <w:t>
      жанама салықтар бойынша салық есептілігін табыс ету бойынша салық міндеттемесі орындалған болса;</w:t>
      </w:r>
      <w:r>
        <w:br/>
      </w:r>
      <w:r>
        <w:rPr>
          <w:rFonts w:ascii="Times New Roman"/>
          <w:b w:val="false"/>
          <w:i w:val="false"/>
          <w:color w:val="000000"/>
          <w:sz w:val="28"/>
        </w:rPr>
        <w:t>
      қосылған құн салығы осы Кодекстің 276-20-бабына сәйкес бюджетке төленген және қайтаруға жатпайтын болса;»;</w:t>
      </w:r>
      <w:r>
        <w:br/>
      </w:r>
      <w:r>
        <w:rPr>
          <w:rFonts w:ascii="Times New Roman"/>
          <w:b w:val="false"/>
          <w:i w:val="false"/>
          <w:color w:val="000000"/>
          <w:sz w:val="28"/>
        </w:rPr>
        <w:t>
      2-тармақтың 8) тармақшасының екінші абзацы мынадай редакцияда жазылсын:</w:t>
      </w:r>
      <w:r>
        <w:br/>
      </w:r>
      <w:r>
        <w:rPr>
          <w:rFonts w:ascii="Times New Roman"/>
          <w:b w:val="false"/>
          <w:i w:val="false"/>
          <w:color w:val="000000"/>
          <w:sz w:val="28"/>
        </w:rPr>
        <w:t>
      «отырғызу талонының немесе тасымалдаушы берген әуе көлігінде жол жүру фактісін растайтын құжаттың болуы;»;</w:t>
      </w:r>
      <w:r>
        <w:br/>
      </w:r>
      <w:r>
        <w:rPr>
          <w:rFonts w:ascii="Times New Roman"/>
          <w:b w:val="false"/>
          <w:i w:val="false"/>
          <w:color w:val="000000"/>
          <w:sz w:val="28"/>
        </w:rPr>
        <w:t>
      122) </w:t>
      </w:r>
      <w:r>
        <w:rPr>
          <w:rFonts w:ascii="Times New Roman"/>
          <w:b w:val="false"/>
          <w:i w:val="false"/>
          <w:color w:val="000000"/>
          <w:sz w:val="28"/>
        </w:rPr>
        <w:t>258-бапта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1-тармағы 1)-7) тармақшаларында белгіленген жағдайларда, есепке жатқызылған қосылған құн салығының сомасын түзету мынадай тәртіппен жүргізіледі:</w:t>
      </w:r>
      <w:r>
        <w:br/>
      </w:r>
      <w:r>
        <w:rPr>
          <w:rFonts w:ascii="Times New Roman"/>
          <w:b w:val="false"/>
          <w:i w:val="false"/>
          <w:color w:val="000000"/>
          <w:sz w:val="28"/>
        </w:rPr>
        <w:t>
      1) осы баптың 4-1-тармағында көрсетілгендерді қоспағанда, тауар-материалдық қорлар бойынша - түзету сомасы осы күні тауар-материалдық қорлардың баланстық құнына түзетуді жүзеге асыру күні қолданыстағы қосылған құн салығының ставкасын қолдану жолымен айқындалған қосылған құн салығы мөлшерінде;</w:t>
      </w:r>
      <w:r>
        <w:br/>
      </w:r>
      <w:r>
        <w:rPr>
          <w:rFonts w:ascii="Times New Roman"/>
          <w:b w:val="false"/>
          <w:i w:val="false"/>
          <w:color w:val="000000"/>
          <w:sz w:val="28"/>
        </w:rPr>
        <w:t>
      2) сатып алынған негізгі қорлар, материалдық емес және биологиялық активтер, жылжымайтын мүлікке инвестициялар, аяқталмаған құрылыс объектісі бойынша – аталған активтерді сатып алу күніне қолданыстағы қосылған құн салығының ставкасын қайта бағалау мен құнсыздануды есепке алмай түзету күніне баланстық құнына қолдану жолымен айқындалған қосылған құн салығы сомасының мөлшерінде.»;</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Осы баптың 1-тармағы 1) – 7) тармақшаларында белгіленген жағдайлар басталған жекелеген активтер бойынша есепке жатқызылған қосылған құн салығы сомасын түзету осы тармақта белгіленген тәртіпте жүргізіледі.</w:t>
      </w:r>
      <w:r>
        <w:br/>
      </w:r>
      <w:r>
        <w:rPr>
          <w:rFonts w:ascii="Times New Roman"/>
          <w:b w:val="false"/>
          <w:i w:val="false"/>
          <w:color w:val="000000"/>
          <w:sz w:val="28"/>
        </w:rPr>
        <w:t>
      Бұл ретте осы тармақтың мақсаты үшін жекелеген активтерге қосылған құн салығын төлеуші салған (құрған) негізгі құралдар, материалдық емес активтер, жылжымайтын мүлікке инвестициялар жатады.</w:t>
      </w:r>
      <w:r>
        <w:br/>
      </w:r>
      <w:r>
        <w:rPr>
          <w:rFonts w:ascii="Times New Roman"/>
          <w:b w:val="false"/>
          <w:i w:val="false"/>
          <w:color w:val="000000"/>
          <w:sz w:val="28"/>
        </w:rPr>
        <w:t>
      Егер тауарлар, жұмыстар, қызмет көрсетулер тек қосылған құн салығымен бағалар бойынша және бір мөлшердегі қосылған құн салығы ставкасы бойынша сатып алынған жағдайда, есепке жатқызылған қосылған құн салығын түзету сомасы жекелеген актив құрылысына (құруға) пайдаланылған тауарларды, жұмыстарды, қызмет көрсетулерді сатып алу күніне қолданыстағы қосылған құн салығы ставкасын түзету күніне жекелеген активтің баланстық құнына қолдану жолымен айқындалған қосылған құн салығының сомасы мөлшерінде жүргізіледі.</w:t>
      </w:r>
      <w:r>
        <w:br/>
      </w:r>
      <w:r>
        <w:rPr>
          <w:rFonts w:ascii="Times New Roman"/>
          <w:b w:val="false"/>
          <w:i w:val="false"/>
          <w:color w:val="000000"/>
          <w:sz w:val="28"/>
        </w:rPr>
        <w:t>
      Қалған жағдайларда есепке жатқызылған қосылған құн салығын түзету сомасы жекелеген актив құрылысына (құруға) пайдаланылған тауарларды, жұмыстарды, қызмет көрсетулерді сатып алу күніне қолданыстағы қосылған құн салығы ставкасын тауарлардың, жұмыстардың, қызмет көрсетулердің әрбір тобының есептік құнына қолдану жолымен есептелген қосылған құн салығының сомасын қосу жолымен айқындалады. Тауарлардың, жұмыстардың, қызмет көрсетулердің әрбір тобының есептік құны мынадай формула бойынша айқындалады:</w:t>
      </w:r>
    </w:p>
    <w:p>
      <w:pPr>
        <w:spacing w:after="0"/>
        <w:ind w:left="0"/>
        <w:jc w:val="both"/>
      </w:pPr>
      <w:r>
        <w:rPr>
          <w:rFonts w:ascii="Times New Roman"/>
          <w:b w:val="false"/>
          <w:i w:val="false"/>
          <w:color w:val="000000"/>
          <w:sz w:val="28"/>
        </w:rPr>
        <w:t>      Қ то.. 1, 2,… n = (Қ б х Ү то.1, 2,… n)</w:t>
      </w:r>
      <w:r>
        <w:br/>
      </w:r>
      <w:r>
        <w:rPr>
          <w:rFonts w:ascii="Times New Roman"/>
          <w:b w:val="false"/>
          <w:i w:val="false"/>
          <w:color w:val="000000"/>
          <w:sz w:val="28"/>
        </w:rPr>
        <w:t>
      мұнда:</w:t>
      </w:r>
      <w:r>
        <w:br/>
      </w:r>
      <w:r>
        <w:rPr>
          <w:rFonts w:ascii="Times New Roman"/>
          <w:b w:val="false"/>
          <w:i w:val="false"/>
          <w:color w:val="000000"/>
          <w:sz w:val="28"/>
        </w:rPr>
        <w:t>
      Қ то. 1, 2,… n – әртүрлі қосылған құн ставкалары бойынша сатып алынған тауарлардың, жұмыстардың, қызмет көрсетулердің әрбір тобының есептік құны;</w:t>
      </w:r>
      <w:r>
        <w:br/>
      </w:r>
      <w:r>
        <w:rPr>
          <w:rFonts w:ascii="Times New Roman"/>
          <w:b w:val="false"/>
          <w:i w:val="false"/>
          <w:color w:val="000000"/>
          <w:sz w:val="28"/>
        </w:rPr>
        <w:t>
      Қ б – түзету күніне жекелеген активтің баланстық құны;</w:t>
      </w:r>
      <w:r>
        <w:br/>
      </w:r>
      <w:r>
        <w:rPr>
          <w:rFonts w:ascii="Times New Roman"/>
          <w:b w:val="false"/>
          <w:i w:val="false"/>
          <w:color w:val="000000"/>
          <w:sz w:val="28"/>
        </w:rPr>
        <w:t>
      Ү то.1, 2,…n – жекелеген активтің бастапқы құнындағы тауарлардың, жұмыстардың, қызмет көрсетулердің әрбір тобының үлес салмағы.</w:t>
      </w:r>
      <w:r>
        <w:br/>
      </w:r>
      <w:r>
        <w:rPr>
          <w:rFonts w:ascii="Times New Roman"/>
          <w:b w:val="false"/>
          <w:i w:val="false"/>
          <w:color w:val="000000"/>
          <w:sz w:val="28"/>
        </w:rPr>
        <w:t>
      Тауарлардың әрбір тобы қолданылған қосылған құн салығы ставкасына байланысты тауарлардың, жұмыстардың, қызмет көрсетулердің құны бойынша бөлек қалыптасады.</w:t>
      </w:r>
      <w:r>
        <w:br/>
      </w:r>
      <w:r>
        <w:rPr>
          <w:rFonts w:ascii="Times New Roman"/>
          <w:b w:val="false"/>
          <w:i w:val="false"/>
          <w:color w:val="000000"/>
          <w:sz w:val="28"/>
        </w:rPr>
        <w:t>
      4-2. Осы баптың 1-тармағы 8) тармақшасында белгіленген жағдайда есепке жатқызылған қосылған құн салығын түзету салық салынатын айналым мөлшерін түзету кезінде тауарларды, жұмыстарды, қызмет көрсетулерді жеткізуші жазып берген қосымша шот-фактурада көрсетілген қосылған құн салығының сомасы мөлшерінде жүргізіледі.»;</w:t>
      </w:r>
      <w:r>
        <w:br/>
      </w:r>
      <w:r>
        <w:rPr>
          <w:rFonts w:ascii="Times New Roman"/>
          <w:b w:val="false"/>
          <w:i w:val="false"/>
          <w:color w:val="000000"/>
          <w:sz w:val="28"/>
        </w:rPr>
        <w:t>
      123)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Электронды түрде жазып берілетін шот-фактуралардан басқа, шот-фактуралар нысанын салық төлеуші осы баптың ережесін ескере отырып өзі дербес айқындайды.</w:t>
      </w:r>
      <w:r>
        <w:br/>
      </w:r>
      <w:r>
        <w:rPr>
          <w:rFonts w:ascii="Times New Roman"/>
          <w:b w:val="false"/>
          <w:i w:val="false"/>
          <w:color w:val="000000"/>
          <w:sz w:val="28"/>
        </w:rPr>
        <w:t>
      1-2. Шот-фактура қағаз жеткізгіште немесе электронды түрде жазып беріледі.</w:t>
      </w:r>
      <w:r>
        <w:br/>
      </w:r>
      <w:r>
        <w:rPr>
          <w:rFonts w:ascii="Times New Roman"/>
          <w:b w:val="false"/>
          <w:i w:val="false"/>
          <w:color w:val="000000"/>
          <w:sz w:val="28"/>
        </w:rPr>
        <w:t>
      Электронды түрде жазып берілетін шот-фактураларды қабылдау, өңдеу, беру және сақтау электронды шот-фактуралардың ақпараттық жүйесі арқылы жүзеге асырылады.</w:t>
      </w:r>
      <w:r>
        <w:br/>
      </w:r>
      <w:r>
        <w:rPr>
          <w:rFonts w:ascii="Times New Roman"/>
          <w:b w:val="false"/>
          <w:i w:val="false"/>
          <w:color w:val="000000"/>
          <w:sz w:val="28"/>
        </w:rPr>
        <w:t>
      Қазақстан Республикасының Үкіметі электронды түрде жазып беретін шот-фактуралардың құжат айналымы тәртібін белгілейді, онда мыналар көрсетіледі:</w:t>
      </w:r>
      <w:r>
        <w:br/>
      </w:r>
      <w:r>
        <w:rPr>
          <w:rFonts w:ascii="Times New Roman"/>
          <w:b w:val="false"/>
          <w:i w:val="false"/>
          <w:color w:val="000000"/>
          <w:sz w:val="28"/>
        </w:rPr>
        <w:t>
      шот-фактуралар нысаны;</w:t>
      </w:r>
      <w:r>
        <w:br/>
      </w:r>
      <w:r>
        <w:rPr>
          <w:rFonts w:ascii="Times New Roman"/>
          <w:b w:val="false"/>
          <w:i w:val="false"/>
          <w:color w:val="000000"/>
          <w:sz w:val="28"/>
        </w:rPr>
        <w:t>
      шот-фактураларды жазып беру, жөнелту, қабылдау, тіркеу, өңдеу, беру және алу тәртібі;</w:t>
      </w:r>
      <w:r>
        <w:br/>
      </w:r>
      <w:r>
        <w:rPr>
          <w:rFonts w:ascii="Times New Roman"/>
          <w:b w:val="false"/>
          <w:i w:val="false"/>
          <w:color w:val="000000"/>
          <w:sz w:val="28"/>
        </w:rPr>
        <w:t>
      шот-фактураларды куәландыру тәртібі;</w:t>
      </w:r>
      <w:r>
        <w:br/>
      </w:r>
      <w:r>
        <w:rPr>
          <w:rFonts w:ascii="Times New Roman"/>
          <w:b w:val="false"/>
          <w:i w:val="false"/>
          <w:color w:val="000000"/>
          <w:sz w:val="28"/>
        </w:rPr>
        <w:t>
      түзетілген және (немесе) қосымша шот-фактуралардың алынғанын растау ерекшелігі;</w:t>
      </w:r>
      <w:r>
        <w:br/>
      </w:r>
      <w:r>
        <w:rPr>
          <w:rFonts w:ascii="Times New Roman"/>
          <w:b w:val="false"/>
          <w:i w:val="false"/>
          <w:color w:val="000000"/>
          <w:sz w:val="28"/>
        </w:rPr>
        <w:t>
      шот-фактураларды сақтау тәртібі;</w:t>
      </w:r>
      <w:r>
        <w:br/>
      </w:r>
      <w:r>
        <w:rPr>
          <w:rFonts w:ascii="Times New Roman"/>
          <w:b w:val="false"/>
          <w:i w:val="false"/>
          <w:color w:val="000000"/>
          <w:sz w:val="28"/>
        </w:rPr>
        <w:t>
      қазынашылық қызмет көрсету саласындағы функцияларды жүзеге асыратын уәкілетті мемлекеттік орган мен салық қызметі органдары арасындағы өзара іс-қимыл тәртібі.</w:t>
      </w:r>
      <w:r>
        <w:br/>
      </w:r>
      <w:r>
        <w:rPr>
          <w:rFonts w:ascii="Times New Roman"/>
          <w:b w:val="false"/>
          <w:i w:val="false"/>
          <w:color w:val="000000"/>
          <w:sz w:val="28"/>
        </w:rPr>
        <w:t>
      Қазынашылық қызмет көрсету саласындағы функцияларды жүзеге асыратын уәкілетті мемлекеттік орган Қазақстан Республикасының заңнамасына сәйкес:</w:t>
      </w:r>
      <w:r>
        <w:br/>
      </w:r>
      <w:r>
        <w:rPr>
          <w:rFonts w:ascii="Times New Roman"/>
          <w:b w:val="false"/>
          <w:i w:val="false"/>
          <w:color w:val="000000"/>
          <w:sz w:val="28"/>
        </w:rPr>
        <w:t>
      электронды түрде жазып берілген шот-фактуралардың уақтылы қабылдануына, тіркелуіне, өңделуіне және берілуіне, сондай-ақ олардың сақталуына;</w:t>
      </w:r>
      <w:r>
        <w:br/>
      </w:r>
      <w:r>
        <w:rPr>
          <w:rFonts w:ascii="Times New Roman"/>
          <w:b w:val="false"/>
          <w:i w:val="false"/>
          <w:color w:val="000000"/>
          <w:sz w:val="28"/>
        </w:rPr>
        <w:t>
      электронды түрде жазып берілген шот-фактураларда көрсетілген берілетін мәліметтердің дұрыстығына;</w:t>
      </w:r>
      <w:r>
        <w:br/>
      </w:r>
      <w:r>
        <w:rPr>
          <w:rFonts w:ascii="Times New Roman"/>
          <w:b w:val="false"/>
          <w:i w:val="false"/>
          <w:color w:val="000000"/>
          <w:sz w:val="28"/>
        </w:rPr>
        <w:t>
      Қазақстан Республикасының заңнамасында көзделген жағдайларды қоспағанда, үшінші тұлғаларға шот-фактураларда көрсетілген мәліметтердің жарияланбауына жауапты.»;</w:t>
      </w:r>
      <w:r>
        <w:br/>
      </w:r>
      <w:r>
        <w:rPr>
          <w:rFonts w:ascii="Times New Roman"/>
          <w:b w:val="false"/>
          <w:i w:val="false"/>
          <w:color w:val="000000"/>
          <w:sz w:val="28"/>
        </w:rPr>
        <w:t>
      3-тармақтың 2)-тармақшасы мынадай редакцияда жазылсын:</w:t>
      </w:r>
      <w:r>
        <w:br/>
      </w:r>
      <w:r>
        <w:rPr>
          <w:rFonts w:ascii="Times New Roman"/>
          <w:b w:val="false"/>
          <w:i w:val="false"/>
          <w:color w:val="000000"/>
          <w:sz w:val="28"/>
        </w:rPr>
        <w:t>
      «2) қосылған құн салығынан босатылған айналымдар бойынша «ҚҚС-сыз» белгісін көрсетеді.»;</w:t>
      </w:r>
      <w:r>
        <w:br/>
      </w:r>
      <w:r>
        <w:rPr>
          <w:rFonts w:ascii="Times New Roman"/>
          <w:b w:val="false"/>
          <w:i w:val="false"/>
          <w:color w:val="000000"/>
          <w:sz w:val="28"/>
        </w:rPr>
        <w:t>
      5-тармақта:</w:t>
      </w:r>
      <w:r>
        <w:br/>
      </w:r>
      <w:r>
        <w:rPr>
          <w:rFonts w:ascii="Times New Roman"/>
          <w:b w:val="false"/>
          <w:i w:val="false"/>
          <w:color w:val="000000"/>
          <w:sz w:val="28"/>
        </w:rPr>
        <w:t>
      2) және 2-1) тармақшалар мынадай редакцияда жазылсын:</w:t>
      </w:r>
      <w:r>
        <w:br/>
      </w:r>
      <w:r>
        <w:rPr>
          <w:rFonts w:ascii="Times New Roman"/>
          <w:b w:val="false"/>
          <w:i w:val="false"/>
          <w:color w:val="000000"/>
          <w:sz w:val="28"/>
        </w:rPr>
        <w:t>
      «2) шот-фактураның жазып берiлген күні. Шот-фактуралар электронды түрде жазып берілген кезде электронды шот-фактуралардың ақпараттық жүйесінде шот-фактураларды тіркеген күн жазып берілген күн болып табылады;</w:t>
      </w:r>
      <w:r>
        <w:br/>
      </w:r>
      <w:r>
        <w:rPr>
          <w:rFonts w:ascii="Times New Roman"/>
          <w:b w:val="false"/>
          <w:i w:val="false"/>
          <w:color w:val="000000"/>
          <w:sz w:val="28"/>
        </w:rPr>
        <w:t>
      2-1) тауарларды, жұмыстарды, көрсетілетін қызметтерді берушi мен алушының тұрған жері көрсетілетін тауарларды, жұмыстарды, көрсетілетін қызметтерді берушi мен алушының мекенжайы. Бұл ретте:</w:t>
      </w:r>
      <w:r>
        <w:br/>
      </w:r>
      <w:r>
        <w:rPr>
          <w:rFonts w:ascii="Times New Roman"/>
          <w:b w:val="false"/>
          <w:i w:val="false"/>
          <w:color w:val="000000"/>
          <w:sz w:val="28"/>
        </w:rPr>
        <w:t>
      почталық индексін көрсетпей орналасқан орнының мекенжайын көрсетуге;</w:t>
      </w:r>
      <w:r>
        <w:br/>
      </w:r>
      <w:r>
        <w:rPr>
          <w:rFonts w:ascii="Times New Roman"/>
          <w:b w:val="false"/>
          <w:i w:val="false"/>
          <w:color w:val="000000"/>
          <w:sz w:val="28"/>
        </w:rPr>
        <w:t>
      әкімшілік-аумақтық бірлікті көрсету бөлігінде дәстүрлерге, оның ішінде іскерлік айналым дәстүрлеріне сәйкес қысқартуға жол беріледі;»;</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өнім беруші-қосылған құн салығын төлеушінің қосылған құн салығы бойынша тіркеу есебіне қойылғаны туралы куәлігінің сериясы мен нөмірі;»;</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қосылған құн салығы ескеріле отырып, тауарлардың, жұмыстардың, қызмет көрсетулердің құны көрсетілуге тиіс.</w:t>
      </w:r>
      <w:r>
        <w:br/>
      </w:r>
      <w:r>
        <w:rPr>
          <w:rFonts w:ascii="Times New Roman"/>
          <w:b w:val="false"/>
          <w:i w:val="false"/>
          <w:color w:val="000000"/>
          <w:sz w:val="28"/>
        </w:rPr>
        <w:t>
      Егер осы тармақта өзгеше көзделмесе, тауарларды, жұмыстарды, қызмет көрсетулерді беруші немесе алушы болып табылатын заңды тұлға болып табылған жағдайда, осы тармақтың 2-1), 3), 3-1), 4) және 5) тармақшаларының талаптарын орындау мақсатында шот-фактурада заңды тұлғалардың деректемелері көрсетілуге тиіс.</w:t>
      </w:r>
      <w:r>
        <w:br/>
      </w:r>
      <w:r>
        <w:rPr>
          <w:rFonts w:ascii="Times New Roman"/>
          <w:b w:val="false"/>
          <w:i w:val="false"/>
          <w:color w:val="000000"/>
          <w:sz w:val="28"/>
        </w:rPr>
        <w:t>
      Егер заңды тұлға атынан тауарларды, жұмыстарды, қызмет көрсетулерді беруші ретінде оның құрылымдық бөлімшесі шығатын болса және заңды тұлғаның шешімі бойынша шот-фактураларды жазып беруді осындай құрылымдық бөлімше жүргізген жағдайда, сондай-ақ егер заңды тұлға атынан құрылымдық бөлімше тауарларды, жұмыстарды, қызмет көрсетулерді беруші болып шыққан жағдайда:</w:t>
      </w:r>
      <w:r>
        <w:br/>
      </w:r>
      <w:r>
        <w:rPr>
          <w:rFonts w:ascii="Times New Roman"/>
          <w:b w:val="false"/>
          <w:i w:val="false"/>
          <w:color w:val="000000"/>
          <w:sz w:val="28"/>
        </w:rPr>
        <w:t>
      осы тармақтың 2-1), 3), 3-1) және 4) тармақшаларының талаптарын орындау мақсатында шот-фактурада құрылымдық бөлімшенің дерекетемелерін көрсетуге жол беріледі;</w:t>
      </w:r>
      <w:r>
        <w:br/>
      </w:r>
      <w:r>
        <w:rPr>
          <w:rFonts w:ascii="Times New Roman"/>
          <w:b w:val="false"/>
          <w:i w:val="false"/>
          <w:color w:val="000000"/>
          <w:sz w:val="28"/>
        </w:rPr>
        <w:t>
      осы тармақтың 5) тармақшасының талаптарын орындау мақсатында құрылымдық бөлімшесі тауарларды, жұмыстарды, қызмет көрсетулерді беруші болып табылатын заңды тұлғаның - қосылған құн салығын төлеушінің қосылған құн салығы бойынша тіркеу есебіне қойылғаны туралы куәлігінің сериясы мен нөмірін көрсетуге тиіс.»;</w:t>
      </w:r>
      <w:r>
        <w:br/>
      </w:r>
      <w:r>
        <w:rPr>
          <w:rFonts w:ascii="Times New Roman"/>
          <w:b w:val="false"/>
          <w:i w:val="false"/>
          <w:color w:val="000000"/>
          <w:sz w:val="28"/>
        </w:rPr>
        <w:t>
      7-тармақта:</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«7. Егер осы бапта өзгеше көзделмесе, шот-фактура айналым жасалған күннен бұрын жазылмайды және:</w:t>
      </w:r>
      <w:r>
        <w:br/>
      </w:r>
      <w:r>
        <w:rPr>
          <w:rFonts w:ascii="Times New Roman"/>
          <w:b w:val="false"/>
          <w:i w:val="false"/>
          <w:color w:val="000000"/>
          <w:sz w:val="28"/>
        </w:rPr>
        <w:t>
      қағаз жеткізгіште жазып берген жағдайда өткізу бойынша айналым жасалған күннен кейiнгi бес күннен кешiктiрiлмей;</w:t>
      </w:r>
      <w:r>
        <w:br/>
      </w:r>
      <w:r>
        <w:rPr>
          <w:rFonts w:ascii="Times New Roman"/>
          <w:b w:val="false"/>
          <w:i w:val="false"/>
          <w:color w:val="000000"/>
          <w:sz w:val="28"/>
        </w:rPr>
        <w:t>
      электронды түрде жазып берген жағдайда өткізу бойынша айналым жасалған күннен кейiнгi жеті күннен кешiктiрiлмей жазып берiледi.»;</w:t>
      </w:r>
      <w:r>
        <w:br/>
      </w:r>
      <w:r>
        <w:rPr>
          <w:rFonts w:ascii="Times New Roman"/>
          <w:b w:val="false"/>
          <w:i w:val="false"/>
          <w:color w:val="000000"/>
          <w:sz w:val="28"/>
        </w:rPr>
        <w:t>
      екінші бөліктін екінші абзацы мынадай редакцияда жазылсын:</w:t>
      </w:r>
      <w:r>
        <w:br/>
      </w:r>
      <w:r>
        <w:rPr>
          <w:rFonts w:ascii="Times New Roman"/>
          <w:b w:val="false"/>
          <w:i w:val="false"/>
          <w:color w:val="000000"/>
          <w:sz w:val="28"/>
        </w:rPr>
        <w:t>
      «электр энергиясын, суды, газды, байланыс қызметiн көрсетудi, коммуналдық қызмет көрсетудi, темір жол тасымалдарын, көлiк-экспедиторлық қызмет көрсетудi, вагондар (контейнерлер) операторларының қызмет көрсетуін, кредит (қарыз, микрокредит) беру бойынша қызмет көрсетудi, сондай-ақ қосылған құн салығы салынатын банк операцияларын өткізу кезiнде - оның қорытындысы бойынша шот-фактура жазып берiлетiн айдан кейiнгi айдың 20-күнiнен кешiктiрмей күнтiзбелiк айдың қорытындылары бойынша;»;</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«Тауарлар экспорттың кедендік рәсімінде әкелінген жағдайда шот-фактура өткізу бойынша айналым жасалған күннен кешіктірілмей жазып беріледі.</w:t>
      </w:r>
      <w:r>
        <w:br/>
      </w:r>
      <w:r>
        <w:rPr>
          <w:rFonts w:ascii="Times New Roman"/>
          <w:b w:val="false"/>
          <w:i w:val="false"/>
          <w:color w:val="000000"/>
          <w:sz w:val="28"/>
        </w:rPr>
        <w:t>
      Қазынашылық қызмет көрсету саласындағы функцияларды жүзеге асыратын уәкілетті мемлекеттік орган растаған электронды шот-фактуралардың ақпараттық жүйедегі техникалық қателіктері туындауынан осы тармақта белгіленген мерзімдер бұзыла отырып, электронды түрде шот-фактуралар жазып беру осы тармақтың ережелерін бұзу болып табылмайды.»;</w:t>
      </w:r>
      <w:r>
        <w:br/>
      </w:r>
      <w:r>
        <w:rPr>
          <w:rFonts w:ascii="Times New Roman"/>
          <w:b w:val="false"/>
          <w:i w:val="false"/>
          <w:color w:val="000000"/>
          <w:sz w:val="28"/>
        </w:rPr>
        <w:t>
      8-тармақта: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«Шот-фактура салық төлеушінің бұйрығымен оған уәкілеттік берілген қызметкердің қолтаңбасымен куәландырылуы мүмкін. Бұл ретте бұйрықтың көшірмесі тауарларды, жұмыстарды, қызмет көрсетулерді алушылардың танысуы үшін қол жетімді болуға тиіс.»;</w:t>
      </w:r>
      <w:r>
        <w:br/>
      </w:r>
      <w:r>
        <w:rPr>
          <w:rFonts w:ascii="Times New Roman"/>
          <w:b w:val="false"/>
          <w:i w:val="false"/>
          <w:color w:val="000000"/>
          <w:sz w:val="28"/>
        </w:rPr>
        <w:t>
      екінші бөліктен кейін үшінші бөлікпен толықтырылсын:</w:t>
      </w:r>
      <w:r>
        <w:br/>
      </w:r>
      <w:r>
        <w:rPr>
          <w:rFonts w:ascii="Times New Roman"/>
          <w:b w:val="false"/>
          <w:i w:val="false"/>
          <w:color w:val="000000"/>
          <w:sz w:val="28"/>
        </w:rPr>
        <w:t>
      «Тауарларды, жұмыстарды, қызмет көрсетулерді алушы осы тауарларды, жұмыстарды, қызмет көрсетулерді жеткізушіге шот-фактураға қол қоюға уәкілетті тұлғаны тағайындау туралы бұйрықтың көшірмесін беру талабымен жүгінуге құқылы, ал жеткізуші бұл талапты Тауарларды, жұмыстарды, қызмет көрсетулерді алушы жүгінген күні орындауға міндетті.»;</w:t>
      </w:r>
      <w:r>
        <w:br/>
      </w:r>
      <w:r>
        <w:rPr>
          <w:rFonts w:ascii="Times New Roman"/>
          <w:b w:val="false"/>
          <w:i w:val="false"/>
          <w:color w:val="000000"/>
          <w:sz w:val="28"/>
        </w:rPr>
        <w:t>
      үшінші бөлік жаңа редакцияда жазылсын:</w:t>
      </w:r>
      <w:r>
        <w:br/>
      </w:r>
      <w:r>
        <w:rPr>
          <w:rFonts w:ascii="Times New Roman"/>
          <w:b w:val="false"/>
          <w:i w:val="false"/>
          <w:color w:val="000000"/>
          <w:sz w:val="28"/>
        </w:rPr>
        <w:t>
      «Тауарларды, жұмыстарды, қызмет көрсетулерді беруші болып табылатын заңды тұлғаның құрылымдық бөлімшесі ол жазып берген шот-фактураны заңды тұлғаның атауы жазылған және ұйымдық-құқықтық нысаны көрсетілген, осындай құрылымдық бөлімшесінің мөрімен салық төлеушінің шешімі бойынша куәландыруға құқылы.»;</w:t>
      </w:r>
      <w:r>
        <w:br/>
      </w:r>
      <w:r>
        <w:rPr>
          <w:rFonts w:ascii="Times New Roman"/>
          <w:b w:val="false"/>
          <w:i w:val="false"/>
          <w:color w:val="000000"/>
          <w:sz w:val="28"/>
        </w:rPr>
        <w:t>
      мынадай мазмұндағы алтыншы және жетінші бөліктермен толықтырылсын:</w:t>
      </w:r>
      <w:r>
        <w:br/>
      </w:r>
      <w:r>
        <w:rPr>
          <w:rFonts w:ascii="Times New Roman"/>
          <w:b w:val="false"/>
          <w:i w:val="false"/>
          <w:color w:val="000000"/>
          <w:sz w:val="28"/>
        </w:rPr>
        <w:t>
      «Егер Қазақстан Республикасының бухгалтерлік есеп пен қаржылық есептілік туралы заңнамасына және есептік саясатына сәйкес басшы немесе дара кәсіпкер бухгалтерлік есепті жеке өзі жүргізген жағдайда, бас бухгалтердің, қолының орнына «көзделмеген» деп көрсетіледі.</w:t>
      </w:r>
      <w:r>
        <w:br/>
      </w:r>
      <w:r>
        <w:rPr>
          <w:rFonts w:ascii="Times New Roman"/>
          <w:b w:val="false"/>
          <w:i w:val="false"/>
          <w:color w:val="000000"/>
          <w:sz w:val="28"/>
        </w:rPr>
        <w:t>
      Осы тармақтың ережелері электронды түрде жазып берілген шот-фактураларға қолданылмайды.»;</w:t>
      </w:r>
      <w:r>
        <w:br/>
      </w:r>
      <w:r>
        <w:rPr>
          <w:rFonts w:ascii="Times New Roman"/>
          <w:b w:val="false"/>
          <w:i w:val="false"/>
          <w:color w:val="000000"/>
          <w:sz w:val="28"/>
        </w:rPr>
        <w:t>
      9-тармақтың екінші бөлігі мынадай редакцияда жазылсын:</w:t>
      </w:r>
      <w:r>
        <w:br/>
      </w:r>
      <w:r>
        <w:rPr>
          <w:rFonts w:ascii="Times New Roman"/>
          <w:b w:val="false"/>
          <w:i w:val="false"/>
          <w:color w:val="000000"/>
          <w:sz w:val="28"/>
        </w:rPr>
        <w:t>
      «Шот-фактуралар қағаз жеткізгіште жазып берілген жағдайда, егер мұндай шот-фактураға осы баптың 5-тармағының 6) - 10) тармақшаларында көрсетілген деректер қамтылған құжат қоса берілсе, айналымның жалпы мөлшерін көрсетуге жол беріледі. Бұл ретте шот-фактурада құжаттың нөмірі мен күніне сілтеме, сондай-ақ оның атауы болуға тиіс.»;</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Лизинг беруші өзі беретін лизинг нысанасына жазатын шот-фактурада салық салынатын айналым мөлшері, қаржы лизингі бойынша сыйақы және қосылған құн салығы сомалары енгізілместен, қаржы лизингінің шартына сәйкес барлық лизинг төлемдерінің жалпы сомасы негізінде көрсетіледі.»;</w:t>
      </w:r>
      <w:r>
        <w:br/>
      </w:r>
      <w:r>
        <w:rPr>
          <w:rFonts w:ascii="Times New Roman"/>
          <w:b w:val="false"/>
          <w:i w:val="false"/>
          <w:color w:val="000000"/>
          <w:sz w:val="28"/>
        </w:rPr>
        <w:t>
      12 және 13-тармақтар мынадай редакцияда жазылсын:</w:t>
      </w:r>
      <w:r>
        <w:br/>
      </w:r>
      <w:r>
        <w:rPr>
          <w:rFonts w:ascii="Times New Roman"/>
          <w:b w:val="false"/>
          <w:i w:val="false"/>
          <w:color w:val="000000"/>
          <w:sz w:val="28"/>
        </w:rPr>
        <w:t>
      «12. Тауарлардың, жұмыстардың, қызмет көрсетулердің құны және қосылған құн салығының сомасы шот-фактурада Қазақстан Республикасының ұлттық валютасымен көрсетіледі. Сыртқы сауда қызметі жүзеге асырылған жағдайда, сондай-ақ Қазақстан Республикасының заңнамалық актілерінде көзделген жағдайларда шот-фактурада тауарлардың, жұмыстардың, қызмет көрсетулердің құнын және қосылған құн салығының сомасын шетел валютасында қосымша көрсетуге тыйым салынбайды.</w:t>
      </w:r>
      <w:r>
        <w:br/>
      </w:r>
      <w:r>
        <w:rPr>
          <w:rFonts w:ascii="Times New Roman"/>
          <w:b w:val="false"/>
          <w:i w:val="false"/>
          <w:color w:val="000000"/>
          <w:sz w:val="28"/>
        </w:rPr>
        <w:t>
      13. Қағаз жеткізгіштегі шот-фактура екі дана етіп жазылады, олардың біреуі тауарларды, жұмыстарды, қызмет көрсетулерді алушыға беріледі.»;</w:t>
      </w:r>
      <w:r>
        <w:br/>
      </w:r>
      <w:r>
        <w:rPr>
          <w:rFonts w:ascii="Times New Roman"/>
          <w:b w:val="false"/>
          <w:i w:val="false"/>
          <w:color w:val="000000"/>
          <w:sz w:val="28"/>
        </w:rPr>
        <w:t>
      14-тармақтың 3) тармақшасының бірінші абзацы мынадай редакцияда жазылсын:</w:t>
      </w:r>
      <w:r>
        <w:br/>
      </w:r>
      <w:r>
        <w:rPr>
          <w:rFonts w:ascii="Times New Roman"/>
          <w:b w:val="false"/>
          <w:i w:val="false"/>
          <w:color w:val="000000"/>
          <w:sz w:val="28"/>
        </w:rPr>
        <w:t>
      «3) тауарларды, жұмыстарды, көрсетiлетiн қызметтердi алушының қағаз жеткізгіште жазып берілген түзетiлген шот-фактураны алғаны туралы мынадай растаулардың бірiнiң болуына:»;</w:t>
      </w:r>
      <w:r>
        <w:br/>
      </w:r>
      <w:r>
        <w:rPr>
          <w:rFonts w:ascii="Times New Roman"/>
          <w:b w:val="false"/>
          <w:i w:val="false"/>
          <w:color w:val="000000"/>
          <w:sz w:val="28"/>
        </w:rPr>
        <w:t>
      15 және 16-тармақтар мынадай редакцияда жазылсын:</w:t>
      </w:r>
      <w:r>
        <w:br/>
      </w:r>
      <w:r>
        <w:rPr>
          <w:rFonts w:ascii="Times New Roman"/>
          <w:b w:val="false"/>
          <w:i w:val="false"/>
          <w:color w:val="000000"/>
          <w:sz w:val="28"/>
        </w:rPr>
        <w:t>
      «Егер осы бапта өзгеше көзделмесе, шот-фактура жазып беру мынадай жағдайларда:</w:t>
      </w:r>
      <w:r>
        <w:br/>
      </w:r>
      <w:r>
        <w:rPr>
          <w:rFonts w:ascii="Times New Roman"/>
          <w:b w:val="false"/>
          <w:i w:val="false"/>
          <w:color w:val="000000"/>
          <w:sz w:val="28"/>
        </w:rPr>
        <w:t>
      1) есеп айырысу бухгалтерлік есеп жүргізген кезде негіз болып табылатын бастапқы есепке алу құжаттарын қолдана отырып, коммуналдық қызмет көрсетулер, байланыстық қызмет көрсетулер үшін банктер арқылы жүзеге асырылған;</w:t>
      </w:r>
      <w:r>
        <w:br/>
      </w:r>
      <w:r>
        <w:rPr>
          <w:rFonts w:ascii="Times New Roman"/>
          <w:b w:val="false"/>
          <w:i w:val="false"/>
          <w:color w:val="000000"/>
          <w:sz w:val="28"/>
        </w:rPr>
        <w:t>
      2) әуе көлігінде берілетін электрондық билеттерді қоспағанда, жолаушы тасымалдау жол билетімен ресімделген;</w:t>
      </w:r>
      <w:r>
        <w:br/>
      </w:r>
      <w:r>
        <w:rPr>
          <w:rFonts w:ascii="Times New Roman"/>
          <w:b w:val="false"/>
          <w:i w:val="false"/>
          <w:color w:val="000000"/>
          <w:sz w:val="28"/>
        </w:rPr>
        <w:t>
      2-1) жолаушы тасымалдау әуе көлігінде берілетін электрондық билеттермен ресімделген;</w:t>
      </w:r>
      <w:r>
        <w:br/>
      </w:r>
      <w:r>
        <w:rPr>
          <w:rFonts w:ascii="Times New Roman"/>
          <w:b w:val="false"/>
          <w:i w:val="false"/>
          <w:color w:val="000000"/>
          <w:sz w:val="28"/>
        </w:rPr>
        <w:t>
      3) осы Кодекстiң 276-бабы 1-тармағында аталған адамдарға тауарларды, жұмыстарды, көрсетiлетiн қызметтердi өткізу жағдайларын қоспағанда, тауарларды, жұмыстарды, көрсетiлетiн қызметтердi қолма-қол есеп айырысу арқылы өткiзген жағдайда сатып алушыға бақылау-кассалық машинаның чегi берiлген;</w:t>
      </w:r>
      <w:r>
        <w:br/>
      </w:r>
      <w:r>
        <w:rPr>
          <w:rFonts w:ascii="Times New Roman"/>
          <w:b w:val="false"/>
          <w:i w:val="false"/>
          <w:color w:val="000000"/>
          <w:sz w:val="28"/>
        </w:rPr>
        <w:t>
      3-1) тауар дара кәсіпкер, жекеше нотариус, жеке сот орындаушысы, адвокат болып табылмайтын жеке тұлғаға өтеусіз берілген;</w:t>
      </w:r>
      <w:r>
        <w:br/>
      </w:r>
      <w:r>
        <w:rPr>
          <w:rFonts w:ascii="Times New Roman"/>
          <w:b w:val="false"/>
          <w:i w:val="false"/>
          <w:color w:val="000000"/>
          <w:sz w:val="28"/>
        </w:rPr>
        <w:t>
      4) осы Кодекстің 250-бабында көзделген қызметтер көрсеткен.»;</w:t>
      </w:r>
      <w:r>
        <w:br/>
      </w:r>
      <w:r>
        <w:rPr>
          <w:rFonts w:ascii="Times New Roman"/>
          <w:b w:val="false"/>
          <w:i w:val="false"/>
          <w:color w:val="000000"/>
          <w:sz w:val="28"/>
        </w:rPr>
        <w:t>
      16. Осы баптың 15-тармағы 1), 2), 3) тармақшаларында көзделген жағдайларда тауарларды, жұмыстарды, көрсетiлетiн қызметтердi алушы осы тауарларды, жұмыстарды, көрсетiлетiн қызметтердi берушiге шот-фактура жазып беру туралы талаппен өтiнiш бiлдiруге құқылы, ал оларды берушi осы баптың ережелерiн ескере отырып, бұл талапты, оның ішінде тауарларды, жұмыстарды, көрсетiлетiн қызметтердi алушы туралы мәліметтерде сенімді тұлғасы арқылы тауарларды, жұмыстарды, көрсетiлетiн қызметтердi сатып алу жүзеге асырылатын заңды тұлғаның немесе тауарларды, жұмыстарды, көрсетiлетiн қызметтердi сатып алушы дара тұлғаның деректемелерін көрсету бөлігінде орындауға мiндеттi.</w:t>
      </w:r>
      <w:r>
        <w:br/>
      </w:r>
      <w:r>
        <w:rPr>
          <w:rFonts w:ascii="Times New Roman"/>
          <w:b w:val="false"/>
          <w:i w:val="false"/>
          <w:color w:val="000000"/>
          <w:sz w:val="28"/>
        </w:rPr>
        <w:t>
      Осы баптың 15-тармағы 2-1) тармақшасында көзделген жағдайда, тауарларды, жұмыстарды, қызмет көрсетулерді алушы өнім берушіге осындай жеткізуші көрсеткен тасымалдар қызметі бойынша қосылған құн салығының сомасын есепке жатқызу мақсатында әуе көлігімен жүру фактісін растау үшін өнім берушіге жүгінуге құқылы, ал өнім беруші:</w:t>
      </w:r>
      <w:r>
        <w:br/>
      </w:r>
      <w:r>
        <w:rPr>
          <w:rFonts w:ascii="Times New Roman"/>
          <w:b w:val="false"/>
          <w:i w:val="false"/>
          <w:color w:val="000000"/>
          <w:sz w:val="28"/>
        </w:rPr>
        <w:t>
      жеке тұлғаның әуе көлігімен жүру фактін растайтын құжатты</w:t>
      </w:r>
      <w:r>
        <w:br/>
      </w:r>
      <w:r>
        <w:rPr>
          <w:rFonts w:ascii="Times New Roman"/>
          <w:b w:val="false"/>
          <w:i w:val="false"/>
          <w:color w:val="000000"/>
          <w:sz w:val="28"/>
        </w:rPr>
        <w:t>
      немесе</w:t>
      </w:r>
      <w:r>
        <w:br/>
      </w:r>
      <w:r>
        <w:rPr>
          <w:rFonts w:ascii="Times New Roman"/>
          <w:b w:val="false"/>
          <w:i w:val="false"/>
          <w:color w:val="000000"/>
          <w:sz w:val="28"/>
        </w:rPr>
        <w:t>
      осы баптың ережелерін сақтаумен, оның ішінде сенімді тұлға арқылы әуе көлігімен тасымалдау бойынша қызметтерді алу немесе әуе көлігімен тасымалдау бойынша жеке тұлғаның қызметтерді алу жүзеге асыратын заңды тұлға деректемелері тауарлар, жұмыстар мен қызмет көрсетулерді алушы туралы міліметтерді көрсету бөлігінде жүзеге асырылуы тиіс жазып берген шот-фактураны тегін жазып беруге міндетті.»;</w:t>
      </w:r>
      <w:r>
        <w:br/>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«16-1. Осы баптың 16-тармағы талаптарын орындау мақсатында шот-фактуралар жазып беру:</w:t>
      </w:r>
      <w:r>
        <w:br/>
      </w:r>
      <w:r>
        <w:rPr>
          <w:rFonts w:ascii="Times New Roman"/>
          <w:b w:val="false"/>
          <w:i w:val="false"/>
          <w:color w:val="000000"/>
          <w:sz w:val="28"/>
        </w:rPr>
        <w:t>
      1) осы баптың 15-тармағының 1), 2), 2-1) тармақшаларында көзделген жағдайларда - айналым жасалған күні және одан кейiн жүзеге асырылады. Бұл ретте шот-фактураларды жазып беру күнімен қатар қызмет көрсетуді жеткізуші айналым жасалған күнге қолданыстағы ставка бойынша есептелген салықты көрсете отырып, өткізу бойынша айналым жасалған күнді көрсетеді;</w:t>
      </w:r>
      <w:r>
        <w:br/>
      </w:r>
      <w:r>
        <w:rPr>
          <w:rFonts w:ascii="Times New Roman"/>
          <w:b w:val="false"/>
          <w:i w:val="false"/>
          <w:color w:val="000000"/>
          <w:sz w:val="28"/>
        </w:rPr>
        <w:t>
      2) осы баптың 15-тармағы 3) тармақшасында көзделген жағдайда - тауарларды, жұмыстарды, көрсетiлетiн қызметтердi өткiзген жерi бойынша жүзеге асырылады.»;</w:t>
      </w:r>
      <w:r>
        <w:br/>
      </w:r>
      <w:r>
        <w:rPr>
          <w:rFonts w:ascii="Times New Roman"/>
          <w:b w:val="false"/>
          <w:i w:val="false"/>
          <w:color w:val="000000"/>
          <w:sz w:val="28"/>
        </w:rPr>
        <w:t>
      20-тармақ мынадай редакцияда жазылсын:</w:t>
      </w:r>
      <w:r>
        <w:br/>
      </w:r>
      <w:r>
        <w:rPr>
          <w:rFonts w:ascii="Times New Roman"/>
          <w:b w:val="false"/>
          <w:i w:val="false"/>
          <w:color w:val="000000"/>
          <w:sz w:val="28"/>
        </w:rPr>
        <w:t>
      «20. Осы Кодекстiң 78-бабында белгiленген талаптар сақталмаған жағдайда лизинг берушi көрсетiлген сақталмаушылық болған күннен бастап бес жұмыс күнiнен кешiктiрмей:</w:t>
      </w:r>
      <w:r>
        <w:br/>
      </w:r>
      <w:r>
        <w:rPr>
          <w:rFonts w:ascii="Times New Roman"/>
          <w:b w:val="false"/>
          <w:i w:val="false"/>
          <w:color w:val="000000"/>
          <w:sz w:val="28"/>
        </w:rPr>
        <w:t>
      1) мүлiктi қаржы лизингiне беру бойынша - қосымша шот-фактура жазып беруге мiндеттi, онда қосылған құн салығы көрсетiле отырып, (қаржы лизингі бойынша сыйақы сомасы қосылмаған) босатылған айналымдардың терiс мәнi және салық салынатын айналымдардың оң мәнi қамтылуға тиiс;</w:t>
      </w:r>
      <w:r>
        <w:br/>
      </w:r>
      <w:r>
        <w:rPr>
          <w:rFonts w:ascii="Times New Roman"/>
          <w:b w:val="false"/>
          <w:i w:val="false"/>
          <w:color w:val="000000"/>
          <w:sz w:val="28"/>
        </w:rPr>
        <w:t>
      2) мүлiктi қаржы лизингiне беру бойынша қаржы лизингі бойынша сыйақының есепке жазылған сомалары бөлiгiнде - қосымша шот-фактуралар жазып беруге мiндеттi, оларда қосылған құн салығы көрсетiле отырып, босатылған айналымдардың терiс мәнi және салық салынатын айналымдардың оң мәнi қамтылуға тиiс.»;</w:t>
      </w:r>
      <w:r>
        <w:br/>
      </w:r>
      <w:r>
        <w:rPr>
          <w:rFonts w:ascii="Times New Roman"/>
          <w:b w:val="false"/>
          <w:i w:val="false"/>
          <w:color w:val="000000"/>
          <w:sz w:val="28"/>
        </w:rPr>
        <w:t>
      124) </w:t>
      </w:r>
      <w:r>
        <w:rPr>
          <w:rFonts w:ascii="Times New Roman"/>
          <w:b w:val="false"/>
          <w:i w:val="false"/>
          <w:color w:val="000000"/>
          <w:sz w:val="28"/>
        </w:rPr>
        <w:t>264-бапта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Көліктік экспедиция шарты бойынша клиент болып табылатын тарап үшін жүк тасымалдауға шот-фактураны жазып беруді экспедитор жүзеге асырады.</w:t>
      </w:r>
      <w:r>
        <w:br/>
      </w:r>
      <w:r>
        <w:rPr>
          <w:rFonts w:ascii="Times New Roman"/>
          <w:b w:val="false"/>
          <w:i w:val="false"/>
          <w:color w:val="000000"/>
          <w:sz w:val="28"/>
        </w:rPr>
        <w:t>
      Экспедитор шот-фактураны қосылған құн салығын төлеуші болып табылатын тасымалдаушылар және басқа да жұмыстарды, қызмет көрсетулерді өнім берушілер жазып берген шот-фактуралардың негізінде жазып береді.</w:t>
      </w:r>
      <w:r>
        <w:br/>
      </w:r>
      <w:r>
        <w:rPr>
          <w:rFonts w:ascii="Times New Roman"/>
          <w:b w:val="false"/>
          <w:i w:val="false"/>
          <w:color w:val="000000"/>
          <w:sz w:val="28"/>
        </w:rPr>
        <w:t>
      Егер тасымалдаушы (өнім беруші) қосылған құн салығын төлеуші болып табылмайтын жағдайда, экспедитор шот-фактураны жұмыстардың, қызмет көрсетулердің құнын растайтын құжаттың негізінде жазып береді.»;</w:t>
      </w:r>
      <w:r>
        <w:br/>
      </w:r>
      <w:r>
        <w:rPr>
          <w:rFonts w:ascii="Times New Roman"/>
          <w:b w:val="false"/>
          <w:i w:val="false"/>
          <w:color w:val="000000"/>
          <w:sz w:val="28"/>
        </w:rPr>
        <w:t>
      2-тармақтың үшінші бөлегі мынадай редакцияда жазылсын:</w:t>
      </w:r>
      <w:r>
        <w:br/>
      </w:r>
      <w:r>
        <w:rPr>
          <w:rFonts w:ascii="Times New Roman"/>
          <w:b w:val="false"/>
          <w:i w:val="false"/>
          <w:color w:val="000000"/>
          <w:sz w:val="28"/>
        </w:rPr>
        <w:t>
      «Экспедитордың салық салынатын айналымы мөлшеріне енгізілетін көліктік экспедиция шарты бойынша сыйақы сомасы шот-фактурада бөлек жазып көрсетілуге тиіс.»;</w:t>
      </w:r>
      <w:r>
        <w:br/>
      </w:r>
      <w:r>
        <w:rPr>
          <w:rFonts w:ascii="Times New Roman"/>
          <w:b w:val="false"/>
          <w:i w:val="false"/>
          <w:color w:val="000000"/>
          <w:sz w:val="28"/>
        </w:rPr>
        <w:t>
      3-тармақта: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«Шот-фактураның бірінші данасы көліктік экспедиция шарты бойынша клиент болып табылатын тарапқа беріледі.»;</w:t>
      </w:r>
      <w:r>
        <w:br/>
      </w:r>
      <w:r>
        <w:rPr>
          <w:rFonts w:ascii="Times New Roman"/>
          <w:b w:val="false"/>
          <w:i w:val="false"/>
          <w:color w:val="000000"/>
          <w:sz w:val="28"/>
        </w:rPr>
        <w:t>
      бірінші, екінші және үшінші бөлектер мынадай редакцияда жазылсын:</w:t>
      </w:r>
      <w:r>
        <w:br/>
      </w:r>
      <w:r>
        <w:rPr>
          <w:rFonts w:ascii="Times New Roman"/>
          <w:b w:val="false"/>
          <w:i w:val="false"/>
          <w:color w:val="000000"/>
          <w:sz w:val="28"/>
        </w:rPr>
        <w:t>
      «3. Шот-фактура қағаз тасығышта жазып берілген жағдайда экспедитор шот-фактураны екі дана етiп жазып бередi.</w:t>
      </w:r>
      <w:r>
        <w:br/>
      </w:r>
      <w:r>
        <w:rPr>
          <w:rFonts w:ascii="Times New Roman"/>
          <w:b w:val="false"/>
          <w:i w:val="false"/>
          <w:color w:val="000000"/>
          <w:sz w:val="28"/>
        </w:rPr>
        <w:t>
      Шот-фактураның бірінші данасы көліктік экспедиция шарты бойынша клиент болып табылатын тарапқа беріледі.</w:t>
      </w:r>
      <w:r>
        <w:br/>
      </w:r>
      <w:r>
        <w:rPr>
          <w:rFonts w:ascii="Times New Roman"/>
          <w:b w:val="false"/>
          <w:i w:val="false"/>
          <w:color w:val="000000"/>
          <w:sz w:val="28"/>
        </w:rPr>
        <w:t>
      Шот-фактураның екінші данасы экспедиторда қалады.»;</w:t>
      </w:r>
      <w:r>
        <w:br/>
      </w:r>
      <w:r>
        <w:rPr>
          <w:rFonts w:ascii="Times New Roman"/>
          <w:b w:val="false"/>
          <w:i w:val="false"/>
          <w:color w:val="000000"/>
          <w:sz w:val="28"/>
        </w:rPr>
        <w:t>
      төртінші бөлік алынып тасталсын;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Көліктік экспедиция шарты бойынша қызметті жүзеге асыру кезінде экпедиторда осындай шарттың шеңберінде көрсетілетін жұмыстарды, қызметтерді тасымалдаушылар және (немесе) ұсынушылар, сондай-ақ олардың құны туралы ақпаратты ашып көрсететін құжаттың болуы міндетті.</w:t>
      </w:r>
      <w:r>
        <w:br/>
      </w:r>
      <w:r>
        <w:rPr>
          <w:rFonts w:ascii="Times New Roman"/>
          <w:b w:val="false"/>
          <w:i w:val="false"/>
          <w:color w:val="000000"/>
          <w:sz w:val="28"/>
        </w:rPr>
        <w:t>
      Бұл ретте мұндай құжат экспедиторда осы Кодекстің 46-бабында белгіленген талап ету мерзімі ішінде сақталады.</w:t>
      </w:r>
      <w:r>
        <w:br/>
      </w:r>
      <w:r>
        <w:rPr>
          <w:rFonts w:ascii="Times New Roman"/>
          <w:b w:val="false"/>
          <w:i w:val="false"/>
          <w:color w:val="000000"/>
          <w:sz w:val="28"/>
        </w:rPr>
        <w:t>
      Құжатта мынадай ақпараттық деректер:</w:t>
      </w:r>
      <w:r>
        <w:br/>
      </w:r>
      <w:r>
        <w:rPr>
          <w:rFonts w:ascii="Times New Roman"/>
          <w:b w:val="false"/>
          <w:i w:val="false"/>
          <w:color w:val="000000"/>
          <w:sz w:val="28"/>
        </w:rPr>
        <w:t>
      1) тасымалдаушының және (немесе) жұмыстарды, қызмет көрсетулерді ұсынушының шот-фактурасының реттік нөмірі және жазып берiлген күні;</w:t>
      </w:r>
      <w:r>
        <w:br/>
      </w:r>
      <w:r>
        <w:rPr>
          <w:rFonts w:ascii="Times New Roman"/>
          <w:b w:val="false"/>
          <w:i w:val="false"/>
          <w:color w:val="000000"/>
          <w:sz w:val="28"/>
        </w:rPr>
        <w:t>
      2) тасымалдаушының және (немесе) жұмыстарды, қызмет көрсетулерді ұсынушы салық төлеушінің сәйкестендіру нөмірі;</w:t>
      </w:r>
      <w:r>
        <w:br/>
      </w:r>
      <w:r>
        <w:rPr>
          <w:rFonts w:ascii="Times New Roman"/>
          <w:b w:val="false"/>
          <w:i w:val="false"/>
          <w:color w:val="000000"/>
          <w:sz w:val="28"/>
        </w:rPr>
        <w:t>
      3) тасымалдаушының және (немесе) жұмыстарды, қызмет көрсетулерді ұсынушының тегі, аты, әкесінің аты (ол болған жағдайда) немесе атауы;</w:t>
      </w:r>
      <w:r>
        <w:br/>
      </w:r>
      <w:r>
        <w:rPr>
          <w:rFonts w:ascii="Times New Roman"/>
          <w:b w:val="false"/>
          <w:i w:val="false"/>
          <w:color w:val="000000"/>
          <w:sz w:val="28"/>
        </w:rPr>
        <w:t>
      4) егер тасымалдаушы және (немесе) ұсынушы қосылған құн салығын төлеушілер болып табылса, қосылған құн салығы бойынша тіркеу есебіне қою туралы куәліктің сериясы мен нөмірі;</w:t>
      </w:r>
      <w:r>
        <w:br/>
      </w:r>
      <w:r>
        <w:rPr>
          <w:rFonts w:ascii="Times New Roman"/>
          <w:b w:val="false"/>
          <w:i w:val="false"/>
          <w:color w:val="000000"/>
          <w:sz w:val="28"/>
        </w:rPr>
        <w:t>
      5) жұмыстарды, қызмет көрсетулерді тасымалдаушы және (немесе) ұсынушы жүзеге асыратын, шот-фактурада көрсетілген салық салынатын айналым мөлшеріне қосылатын, жұмыстардың, қызмет көрсетулердің құны көрсетілуге тиіс. Қосылған құн салығын төлеушілер болып табылмайтын тасымалдаушы және (немесе) ұсынушы жүзеге асыратын жұмыстардың, қызмет көрсетулердің құны бөлек көрсетіледі.»;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Аталған талаптарға сәйкес жазып берілген шот-фактура көліктік экспедиция шарты бойынша клиент болып табылатын тараптың қосылған құн салығының сомасын есепке жатқызуы үшін негіз болып табылады.»;</w:t>
      </w:r>
      <w:r>
        <w:br/>
      </w:r>
      <w:r>
        <w:rPr>
          <w:rFonts w:ascii="Times New Roman"/>
          <w:b w:val="false"/>
          <w:i w:val="false"/>
          <w:color w:val="000000"/>
          <w:sz w:val="28"/>
        </w:rPr>
        <w:t>
      125) </w:t>
      </w:r>
      <w:r>
        <w:rPr>
          <w:rFonts w:ascii="Times New Roman"/>
          <w:b w:val="false"/>
          <w:i w:val="false"/>
          <w:color w:val="000000"/>
          <w:sz w:val="28"/>
        </w:rPr>
        <w:t>265-баптың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Қосымша шот-фактураны тауарларды, жұмыстарды, көрсетiлетiн қызметтердi өнім берушi жазып бередi және қағаз тасығышта жазып берілген жағдайда аталған тауарларды, жұмыстарды, көрсетiлетiн қызметтердi алушы растайды.»;</w:t>
      </w:r>
      <w:r>
        <w:br/>
      </w:r>
      <w:r>
        <w:rPr>
          <w:rFonts w:ascii="Times New Roman"/>
          <w:b w:val="false"/>
          <w:i w:val="false"/>
          <w:color w:val="000000"/>
          <w:sz w:val="28"/>
        </w:rPr>
        <w:t>
      126) </w:t>
      </w:r>
      <w:r>
        <w:rPr>
          <w:rFonts w:ascii="Times New Roman"/>
          <w:b w:val="false"/>
          <w:i w:val="false"/>
          <w:color w:val="000000"/>
          <w:sz w:val="28"/>
        </w:rPr>
        <w:t>266-бап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«266-бап. Қосылған құн салығын есептеу</w:t>
      </w:r>
      <w:r>
        <w:br/>
      </w:r>
      <w:r>
        <w:rPr>
          <w:rFonts w:ascii="Times New Roman"/>
          <w:b w:val="false"/>
          <w:i w:val="false"/>
          <w:color w:val="000000"/>
          <w:sz w:val="28"/>
        </w:rPr>
        <w:t>
      Қосылған құн салығының сомасы осы Кодекстің 268-бабына сәйкес салық салынатын айналым бойынша есептеп шығарылған қосылған құн салығының сомасы мен осы Кодекстің 256-бабына сәйкес есепке жатқызылған салық сомасы арасындағы айырма ретінде есептеледі.</w:t>
      </w:r>
      <w:r>
        <w:br/>
      </w:r>
      <w:r>
        <w:rPr>
          <w:rFonts w:ascii="Times New Roman"/>
          <w:b w:val="false"/>
          <w:i w:val="false"/>
          <w:color w:val="000000"/>
          <w:sz w:val="28"/>
        </w:rPr>
        <w:t>
      Бұл ретте:</w:t>
      </w:r>
      <w:r>
        <w:br/>
      </w:r>
      <w:r>
        <w:rPr>
          <w:rFonts w:ascii="Times New Roman"/>
          <w:b w:val="false"/>
          <w:i w:val="false"/>
          <w:color w:val="000000"/>
          <w:sz w:val="28"/>
        </w:rPr>
        <w:t>
      1) оң айырма осы Кодексте белгіленген тәртіпте бюджетке төленуге тиіс салық сомасы болып табылады;</w:t>
      </w:r>
      <w:r>
        <w:br/>
      </w:r>
      <w:r>
        <w:rPr>
          <w:rFonts w:ascii="Times New Roman"/>
          <w:b w:val="false"/>
          <w:i w:val="false"/>
          <w:color w:val="000000"/>
          <w:sz w:val="28"/>
        </w:rPr>
        <w:t>
      2) теріс айырма есепке жатқызылатын қосылған құн салығы сомасының есептелетін салық сомасынан асып кетуі болып табылады.»;</w:t>
      </w:r>
      <w:r>
        <w:br/>
      </w:r>
      <w:r>
        <w:rPr>
          <w:rFonts w:ascii="Times New Roman"/>
          <w:b w:val="false"/>
          <w:i w:val="false"/>
          <w:color w:val="000000"/>
          <w:sz w:val="28"/>
        </w:rPr>
        <w:t>
      127) </w:t>
      </w:r>
      <w:r>
        <w:rPr>
          <w:rFonts w:ascii="Times New Roman"/>
          <w:b w:val="false"/>
          <w:i w:val="false"/>
          <w:color w:val="000000"/>
          <w:sz w:val="28"/>
        </w:rPr>
        <w:t>267-бапта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Ауыл шаруашылығы шикізатын қайта өңдеуді жүзеге асыратын заңды тұлғалар осы баптың 3-тармағында белгіленген тәртіппен қосылған құн салығын төлеуге құқылы.»;</w:t>
      </w:r>
      <w:r>
        <w:br/>
      </w:r>
      <w:r>
        <w:rPr>
          <w:rFonts w:ascii="Times New Roman"/>
          <w:b w:val="false"/>
          <w:i w:val="false"/>
          <w:color w:val="000000"/>
          <w:sz w:val="28"/>
        </w:rPr>
        <w:t>
      2-тармақта:</w:t>
      </w:r>
      <w:r>
        <w:br/>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«2. Осы баптың мақсатына орай ауыл шаруашылығы шикізатын қайта өңдеуді жүзеге асыратын заңды тұлғаларға бір мезгілде мынадай шарттарға сай келетін:»;</w:t>
      </w:r>
      <w:r>
        <w:br/>
      </w:r>
      <w:r>
        <w:rPr>
          <w:rFonts w:ascii="Times New Roman"/>
          <w:b w:val="false"/>
          <w:i w:val="false"/>
          <w:color w:val="000000"/>
          <w:sz w:val="28"/>
        </w:rPr>
        <w:t>
      1)-тармақшасының оныншы абзацы мынадай редакцияда жазылсын:</w:t>
      </w:r>
      <w:r>
        <w:br/>
      </w:r>
      <w:r>
        <w:rPr>
          <w:rFonts w:ascii="Times New Roman"/>
          <w:b w:val="false"/>
          <w:i w:val="false"/>
          <w:color w:val="000000"/>
          <w:sz w:val="28"/>
        </w:rPr>
        <w:t>
      «крахмал-cірне өнеркәсібі өнімін өндіруді жүзеге асыру нәтижесінде алынуға жататын (алынған) табыстар құрайтын.»;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Бюджетке төленуге тиіс қосылған құн салығы сомасын айқындау мақсатында осы баптың ережелері қолданылған кезде:</w:t>
      </w:r>
      <w:r>
        <w:br/>
      </w:r>
      <w:r>
        <w:rPr>
          <w:rFonts w:ascii="Times New Roman"/>
          <w:b w:val="false"/>
          <w:i w:val="false"/>
          <w:color w:val="000000"/>
          <w:sz w:val="28"/>
        </w:rPr>
        <w:t>
      1) есепті салық кезеңінің басына өсу қорытындысымен қалыптасқан есепке жатқызылған қосылған құн салығы сомасының есептелген салық сомасынан асып кетуі (бұдан әрі – қосылған құн салығы сомасының асып кетуі) болмаған жағдайда – осы Кодекстің 266-бабына сәйкес бюджетке төленуге тиіс қосылған құн салығының сомасы 70 процентке азайтылады; 2) есепті салық кезеңінің басына өсу қорытындысымен қалыптасқан қосылған құн салығы сомасының асып кетуі болған жағдайда - осы Кодекстің 266-бабына сәйкес есептелген бюджетке төленуге тиіс қосылған құн салығының сомасы мен осындай қосылған құн салығы сомасының асып кетуі сомасы арасындағы оң айырма 70 процентке азайтуға жатады.»;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бапты қолдану туралы шешім қабылданған жағдайда ауыл шаруашылығы шикізатын қайта өңдеуді жүзеге асыратын заңды тұлға осы баптың ережесін күнтізбелік жылға кіретін салық кезеңдерінің барлығына қолдануға міндетті.»;</w:t>
      </w:r>
      <w:r>
        <w:br/>
      </w:r>
      <w:r>
        <w:rPr>
          <w:rFonts w:ascii="Times New Roman"/>
          <w:b w:val="false"/>
          <w:i w:val="false"/>
          <w:color w:val="000000"/>
          <w:sz w:val="28"/>
        </w:rPr>
        <w:t>
      128) </w:t>
      </w:r>
      <w:r>
        <w:rPr>
          <w:rFonts w:ascii="Times New Roman"/>
          <w:b w:val="false"/>
          <w:i w:val="false"/>
          <w:color w:val="000000"/>
          <w:sz w:val="28"/>
        </w:rPr>
        <w:t>270-бапта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Осы Кодекстің 68-бабында және осы тармақта өзгеше көзделмесе, декларациямен бір мезгілде декларацияға қосымша болып табылатын, салық кезеңі ішінде сатып алынған және өткізілген тауарлар, жұмыстар, көрсетілген қызметтер бойынша шот-фактуралар тізілімдері табыс етіледі. Сатып алынған және өткізілген тауарлар, жұмыстар, көрсетілген қызметтер бойынша шот-фактуралар тізілімдерінің нысанын Қазақстан Республикасының Үкіметі белгілейді.»;</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«Салық кезеңі ішінде сатып алынған және өткізілген тауарлар, жұмыстар, қызмет көрсетулер бойынша шот-фактуралар шот-фактуралар тізілімінде қағаз тасығышта, сол сияқты электронды түрде жазып берілген шот-фактуралар көрсетіледі.</w:t>
      </w:r>
      <w:r>
        <w:br/>
      </w:r>
      <w:r>
        <w:rPr>
          <w:rFonts w:ascii="Times New Roman"/>
          <w:b w:val="false"/>
          <w:i w:val="false"/>
          <w:color w:val="000000"/>
          <w:sz w:val="28"/>
        </w:rPr>
        <w:t>
      Егер қосылған құн салығын төлеуші:</w:t>
      </w:r>
      <w:r>
        <w:br/>
      </w:r>
      <w:r>
        <w:rPr>
          <w:rFonts w:ascii="Times New Roman"/>
          <w:b w:val="false"/>
          <w:i w:val="false"/>
          <w:color w:val="000000"/>
          <w:sz w:val="28"/>
        </w:rPr>
        <w:t>
      салық кезеңі ішінде шот-фактураларды тек электронды түрде жазып берген жағдайда салық органдарына салық кезеңі ішінде өткізілген тауарлар, жұмыстар, қызмет көрсетулер бойынша шот-фактуралар тізілімін табыс етпейді;</w:t>
      </w:r>
      <w:r>
        <w:br/>
      </w:r>
      <w:r>
        <w:rPr>
          <w:rFonts w:ascii="Times New Roman"/>
          <w:b w:val="false"/>
          <w:i w:val="false"/>
          <w:color w:val="000000"/>
          <w:sz w:val="28"/>
        </w:rPr>
        <w:t>
      салық кезеңі ішінде шот-фактураларды тек электронды түрде алған жағдайда салық органдарына салық кезеңі ішінде сатып алынған тауарлар, жұмыстар, қызмет көрсетулер бойынша шот-фактуралар тізілімін табыс етпейді.»;</w:t>
      </w:r>
      <w:r>
        <w:br/>
      </w:r>
      <w:r>
        <w:rPr>
          <w:rFonts w:ascii="Times New Roman"/>
          <w:b w:val="false"/>
          <w:i w:val="false"/>
          <w:color w:val="000000"/>
          <w:sz w:val="28"/>
        </w:rPr>
        <w:t>
      129) </w:t>
      </w:r>
      <w:r>
        <w:rPr>
          <w:rFonts w:ascii="Times New Roman"/>
          <w:b w:val="false"/>
          <w:i w:val="false"/>
          <w:color w:val="000000"/>
          <w:sz w:val="28"/>
        </w:rPr>
        <w:t>271-баптың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Егер осы бапта өзгеше белгіленбесе, қосылған құн салығын төлеуші бюджетке төлеуге жататын салықты орналасқан жері бойынша есепті салық кезеңінен кейінгі екінші айдың 25-нен кешіктірмей әрбір салық кезеңі үшін төлеуге міндетті.»;</w:t>
      </w:r>
      <w:r>
        <w:br/>
      </w:r>
      <w:r>
        <w:rPr>
          <w:rFonts w:ascii="Times New Roman"/>
          <w:b w:val="false"/>
          <w:i w:val="false"/>
          <w:color w:val="000000"/>
          <w:sz w:val="28"/>
        </w:rPr>
        <w:t>
      130) </w:t>
      </w:r>
      <w:r>
        <w:rPr>
          <w:rFonts w:ascii="Times New Roman"/>
          <w:b w:val="false"/>
          <w:i w:val="false"/>
          <w:color w:val="000000"/>
          <w:sz w:val="28"/>
        </w:rPr>
        <w:t>273-баптың</w:t>
      </w:r>
      <w:r>
        <w:rPr>
          <w:rFonts w:ascii="Times New Roman"/>
          <w:b w:val="false"/>
          <w:i w:val="false"/>
          <w:color w:val="000000"/>
          <w:sz w:val="28"/>
        </w:rPr>
        <w:t xml:space="preserve"> 5-тармағының 2) тармақшасы мынадай редакцияда жазылсын:</w:t>
      </w:r>
      <w:r>
        <w:br/>
      </w:r>
      <w:r>
        <w:rPr>
          <w:rFonts w:ascii="Times New Roman"/>
          <w:b w:val="false"/>
          <w:i w:val="false"/>
          <w:color w:val="000000"/>
          <w:sz w:val="28"/>
        </w:rPr>
        <w:t>
      «2) салық кезеңдері ішінде осы Кодекстің 267-бабының ережелерін қолданған салық төлеушіге қайтарылмайды.»;</w:t>
      </w:r>
      <w:r>
        <w:br/>
      </w:r>
      <w:r>
        <w:rPr>
          <w:rFonts w:ascii="Times New Roman"/>
          <w:b w:val="false"/>
          <w:i w:val="false"/>
          <w:color w:val="000000"/>
          <w:sz w:val="28"/>
        </w:rPr>
        <w:t>
      131) </w:t>
      </w:r>
      <w:r>
        <w:rPr>
          <w:rFonts w:ascii="Times New Roman"/>
          <w:b w:val="false"/>
          <w:i w:val="false"/>
          <w:color w:val="000000"/>
          <w:sz w:val="28"/>
        </w:rPr>
        <w:t>276-6-баптың</w:t>
      </w:r>
      <w:r>
        <w:rPr>
          <w:rFonts w:ascii="Times New Roman"/>
          <w:b w:val="false"/>
          <w:i w:val="false"/>
          <w:color w:val="000000"/>
          <w:sz w:val="28"/>
        </w:rPr>
        <w:t xml:space="preserve"> 2-тармағында:</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қызметінің аумақтық бөлімшелері беретін мемлекеттік бақылаудан өткені туралы талонның (не мемлекеттік бақылаудан өткені туралы талонның көшірмелері) негізінде белгіленеді.»;</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«халықаралық почталық жөнелтілімдер бойынша тауарларды жөнелту кезінде – Қазақстан Республикасының почта туралы заңнамасына сәйкес Қазақстан Республикасының аумағында почта штемпелі қойылған күн белгіленеді.»;</w:t>
      </w:r>
      <w:r>
        <w:br/>
      </w:r>
      <w:r>
        <w:rPr>
          <w:rFonts w:ascii="Times New Roman"/>
          <w:b w:val="false"/>
          <w:i w:val="false"/>
          <w:color w:val="000000"/>
          <w:sz w:val="28"/>
        </w:rPr>
        <w:t>
      132) </w:t>
      </w:r>
      <w:r>
        <w:rPr>
          <w:rFonts w:ascii="Times New Roman"/>
          <w:b w:val="false"/>
          <w:i w:val="false"/>
          <w:color w:val="000000"/>
          <w:sz w:val="28"/>
        </w:rPr>
        <w:t>276-8-бапта</w:t>
      </w:r>
      <w:r>
        <w:rPr>
          <w:rFonts w:ascii="Times New Roman"/>
          <w:b w:val="false"/>
          <w:i w:val="false"/>
          <w:color w:val="000000"/>
          <w:sz w:val="28"/>
        </w:rPr>
        <w:t>:</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Тауарлардың, оның ішінде оларды дайындау жөніндегі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r>
        <w:br/>
      </w:r>
      <w:r>
        <w:rPr>
          <w:rFonts w:ascii="Times New Roman"/>
          <w:b w:val="false"/>
          <w:i w:val="false"/>
          <w:color w:val="000000"/>
          <w:sz w:val="28"/>
        </w:rPr>
        <w:t>
      2. Осы баптың мақсаты үшін сатып алынған тауарлардың құны салық салу мақсатында бағаларды айқындау принциптері негізінде анықталады. Салық салу мақсатында баға айқындау принципі шарттың (келісімшарттың) талаптарына сәйкес тауарлар үшін төленуге тиіс мәміле бағасының негізінде сатып алынған тауарлар құнын айқындауды білдіреді.</w:t>
      </w:r>
      <w:r>
        <w:br/>
      </w: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шығыстардың құны жеке көрсетілген болса, онда сатып алынған тауарлардың құны ғана салық салынатын импорт мөлшері болып табылады.</w:t>
      </w:r>
      <w:r>
        <w:br/>
      </w: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шығыстардың құны жеке көрсетілмеген болса, онда аталған шартта (келісімшартта) көрсетілген мәміле құны салық салынатын импорт мөлшері болып табылады.»;</w:t>
      </w:r>
      <w:r>
        <w:br/>
      </w:r>
      <w:r>
        <w:rPr>
          <w:rFonts w:ascii="Times New Roman"/>
          <w:b w:val="false"/>
          <w:i w:val="false"/>
          <w:color w:val="000000"/>
          <w:sz w:val="28"/>
        </w:rPr>
        <w:t>
      6-тармақтың екінші бөлігі алып тасталсын;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Салық қызметi органдары Кеден одағына мүше мемлекеттердің аумағынан Қазақстан Республикасының аумағына тауарлардың импорты кезінде қосылған құн салығы бойынша салық міндеттемелерінің атқарылуын бақылауды жүзеге асыру кезінде Қазақстан Республикасының Үкіметі белгілеген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r>
        <w:br/>
      </w:r>
      <w:r>
        <w:rPr>
          <w:rFonts w:ascii="Times New Roman"/>
          <w:b w:val="false"/>
          <w:i w:val="false"/>
          <w:color w:val="000000"/>
          <w:sz w:val="28"/>
        </w:rPr>
        <w:t>
      Бұл ретте салық төлеуші Қазақстан Республикасының Үкіметі белгілеген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дербес түзетеді.»;</w:t>
      </w:r>
      <w:r>
        <w:br/>
      </w:r>
      <w:r>
        <w:rPr>
          <w:rFonts w:ascii="Times New Roman"/>
          <w:b w:val="false"/>
          <w:i w:val="false"/>
          <w:color w:val="000000"/>
          <w:sz w:val="28"/>
        </w:rPr>
        <w:t>
      133) </w:t>
      </w:r>
      <w:r>
        <w:rPr>
          <w:rFonts w:ascii="Times New Roman"/>
          <w:b w:val="false"/>
          <w:i w:val="false"/>
          <w:color w:val="000000"/>
          <w:sz w:val="28"/>
        </w:rPr>
        <w:t>276-11-бапта</w:t>
      </w:r>
      <w:r>
        <w:rPr>
          <w:rFonts w:ascii="Times New Roman"/>
          <w:b w:val="false"/>
          <w:i w:val="false"/>
          <w:color w:val="000000"/>
          <w:sz w:val="28"/>
        </w:rPr>
        <w:t>:</w:t>
      </w:r>
      <w:r>
        <w:br/>
      </w:r>
      <w:r>
        <w:rPr>
          <w:rFonts w:ascii="Times New Roman"/>
          <w:b w:val="false"/>
          <w:i w:val="false"/>
          <w:color w:val="000000"/>
          <w:sz w:val="28"/>
        </w:rPr>
        <w:t>
      1-тармақтың 4) тармақшасының екінші бөлігі мынадай редакцияда жазылсын:</w:t>
      </w:r>
      <w:r>
        <w:br/>
      </w:r>
      <w:r>
        <w:rPr>
          <w:rFonts w:ascii="Times New Roman"/>
          <w:b w:val="false"/>
          <w:i w:val="false"/>
          <w:color w:val="000000"/>
          <w:sz w:val="28"/>
        </w:rPr>
        <w:t>
      «Сыртқы сауда тауар айырбасы жөніндегі (бартерлік) операциялар бойынша тауарлар экспорты, зат түрінде қарыз беру жағдайында қосылған құн салығының қайтарылуға жататын сомасын айқындау кезінде шарттың (келісімшарттың), сондай-ақ олардың көрсетілген операциялар бойынша алған тауарлардың (жұмыстарды орындау, қызметтерді көрсету) импортын растайтын құжаттардың болуы есепке алынады.»;</w:t>
      </w:r>
      <w:r>
        <w:br/>
      </w:r>
      <w:r>
        <w:rPr>
          <w:rFonts w:ascii="Times New Roman"/>
          <w:b w:val="false"/>
          <w:i w:val="false"/>
          <w:color w:val="000000"/>
          <w:sz w:val="28"/>
        </w:rPr>
        <w:t>
      2-тармақтың 7) тармақшасының екінші бөлігі мынадай редакцияда жазылсын:</w:t>
      </w:r>
      <w:r>
        <w:br/>
      </w:r>
      <w:r>
        <w:rPr>
          <w:rFonts w:ascii="Times New Roman"/>
          <w:b w:val="false"/>
          <w:i w:val="false"/>
          <w:color w:val="000000"/>
          <w:sz w:val="28"/>
        </w:rPr>
        <w:t>
      «Сыртқы сауда тауар айырбасы жөніндегі (бартерлік) операциялар бойынша өңделетін өнімдердің экспорты жағдайында, қайтарылуға жататын қосылған құн салығының сомасын айқындау кезінде шарттың (келісімшарттың), сондай-ақ көрсетілген операция бойынша алынған тауарлардың (жұмыстарды орындау, қызметтерді көрсету) импортын растайтын құжаттардың болуы ескеріледі.»;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Сыртқы сауда тауар айырбасы жөніндегі (бартерлік) операциялар бойынша өңдеу өнімдерінің экспорты жағдайында, қайтарылуға жататын қосылған құн салығының сомасын айқындау кезінде шарттың (келісімшарттың), сондай-ақ көрсетілген операция бойынша алынған тауарлардың (жұмыстарды орындаудың, қызметтерді көрсетудің) импортын растайтын құжаттардың болуы ескеріледі.»;</w:t>
      </w:r>
      <w:r>
        <w:br/>
      </w:r>
      <w:r>
        <w:rPr>
          <w:rFonts w:ascii="Times New Roman"/>
          <w:b w:val="false"/>
          <w:i w:val="false"/>
          <w:color w:val="000000"/>
          <w:sz w:val="28"/>
        </w:rPr>
        <w:t>
      134) </w:t>
      </w:r>
      <w:r>
        <w:rPr>
          <w:rFonts w:ascii="Times New Roman"/>
          <w:b w:val="false"/>
          <w:i w:val="false"/>
          <w:color w:val="000000"/>
          <w:sz w:val="28"/>
        </w:rPr>
        <w:t>276-13-баптың</w:t>
      </w:r>
      <w:r>
        <w:rPr>
          <w:rFonts w:ascii="Times New Roman"/>
          <w:b w:val="false"/>
          <w:i w:val="false"/>
          <w:color w:val="000000"/>
          <w:sz w:val="28"/>
        </w:rPr>
        <w:t xml:space="preserve"> 3-тармағы мынадай мазмұндағы 8) тармақшамен толықтырылсын:</w:t>
      </w:r>
      <w:r>
        <w:br/>
      </w:r>
      <w:r>
        <w:rPr>
          <w:rFonts w:ascii="Times New Roman"/>
          <w:b w:val="false"/>
          <w:i w:val="false"/>
          <w:color w:val="000000"/>
          <w:sz w:val="28"/>
        </w:rPr>
        <w:t>
      «8) Осы Кодекстің 635-бабы 4-тармағында көзделген Қазақстан Республикасының заңнамасында белгіленген тәртіппен Қазақстан Республикасының аумағындағы екінші деңгейдегі банктерде ашылған салық төлеушінің шоттарына валюталық түсімнің түсуін растайтын құжаттар.»;</w:t>
      </w:r>
      <w:r>
        <w:br/>
      </w:r>
      <w:r>
        <w:rPr>
          <w:rFonts w:ascii="Times New Roman"/>
          <w:b w:val="false"/>
          <w:i w:val="false"/>
          <w:color w:val="000000"/>
          <w:sz w:val="28"/>
        </w:rPr>
        <w:t>
      135) </w:t>
      </w:r>
      <w:r>
        <w:rPr>
          <w:rFonts w:ascii="Times New Roman"/>
          <w:b w:val="false"/>
          <w:i w:val="false"/>
          <w:color w:val="000000"/>
          <w:sz w:val="28"/>
        </w:rPr>
        <w:t>276-15-бапта</w:t>
      </w:r>
      <w:r>
        <w:rPr>
          <w:rFonts w:ascii="Times New Roman"/>
          <w:b w:val="false"/>
          <w:i w:val="false"/>
          <w:color w:val="000000"/>
          <w:sz w:val="28"/>
        </w:rPr>
        <w:t>:</w:t>
      </w:r>
      <w:r>
        <w:br/>
      </w:r>
      <w:r>
        <w:rPr>
          <w:rFonts w:ascii="Times New Roman"/>
          <w:b w:val="false"/>
          <w:i w:val="false"/>
          <w:color w:val="000000"/>
          <w:sz w:val="28"/>
        </w:rPr>
        <w:t>
      2-тармақ мындай редакцияда жазылсын:</w:t>
      </w:r>
      <w:r>
        <w:br/>
      </w:r>
      <w:r>
        <w:rPr>
          <w:rFonts w:ascii="Times New Roman"/>
          <w:b w:val="false"/>
          <w:i w:val="false"/>
          <w:color w:val="000000"/>
          <w:sz w:val="28"/>
        </w:rPr>
        <w:t>
      «2. Келесі тауарлардың импорты қосылған құн салығынан босатылады:</w:t>
      </w:r>
      <w:r>
        <w:br/>
      </w:r>
      <w:r>
        <w:rPr>
          <w:rFonts w:ascii="Times New Roman"/>
          <w:b w:val="false"/>
          <w:i w:val="false"/>
          <w:color w:val="000000"/>
          <w:sz w:val="28"/>
        </w:rPr>
        <w:t>
      1) осы Кодекстiң 255-бабы 1-тармағының 1), 3) - 13) тармақшаларында көзделген тауарлардың импорты.</w:t>
      </w:r>
      <w:r>
        <w:br/>
      </w:r>
      <w:r>
        <w:rPr>
          <w:rFonts w:ascii="Times New Roman"/>
          <w:b w:val="false"/>
          <w:i w:val="false"/>
          <w:color w:val="000000"/>
          <w:sz w:val="28"/>
        </w:rPr>
        <w:t>
      Осы тармақтың екінші абзацында көрсетiлген Кеден одағы шеңберiнде тауарлар импортын қосылған құн салығынан босату тәртібін Қазақстан Республикасының Үкіметі айқындайды;</w:t>
      </w:r>
      <w:r>
        <w:br/>
      </w: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w:t>
      </w:r>
      <w:r>
        <w:br/>
      </w:r>
      <w:r>
        <w:rPr>
          <w:rFonts w:ascii="Times New Roman"/>
          <w:b w:val="false"/>
          <w:i w:val="false"/>
          <w:color w:val="000000"/>
          <w:sz w:val="28"/>
        </w:rPr>
        <w:t>
      3-тармақ алып тасталсын;</w:t>
      </w:r>
      <w:r>
        <w:br/>
      </w:r>
      <w:r>
        <w:rPr>
          <w:rFonts w:ascii="Times New Roman"/>
          <w:b w:val="false"/>
          <w:i w:val="false"/>
          <w:color w:val="000000"/>
          <w:sz w:val="28"/>
        </w:rPr>
        <w:t>
      136) </w:t>
      </w:r>
      <w:r>
        <w:rPr>
          <w:rFonts w:ascii="Times New Roman"/>
          <w:b w:val="false"/>
          <w:i w:val="false"/>
          <w:color w:val="000000"/>
          <w:sz w:val="28"/>
        </w:rPr>
        <w:t>276-19-баптың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адамның) салық салынатын айналымының мөлшері комиссия (тапсырма) шарты бойынша сыйақы негізінде айқындалады.»;</w:t>
      </w:r>
      <w:r>
        <w:br/>
      </w:r>
      <w:r>
        <w:rPr>
          <w:rFonts w:ascii="Times New Roman"/>
          <w:b w:val="false"/>
          <w:i w:val="false"/>
          <w:color w:val="000000"/>
          <w:sz w:val="28"/>
        </w:rPr>
        <w:t>
      137) </w:t>
      </w:r>
      <w:r>
        <w:rPr>
          <w:rFonts w:ascii="Times New Roman"/>
          <w:b w:val="false"/>
          <w:i w:val="false"/>
          <w:color w:val="000000"/>
          <w:sz w:val="28"/>
        </w:rPr>
        <w:t>276-20-баптың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Импортталған тауарлар бойынша жанама салықтар жөніндегі декларация осы Кодекстің 584-бабының 5-тармағында көрсетілген жағдайларда, сондай-ақ тауарларды әкелу және жанама салықтардың төленгені туралы өтініш табыс етілмеген жағдайда, салық органдарына табыс етілмеген деп саналады.</w:t>
      </w:r>
      <w:r>
        <w:br/>
      </w:r>
      <w:r>
        <w:rPr>
          <w:rFonts w:ascii="Times New Roman"/>
          <w:b w:val="false"/>
          <w:i w:val="false"/>
          <w:color w:val="000000"/>
          <w:sz w:val="28"/>
        </w:rPr>
        <w:t>
      Тауарларды әкелу және жанама салықтардың төленгені туралы өтініш осы Кодекстің 584-бабының 5-тармағында көрсетілген жағдайларда, сондай-ақ импортталған тауарлар бойынша жанама салықтар жөніндегі декларация табыс етілмеген жағдайда, салық органдарына табыс етілмеген деп саналады.»;</w:t>
      </w:r>
      <w:r>
        <w:br/>
      </w:r>
      <w:r>
        <w:rPr>
          <w:rFonts w:ascii="Times New Roman"/>
          <w:b w:val="false"/>
          <w:i w:val="false"/>
          <w:color w:val="000000"/>
          <w:sz w:val="28"/>
        </w:rPr>
        <w:t>
      138) </w:t>
      </w:r>
      <w:r>
        <w:rPr>
          <w:rFonts w:ascii="Times New Roman"/>
          <w:b w:val="false"/>
          <w:i w:val="false"/>
          <w:color w:val="000000"/>
          <w:sz w:val="28"/>
        </w:rPr>
        <w:t>276-21-бапта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 Салық кодексінің 276-20-бабы 2-тармағының 1) тармақшасында көзделген құжатты салық органына:</w:t>
      </w:r>
      <w:r>
        <w:br/>
      </w:r>
      <w:r>
        <w:rPr>
          <w:rFonts w:ascii="Times New Roman"/>
          <w:b w:val="false"/>
          <w:i w:val="false"/>
          <w:color w:val="000000"/>
          <w:sz w:val="28"/>
        </w:rPr>
        <w:t>
      1) тауарлар экспорты кезінде тауарлар өткізу бойынша;</w:t>
      </w:r>
      <w:r>
        <w:br/>
      </w:r>
      <w:r>
        <w:rPr>
          <w:rFonts w:ascii="Times New Roman"/>
          <w:b w:val="false"/>
          <w:i w:val="false"/>
          <w:color w:val="000000"/>
          <w:sz w:val="28"/>
        </w:rPr>
        <w:t>
      2) алыс-беріс шикізатын қайта өңдеу бойынша жұмыстар орындалған жағдайда жұмыстарды, қызмет көрсетулерді өткізу бойынша айналым жасалған күннен бастап жүз сексен күнтізбелік күн ішінде табыс етуге міндетті.»;</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Кеден одағына мүше мемлекеттерге тауарлар экспортын жүзеге асырған немесе алыс-беріс шикізатын өңдеу жұмыстарын орындаған Қазақстан Республикасының салық төлеушісі осы Кодекстің 276-20-бабы 2-тармағының 1) тармақшасында көзделген құжатты осы баптың 1-тармағында белгіленген мерзімде қағаз жеткізгіште табыс етпеген кезде, тауарлардың экспорты кезінде тауарларды өткізу бойынша немесе алыс-беріс шикізатын өңдеу бойынша жұмыстарды орындаған жағдайларда жұмыстарды, қызмет көрсетулерді өткізу бойынша айналым осы Кодекстің 268-бабының 1-тармағында белгіленген ставка бойынша қосылған құн салығы салынуға және өткізу бойынша айналым жасау күніне келетін салық кезеңі үшін төлеу мерзімі бойынша бюджетке төлеуге жатады.»;</w:t>
      </w:r>
      <w:r>
        <w:br/>
      </w:r>
      <w:r>
        <w:rPr>
          <w:rFonts w:ascii="Times New Roman"/>
          <w:b w:val="false"/>
          <w:i w:val="false"/>
          <w:color w:val="000000"/>
          <w:sz w:val="28"/>
        </w:rPr>
        <w:t>
      139) </w:t>
      </w:r>
      <w:r>
        <w:rPr>
          <w:rFonts w:ascii="Times New Roman"/>
          <w:b w:val="false"/>
          <w:i w:val="false"/>
          <w:color w:val="000000"/>
          <w:sz w:val="28"/>
        </w:rPr>
        <w:t>276-22-бапта</w:t>
      </w:r>
      <w:r>
        <w:rPr>
          <w:rFonts w:ascii="Times New Roman"/>
          <w:b w:val="false"/>
          <w:i w:val="false"/>
          <w:color w:val="000000"/>
          <w:sz w:val="28"/>
        </w:rPr>
        <w:t>:</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тауарларды әкелу және жанама салықтардың төленгені туралы өтініш қате табыс етілген;»;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Тауарларды әкелу және жанама салықтардың төленгені туралы өтінішті кері қайтарып алу мынадай әдістердің бірімен жүргізіледі:</w:t>
      </w:r>
      <w:r>
        <w:br/>
      </w:r>
      <w:r>
        <w:rPr>
          <w:rFonts w:ascii="Times New Roman"/>
          <w:b w:val="false"/>
          <w:i w:val="false"/>
          <w:color w:val="000000"/>
          <w:sz w:val="28"/>
        </w:rPr>
        <w:t>
      1) салық есептілігін қабылдау және өңдеу жүйесінің орталық торабынан қате табыс етілген тауарларды әкелу және жанама салықтардың төленгені туралы өтініш жойылатын жою әдісімен;</w:t>
      </w:r>
      <w:r>
        <w:br/>
      </w:r>
      <w:r>
        <w:rPr>
          <w:rFonts w:ascii="Times New Roman"/>
          <w:b w:val="false"/>
          <w:i w:val="false"/>
          <w:color w:val="000000"/>
          <w:sz w:val="28"/>
        </w:rPr>
        <w:t>
      2) тауарларды әкелу және жанама салықтардың төленгені туралы өтінішке өзгерістер мен толықтырулар енгізуді салық төлеуші жаңа өтінішті бір мезгілді табыс ете отырып, бұрын табыс етілген өтінішті ауыстыру әдісі кері қайтару жолымен жүргізеді.</w:t>
      </w:r>
      <w:r>
        <w:br/>
      </w:r>
      <w:r>
        <w:rPr>
          <w:rFonts w:ascii="Times New Roman"/>
          <w:b w:val="false"/>
          <w:i w:val="false"/>
          <w:color w:val="000000"/>
          <w:sz w:val="28"/>
        </w:rPr>
        <w:t>
      Осы тармақтың мақсатында тауарларды әкелу және жанама салықтардың төленгені туралы өтініш, егер мұндай өтінішті табыс ету міндеттемесі осы Кодексте көзделмеген жағдайда қате табыс етілген деп есептеледі.»;</w:t>
      </w:r>
      <w:r>
        <w:br/>
      </w:r>
      <w:r>
        <w:rPr>
          <w:rFonts w:ascii="Times New Roman"/>
          <w:b w:val="false"/>
          <w:i w:val="false"/>
          <w:color w:val="000000"/>
          <w:sz w:val="28"/>
        </w:rPr>
        <w:t>
      4-тармақ алып тасталсын;</w:t>
      </w:r>
      <w:r>
        <w:br/>
      </w:r>
      <w:r>
        <w:rPr>
          <w:rFonts w:ascii="Times New Roman"/>
          <w:b w:val="false"/>
          <w:i w:val="false"/>
          <w:color w:val="000000"/>
          <w:sz w:val="28"/>
        </w:rPr>
        <w:t>
      140) </w:t>
      </w:r>
      <w:r>
        <w:rPr>
          <w:rFonts w:ascii="Times New Roman"/>
          <w:b w:val="false"/>
          <w:i w:val="false"/>
          <w:color w:val="000000"/>
          <w:sz w:val="28"/>
        </w:rPr>
        <w:t>276-23-бапта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 одағына мүше мемлекеттердің аумағынан Қазақстан Республикасының аумағына импортталған тауарларды тиісінше сапасыз және (немесе) толық жинақталмау себебінен осындай тауарлар әкелінген ай аяқталғанға дейін ішінара қайтару жүзеге асырылған жағдайда, импортталған тауарлар бойынша жанама салықтар жөніндегі декларацияда, сондай-ақ тауарларды әкелу және жанама салықтардың төленгені туралы өтініште осындай тауарлар бойынша мәліметтерді көрсету жүргізілмейді.»;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Кеден одағына мүше мемлекеттердің аумағынан Қазақстан Республикасының аумағына импортталған тауарларды тиісінше сапасыз және (немесе) толық жинақталмау себебінен осындай тауарлар әкелінген ай аяқталғанға дейін толық қайтару жүзеге асырылған жағдайда, осындай импортталған тауарлар бойынша жанама салықтар жөніндегі декларация және осындай тауарларды әкелу және жанама салықтардың төленгені туралы өтініш салық органдарына табыс етілмейді.»;</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Осы баптың 1-тармағында көрсетілген тауарларды, осындай тауарлар әкелінген ай өткеннен кейін қайтарған кезде осындай тауарлар жөніндегі мәліметтер импортталған тауарлар бойынша жанама салықтар жөніндегі қосымша декларацияда, сондай-ақ тауарларды әкелу және жанама салықтардың төленгені туралы өтініште көрсетілуге тиіс.</w:t>
      </w:r>
      <w:r>
        <w:br/>
      </w:r>
      <w:r>
        <w:rPr>
          <w:rFonts w:ascii="Times New Roman"/>
          <w:b w:val="false"/>
          <w:i w:val="false"/>
          <w:color w:val="000000"/>
          <w:sz w:val="28"/>
        </w:rPr>
        <w:t>
      3. Осы баптың мақсаты үшін экспорттаушы салық төлеуші және импорттаушы салық төлеуші тиісінше сапасыз және (немесе) толық жинақталмау себебінен қайтаруға жататын импорталған тауарлардың саны туралы мәліметті қамтитын келісімен құжат Кеден одағына мүше мемлекеттердің аумағынан Қазақстан Республикасының аумағына импортталған тауарларды тиісінше сапасыз және (немесе) толық жинақталмау себебінен қайтаруды растау болып табылады.»;</w:t>
      </w:r>
      <w:r>
        <w:br/>
      </w:r>
      <w:r>
        <w:rPr>
          <w:rFonts w:ascii="Times New Roman"/>
          <w:b w:val="false"/>
          <w:i w:val="false"/>
          <w:color w:val="000000"/>
          <w:sz w:val="28"/>
        </w:rPr>
        <w:t>
      141) </w:t>
      </w:r>
      <w:r>
        <w:rPr>
          <w:rFonts w:ascii="Times New Roman"/>
          <w:b w:val="false"/>
          <w:i w:val="false"/>
          <w:color w:val="000000"/>
          <w:sz w:val="28"/>
        </w:rPr>
        <w:t>280-бапта</w:t>
      </w:r>
      <w:r>
        <w:rPr>
          <w:rFonts w:ascii="Times New Roman"/>
          <w:b w:val="false"/>
          <w:i w:val="false"/>
          <w:color w:val="000000"/>
          <w:sz w:val="28"/>
        </w:rPr>
        <w:t>:</w:t>
      </w:r>
      <w:r>
        <w:br/>
      </w:r>
      <w:r>
        <w:rPr>
          <w:rFonts w:ascii="Times New Roman"/>
          <w:b w:val="false"/>
          <w:i w:val="false"/>
          <w:color w:val="000000"/>
          <w:sz w:val="28"/>
        </w:rPr>
        <w:t>
      3-тармақ екінші бөлігі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екінші бағандағы атауы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3202"/>
      </w:tblGrid>
      <w:tr>
        <w:trPr>
          <w:trHeight w:val="73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бірінші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709"/>
        <w:gridCol w:w="5984"/>
        <w:gridCol w:w="419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көлемдiк пайыз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 мекемелеріне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үшінші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711"/>
        <w:gridCol w:w="5976"/>
        <w:gridCol w:w="419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w:t>
            </w:r>
            <w:r>
              <w:br/>
            </w:r>
            <w:r>
              <w:rPr>
                <w:rFonts w:ascii="Times New Roman"/>
                <w:b w:val="false"/>
                <w:i w:val="false"/>
                <w:color w:val="000000"/>
                <w:sz w:val="20"/>
              </w:rPr>
              <w:t>
750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төртінші және бесінші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711"/>
        <w:gridCol w:w="5976"/>
        <w:gridCol w:w="419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w:t>
            </w:r>
            <w:r>
              <w:br/>
            </w:r>
            <w:r>
              <w:rPr>
                <w:rFonts w:ascii="Times New Roman"/>
                <w:b w:val="false"/>
                <w:i w:val="false"/>
                <w:color w:val="000000"/>
                <w:sz w:val="20"/>
              </w:rPr>
              <w:t>
75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оныншы және он бірінші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732"/>
        <w:gridCol w:w="5965"/>
        <w:gridCol w:w="4188"/>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спирті  мен алкоголь өнімін өндіру үшін сатылатыннан немесе пайдаланылатыннан басқа)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өндіру үшін сатылатын немесе пайдаланылатын шарап материалы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142) </w:t>
      </w:r>
      <w:r>
        <w:rPr>
          <w:rFonts w:ascii="Times New Roman"/>
          <w:b w:val="false"/>
          <w:i w:val="false"/>
          <w:color w:val="000000"/>
          <w:sz w:val="28"/>
        </w:rPr>
        <w:t>281-бабы</w:t>
      </w:r>
      <w:r>
        <w:rPr>
          <w:rFonts w:ascii="Times New Roman"/>
          <w:b w:val="false"/>
          <w:i w:val="false"/>
          <w:color w:val="000000"/>
          <w:sz w:val="28"/>
        </w:rPr>
        <w:t xml:space="preserve"> 1-тармақтың 1) тармақшасының тоғызыңшы абзацы мынадай редакцияда жазылсын:</w:t>
      </w:r>
      <w:r>
        <w:br/>
      </w:r>
      <w:r>
        <w:rPr>
          <w:rFonts w:ascii="Times New Roman"/>
          <w:b w:val="false"/>
          <w:i w:val="false"/>
          <w:color w:val="000000"/>
          <w:sz w:val="28"/>
        </w:rPr>
        <w:t>
      «осы Кодекстің 279-бабының 4) тармақшасында көзделген экспортқа арналған акцизделетін тауарларды қоспағанда, өндіруші жүзеге асыратын акцизделетін тауарларды лицензияда көрсетілген өндіріс мекенжайынан ауыстыруы;»;</w:t>
      </w:r>
      <w:r>
        <w:br/>
      </w:r>
      <w:r>
        <w:rPr>
          <w:rFonts w:ascii="Times New Roman"/>
          <w:b w:val="false"/>
          <w:i w:val="false"/>
          <w:color w:val="000000"/>
          <w:sz w:val="28"/>
        </w:rPr>
        <w:t>
      143) </w:t>
      </w:r>
      <w:r>
        <w:rPr>
          <w:rFonts w:ascii="Times New Roman"/>
          <w:b w:val="false"/>
          <w:i w:val="false"/>
          <w:color w:val="000000"/>
          <w:sz w:val="28"/>
        </w:rPr>
        <w:t>310-бапта</w:t>
      </w:r>
      <w:r>
        <w:rPr>
          <w:rFonts w:ascii="Times New Roman"/>
          <w:b w:val="false"/>
          <w:i w:val="false"/>
          <w:color w:val="000000"/>
          <w:sz w:val="28"/>
        </w:rPr>
        <w:t>:</w:t>
      </w:r>
      <w:r>
        <w:br/>
      </w:r>
      <w:r>
        <w:rPr>
          <w:rFonts w:ascii="Times New Roman"/>
          <w:b w:val="false"/>
          <w:i w:val="false"/>
          <w:color w:val="000000"/>
          <w:sz w:val="28"/>
        </w:rPr>
        <w:t>
      8-тармақтың үшінші бөлігі мынадай редакцияда жазылсын:</w:t>
      </w:r>
      <w:r>
        <w:br/>
      </w:r>
      <w:r>
        <w:rPr>
          <w:rFonts w:ascii="Times New Roman"/>
          <w:b w:val="false"/>
          <w:i w:val="false"/>
          <w:color w:val="000000"/>
          <w:sz w:val="28"/>
        </w:rPr>
        <w:t>
      «Егер бағамдық айырма тікелей себептік-салдарлық байланыс бойынша жер қойнауын пайдаланушының келісімшарттық және (немесе) келісімшарттан тыс қызметке жатқызылмайтын болса, бағамдық айырмашылық бойынша салықтық кезеңде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r>
        <w:br/>
      </w:r>
      <w:r>
        <w:rPr>
          <w:rFonts w:ascii="Times New Roman"/>
          <w:b w:val="false"/>
          <w:i w:val="false"/>
          <w:color w:val="000000"/>
          <w:sz w:val="28"/>
        </w:rPr>
        <w:t>
      9-тармақта: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жер қойнауын пайдаланушы салық кезеңінде алған тікелей табыстарының жалпы сомасындағы жер қойнауын пайдалануға арналған әрбір нақты келісімшартқа және келісімшарттан тыс қызметке келетін тікелей табыстардың үлес салмағы бойынша;»;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жер қойнауын пайдаланушы салық кезеңінде шығарған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Жер қойнауын пайдаланушы әрбір жеке жер қойнауын пайдалануға арналған келісімшарт бойынша келісімшарттық қызмет бойынша корпоративтік табыс салығын есептеген кезде бөлек салықтық есепке алуды жүргізу мақсатында өндірген мұнайды және (немесе) тек бастапқы қайта өңдеуден (байытудан) өткен минералды шикізатты өткізуден түскен табыс Қазақстан Республикасы трансферттік баға белгілеу туралы заңнамасын сақтай отырып, олардың өткізу бағасы негізге алына отырып, бірақ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өндірілген мұнайдың, бастапқы қайта өңдеу (байыту) нәтижесінде алынған минералды шикізаттың және (немесе) тауар өнімінің төмен емес негізде айқындалады.</w:t>
      </w:r>
      <w:r>
        <w:br/>
      </w:r>
      <w:r>
        <w:rPr>
          <w:rFonts w:ascii="Times New Roman"/>
          <w:b w:val="false"/>
          <w:i w:val="false"/>
          <w:color w:val="000000"/>
          <w:sz w:val="28"/>
        </w:rPr>
        <w:t>
      Өндірілген мұнайды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шеңберіндегі құрылымдық немесе өзге де технологиялық бөлімшеге берген немесе өзінің өндірістік мұқтаждарына пайдаланған жағдайда, осындай операция бойынша табысты өндіру мен бастапқы қайта өңдеудің (байытудың) халықаралық қаржылық есептілік стандарттарына және Қазақстан Республикасының бухгалтерлік есеп және қаржылық есептілік туралы заңнмасының талаптарына сәйкес айқындалатын және 20 процентке ұлғайтылған өндірістік өзіндік құны бойынша айқындайды.</w:t>
      </w:r>
      <w:r>
        <w:br/>
      </w:r>
      <w:r>
        <w:rPr>
          <w:rFonts w:ascii="Times New Roman"/>
          <w:b w:val="false"/>
          <w:i w:val="false"/>
          <w:color w:val="000000"/>
          <w:sz w:val="28"/>
        </w:rPr>
        <w:t>
      Бұл ретте жер қойнауын пайдаланушының келісімшарттан тыс қызметі бойынша жиынтық жылдық табысына осындай кейіннен қайта өңдеунәтижесінде алынған өнімді өткізуден нақты алынған табыс пен осы тармақтың екінші бөлігіне сәйкес есептелген жер қойнауын пайдаланушының келісімшарттық қызметі бойынша жиынтық жылдық табысына қосылатын табыс сомасы арасындағы оң айырмаға тең сома жатады.</w:t>
      </w:r>
      <w:r>
        <w:br/>
      </w:r>
      <w:r>
        <w:rPr>
          <w:rFonts w:ascii="Times New Roman"/>
          <w:b w:val="false"/>
          <w:i w:val="false"/>
          <w:color w:val="000000"/>
          <w:sz w:val="28"/>
        </w:rPr>
        <w:t>
      Осы бөлімнің мақсатына орай шахта, кен, карьер, ұсату зауыты (қондырғы), байыту фабрикасы, қайта өңдеу, өндiрiс немесе металлургия цехы (зауыт) заңды тұлғаның өзге де технологиялық бөлімшесі деп танылады.»;</w:t>
      </w:r>
      <w:r>
        <w:br/>
      </w:r>
      <w:r>
        <w:rPr>
          <w:rFonts w:ascii="Times New Roman"/>
          <w:b w:val="false"/>
          <w:i w:val="false"/>
          <w:color w:val="000000"/>
          <w:sz w:val="28"/>
        </w:rPr>
        <w:t>
      144) </w:t>
      </w:r>
      <w:r>
        <w:rPr>
          <w:rFonts w:ascii="Times New Roman"/>
          <w:b w:val="false"/>
          <w:i w:val="false"/>
          <w:color w:val="000000"/>
          <w:sz w:val="28"/>
        </w:rPr>
        <w:t>312-бап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«312-бап. Жалпы ережелер</w:t>
      </w:r>
      <w:r>
        <w:br/>
      </w:r>
      <w:r>
        <w:rPr>
          <w:rFonts w:ascii="Times New Roman"/>
          <w:b w:val="false"/>
          <w:i w:val="false"/>
          <w:color w:val="000000"/>
          <w:sz w:val="28"/>
        </w:rPr>
        <w:t>
      Жер қойнауын пайдаланушының келісімшарт аумағында, сондай-ақ Қазақстан Республикасының заңнамасында белгіленген тәртіпте келісімшарт аумағы кеңейген кезде жер қойнауын пайдалану құқығын сатып алу үшін алған біржолғы тіркелген төлемі қол қойылатын бонус болып табылады.»;</w:t>
      </w:r>
      <w:r>
        <w:br/>
      </w:r>
      <w:r>
        <w:rPr>
          <w:rFonts w:ascii="Times New Roman"/>
          <w:b w:val="false"/>
          <w:i w:val="false"/>
          <w:color w:val="000000"/>
          <w:sz w:val="28"/>
        </w:rPr>
        <w:t>
      145) </w:t>
      </w:r>
      <w:r>
        <w:rPr>
          <w:rFonts w:ascii="Times New Roman"/>
          <w:b w:val="false"/>
          <w:i w:val="false"/>
          <w:color w:val="000000"/>
          <w:sz w:val="28"/>
        </w:rPr>
        <w:t>314-бап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Келісімшарт аумағы кеңейген кезде қол қойылатын бонус мөлшері мынадай тәртіпте айқындалады:</w:t>
      </w:r>
      <w:r>
        <w:br/>
      </w:r>
      <w:r>
        <w:rPr>
          <w:rFonts w:ascii="Times New Roman"/>
          <w:b w:val="false"/>
          <w:i w:val="false"/>
          <w:color w:val="000000"/>
          <w:sz w:val="28"/>
        </w:rPr>
        <w:t>
      1) егер кеңейтілетін келісімшарт аумағына пайдалы қазбалар қоры бекітілсе – осындай қорларға қатысты осы баптың 1 және 2-тармақтарында белгіленген тәртіпте пайдалы қазбалар түріне қарай айқындалады;</w:t>
      </w:r>
      <w:r>
        <w:br/>
      </w:r>
      <w:r>
        <w:rPr>
          <w:rFonts w:ascii="Times New Roman"/>
          <w:b w:val="false"/>
          <w:i w:val="false"/>
          <w:color w:val="000000"/>
          <w:sz w:val="28"/>
        </w:rPr>
        <w:t>
      2) егер кеңейтілетін келісімшарт аумағына пайдалы қазбалар қоры бекітілмесе – келісімшарт аумағының кеңейту коэффициенті мен осы келісімшарт бойынша қол қойылатын бастапқы сомасының туындысы ретінде айқындалады. Келісімшарт аумағының кеңейту коэффициентін келісімшарт аумағы кеңейтілетін аудан мөлшерінің келісімшарт аумағының ауданының бастапқы мөлшеріне қатысы ретінде құзыретті орган немесе жер қойнауын пайдалану құқығын беруді жүзеге асыратын тиісті жергілікті атқарушы орган айқындайды.</w:t>
      </w:r>
      <w:r>
        <w:br/>
      </w:r>
      <w:r>
        <w:rPr>
          <w:rFonts w:ascii="Times New Roman"/>
          <w:b w:val="false"/>
          <w:i w:val="false"/>
          <w:color w:val="000000"/>
          <w:sz w:val="28"/>
        </w:rPr>
        <w:t>
      Бұл ретте, егер келісімшарт аумағының кеңейту коэффициентінің мәні 0,1-ден асқан жағдайда, оның кеңетуі жағдайларының санына қарамастан, осындай асып кетуге келетін қол қойылатын бонус мөлшеріне 3 коэффициенті қолданылады.»;</w:t>
      </w:r>
      <w:r>
        <w:br/>
      </w:r>
      <w:r>
        <w:rPr>
          <w:rFonts w:ascii="Times New Roman"/>
          <w:b w:val="false"/>
          <w:i w:val="false"/>
          <w:color w:val="000000"/>
          <w:sz w:val="28"/>
        </w:rPr>
        <w:t>
      146) </w:t>
      </w:r>
      <w:r>
        <w:rPr>
          <w:rFonts w:ascii="Times New Roman"/>
          <w:b w:val="false"/>
          <w:i w:val="false"/>
          <w:color w:val="000000"/>
          <w:sz w:val="28"/>
        </w:rPr>
        <w:t>315-бап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«315-бап. Қол қойылатын бонусты төлеу мерзiмдерi</w:t>
      </w:r>
      <w:r>
        <w:br/>
      </w:r>
      <w:r>
        <w:rPr>
          <w:rFonts w:ascii="Times New Roman"/>
          <w:b w:val="false"/>
          <w:i w:val="false"/>
          <w:color w:val="000000"/>
          <w:sz w:val="28"/>
        </w:rPr>
        <w:t>
      Егер осы бапта өзгеше белгіленбесе, қол қойылатын бонус бюджетке салық төлеушiнiң тұрғылықты орны бойынша мынадай мерзiмдерде:</w:t>
      </w:r>
      <w:r>
        <w:br/>
      </w:r>
      <w:r>
        <w:rPr>
          <w:rFonts w:ascii="Times New Roman"/>
          <w:b w:val="false"/>
          <w:i w:val="false"/>
          <w:color w:val="000000"/>
          <w:sz w:val="28"/>
        </w:rPr>
        <w:t>
      1) белгіленген соманың елу проценті - салық төлеушіні Қазақстан Республикасының жер қойнауы және жер қойнауын пайдалану туралы заңнамасына сәйкес конкурс жеңiмпазы деп жариялаған немесе жер қойнауын пайдалану құқығын беру жөніндегі тiкелей келiссөздер хаттамасына қол қойылған күннен бастап күнтізбелік отыз күн ішінде;</w:t>
      </w:r>
      <w:r>
        <w:br/>
      </w:r>
      <w:r>
        <w:rPr>
          <w:rFonts w:ascii="Times New Roman"/>
          <w:b w:val="false"/>
          <w:i w:val="false"/>
          <w:color w:val="000000"/>
          <w:sz w:val="28"/>
        </w:rPr>
        <w:t>
      2) белгіленген соманың елу проценті - жер қойнауын пайдалануға арналған келісімшарт күшіне енген күннен бастап күнтізбелік отыз күннен кешіктірілмей төленеді.</w:t>
      </w:r>
      <w:r>
        <w:br/>
      </w:r>
      <w:r>
        <w:rPr>
          <w:rFonts w:ascii="Times New Roman"/>
          <w:b w:val="false"/>
          <w:i w:val="false"/>
          <w:color w:val="000000"/>
          <w:sz w:val="28"/>
        </w:rPr>
        <w:t>
      Келісімшарт аумағы кеңейтілген кезде қол қойылатын бонус бюджетке салық төлеушінің орны бойынша Қазақстан Республикасының заңнамасында белгіленген тәртіпте жер қойнауын пайдалануға арналған келісімшартқа осындай кеңейту туралы өзгерістер енгізілген күннен бастап күнтізбелік отыз күн ішінде төленеді.»;</w:t>
      </w:r>
      <w:r>
        <w:br/>
      </w:r>
      <w:r>
        <w:rPr>
          <w:rFonts w:ascii="Times New Roman"/>
          <w:b w:val="false"/>
          <w:i w:val="false"/>
          <w:color w:val="000000"/>
          <w:sz w:val="28"/>
        </w:rPr>
        <w:t>
      147) </w:t>
      </w:r>
      <w:r>
        <w:rPr>
          <w:rFonts w:ascii="Times New Roman"/>
          <w:b w:val="false"/>
          <w:i w:val="false"/>
          <w:color w:val="000000"/>
          <w:sz w:val="28"/>
        </w:rPr>
        <w:t>317-баптың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Жер қойнауын пайдаланушы коммерциялық табу бонусын пайдалы қазбаларды өндiруге арналған және (немесе) келісімшарт аумағындағы пайдалы қазбаларды әрбір коммерциялық табу үшін, оның ішінде кен орындарына қосымша барлау жүргiзу барысындағы әрбір коммерциялық табу үшiн бірлескен барлау мен өндiруге арналған келісімшарттар шеңберiнде төлейдi.»;</w:t>
      </w:r>
      <w:r>
        <w:br/>
      </w:r>
      <w:r>
        <w:rPr>
          <w:rFonts w:ascii="Times New Roman"/>
          <w:b w:val="false"/>
          <w:i w:val="false"/>
          <w:color w:val="000000"/>
          <w:sz w:val="28"/>
        </w:rPr>
        <w:t>
      148) </w:t>
      </w:r>
      <w:r>
        <w:rPr>
          <w:rFonts w:ascii="Times New Roman"/>
          <w:b w:val="false"/>
          <w:i w:val="false"/>
          <w:color w:val="000000"/>
          <w:sz w:val="28"/>
        </w:rPr>
        <w:t>319-бап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«319-бап. Салық салу объектісі</w:t>
      </w:r>
      <w:r>
        <w:br/>
      </w:r>
      <w:r>
        <w:rPr>
          <w:rFonts w:ascii="Times New Roman"/>
          <w:b w:val="false"/>
          <w:i w:val="false"/>
          <w:color w:val="000000"/>
          <w:sz w:val="28"/>
        </w:rPr>
        <w:t>
      1. Осы келісімшарт аумағында осы мақсаттар үшін уәкілетті мемлекеттік орган бекіткен пайдалы қазбалар қорларының нақты көлемі коммерциялық табу бонусын салық салу объектісі болып табылады.</w:t>
      </w:r>
      <w:r>
        <w:br/>
      </w:r>
      <w:r>
        <w:rPr>
          <w:rFonts w:ascii="Times New Roman"/>
          <w:b w:val="false"/>
          <w:i w:val="false"/>
          <w:color w:val="000000"/>
          <w:sz w:val="28"/>
        </w:rPr>
        <w:t>
      2. Барлауға арналған келісімшарт негізінде коммерциялық табуға байланысты өндіруге жер қойнауын пайдалану құқығын алуға айрықша құқық шеңберінде 2009 жылдың 1 қаңтарынан басталған кезеңге жасасқан пайдалы қазбаларды өндіруге арналған келісімшарттар бойынша салық салу объектісі әрбір коммерциялық табу кезінде:</w:t>
      </w:r>
      <w:r>
        <w:br/>
      </w:r>
      <w:r>
        <w:rPr>
          <w:rFonts w:ascii="Times New Roman"/>
          <w:b w:val="false"/>
          <w:i w:val="false"/>
          <w:color w:val="000000"/>
          <w:sz w:val="28"/>
        </w:rPr>
        <w:t>
      барлауға арналған келісімшарт шеңберінде аталған жер қойнауын пайдаланушы тиісті келісімшарт аумағында бұрын жариялаған;</w:t>
      </w:r>
      <w:r>
        <w:br/>
      </w:r>
      <w:r>
        <w:rPr>
          <w:rFonts w:ascii="Times New Roman"/>
          <w:b w:val="false"/>
          <w:i w:val="false"/>
          <w:color w:val="000000"/>
          <w:sz w:val="28"/>
        </w:rPr>
        <w:t>
      кен орындарына қосымша барлау жүргізу барысында бекітілетін пайдалы қазба қорларының нақты көлемі мен ол бойынша коммерциялық табу бонусы төленген алдында бекітіліген пайдалы қазба қорларының нақты көлемі арасындағы оң айырмасы ретінде айқындалады.</w:t>
      </w:r>
      <w:r>
        <w:br/>
      </w:r>
      <w:r>
        <w:rPr>
          <w:rFonts w:ascii="Times New Roman"/>
          <w:b w:val="false"/>
          <w:i w:val="false"/>
          <w:color w:val="000000"/>
          <w:sz w:val="28"/>
        </w:rPr>
        <w:t>
      3. Ол бойынша жасасу кезінде пайдалы қазба қорлары мемлекеттік баланста болған және осы мақсат үшін уәкілетті мемлекеттік органның сараптамалық қорытындысымен расталған, 2009 жылдың 1 қаңтарынан басталған кезеңге жасасқан пайдалы қазбаларды өндіруге арналған келісімшарттар бойынша салық салу объектісі әрбір коммерциялық табу кезінде:</w:t>
      </w:r>
      <w:r>
        <w:br/>
      </w:r>
      <w:r>
        <w:rPr>
          <w:rFonts w:ascii="Times New Roman"/>
          <w:b w:val="false"/>
          <w:i w:val="false"/>
          <w:color w:val="000000"/>
          <w:sz w:val="28"/>
        </w:rPr>
        <w:t>
      1) кен орындарына қосымша барлау жүргізу барысында бекітілетін пайдалы қазба қорларының физикалық көлемі мен осындай келісімшарт жасасу кезінде мемлекеттік баланстағы және осы мақсат үшін уәкілетті мемлекеттік органның сараптамалық қорытындысымен расталған пайдалы қазба қорларының физикалық көлемі арасындағы оң айырмасы ретінде айқындалады;</w:t>
      </w:r>
      <w:r>
        <w:br/>
      </w:r>
      <w:r>
        <w:rPr>
          <w:rFonts w:ascii="Times New Roman"/>
          <w:b w:val="false"/>
          <w:i w:val="false"/>
          <w:color w:val="000000"/>
          <w:sz w:val="28"/>
        </w:rPr>
        <w:t>
      2) кен орындарына қосымша барлау жүргізу барысында бекітілетін пайдалы қазба қорларының физикалық көлемі мен осы Кодекске сәйкес ол бойынша коммерциялық табу бонусы төленген алдында бекітіліген пайдалы қазба қорларының физикалық көлемі арасындағы оң айырмасы ретінде айқындалады.</w:t>
      </w:r>
      <w:r>
        <w:br/>
      </w:r>
      <w:r>
        <w:rPr>
          <w:rFonts w:ascii="Times New Roman"/>
          <w:b w:val="false"/>
          <w:i w:val="false"/>
          <w:color w:val="000000"/>
          <w:sz w:val="28"/>
        </w:rPr>
        <w:t>
      4. Ол бойынша жасасу кезінде пайдалы қазба қорлары мемлекеттік баланста болған және осы мақсат үшін уәкілетті мемлекеттік органның сараптамалық қорытындысымен расталған, 2009 жылдың 1 қаңтарынан басталған кезеңге жасасқан пайдалы қазбаларды өндіруге арналған келісімшарттар бойынша салық салу объектісі әрбір коммерциялық табу кезінде:</w:t>
      </w:r>
      <w:r>
        <w:br/>
      </w:r>
      <w:r>
        <w:rPr>
          <w:rFonts w:ascii="Times New Roman"/>
          <w:b w:val="false"/>
          <w:i w:val="false"/>
          <w:color w:val="000000"/>
          <w:sz w:val="28"/>
        </w:rPr>
        <w:t>
      кен орындарына қосымша барлау жүргізу барысында бекітілетін пайдалы қазба қорларының физикалық көлемі мен 2009 жылдың 1 қаңтарындағы жағдай бойынша мемлекеттік баланстағы және осы мақсат үшін уәкілетті мемлекеттік органның сараптамалық қорытындысымен расталған пайдалы қазба қорларының физикалық көлемі арасындағы оң айырмасы ретінде айқындалады;</w:t>
      </w:r>
      <w:r>
        <w:br/>
      </w:r>
      <w:r>
        <w:rPr>
          <w:rFonts w:ascii="Times New Roman"/>
          <w:b w:val="false"/>
          <w:i w:val="false"/>
          <w:color w:val="000000"/>
          <w:sz w:val="28"/>
        </w:rPr>
        <w:t>
      кен орындарына қосымша барлау жүргізу барысында бекітілетін пайдалы қазба қорларының физикалық көлемі мен осы Кодекске сәйкес ол бойынша коммерциялық табу бонусы төленген алдында бекітіліген пайдалы қазба қорларының физикалық көлемі арасындағы оң айырмасы ретінде айқындалады.</w:t>
      </w:r>
      <w:r>
        <w:br/>
      </w:r>
      <w:r>
        <w:rPr>
          <w:rFonts w:ascii="Times New Roman"/>
          <w:b w:val="false"/>
          <w:i w:val="false"/>
          <w:color w:val="000000"/>
          <w:sz w:val="28"/>
        </w:rPr>
        <w:t>
      5. Бірлескен барлауға және өндіруге арналған келісімшарт бойынша салық салу объектісі келісімшарт аумағында жер қойнауын пайдаланушы жариялаған әрбір коммерциялық табу кезінде, оның ішінде кен орындарына қосымша барлау жүргізу барысындағы табу үшін бекітілетін пайдалы қазба қорларының физикалық көлемі мен ол бойынша коммерциялық табу бонусы төленген алдында бекітіліген пайдалы қазба қорларының физикалық көлемі арасындағы оң айырмасы ретінде айқындалады.</w:t>
      </w:r>
      <w:r>
        <w:br/>
      </w:r>
      <w:r>
        <w:rPr>
          <w:rFonts w:ascii="Times New Roman"/>
          <w:b w:val="false"/>
          <w:i w:val="false"/>
          <w:color w:val="000000"/>
          <w:sz w:val="28"/>
        </w:rPr>
        <w:t>
      Осы баптың және осы Кодекстің 320 және 323-баптарының мақсаттары үшін көмірсутек шикізаты бойынша пайдалы қазба қорлары деп алынатын пайдалы қазба қорлары білдіреді.»;</w:t>
      </w:r>
      <w:r>
        <w:br/>
      </w:r>
      <w:r>
        <w:rPr>
          <w:rFonts w:ascii="Times New Roman"/>
          <w:b w:val="false"/>
          <w:i w:val="false"/>
          <w:color w:val="000000"/>
          <w:sz w:val="28"/>
        </w:rPr>
        <w:t>
      149) </w:t>
      </w:r>
      <w:r>
        <w:rPr>
          <w:rFonts w:ascii="Times New Roman"/>
          <w:b w:val="false"/>
          <w:i w:val="false"/>
          <w:color w:val="000000"/>
          <w:sz w:val="28"/>
        </w:rPr>
        <w:t>320-бапта</w:t>
      </w:r>
      <w:r>
        <w:rPr>
          <w:rFonts w:ascii="Times New Roman"/>
          <w:b w:val="false"/>
          <w:i w:val="false"/>
          <w:color w:val="000000"/>
          <w:sz w:val="28"/>
        </w:rPr>
        <w:t>:</w:t>
      </w:r>
      <w:r>
        <w:br/>
      </w:r>
      <w:r>
        <w:rPr>
          <w:rFonts w:ascii="Times New Roman"/>
          <w:b w:val="false"/>
          <w:i w:val="false"/>
          <w:color w:val="000000"/>
          <w:sz w:val="28"/>
        </w:rPr>
        <w:t>
      бірінші бөлігі және екінші бөлігі бірінші абзац мынадай редакцияда жазылсын:</w:t>
      </w:r>
      <w:r>
        <w:br/>
      </w:r>
      <w:r>
        <w:rPr>
          <w:rFonts w:ascii="Times New Roman"/>
          <w:b w:val="false"/>
          <w:i w:val="false"/>
          <w:color w:val="000000"/>
          <w:sz w:val="28"/>
        </w:rPr>
        <w:t>
      «Осы мақсаттарға уәкiлеттiк берiлген мемлекеттік орган бекiткен пайдалы қазбалар қорлары көлемiнiң құны коммерциялық табу бонусын есептеу үшiн салық базасы болып табылады.</w:t>
      </w:r>
      <w:r>
        <w:br/>
      </w:r>
      <w:r>
        <w:rPr>
          <w:rFonts w:ascii="Times New Roman"/>
          <w:b w:val="false"/>
          <w:i w:val="false"/>
          <w:color w:val="000000"/>
          <w:sz w:val="28"/>
        </w:rPr>
        <w:t>
      Коммерциялық табу бонусын есептеу мақсатында пайдалы қазбалар қорлары көлемiнiң құны коммерциялық табу бонусын төлеу күнiнiң алдындағы күнге мынадай тәртiпте айқындалады:»;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«Шикi мұнайды, газ конденсатын, табиғи газды және Лондонның металл биржасында немесе Лондонның қымбат бағалы металдар биржасында бағамдалатын пайдалы қазбаларды қоспағанда, қорлардың құны өндiруге арналған Қазақстан Республикасының осы мақсаттарға уәкiлеттiк берiлген мемлекеттік органы бекiткен келісімшарттың техникалық-экономикалық негiздемесiнде көрсетiлген, 20 процентке ұлғайтылған жоспарлы шығындар сомасының негiзiнде айқындалады.»;</w:t>
      </w:r>
      <w:r>
        <w:br/>
      </w:r>
      <w:r>
        <w:rPr>
          <w:rFonts w:ascii="Times New Roman"/>
          <w:b w:val="false"/>
          <w:i w:val="false"/>
          <w:color w:val="000000"/>
          <w:sz w:val="28"/>
        </w:rPr>
        <w:t>
      150) </w:t>
      </w:r>
      <w:r>
        <w:rPr>
          <w:rFonts w:ascii="Times New Roman"/>
          <w:b w:val="false"/>
          <w:i w:val="false"/>
          <w:color w:val="000000"/>
          <w:sz w:val="28"/>
        </w:rPr>
        <w:t>323-баптың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«2) кен орындарына қосымша барлау жүргiзу барысында пайдалы қазбалар табылған кезде Қазақстан Республикасының осы мақсаттарға уәкiлеттiк берiлген мемлекеттік органы кен орнындағы пайдалы қазбалар қорларының қосымша көлемiн бекiткен күннен бастап 90 күннен кешiктiрiлмей;</w:t>
      </w:r>
      <w:r>
        <w:br/>
      </w:r>
      <w:r>
        <w:rPr>
          <w:rFonts w:ascii="Times New Roman"/>
          <w:b w:val="false"/>
          <w:i w:val="false"/>
          <w:color w:val="000000"/>
          <w:sz w:val="28"/>
        </w:rPr>
        <w:t>
      3) бірiктiрiлген барлау мен өндiруге арналған келісімшарт бойынша кен орнында пайдалы қазбалар қорларын Қазақстан Республикасының осы мақсаттарға уәкiлеттiк берiлген мемлекеттік органы бекiткен күннен бастап 90 күннен кешiктiрiлмей төленедi.»;</w:t>
      </w:r>
      <w:r>
        <w:br/>
      </w:r>
      <w:r>
        <w:rPr>
          <w:rFonts w:ascii="Times New Roman"/>
          <w:b w:val="false"/>
          <w:i w:val="false"/>
          <w:color w:val="000000"/>
          <w:sz w:val="28"/>
        </w:rPr>
        <w:t>
      151) </w:t>
      </w:r>
      <w:r>
        <w:rPr>
          <w:rFonts w:ascii="Times New Roman"/>
          <w:b w:val="false"/>
          <w:i w:val="false"/>
          <w:color w:val="000000"/>
          <w:sz w:val="28"/>
        </w:rPr>
        <w:t>339-баптың</w:t>
      </w:r>
      <w:r>
        <w:rPr>
          <w:rFonts w:ascii="Times New Roman"/>
          <w:b w:val="false"/>
          <w:i w:val="false"/>
          <w:color w:val="000000"/>
          <w:sz w:val="28"/>
        </w:rPr>
        <w:t xml:space="preserve"> кестесінде:</w:t>
      </w:r>
      <w:r>
        <w:br/>
      </w:r>
      <w:r>
        <w:rPr>
          <w:rFonts w:ascii="Times New Roman"/>
          <w:b w:val="false"/>
          <w:i w:val="false"/>
          <w:color w:val="000000"/>
          <w:sz w:val="28"/>
        </w:rPr>
        <w:t>
      1-жол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13"/>
        <w:gridCol w:w="5753"/>
        <w:gridCol w:w="26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xml:space="preserve">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 %-бен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түстi және радиоактивтi металдар кенi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кенi (концентраты)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темір-марганец кенi (концентраты)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кенi (концентраты, окатыштар)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(өнiмдi ерiтiндi, шахталық әдiс)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152) 339-баптың кестесінде:</w:t>
      </w:r>
      <w:r>
        <w:br/>
      </w:r>
      <w:r>
        <w:rPr>
          <w:rFonts w:ascii="Times New Roman"/>
          <w:b w:val="false"/>
          <w:i w:val="false"/>
          <w:color w:val="000000"/>
          <w:sz w:val="28"/>
        </w:rPr>
        <w:t>
      1-жол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533"/>
        <w:gridCol w:w="5553"/>
        <w:gridCol w:w="29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xml:space="preserve">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 %-бен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түстi және радиоактивтi металдар кенi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кенi (концентраты)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темір-марганец кенi (концентраты)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кенi (концентраты, окатыштар)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(өнiмдi ерiтiндi, шахталық әдiс)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153) </w:t>
      </w:r>
      <w:r>
        <w:rPr>
          <w:rFonts w:ascii="Times New Roman"/>
          <w:b w:val="false"/>
          <w:i w:val="false"/>
          <w:color w:val="000000"/>
          <w:sz w:val="28"/>
        </w:rPr>
        <w:t>355-баптың</w:t>
      </w:r>
      <w:r>
        <w:rPr>
          <w:rFonts w:ascii="Times New Roman"/>
          <w:b w:val="false"/>
          <w:i w:val="false"/>
          <w:color w:val="000000"/>
          <w:sz w:val="28"/>
        </w:rPr>
        <w:t xml:space="preserve"> 1-тармағы мынадай мазмұндағы 5) тармақшамен толықтырылсын:</w:t>
      </w:r>
      <w:r>
        <w:br/>
      </w:r>
      <w:r>
        <w:rPr>
          <w:rFonts w:ascii="Times New Roman"/>
          <w:b w:val="false"/>
          <w:i w:val="false"/>
          <w:color w:val="000000"/>
          <w:sz w:val="28"/>
        </w:rPr>
        <w:t>
      «5) қосарланған салық салуды болдырмау туралы халықаралық шартқа сәйкес тұрақты мекеме құруға әкеп соқпайтын филиал немесе өкілдік арқылы қызметін жүзеге асыратын резидент емес заңды тұлғалар әлеуметтiк салық төлеушiлер болып табылады.»;</w:t>
      </w:r>
      <w:r>
        <w:br/>
      </w:r>
      <w:r>
        <w:rPr>
          <w:rFonts w:ascii="Times New Roman"/>
          <w:b w:val="false"/>
          <w:i w:val="false"/>
          <w:color w:val="000000"/>
          <w:sz w:val="28"/>
        </w:rPr>
        <w:t>
      154) </w:t>
      </w:r>
      <w:r>
        <w:rPr>
          <w:rFonts w:ascii="Times New Roman"/>
          <w:b w:val="false"/>
          <w:i w:val="false"/>
          <w:color w:val="000000"/>
          <w:sz w:val="28"/>
        </w:rPr>
        <w:t>365-бапта</w:t>
      </w:r>
      <w:r>
        <w:rPr>
          <w:rFonts w:ascii="Times New Roman"/>
          <w:b w:val="false"/>
          <w:i w:val="false"/>
          <w:color w:val="000000"/>
          <w:sz w:val="28"/>
        </w:rPr>
        <w:t>:</w:t>
      </w:r>
      <w:r>
        <w:br/>
      </w:r>
      <w:r>
        <w:rPr>
          <w:rFonts w:ascii="Times New Roman"/>
          <w:b w:val="false"/>
          <w:i w:val="false"/>
          <w:color w:val="000000"/>
          <w:sz w:val="28"/>
        </w:rPr>
        <w:t>
      1-тармақтың үшінші абзацы мынадай редакцияда жазылсын:</w:t>
      </w:r>
      <w:r>
        <w:br/>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r>
        <w:br/>
      </w:r>
      <w:r>
        <w:rPr>
          <w:rFonts w:ascii="Times New Roman"/>
          <w:b w:val="false"/>
          <w:i w:val="false"/>
          <w:color w:val="000000"/>
          <w:sz w:val="28"/>
        </w:rPr>
        <w:t>
      3-тармақта:</w:t>
      </w:r>
      <w:r>
        <w:br/>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«1) жалпы меншiк құқығында бірыңғай жер салығын төлеуші болып табылатын шаруа немесе фермерлік қожалық басшысына және (немесе) оның мүшелерiне тиесiлi және өзiнiң ауыл шаруашылығы өнiмiн өндiру, сақтау және өңдеу процесiнде тiкелей пайдаланылатын, меншiк құқығындағы мынадай көлiк құралдары бойынша бірыңғай жер салығын төлеушiлер:»;</w:t>
      </w:r>
      <w:r>
        <w:br/>
      </w:r>
      <w:r>
        <w:rPr>
          <w:rFonts w:ascii="Times New Roman"/>
          <w:b w:val="false"/>
          <w:i w:val="false"/>
          <w:color w:val="000000"/>
          <w:sz w:val="28"/>
        </w:rPr>
        <w:t>
      2) тармақшаның бірінші абзацы мынадай редакцияда жазылсын:</w:t>
      </w:r>
      <w:r>
        <w:br/>
      </w:r>
      <w:r>
        <w:rPr>
          <w:rFonts w:ascii="Times New Roman"/>
          <w:b w:val="false"/>
          <w:i w:val="false"/>
          <w:color w:val="000000"/>
          <w:sz w:val="28"/>
        </w:rPr>
        <w:t>
      «2) өзінің ауыл шаруашылығы өнімін өндіруде пайдаланылатын мынадай мамандандырылған ауыл шаруашылығы техникасы бойынша ауыл шаруашылығы өнімін өндірушілер, сондай-ақ бірыңғай жер салығын төлеуші болып табылатын шаруа немесе фермерлік қожалық басшысы және (немесе) оның мүшелерi:»;</w:t>
      </w:r>
      <w:r>
        <w:br/>
      </w:r>
      <w:r>
        <w:rPr>
          <w:rFonts w:ascii="Times New Roman"/>
          <w:b w:val="false"/>
          <w:i w:val="false"/>
          <w:color w:val="000000"/>
          <w:sz w:val="28"/>
        </w:rPr>
        <w:t>
      155) </w:t>
      </w:r>
      <w:r>
        <w:rPr>
          <w:rFonts w:ascii="Times New Roman"/>
          <w:b w:val="false"/>
          <w:i w:val="false"/>
          <w:color w:val="000000"/>
          <w:sz w:val="28"/>
        </w:rPr>
        <w:t>367-баптың</w:t>
      </w:r>
      <w:r>
        <w:rPr>
          <w:rFonts w:ascii="Times New Roman"/>
          <w:b w:val="false"/>
          <w:i w:val="false"/>
          <w:color w:val="000000"/>
          <w:sz w:val="28"/>
        </w:rPr>
        <w:t xml:space="preserve"> 1-1-тармағының бірінші абзацы мынадай редакцияда жазылсын:</w:t>
      </w:r>
      <w:r>
        <w:br/>
      </w:r>
      <w:r>
        <w:rPr>
          <w:rFonts w:ascii="Times New Roman"/>
          <w:b w:val="false"/>
          <w:i w:val="false"/>
          <w:color w:val="000000"/>
          <w:sz w:val="28"/>
        </w:rPr>
        <w:t>
      «1-1. Осы мақсаты үшін:»;</w:t>
      </w:r>
      <w:r>
        <w:br/>
      </w:r>
      <w:r>
        <w:rPr>
          <w:rFonts w:ascii="Times New Roman"/>
          <w:b w:val="false"/>
          <w:i w:val="false"/>
          <w:color w:val="000000"/>
          <w:sz w:val="28"/>
        </w:rPr>
        <w:t>
      156) </w:t>
      </w:r>
      <w:r>
        <w:rPr>
          <w:rFonts w:ascii="Times New Roman"/>
          <w:b w:val="false"/>
          <w:i w:val="false"/>
          <w:color w:val="000000"/>
          <w:sz w:val="28"/>
        </w:rPr>
        <w:t>373-баптың</w:t>
      </w:r>
      <w:r>
        <w:rPr>
          <w:rFonts w:ascii="Times New Roman"/>
          <w:b w:val="false"/>
          <w:i w:val="false"/>
          <w:color w:val="000000"/>
          <w:sz w:val="28"/>
        </w:rPr>
        <w:t xml:space="preserve"> 2-тармағының бірінші және екінші абзацтары мынадай редакцияда жазылсын:</w:t>
      </w:r>
      <w:r>
        <w:br/>
      </w:r>
      <w:r>
        <w:rPr>
          <w:rFonts w:ascii="Times New Roman"/>
          <w:b w:val="false"/>
          <w:i w:val="false"/>
          <w:color w:val="000000"/>
          <w:sz w:val="28"/>
        </w:rPr>
        <w:t>
      «2. Заңды тұлға өз шешімімен өзінің құрылымдық бөлімшесінің орналасқан орны бойынша салық салынатын объектілер бойынша осындай құрылымдық бөлімшесін жер салығын дербес төлеуші деп тануға құқылы.</w:t>
      </w:r>
      <w:r>
        <w:br/>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қабылдаған жылдан кейінгі жылдың 1 қаңтарынан бастап қолданысқа енгізіледі.»;</w:t>
      </w:r>
      <w:r>
        <w:br/>
      </w:r>
      <w:r>
        <w:rPr>
          <w:rFonts w:ascii="Times New Roman"/>
          <w:b w:val="false"/>
          <w:i w:val="false"/>
          <w:color w:val="000000"/>
          <w:sz w:val="28"/>
        </w:rPr>
        <w:t>
      157) </w:t>
      </w:r>
      <w:r>
        <w:rPr>
          <w:rFonts w:ascii="Times New Roman"/>
          <w:b w:val="false"/>
          <w:i w:val="false"/>
          <w:color w:val="000000"/>
          <w:sz w:val="28"/>
        </w:rPr>
        <w:t>381-бап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«381-бап. Елді мекендердің жерлеріне (үй іргесіндегі жер</w:t>
      </w:r>
      <w:r>
        <w:br/>
      </w:r>
      <w:r>
        <w:rPr>
          <w:rFonts w:ascii="Times New Roman"/>
          <w:b w:val="false"/>
          <w:i w:val="false"/>
          <w:color w:val="000000"/>
          <w:sz w:val="28"/>
        </w:rPr>
        <w:t>
                учаскелерін қоспағанда) салынатын базалық салық</w:t>
      </w:r>
      <w:r>
        <w:br/>
      </w:r>
      <w:r>
        <w:rPr>
          <w:rFonts w:ascii="Times New Roman"/>
          <w:b w:val="false"/>
          <w:i w:val="false"/>
          <w:color w:val="000000"/>
          <w:sz w:val="28"/>
        </w:rPr>
        <w:t>
                ставкалары</w:t>
      </w:r>
      <w:r>
        <w:br/>
      </w:r>
      <w:r>
        <w:rPr>
          <w:rFonts w:ascii="Times New Roman"/>
          <w:b w:val="false"/>
          <w:i w:val="false"/>
          <w:color w:val="000000"/>
          <w:sz w:val="28"/>
        </w:rPr>
        <w:t>
      Елді мекендердің жерлеріне (үй іргесіндегі жер учаскелерін қоспағанда) салынатын базалық салық ставкалары алаңның бір шаршы метріне шаққанда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871"/>
        <w:gridCol w:w="4829"/>
        <w:gridCol w:w="443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санаты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оның ішінде оның іргесіндегі құрылыстар мен ғимараттар алып жатқан жерлерді қоспағанда, елді мекендердің жерлеріне салынатын базалық салық ставкалары (теңге)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соның ішінде оның іргесіндегі құрылыстар мен ғимараттар алып жатқан жерлерге салынатын базалық салық ставкалары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басқа қалалар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орталығы үшін белгіленген ставканың 85 проценті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басқа қалалар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орталығы үшін белгіленген ставканың 75 проценті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 (ауылдар)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bl>
    <w:p>
      <w:pPr>
        <w:spacing w:after="0"/>
        <w:ind w:left="0"/>
        <w:jc w:val="both"/>
      </w:pPr>
      <w:r>
        <w:rPr>
          <w:rFonts w:ascii="Times New Roman"/>
          <w:b w:val="false"/>
          <w:i w:val="false"/>
          <w:color w:val="000000"/>
          <w:sz w:val="28"/>
        </w:rPr>
        <w:t>        Бұл ретте елді мекендердің санаты техникалық реттеу саласындағы уәкілетті мемлекеттік орган бекіткен әкімшілік-аумақтық объектілер жіктеуішіне сәйкес белгіленеді.»;</w:t>
      </w:r>
      <w:r>
        <w:br/>
      </w:r>
      <w:r>
        <w:rPr>
          <w:rFonts w:ascii="Times New Roman"/>
          <w:b w:val="false"/>
          <w:i w:val="false"/>
          <w:color w:val="000000"/>
          <w:sz w:val="28"/>
        </w:rPr>
        <w:t>
      158) </w:t>
      </w:r>
      <w:r>
        <w:rPr>
          <w:rFonts w:ascii="Times New Roman"/>
          <w:b w:val="false"/>
          <w:i w:val="false"/>
          <w:color w:val="000000"/>
          <w:sz w:val="28"/>
        </w:rPr>
        <w:t>382-бапта</w:t>
      </w:r>
      <w:r>
        <w:rPr>
          <w:rFonts w:ascii="Times New Roman"/>
          <w:b w:val="false"/>
          <w:i w:val="false"/>
          <w:color w:val="000000"/>
          <w:sz w:val="28"/>
        </w:rPr>
        <w:t>:</w:t>
      </w:r>
      <w:r>
        <w:br/>
      </w:r>
      <w:r>
        <w:rPr>
          <w:rFonts w:ascii="Times New Roman"/>
          <w:b w:val="false"/>
          <w:i w:val="false"/>
          <w:color w:val="000000"/>
          <w:sz w:val="28"/>
        </w:rPr>
        <w:t>
      1) тармақшаның үшінші абзацы мынадай редакцияда жазылсын:</w:t>
      </w:r>
      <w:r>
        <w:br/>
      </w:r>
      <w:r>
        <w:rPr>
          <w:rFonts w:ascii="Times New Roman"/>
          <w:b w:val="false"/>
          <w:i w:val="false"/>
          <w:color w:val="000000"/>
          <w:sz w:val="28"/>
        </w:rPr>
        <w:t>
      «көлемі 1000 шаршы метрден асатын алаңға - 1 шаршы метрі үшін 6,00 теңге.»;</w:t>
      </w:r>
      <w:r>
        <w:br/>
      </w:r>
      <w:r>
        <w:rPr>
          <w:rFonts w:ascii="Times New Roman"/>
          <w:b w:val="false"/>
          <w:i w:val="false"/>
          <w:color w:val="000000"/>
          <w:sz w:val="28"/>
        </w:rPr>
        <w:t>
      2) тармақшаның үшінші абзацы мынадай редакцияда жазылсын:</w:t>
      </w:r>
      <w:r>
        <w:br/>
      </w:r>
      <w:r>
        <w:rPr>
          <w:rFonts w:ascii="Times New Roman"/>
          <w:b w:val="false"/>
          <w:i w:val="false"/>
          <w:color w:val="000000"/>
          <w:sz w:val="28"/>
        </w:rPr>
        <w:t>
      «көлемі 5000 шаршы метрден асатын алаңға - 1 шаршы метрі үшін 1,00 теңге.»;</w:t>
      </w:r>
      <w:r>
        <w:br/>
      </w:r>
      <w:r>
        <w:rPr>
          <w:rFonts w:ascii="Times New Roman"/>
          <w:b w:val="false"/>
          <w:i w:val="false"/>
          <w:color w:val="000000"/>
          <w:sz w:val="28"/>
        </w:rPr>
        <w:t>
      159) </w:t>
      </w:r>
      <w:r>
        <w:rPr>
          <w:rFonts w:ascii="Times New Roman"/>
          <w:b w:val="false"/>
          <w:i w:val="false"/>
          <w:color w:val="000000"/>
          <w:sz w:val="28"/>
        </w:rPr>
        <w:t>384-баптың</w:t>
      </w:r>
      <w:r>
        <w:rPr>
          <w:rFonts w:ascii="Times New Roman"/>
          <w:b w:val="false"/>
          <w:i w:val="false"/>
          <w:color w:val="000000"/>
          <w:sz w:val="28"/>
        </w:rPr>
        <w:t xml:space="preserve"> 1 және 2-тармақшалары мынадай редакцияда жазылсын:</w:t>
      </w:r>
      <w:r>
        <w:br/>
      </w:r>
      <w:r>
        <w:rPr>
          <w:rFonts w:ascii="Times New Roman"/>
          <w:b w:val="false"/>
          <w:i w:val="false"/>
          <w:color w:val="000000"/>
          <w:sz w:val="28"/>
        </w:rPr>
        <w:t>
      «1. Осы баптың 3-тармағында және осы Кодекстің 386-бабында аталған жерлерді қоспағанда, өнеркәсіп жерлеріне (шахталарды, карьерлерді қоса алғанда) осы Кодекстің 387-бабы 1-тармағының талаптары ескеріле отырып, 381-бабында белгіленген базалық ставкалар бойынша салық салынады.</w:t>
      </w:r>
      <w:r>
        <w:br/>
      </w:r>
      <w:r>
        <w:rPr>
          <w:rFonts w:ascii="Times New Roman"/>
          <w:b w:val="false"/>
          <w:i w:val="false"/>
          <w:color w:val="000000"/>
          <w:sz w:val="28"/>
        </w:rPr>
        <w:t>
      2. Осы баптың 3-тармағында және осы Кодекстің 386-бабында аталған жерлерді қоспағанда, өнеркәсіп жерлеріне (шахталарды, карьерлерді қоса алғанда) және олардың санитариялық-қорғаныштық, техникалық және өзге де аймақтарына базалық ставкалар жергілікті өкілді органдардың шешімдерімен төмендетілуі мүмкін. Осы Кодекстің 387-бабының 1-тармағында белгіленген төмендетуді ескере отырып, аталған жерлерге салық ставкасын жалпы төмендету базалық ставканың 30 процентінен аспауға тиіс.»;</w:t>
      </w:r>
      <w:r>
        <w:br/>
      </w:r>
      <w:r>
        <w:rPr>
          <w:rFonts w:ascii="Times New Roman"/>
          <w:b w:val="false"/>
          <w:i w:val="false"/>
          <w:color w:val="000000"/>
          <w:sz w:val="28"/>
        </w:rPr>
        <w:t>
      160) </w:t>
      </w:r>
      <w:r>
        <w:rPr>
          <w:rFonts w:ascii="Times New Roman"/>
          <w:b w:val="false"/>
          <w:i w:val="false"/>
          <w:color w:val="000000"/>
          <w:sz w:val="28"/>
        </w:rPr>
        <w:t>391-баптың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Шағын бизнес субъектілері үшін арнаулы салық режимiн қолданатын дара кәсiпкерлер өз қызметiнде пайдаланатын жер учаскелерi бойынша жер салығын осы Кодекстiң 389-бабында белгiленген тәртiппен есептейдi. Бұл ретте, жер салығы салық кезеңi үшiн декларацияны табыс ету мерзiмi басталғаннан кейiн күнтiзбелiк он күннен кешiктiрiлмей төленуге жатады.»;</w:t>
      </w:r>
      <w:r>
        <w:br/>
      </w:r>
      <w:r>
        <w:rPr>
          <w:rFonts w:ascii="Times New Roman"/>
          <w:b w:val="false"/>
          <w:i w:val="false"/>
          <w:color w:val="000000"/>
          <w:sz w:val="28"/>
        </w:rPr>
        <w:t>
      161) </w:t>
      </w:r>
      <w:r>
        <w:rPr>
          <w:rFonts w:ascii="Times New Roman"/>
          <w:b w:val="false"/>
          <w:i w:val="false"/>
          <w:color w:val="000000"/>
          <w:sz w:val="28"/>
        </w:rPr>
        <w:t>393-бапта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Дара кәсіпкерлер (шағын бизнес субъектілері үшін арнаулы салық режимiн қолданатын дара кәсiпкерлердi қоспағанда) және заңды тұлғалар декларацияны салық салу объектiлерi орналасқан жердегi салық органдарына есептi салық кезеңiнен кейiнгi жылдың 31 наурызынан кешiктiрмей, сондай-ақ ағымдағы төлемдердiң есеп-қисабын осы бапта белгiленген мерзiмдерде табыс етедi.</w:t>
      </w:r>
      <w:r>
        <w:br/>
      </w:r>
      <w:r>
        <w:rPr>
          <w:rFonts w:ascii="Times New Roman"/>
          <w:b w:val="false"/>
          <w:i w:val="false"/>
          <w:color w:val="000000"/>
          <w:sz w:val="28"/>
        </w:rPr>
        <w:t>
      Шағын бизнес субъектілері үшін арнаулы салық режимiн қолданатын дара кәсiпкерлер декларацияны салық салу объектiлерi орналасқан жердегi салық органдарына есептi салық кезеңiнен кейiнгi жылдың 31 наурызынан кешiктiрмей табыс етедi.»;</w:t>
      </w:r>
      <w:r>
        <w:br/>
      </w:r>
      <w:r>
        <w:rPr>
          <w:rFonts w:ascii="Times New Roman"/>
          <w:b w:val="false"/>
          <w:i w:val="false"/>
          <w:color w:val="000000"/>
          <w:sz w:val="28"/>
        </w:rPr>
        <w:t>
      1-1-тармақтың екінші абзацы мынадай редакцияда жазылсын:</w:t>
      </w:r>
      <w:r>
        <w:br/>
      </w:r>
      <w:r>
        <w:rPr>
          <w:rFonts w:ascii="Times New Roman"/>
          <w:b w:val="false"/>
          <w:i w:val="false"/>
          <w:color w:val="000000"/>
          <w:sz w:val="28"/>
        </w:rPr>
        <w:t>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 (оның iшiнде жекеше нотариустар, жеке сот орындаушылары, адвокаттар) салық салу объектілері орналасқан жердегі салық органдарына декларацияны есепті салық кезеңінен кейінгі жылдың 31 наурызынан кешіктірмей табыс етеді.»;</w:t>
      </w:r>
      <w:r>
        <w:br/>
      </w:r>
      <w:r>
        <w:rPr>
          <w:rFonts w:ascii="Times New Roman"/>
          <w:b w:val="false"/>
          <w:i w:val="false"/>
          <w:color w:val="000000"/>
          <w:sz w:val="28"/>
        </w:rPr>
        <w:t>
      162) </w:t>
      </w:r>
      <w:r>
        <w:rPr>
          <w:rFonts w:ascii="Times New Roman"/>
          <w:b w:val="false"/>
          <w:i w:val="false"/>
          <w:color w:val="000000"/>
          <w:sz w:val="28"/>
        </w:rPr>
        <w:t>394-баптың</w:t>
      </w:r>
      <w:r>
        <w:rPr>
          <w:rFonts w:ascii="Times New Roman"/>
          <w:b w:val="false"/>
          <w:i w:val="false"/>
          <w:color w:val="000000"/>
          <w:sz w:val="28"/>
        </w:rPr>
        <w:t xml:space="preserve"> 2-тармағының бірінші - екінші абзацтары мынадай редакцияда жазылсын:</w:t>
      </w:r>
      <w:r>
        <w:br/>
      </w:r>
      <w:r>
        <w:rPr>
          <w:rFonts w:ascii="Times New Roman"/>
          <w:b w:val="false"/>
          <w:i w:val="false"/>
          <w:color w:val="000000"/>
          <w:sz w:val="28"/>
        </w:rPr>
        <w:t>
      «2. Заңды тұлға өз шешімімен өзінің құрылымдық бөлімшесінің орналасқан орны бойынша салық салынатын объектілер бойынша осындай құрылымдық бөлімшесін мүлік салығын дербес төлеуші деп тануға құқылы. Егер осы бапта өзгеше белгіленбесе, заңды тұлғаның осындай тану немесе осындай тануды тоқтату туралы шешімі осындай шешім қабылдаған жылдан кейінгі жылдың 1 қаңтарынан бастап қолданысқа енгізіледі.»;</w:t>
      </w:r>
      <w:r>
        <w:br/>
      </w:r>
      <w:r>
        <w:rPr>
          <w:rFonts w:ascii="Times New Roman"/>
          <w:b w:val="false"/>
          <w:i w:val="false"/>
          <w:color w:val="000000"/>
          <w:sz w:val="28"/>
        </w:rPr>
        <w:t>
      163) </w:t>
      </w:r>
      <w:r>
        <w:rPr>
          <w:rFonts w:ascii="Times New Roman"/>
          <w:b w:val="false"/>
          <w:i w:val="false"/>
          <w:color w:val="000000"/>
          <w:sz w:val="28"/>
        </w:rPr>
        <w:t>396-бапта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Бухгалтерлік есеп және қаржылық есептілікті жасау туралы заңнамалық актіге сәйкес бухгалтерлік есеп жүргізуді және қаржылық есептілікті жасауды жүзеге асырмайтын дара кәсiпкерлерді қоспағанда, дара кәсіпкерлер мен заңды тұлғалар үшiн Қазақстан Республикасының аумағындағы:»;</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техникалық реттеу саласындағы уәкілетті мемлекеттік орган белгілеген сыныптамаға сәйкес осындайға жататын ғимараттар, халықаралық қаржылық есептілік стандарттарына және бухгалтерлік есеп туралы заңнаманың талаптарына сәйкес ұзақ мерзімді дебиторлық берешек ретінде есептелетін сатып алу құқығымен ұзақ мерзімді жалға алу шарты бойынша жеке тұлғаларға берілген осындай ғимараттардың бір бөліктері.»;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Бухгалтерлік есеп және қаржылық есептілікті жасау туралы заңнамалық актіге сәйкес бухгалтерлік есеп жүргізуді және қаржылық есептілікті жасауды жүзеге асырмайтын дара кәсiпкерлер үшiн техникалық реттеу саласындағы уәкілетті мемлекеттік орган белгілеген сыныптамаға сәйкес осындайға жататын және осы Кодекстің 60-1-бабының7) тармақшасына сәйкес негізгі құралдар болып табылатын Қазақстан Республикасының аумағындағы ғимараттар, құрылыстар салық салу объектiсi болып табылады.»;</w:t>
      </w:r>
      <w:r>
        <w:br/>
      </w:r>
      <w:r>
        <w:rPr>
          <w:rFonts w:ascii="Times New Roman"/>
          <w:b w:val="false"/>
          <w:i w:val="false"/>
          <w:color w:val="000000"/>
          <w:sz w:val="28"/>
        </w:rPr>
        <w:t>
      164) </w:t>
      </w:r>
      <w:r>
        <w:rPr>
          <w:rFonts w:ascii="Times New Roman"/>
          <w:b w:val="false"/>
          <w:i w:val="false"/>
          <w:color w:val="000000"/>
          <w:sz w:val="28"/>
        </w:rPr>
        <w:t>397-бапта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орташа жылдық баланстық құны осы Кодекстің 396-бабы 1-тармағының 1) және 2) тармақшасында көрсетілген дара кәсіпкерлер мен заңды тұлғалардың салық салу объектiлерi бойынша салық базасы болып табылады.</w:t>
      </w:r>
      <w:r>
        <w:br/>
      </w:r>
      <w:r>
        <w:rPr>
          <w:rFonts w:ascii="Times New Roman"/>
          <w:b w:val="false"/>
          <w:i w:val="false"/>
          <w:color w:val="000000"/>
          <w:sz w:val="28"/>
        </w:rPr>
        <w:t>
      Концессия объектілерінiң орташа жылдық баланстық құны болмаған жағдайда Қазақстан Республикасының Үкіметі белгiлеген тәртiппен айқындалған осындай объектiлердiң құны салық базасы болып табылады. Осы Кодекстің 396-бабы 1-тармағының 1-1) тармақшасында көрсетілген дара кәсіпкерлер мен заңды тұлғалардың салық салу объектiлерi бойынша салық базасы есепті салық кезеңінің 1 қаңтарындағы жағдай бойынша халықаралық қаржылық есептілік стандарттарына және бухгалтерлік есеп туралы заңнаманың талаптарына сәйкес айқындалатын ұзақ мерзімді дебиторлық берешек мөлшерінде белгіленеді.»;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осы тармақта өзгеше көзделмесе, сатып алуға, өндіруге,олардың құрылысына, монтаждауға, орнатуға шығындардың, сондай-ақ реконструкциялауға және жаңғыртуға шығындардың жиынтығы бухгалтерлік есеп және қаржылық есептілікті жасау туралы заңнамалық актіге сәйкес бухгалтерлік есеп жүргізуді және қаржылық есептілікті жасауды жүзеге асырмайтын дара кәсiпкерлердің салық салынатын объектілері бойынша салық базасы болып табылады.</w:t>
      </w:r>
      <w:r>
        <w:br/>
      </w:r>
      <w:r>
        <w:rPr>
          <w:rFonts w:ascii="Times New Roman"/>
          <w:b w:val="false"/>
          <w:i w:val="false"/>
          <w:color w:val="000000"/>
          <w:sz w:val="28"/>
        </w:rPr>
        <w:t>
      Бұл ретте реконструкциялауды, жаңғыртуды тану осы Кодекстің 118-бабы 11-1-тармағына сәйкес жүзеге асырылады.</w:t>
      </w:r>
      <w:r>
        <w:br/>
      </w:r>
      <w:r>
        <w:rPr>
          <w:rFonts w:ascii="Times New Roman"/>
          <w:b w:val="false"/>
          <w:i w:val="false"/>
          <w:color w:val="000000"/>
          <w:sz w:val="28"/>
        </w:rPr>
        <w:t>
      Сатып алуға, өндіруге, олардың құрылысына, монтаждауға, орнатуға, реконструкциялауға және жаңғыртуға, сондай-ақ бағасы (құны) белгісіз мәмілелер бойынша, не тегін, оның ішінде сыйға тарту,..., қайырмалдық, қайырымдылық және демеушiлiк көмек түрінде алынған салық салу объектілері бойынша шығындарды растайтын бастапқы құжаттар болмаған жағдайда Қазақстан Республикасының бағалау қызметі туралы заңнамасына сәйкес бағалаушы мен салық төлеуші арасындағы шарт бойынша өткізілген бағалау туралы есепте айқындалған осы активке меншік құқығы туындаған күнге салық салу объектісінің нарықтық құны салық базасы болып табылады.</w:t>
      </w:r>
      <w:r>
        <w:br/>
      </w:r>
      <w:r>
        <w:rPr>
          <w:rFonts w:ascii="Times New Roman"/>
          <w:b w:val="false"/>
          <w:i w:val="false"/>
          <w:color w:val="000000"/>
          <w:sz w:val="28"/>
        </w:rPr>
        <w:t>
      Осы тармақтың бірінші және екінші бөліктерінің ережелеріне қарамастан, осы Кодекстің 406-бабының 1 және 3-тармақтарында көрсетілген салық салу объектілері бойынша салық базасы осы бапта көзделген тәртіпте айқындалады.»;</w:t>
      </w:r>
      <w:r>
        <w:br/>
      </w:r>
      <w:r>
        <w:rPr>
          <w:rFonts w:ascii="Times New Roman"/>
          <w:b w:val="false"/>
          <w:i w:val="false"/>
          <w:color w:val="000000"/>
          <w:sz w:val="28"/>
        </w:rPr>
        <w:t>
      165) </w:t>
      </w:r>
      <w:r>
        <w:rPr>
          <w:rFonts w:ascii="Times New Roman"/>
          <w:b w:val="false"/>
          <w:i w:val="false"/>
          <w:color w:val="000000"/>
          <w:sz w:val="28"/>
        </w:rPr>
        <w:t>398-баптың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Арнайы экономикалық аймақтардың аумақтарында қызметін жүзеге асыратын ұйымдар мүлік салығын осы Кодекстің 17-тарауында белгіленген ережелерді ескере отырып есептейді.»;</w:t>
      </w:r>
      <w:r>
        <w:br/>
      </w:r>
      <w:r>
        <w:rPr>
          <w:rFonts w:ascii="Times New Roman"/>
          <w:b w:val="false"/>
          <w:i w:val="false"/>
          <w:color w:val="000000"/>
          <w:sz w:val="28"/>
        </w:rPr>
        <w:t>
      166) </w:t>
      </w:r>
      <w:r>
        <w:rPr>
          <w:rFonts w:ascii="Times New Roman"/>
          <w:b w:val="false"/>
          <w:i w:val="false"/>
          <w:color w:val="000000"/>
          <w:sz w:val="28"/>
        </w:rPr>
        <w:t>399-бапта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Шағын бизнес субъектілері үшін арнаулы салық режимін қолданатын дара кәсіпкерлерді қоспағанда, салық төлеушілер салық кезеңі ішінде мүлік салығы бойынша ағымдағы төлемдерді төлеуге міндетті, олар салық кезеңінің басындағы бухгалтерлік есепке алу деректері бойынша айқындалған салық салу объектілерінің баланстық құнына тиісті салық ставкасын қолдану арқылы айқындалады.»;</w:t>
      </w:r>
      <w:r>
        <w:br/>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«5. Шағын бизнес субъектілері үшін арнаулы салық режимін қолданатын дара кәсіпкерлерді қоспағанда, салық төлеушілер салық кезеңіндегі 25 ақпаннан, 25 мамырдан, 25 тамыздан және 25 қарашадан кешіктірмей тең үлестермен салықтың ағымдағы төлемдерінің сомасын енгізеді.»;</w:t>
      </w:r>
      <w:r>
        <w:br/>
      </w:r>
      <w:r>
        <w:rPr>
          <w:rFonts w:ascii="Times New Roman"/>
          <w:b w:val="false"/>
          <w:i w:val="false"/>
          <w:color w:val="000000"/>
          <w:sz w:val="28"/>
        </w:rPr>
        <w:t>
      7 және 8-тармақтар мынадай редакцияда жазылсын:</w:t>
      </w:r>
      <w:r>
        <w:br/>
      </w:r>
      <w:r>
        <w:rPr>
          <w:rFonts w:ascii="Times New Roman"/>
          <w:b w:val="false"/>
          <w:i w:val="false"/>
          <w:color w:val="000000"/>
          <w:sz w:val="28"/>
        </w:rPr>
        <w:t>
      «7. Шағын бизнес субъектілері үшін арналы салық режимін қолданатын дара кәсіпкерлерді қоспағанда, салық төлеушілер салық кезеңі үшін декларацияны табыс ету мерзімі басталғаннан кейін күнтізбелік он күннен кешіктірмей мүлік салығын есептеу бойынша түпкілікті есеп айырысуды жүргізеді және мүлік салығын төлейді.</w:t>
      </w:r>
      <w:r>
        <w:br/>
      </w:r>
      <w:r>
        <w:rPr>
          <w:rFonts w:ascii="Times New Roman"/>
          <w:b w:val="false"/>
          <w:i w:val="false"/>
          <w:color w:val="000000"/>
          <w:sz w:val="28"/>
        </w:rPr>
        <w:t>
      8. Шағын бизнес субъектілері үшін арналы салық режимін қолданатын дара кәсіпкерлер мүлік салығын салық кезеңі үшін декларацияны табыс ету мерзімі басталғаннан кейін күнтізбелік он күннен кешіктірмей төлейді.»;</w:t>
      </w:r>
      <w:r>
        <w:br/>
      </w:r>
      <w:r>
        <w:rPr>
          <w:rFonts w:ascii="Times New Roman"/>
          <w:b w:val="false"/>
          <w:i w:val="false"/>
          <w:color w:val="000000"/>
          <w:sz w:val="28"/>
        </w:rPr>
        <w:t>
      167) </w:t>
      </w:r>
      <w:r>
        <w:rPr>
          <w:rFonts w:ascii="Times New Roman"/>
          <w:b w:val="false"/>
          <w:i w:val="false"/>
          <w:color w:val="000000"/>
          <w:sz w:val="28"/>
        </w:rPr>
        <w:t>402-баптың</w:t>
      </w:r>
      <w:r>
        <w:rPr>
          <w:rFonts w:ascii="Times New Roman"/>
          <w:b w:val="false"/>
          <w:i w:val="false"/>
          <w:color w:val="000000"/>
          <w:sz w:val="28"/>
        </w:rPr>
        <w:t xml:space="preserve"> 1-тармағының бірінші және екінші абзацтары мынадай редакцияда жазылсын:</w:t>
      </w:r>
      <w:r>
        <w:br/>
      </w:r>
      <w:r>
        <w:rPr>
          <w:rFonts w:ascii="Times New Roman"/>
          <w:b w:val="false"/>
          <w:i w:val="false"/>
          <w:color w:val="000000"/>
          <w:sz w:val="28"/>
        </w:rPr>
        <w:t>
      «1. Шағын бизнес субъектілері үшін арналы салық режимін қолданатын дара кәсіпкерлерді қоспағанда, салық төлеушілер салық салу объектілерінің орналасқан жері бойынша салық органдарына ағымдағы төлемдер сомаларының есеп-қисабын және декларацияны табыс етуге міндетті.</w:t>
      </w:r>
      <w:r>
        <w:br/>
      </w:r>
      <w:r>
        <w:rPr>
          <w:rFonts w:ascii="Times New Roman"/>
          <w:b w:val="false"/>
          <w:i w:val="false"/>
          <w:color w:val="000000"/>
          <w:sz w:val="28"/>
        </w:rPr>
        <w:t>
      Шағын бизнес субъектілері үшін арналы салық режимін қолданатын дара кәсіпкерлер салық салу объектілерінің орналасқан жері бойынша салық органдарына декларацияны табыс етуге міндетті.»;</w:t>
      </w:r>
      <w:r>
        <w:br/>
      </w:r>
      <w:r>
        <w:rPr>
          <w:rFonts w:ascii="Times New Roman"/>
          <w:b w:val="false"/>
          <w:i w:val="false"/>
          <w:color w:val="000000"/>
          <w:sz w:val="28"/>
        </w:rPr>
        <w:t>
      168) </w:t>
      </w:r>
      <w:r>
        <w:rPr>
          <w:rFonts w:ascii="Times New Roman"/>
          <w:b w:val="false"/>
          <w:i w:val="false"/>
          <w:color w:val="000000"/>
          <w:sz w:val="28"/>
        </w:rPr>
        <w:t>405-бап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«405-бап. Салық салу объектісі</w:t>
      </w:r>
      <w:r>
        <w:br/>
      </w:r>
      <w:r>
        <w:rPr>
          <w:rFonts w:ascii="Times New Roman"/>
          <w:b w:val="false"/>
          <w:i w:val="false"/>
          <w:color w:val="000000"/>
          <w:sz w:val="28"/>
        </w:rPr>
        <w:t>
      Жеке тұлғаларға меншік құқығымен тиесілі Қазақстан Республикасының аумағындағы тұрғын үйлер, ғимараттар, саяжай құрылыстары, гараждар және өзге де құрылыстар, ғимараттар, үй-жайлар, сондай-ақ аяқталмаған құрылыс объектілері қоныстану, пайдалану күнінен бастап бұдан әрі (бұдан әрі – пайдалану кезінен бастап) оларға мүлік салығын салу объектісі болып табылады.»;</w:t>
      </w:r>
      <w:r>
        <w:br/>
      </w:r>
      <w:r>
        <w:rPr>
          <w:rFonts w:ascii="Times New Roman"/>
          <w:b w:val="false"/>
          <w:i w:val="false"/>
          <w:color w:val="000000"/>
          <w:sz w:val="28"/>
        </w:rPr>
        <w:t>
      169) </w:t>
      </w:r>
      <w:r>
        <w:rPr>
          <w:rFonts w:ascii="Times New Roman"/>
          <w:b w:val="false"/>
          <w:i w:val="false"/>
          <w:color w:val="000000"/>
          <w:sz w:val="28"/>
        </w:rPr>
        <w:t>406-бап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«406-бап. Салық базасы</w:t>
      </w:r>
      <w:r>
        <w:br/>
      </w:r>
      <w:r>
        <w:rPr>
          <w:rFonts w:ascii="Times New Roman"/>
          <w:b w:val="false"/>
          <w:i w:val="false"/>
          <w:color w:val="000000"/>
          <w:sz w:val="28"/>
        </w:rPr>
        <w:t>
      1. Әрбір жылдың 1 қаңтарындағы жағдай бойынша жылжымайтын мүлікке құқықтарды тіркеу саласындағы уәкілетті мемлекеттік орган белгілейтін, мынадай тәртіппен айқындалған салық салу объектілерінің құны жеке тұлғалар үшін тұрғынжайлар, саяжай құрылыстары бойынша салық базасы болып табылады:</w:t>
      </w:r>
    </w:p>
    <w:p>
      <w:pPr>
        <w:spacing w:after="0"/>
        <w:ind w:left="0"/>
        <w:jc w:val="both"/>
      </w:pPr>
      <w:r>
        <w:rPr>
          <w:rFonts w:ascii="Times New Roman"/>
          <w:b w:val="false"/>
          <w:i w:val="false"/>
          <w:color w:val="000000"/>
          <w:sz w:val="28"/>
        </w:rPr>
        <w:t>      Қ = Қ б х S х К таб х К функц х К айм х К аек. өзг.</w:t>
      </w:r>
    </w:p>
    <w:p>
      <w:pPr>
        <w:spacing w:after="0"/>
        <w:ind w:left="0"/>
        <w:jc w:val="both"/>
      </w:pPr>
      <w:r>
        <w:rPr>
          <w:rFonts w:ascii="Times New Roman"/>
          <w:b w:val="false"/>
          <w:i w:val="false"/>
          <w:color w:val="000000"/>
          <w:sz w:val="28"/>
        </w:rPr>
        <w:t>      Осындай тіркеуден кейінгі жылдың 1 қаңтарындағы жағдай бойынша жылжымайтын мүлікке құқықтарды тіркеу саласындағы уәкілетті мемлекеттік орган белгілейтін, мынадай тәртіппен айқындалған құн мемлекеттік тіркеуі ағымдағы салық кезеңінің 1 қаңтарынан кейін жүргізілген жаңадан салынған тұрғынжайлар, саяжай құрылыстары бойынша салық базасы болып табылады:</w:t>
      </w:r>
    </w:p>
    <w:p>
      <w:pPr>
        <w:spacing w:after="0"/>
        <w:ind w:left="0"/>
        <w:jc w:val="both"/>
      </w:pPr>
      <w:r>
        <w:rPr>
          <w:rFonts w:ascii="Times New Roman"/>
          <w:b w:val="false"/>
          <w:i w:val="false"/>
          <w:color w:val="000000"/>
          <w:sz w:val="28"/>
        </w:rPr>
        <w:t>      C = C б x S x К функц х К айм.</w:t>
      </w:r>
      <w:r>
        <w:br/>
      </w:r>
      <w:r>
        <w:rPr>
          <w:rFonts w:ascii="Times New Roman"/>
          <w:b w:val="false"/>
          <w:i w:val="false"/>
          <w:color w:val="000000"/>
          <w:sz w:val="28"/>
        </w:rPr>
        <w:t>
      Осы тармақтың мақсаты үшін:</w:t>
      </w:r>
      <w:r>
        <w:br/>
      </w:r>
      <w:r>
        <w:rPr>
          <w:rFonts w:ascii="Times New Roman"/>
          <w:b w:val="false"/>
          <w:i w:val="false"/>
          <w:color w:val="000000"/>
          <w:sz w:val="28"/>
        </w:rPr>
        <w:t>
      Қ - салық салу мақсаты үшін мүліктің құны,</w:t>
      </w:r>
      <w:r>
        <w:br/>
      </w:r>
      <w:r>
        <w:rPr>
          <w:rFonts w:ascii="Times New Roman"/>
          <w:b w:val="false"/>
          <w:i w:val="false"/>
          <w:color w:val="000000"/>
          <w:sz w:val="28"/>
        </w:rPr>
        <w:t>
      Қ б - тұрғынжайдың, саяжай құрылыстарының бір шаршы метрінің базалық құны,</w:t>
      </w:r>
      <w:r>
        <w:br/>
      </w:r>
      <w:r>
        <w:rPr>
          <w:rFonts w:ascii="Times New Roman"/>
          <w:b w:val="false"/>
          <w:i w:val="false"/>
          <w:color w:val="000000"/>
          <w:sz w:val="28"/>
        </w:rPr>
        <w:t>
      S - тұрғынжайдың, саяжай құрылыстарының шаршы метрмен пайдалы ауданы,</w:t>
      </w:r>
      <w:r>
        <w:br/>
      </w:r>
      <w:r>
        <w:rPr>
          <w:rFonts w:ascii="Times New Roman"/>
          <w:b w:val="false"/>
          <w:i w:val="false"/>
          <w:color w:val="000000"/>
          <w:sz w:val="28"/>
        </w:rPr>
        <w:t>
      К таб - табиғи тозу коэффициенті,</w:t>
      </w:r>
      <w:r>
        <w:br/>
      </w:r>
      <w:r>
        <w:rPr>
          <w:rFonts w:ascii="Times New Roman"/>
          <w:b w:val="false"/>
          <w:i w:val="false"/>
          <w:color w:val="000000"/>
          <w:sz w:val="28"/>
        </w:rPr>
        <w:t>
      К функц - функционалдық тозу коэффициенті,</w:t>
      </w:r>
      <w:r>
        <w:br/>
      </w:r>
      <w:r>
        <w:rPr>
          <w:rFonts w:ascii="Times New Roman"/>
          <w:b w:val="false"/>
          <w:i w:val="false"/>
          <w:color w:val="000000"/>
          <w:sz w:val="28"/>
        </w:rPr>
        <w:t>
      К айм - аймақтау коэффициенті,</w:t>
      </w:r>
      <w:r>
        <w:br/>
      </w:r>
      <w:r>
        <w:rPr>
          <w:rFonts w:ascii="Times New Roman"/>
          <w:b w:val="false"/>
          <w:i w:val="false"/>
          <w:color w:val="000000"/>
          <w:sz w:val="28"/>
        </w:rPr>
        <w:t>
      К аек. өзг - айлық есептік көрсеткіш өзгерісінің коэффициенті.</w:t>
      </w:r>
      <w:r>
        <w:br/>
      </w:r>
      <w:r>
        <w:rPr>
          <w:rFonts w:ascii="Times New Roman"/>
          <w:b w:val="false"/>
          <w:i w:val="false"/>
          <w:color w:val="000000"/>
          <w:sz w:val="28"/>
        </w:rPr>
        <w:t>
      2. Тұрғынжайдың, саяжай құрылыстарының теңгемен көрсетілген бір шаршы метрінің базалық құны (Қ б) елді мекеннің түріне байланысты мынадай мөлшерде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5971"/>
        <w:gridCol w:w="579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санаты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құн, теңгемен</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 (ауылдар)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bl>
    <w:p>
      <w:pPr>
        <w:spacing w:after="0"/>
        <w:ind w:left="0"/>
        <w:jc w:val="both"/>
      </w:pPr>
      <w:r>
        <w:rPr>
          <w:rFonts w:ascii="Times New Roman"/>
          <w:b w:val="false"/>
          <w:i w:val="false"/>
          <w:color w:val="000000"/>
          <w:sz w:val="28"/>
        </w:rPr>
        <w:t>      Бұл ретте елді мекендердің санаты техникалық реттеу саласындағы уәкілетті мемлекеттік орган бекіткен әкімшілік-аумақтық объектілер жіктеуішіне сәйкес белгіленеді.</w:t>
      </w:r>
      <w:r>
        <w:br/>
      </w:r>
      <w:r>
        <w:rPr>
          <w:rFonts w:ascii="Times New Roman"/>
          <w:b w:val="false"/>
          <w:i w:val="false"/>
          <w:color w:val="000000"/>
          <w:sz w:val="28"/>
        </w:rPr>
        <w:t>
      3. Әрбір жылдың 1 қаңтарындағы жағдай бойынша жылжымайтын мүлікке құқықтарды тіркеу саласындағы уәкілетті мемлекеттік орган мынадай формула бойынша есептеген осындай объектінің құны тұрғынжайдың салқын жапсаржайлары, шаруашылық (қызметтік) құрылыстары, шығыңқы ірге қабаттары, жертөлелері, гаражы бойынша салық базасы болып табылады:</w:t>
      </w:r>
    </w:p>
    <w:p>
      <w:pPr>
        <w:spacing w:after="0"/>
        <w:ind w:left="0"/>
        <w:jc w:val="both"/>
      </w:pPr>
      <w:r>
        <w:rPr>
          <w:rFonts w:ascii="Times New Roman"/>
          <w:b w:val="false"/>
          <w:i w:val="false"/>
          <w:color w:val="000000"/>
          <w:sz w:val="28"/>
        </w:rPr>
        <w:t>      Қ = Қ б x S x К таб х К аек өзг. х K айм.</w:t>
      </w:r>
      <w:r>
        <w:br/>
      </w:r>
      <w:r>
        <w:rPr>
          <w:rFonts w:ascii="Times New Roman"/>
          <w:b w:val="false"/>
          <w:i w:val="false"/>
          <w:color w:val="000000"/>
          <w:sz w:val="28"/>
        </w:rPr>
        <w:t>
      Осындай тіркеуден кейінгі жылдың 1 қаңтарындағы жағдай бойынша жылжымайтын мүлікке құқықтарды тіркеу саласындағы уәкілетті мемлекеттік орган белгілейтін, мынадай тәртіппен айқындалған құн мемлекеттік тіркеуі ағымдағы салық кезеңінің 1 қаңтарынан кейін жүргізілген жаңадан салынған тұрғынжайдың салқын жапсаржайлары, шаруашылық (қызметтік) құрылыстары, шығыңқы ірге қабаттары, жертөлелері, гаражы бойынша салық базасы болып табылады:</w:t>
      </w:r>
    </w:p>
    <w:p>
      <w:pPr>
        <w:spacing w:after="0"/>
        <w:ind w:left="0"/>
        <w:jc w:val="both"/>
      </w:pPr>
      <w:r>
        <w:rPr>
          <w:rFonts w:ascii="Times New Roman"/>
          <w:b w:val="false"/>
          <w:i w:val="false"/>
          <w:color w:val="000000"/>
          <w:sz w:val="28"/>
        </w:rPr>
        <w:t>      Қ = Қ б x S x К таб х К аек өзг. х K айм.</w:t>
      </w:r>
      <w:r>
        <w:br/>
      </w:r>
      <w:r>
        <w:rPr>
          <w:rFonts w:ascii="Times New Roman"/>
          <w:b w:val="false"/>
          <w:i w:val="false"/>
          <w:color w:val="000000"/>
          <w:sz w:val="28"/>
        </w:rPr>
        <w:t>
      Осы тармақтың мақсаты үшін:</w:t>
      </w:r>
      <w:r>
        <w:br/>
      </w:r>
      <w:r>
        <w:rPr>
          <w:rFonts w:ascii="Times New Roman"/>
          <w:b w:val="false"/>
          <w:i w:val="false"/>
          <w:color w:val="000000"/>
          <w:sz w:val="28"/>
        </w:rPr>
        <w:t>
      Қ - салық салу мақсаты үшін құн,</w:t>
      </w:r>
      <w:r>
        <w:br/>
      </w:r>
      <w:r>
        <w:rPr>
          <w:rFonts w:ascii="Times New Roman"/>
          <w:b w:val="false"/>
          <w:i w:val="false"/>
          <w:color w:val="000000"/>
          <w:sz w:val="28"/>
        </w:rPr>
        <w:t>
      Қ б - осы баптың 2-тармағында белгіленген базалық құнның мынадай мөлшерінде айқындалған бір шаршы метрдің базалық құны:</w:t>
      </w:r>
      <w:r>
        <w:br/>
      </w:r>
      <w:r>
        <w:rPr>
          <w:rFonts w:ascii="Times New Roman"/>
          <w:b w:val="false"/>
          <w:i w:val="false"/>
          <w:color w:val="000000"/>
          <w:sz w:val="28"/>
        </w:rPr>
        <w:t>
      тұрғынжайдың салқын жапсаржайлары, шаруашылық (қызметтік) құрылыстары, шығыңқы ірге қабаттары, жертөлелері бойынша -25 процент,</w:t>
      </w:r>
      <w:r>
        <w:br/>
      </w:r>
      <w:r>
        <w:rPr>
          <w:rFonts w:ascii="Times New Roman"/>
          <w:b w:val="false"/>
          <w:i w:val="false"/>
          <w:color w:val="000000"/>
          <w:sz w:val="28"/>
        </w:rPr>
        <w:t>
      гараж бойынша - 15 процент,</w:t>
      </w:r>
      <w:r>
        <w:br/>
      </w:r>
      <w:r>
        <w:rPr>
          <w:rFonts w:ascii="Times New Roman"/>
          <w:b w:val="false"/>
          <w:i w:val="false"/>
          <w:color w:val="000000"/>
          <w:sz w:val="28"/>
        </w:rPr>
        <w:t>
      S - тұрғынжайдың салқын жапсаржайларының, шаруашылық (қызметтік) құрылыстарының, шығыңқы ірге қабаттарының, жертөлелерінің, гаражының шаршы метрмен жалпы ауданы,</w:t>
      </w:r>
      <w:r>
        <w:br/>
      </w:r>
      <w:r>
        <w:rPr>
          <w:rFonts w:ascii="Times New Roman"/>
          <w:b w:val="false"/>
          <w:i w:val="false"/>
          <w:color w:val="000000"/>
          <w:sz w:val="28"/>
        </w:rPr>
        <w:t>
      К таб - осы баптың 4-тармағында белгіленген тәртіппен айқындалған табиғи тозу коэффициенті,</w:t>
      </w:r>
      <w:r>
        <w:br/>
      </w:r>
      <w:r>
        <w:rPr>
          <w:rFonts w:ascii="Times New Roman"/>
          <w:b w:val="false"/>
          <w:i w:val="false"/>
          <w:color w:val="000000"/>
          <w:sz w:val="28"/>
        </w:rPr>
        <w:t>
      К аек. өзг - осы баптың 7-тармағында белгіленген тәртіппен айқындалған айлық есептік көрсеткіш өзгерісінің коэффициенті,</w:t>
      </w:r>
      <w:r>
        <w:br/>
      </w:r>
      <w:r>
        <w:rPr>
          <w:rFonts w:ascii="Times New Roman"/>
          <w:b w:val="false"/>
          <w:i w:val="false"/>
          <w:color w:val="000000"/>
          <w:sz w:val="28"/>
        </w:rPr>
        <w:t>
      К айм - осы баптың 6-тармағында белгіленген тәртіппен айқындалған аймақтау коэффициенті.</w:t>
      </w:r>
      <w:r>
        <w:br/>
      </w:r>
      <w:r>
        <w:rPr>
          <w:rFonts w:ascii="Times New Roman"/>
          <w:b w:val="false"/>
          <w:i w:val="false"/>
          <w:color w:val="000000"/>
          <w:sz w:val="28"/>
        </w:rPr>
        <w:t>
      4. Тұрғынжайдың, саяжай құрылыстарының табиғи тозу коэффициенті амортизация нормаларын және тиімді уақытын есепке ала отырып, мына формула бойынша айқындалады:</w:t>
      </w:r>
    </w:p>
    <w:p>
      <w:pPr>
        <w:spacing w:after="0"/>
        <w:ind w:left="0"/>
        <w:jc w:val="both"/>
      </w:pPr>
      <w:r>
        <w:rPr>
          <w:rFonts w:ascii="Times New Roman"/>
          <w:b w:val="false"/>
          <w:i w:val="false"/>
          <w:color w:val="000000"/>
          <w:sz w:val="28"/>
        </w:rPr>
        <w:t>      К таб = 1 - М таб, мұнда:</w:t>
      </w:r>
      <w:r>
        <w:br/>
      </w:r>
      <w:r>
        <w:rPr>
          <w:rFonts w:ascii="Times New Roman"/>
          <w:b w:val="false"/>
          <w:i w:val="false"/>
          <w:color w:val="000000"/>
          <w:sz w:val="28"/>
        </w:rPr>
        <w:t>
      М таб - тұрғынжайдың, саяжай құрылыстарының табиғи тозуы.</w:t>
      </w:r>
      <w:r>
        <w:br/>
      </w:r>
      <w:r>
        <w:rPr>
          <w:rFonts w:ascii="Times New Roman"/>
          <w:b w:val="false"/>
          <w:i w:val="false"/>
          <w:color w:val="000000"/>
          <w:sz w:val="28"/>
        </w:rPr>
        <w:t>
      Табиғи тозу мына формула бойынша айқындалады:</w:t>
      </w:r>
    </w:p>
    <w:p>
      <w:pPr>
        <w:spacing w:after="0"/>
        <w:ind w:left="0"/>
        <w:jc w:val="both"/>
      </w:pPr>
      <w:r>
        <w:rPr>
          <w:rFonts w:ascii="Times New Roman"/>
          <w:b w:val="false"/>
          <w:i w:val="false"/>
          <w:color w:val="000000"/>
          <w:sz w:val="28"/>
        </w:rPr>
        <w:t>      М таб = (Т баз - Т п.б) х Наморт/100, мұнда:</w:t>
      </w:r>
      <w:r>
        <w:br/>
      </w:r>
      <w:r>
        <w:rPr>
          <w:rFonts w:ascii="Times New Roman"/>
          <w:b w:val="false"/>
          <w:i w:val="false"/>
          <w:color w:val="000000"/>
          <w:sz w:val="28"/>
        </w:rPr>
        <w:t>
      Т баз - салық есептелген жыл,</w:t>
      </w:r>
      <w:r>
        <w:br/>
      </w:r>
      <w:r>
        <w:rPr>
          <w:rFonts w:ascii="Times New Roman"/>
          <w:b w:val="false"/>
          <w:i w:val="false"/>
          <w:color w:val="000000"/>
          <w:sz w:val="28"/>
        </w:rPr>
        <w:t>
      Т п.б - объектінің пайдалануға берілген жылы,</w:t>
      </w:r>
      <w:r>
        <w:br/>
      </w:r>
      <w:r>
        <w:rPr>
          <w:rFonts w:ascii="Times New Roman"/>
          <w:b w:val="false"/>
          <w:i w:val="false"/>
          <w:color w:val="000000"/>
          <w:sz w:val="28"/>
        </w:rPr>
        <w:t>
      Н аморт - амортизация нормасы.</w:t>
      </w:r>
      <w:r>
        <w:br/>
      </w:r>
      <w:r>
        <w:rPr>
          <w:rFonts w:ascii="Times New Roman"/>
          <w:b w:val="false"/>
          <w:i w:val="false"/>
          <w:color w:val="000000"/>
          <w:sz w:val="28"/>
        </w:rPr>
        <w:t>
      Ғимараттың сипаттамасына байланысты табиғи тозуды айқындаған кезде мынадай амортизация нормалары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150"/>
        <w:gridCol w:w="7456"/>
        <w:gridCol w:w="1720"/>
        <w:gridCol w:w="1578"/>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тобы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сипаттамасы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аморт,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мерзімі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 салынған, ерекше күрделі, қабырғаларының қалыңдығы 2,5 кiрпiштен астам немесе темірбетонды немесе металл қаңқалы кiрпiшті, аражабындары темірбетонды және бетонды ғимараттар; қабырғалары iрi панельдi, аражабындары темір бетонды ғимараттар;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қалыңдығы 1,5-2,5 кірпіштен қаланған, аражабындары темір-бетонды, бетонды немесе ағаш; ірі блокты қабырғасы бар, аражабындары темірбетонды ғимараттар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жеңілдетіліп қаланған кірпіштен, монолитті шлакты бетоннан, жеңіл шлак блогынан, ұлу тастан қаланған, аражабындары темірбетонды немесе бетонды ғимараттар; ірі блокты немесе кірпіштен, жеңілдетіліп монолитті шлакты бетоннан, ұсақ шлакты блоктардан қаланған ғимараттар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аралас, кесілген ағаштан немесе бедерлі кірпіштен қаланған ғимараттар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Шитіден жасалған, жиналмалы-қалқанды, құйма қаңқалы, балшықтан соғылған, саман ғимараттар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Қамыс-қаңқалы және басқа да жеңілдетілген ғимараттар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Егер тастан қаланған немесе тасымалды панелді тұрғынжайдың, саяжай құрылыстарының табиғи тозуы 70 проценттен жоғары болса, оның ішінде материалдардан салынған үйлерде 65 проценттен жоғары болса, онда 0,2-ге тең табиғи тозу коэффициенті қолданылады.</w:t>
      </w:r>
      <w:r>
        <w:br/>
      </w:r>
      <w:r>
        <w:rPr>
          <w:rFonts w:ascii="Times New Roman"/>
          <w:b w:val="false"/>
          <w:i w:val="false"/>
          <w:color w:val="000000"/>
          <w:sz w:val="28"/>
        </w:rPr>
        <w:t>
      5. Тұрғынжайдың, саяжай құрылыстарының сапасына қойылатын талаптарды ескеретін функционалдық тозу коэффициенті (К функц.) мына формула бойынша есептеледі:</w:t>
      </w:r>
    </w:p>
    <w:p>
      <w:pPr>
        <w:spacing w:after="0"/>
        <w:ind w:left="0"/>
        <w:jc w:val="both"/>
      </w:pPr>
      <w:r>
        <w:rPr>
          <w:rFonts w:ascii="Times New Roman"/>
          <w:b w:val="false"/>
          <w:i w:val="false"/>
          <w:color w:val="000000"/>
          <w:sz w:val="28"/>
        </w:rPr>
        <w:t>      К функц = К қаб х К бұр х К қ. мат х К жайл х К жылу, мұнда:</w:t>
      </w:r>
      <w:r>
        <w:br/>
      </w:r>
      <w:r>
        <w:rPr>
          <w:rFonts w:ascii="Times New Roman"/>
          <w:b w:val="false"/>
          <w:i w:val="false"/>
          <w:color w:val="000000"/>
          <w:sz w:val="28"/>
        </w:rPr>
        <w:t>
      К қаб - тұрғынжайдың орналасу қабатына байланысты базалық құнның өзгеруін есепке алу коэффициенті,</w:t>
      </w:r>
      <w:r>
        <w:br/>
      </w:r>
      <w:r>
        <w:rPr>
          <w:rFonts w:ascii="Times New Roman"/>
          <w:b w:val="false"/>
          <w:i w:val="false"/>
          <w:color w:val="000000"/>
          <w:sz w:val="28"/>
        </w:rPr>
        <w:t>
      К бұр - тұрғынжайдың құрылыстың бұрыштағы учаскелерінде орналасуын есепке алу коэффициенті,</w:t>
      </w:r>
      <w:r>
        <w:br/>
      </w:r>
      <w:r>
        <w:rPr>
          <w:rFonts w:ascii="Times New Roman"/>
          <w:b w:val="false"/>
          <w:i w:val="false"/>
          <w:color w:val="000000"/>
          <w:sz w:val="28"/>
        </w:rPr>
        <w:t>
      К қ. мат - қабырға материалын есепке алу коэффициенті,</w:t>
      </w:r>
      <w:r>
        <w:br/>
      </w:r>
      <w:r>
        <w:rPr>
          <w:rFonts w:ascii="Times New Roman"/>
          <w:b w:val="false"/>
          <w:i w:val="false"/>
          <w:color w:val="000000"/>
          <w:sz w:val="28"/>
        </w:rPr>
        <w:t>
      К жайл - тұрғынжайдың, саяжай құрылыстарының жайлылығы мен оның инженерлік-техникалық құрылғылармен қамтамасыз етілу деңгейін есепке алу коэффициенті,</w:t>
      </w:r>
      <w:r>
        <w:br/>
      </w:r>
      <w:r>
        <w:rPr>
          <w:rFonts w:ascii="Times New Roman"/>
          <w:b w:val="false"/>
          <w:i w:val="false"/>
          <w:color w:val="000000"/>
          <w:sz w:val="28"/>
        </w:rPr>
        <w:t>
      К жылу - жылыту түрін есепке алу коэффициенті.</w:t>
      </w:r>
      <w:r>
        <w:br/>
      </w:r>
      <w:r>
        <w:rPr>
          <w:rFonts w:ascii="Times New Roman"/>
          <w:b w:val="false"/>
          <w:i w:val="false"/>
          <w:color w:val="000000"/>
          <w:sz w:val="28"/>
        </w:rPr>
        <w:t xml:space="preserve">
      Қабатына байланысты мынадай қабаттылықтың түзету коэффициенті (К қаб)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6593"/>
        <w:gridCol w:w="4091"/>
        <w:gridCol w:w="53"/>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қабат</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немесе жеке тұрғын үй</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Биіктігі үш қабаттан аспайтын көп пәтерлі тұрғын үйлер үшін кез келген қабат үшін 1-ге тең қабаттылық коэффициенті қолданылады.</w:t>
      </w:r>
      <w:r>
        <w:br/>
      </w:r>
      <w:r>
        <w:rPr>
          <w:rFonts w:ascii="Times New Roman"/>
          <w:b w:val="false"/>
          <w:i w:val="false"/>
          <w:color w:val="000000"/>
          <w:sz w:val="28"/>
        </w:rPr>
        <w:t>
      Тұрғынжайдың ғимараттың бұрыштағы учаскелеріндегі орналасуына байланысты мынадай түзету коэффициенттері (К бұр)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9843"/>
        <w:gridCol w:w="1489"/>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Тұрғынжайдың ғимараттың бұрыштағы учаскесінде орналасуы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бұр</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Бұрыштағы пәтер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орналаспаған пәтер немесе жеке тұрғын үй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Қабырға материалына байланысты мынадай түзету коэффициенті (К қаб. мат.)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741"/>
        <w:gridCol w:w="2472"/>
      </w:tblGrid>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материалы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Кірпіштен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Керамзит бетон блоктардан құралған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Керамзит бетон блоктардан құралған, кірпішпен қапталған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Темірбетон панелден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Кiрпiшпен қапталған темірбетон панелден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Балшықтан - саманнан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Саманнан, сыртынан 0,5 кiрпiшпен қапталған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Монолитты шлакты-бетонды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 блоктардан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Жиналмалы-қалқанды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Жиналмалы-қалқанды, 0,5 кірпiшпен қапталған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ағаштан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Шпалдан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Шпалдан, кiрпiшпен қапталған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Қамыс-қаңқалы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both"/>
      </w:pPr>
      <w:r>
        <w:rPr>
          <w:rFonts w:ascii="Times New Roman"/>
          <w:b w:val="false"/>
          <w:i w:val="false"/>
          <w:color w:val="000000"/>
          <w:sz w:val="28"/>
        </w:rPr>
        <w:t>      Тұрғынжайды, саяжай құрылыстары барлық тиісті инженерлік жүйелермен және техникалық құрылғылармен қамтамасыз ету кезінде 1-ге тең жайлылық коэффициенті (К жайл) қолданылады.</w:t>
      </w:r>
      <w:r>
        <w:br/>
      </w:r>
      <w:r>
        <w:rPr>
          <w:rFonts w:ascii="Times New Roman"/>
          <w:b w:val="false"/>
          <w:i w:val="false"/>
          <w:color w:val="000000"/>
          <w:sz w:val="28"/>
        </w:rPr>
        <w:t>
      Адамдардың тұруы (тұрмыстық), келуі үшін нормативтік не қолайлы жағдай туғызатын инженерлік жүйелер мен техникалық құрылғылар (су құбыры, кәріз, басқа да жайлылық түрлері) болмаған кезде, 0,8-ге тең К жайл. қолданылады.</w:t>
      </w:r>
      <w:r>
        <w:br/>
      </w:r>
      <w:r>
        <w:rPr>
          <w:rFonts w:ascii="Times New Roman"/>
          <w:b w:val="false"/>
          <w:i w:val="false"/>
          <w:color w:val="000000"/>
          <w:sz w:val="28"/>
        </w:rPr>
        <w:t>
      Жылыту түріне байланысты мынадай жылытудың түзету коэффициенттері (К жылу)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9493"/>
        <w:gridCol w:w="2733"/>
      </w:tblGrid>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түрі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жылу</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немесе мазутпен жергiлiктi жылыту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 арқылы сумен жергiлiктi жылыту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жылыту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      6. Салық салу объектісінің елдi мекенде орналасуын есепке алатын аймақтау коэффициентiн (К айм.) жылжымайтын мүлікке құқықтарды тіркеу саласындағы уәкілетті мемлекеттік орган жергіліктi атқарушы органдармен келiсiм бойынша айқындайды.</w:t>
      </w:r>
      <w:r>
        <w:br/>
      </w:r>
      <w:r>
        <w:rPr>
          <w:rFonts w:ascii="Times New Roman"/>
          <w:b w:val="false"/>
          <w:i w:val="false"/>
          <w:color w:val="000000"/>
          <w:sz w:val="28"/>
        </w:rPr>
        <w:t>
      7. Айлық есептік көрсеткіштің өзгеру коэффициенті (К аек. өзг) мынадай формула бойынша айқындалады:</w:t>
      </w:r>
    </w:p>
    <w:p>
      <w:pPr>
        <w:spacing w:after="0"/>
        <w:ind w:left="0"/>
        <w:jc w:val="both"/>
      </w:pPr>
      <w:r>
        <w:rPr>
          <w:rFonts w:ascii="Times New Roman"/>
          <w:b w:val="false"/>
          <w:i w:val="false"/>
          <w:color w:val="000000"/>
          <w:sz w:val="28"/>
        </w:rPr>
        <w:t>      К аек. өзг = аг. ж. аек/өткен ж. аек, мұнда:</w:t>
      </w:r>
      <w:r>
        <w:br/>
      </w:r>
      <w:r>
        <w:rPr>
          <w:rFonts w:ascii="Times New Roman"/>
          <w:b w:val="false"/>
          <w:i w:val="false"/>
          <w:color w:val="000000"/>
          <w:sz w:val="28"/>
        </w:rPr>
        <w:t>
      ағ. ж. аек - республикалық бюджет туралы заңда белгіленген және тиісті қаржы жылының 1 қаңтарында қолданыста болған айлық есептік көрсеткіш;</w:t>
      </w:r>
      <w:r>
        <w:br/>
      </w:r>
      <w:r>
        <w:rPr>
          <w:rFonts w:ascii="Times New Roman"/>
          <w:b w:val="false"/>
          <w:i w:val="false"/>
          <w:color w:val="000000"/>
          <w:sz w:val="28"/>
        </w:rPr>
        <w:t>
      өткен ж. аек - республикалық бюджет туралы заңда белгіленген және өткен қаржы жылының 1 қаңтарында қолданыста болған айлық есептік көрсеткіш.</w:t>
      </w:r>
      <w:r>
        <w:br/>
      </w:r>
      <w:r>
        <w:rPr>
          <w:rFonts w:ascii="Times New Roman"/>
          <w:b w:val="false"/>
          <w:i w:val="false"/>
          <w:color w:val="000000"/>
          <w:sz w:val="28"/>
        </w:rPr>
        <w:t>
      8. Салқын жапсаржайлар, шаруашылық (қызметтiк) құрылыстар, шығыңқы iрге қабаттар, жертөлелер, гараж тұрғынжайдың бір бөлігі болып табылған жағдайда, салық базасы осы бапқа сәйкес жылжымайтын мүлікке құқықтарды тіркеу саласындағы уәкілетті мемлекеттік орган айқындаған осындай салық салу объектілерінің жиынтық құны ретінде айқындалады.</w:t>
      </w:r>
      <w:r>
        <w:br/>
      </w:r>
      <w:r>
        <w:rPr>
          <w:rFonts w:ascii="Times New Roman"/>
          <w:b w:val="false"/>
          <w:i w:val="false"/>
          <w:color w:val="000000"/>
          <w:sz w:val="28"/>
        </w:rPr>
        <w:t>
      9. Бірнеше салық салу объектілері бойынша бір жеке тұлға салық төлеуші болып табылса, салық базасы әрбір объект бойынша дербес есептеледі.</w:t>
      </w:r>
      <w:r>
        <w:br/>
      </w:r>
      <w:r>
        <w:rPr>
          <w:rFonts w:ascii="Times New Roman"/>
          <w:b w:val="false"/>
          <w:i w:val="false"/>
          <w:color w:val="000000"/>
          <w:sz w:val="28"/>
        </w:rPr>
        <w:t>
      10. Пайдалану фактісі анықталған жылдан кейінгі жылдың 1 қаңтарындағы жағдай бойынша салық қызметі органдары мынадай тәртіппен салық салынатын объектілерінің құны ағымдағы салық кезеңінде пайдалану фактісі анықталған аяқталмаған құрылыс объектілері бойынша салық базасы болып табылады:</w:t>
      </w:r>
    </w:p>
    <w:p>
      <w:pPr>
        <w:spacing w:after="0"/>
        <w:ind w:left="0"/>
        <w:jc w:val="both"/>
      </w:pPr>
      <w:r>
        <w:rPr>
          <w:rFonts w:ascii="Times New Roman"/>
          <w:b w:val="false"/>
          <w:i w:val="false"/>
          <w:color w:val="000000"/>
          <w:sz w:val="28"/>
        </w:rPr>
        <w:t>      С = Сб х S х 2</w:t>
      </w:r>
      <w:r>
        <w:br/>
      </w:r>
      <w:r>
        <w:rPr>
          <w:rFonts w:ascii="Times New Roman"/>
          <w:b w:val="false"/>
          <w:i w:val="false"/>
          <w:color w:val="000000"/>
          <w:sz w:val="28"/>
        </w:rPr>
        <w:t>
      С – салық салу мақсаты үшін мүлік құны,</w:t>
      </w:r>
      <w:r>
        <w:br/>
      </w:r>
      <w:r>
        <w:rPr>
          <w:rFonts w:ascii="Times New Roman"/>
          <w:b w:val="false"/>
          <w:i w:val="false"/>
          <w:color w:val="000000"/>
          <w:sz w:val="28"/>
        </w:rPr>
        <w:t>
      Сб – осы баптың 2-тармағына сәйкес айқындалатын бір шаршы метрдің базалық құны,</w:t>
      </w:r>
      <w:r>
        <w:br/>
      </w:r>
      <w:r>
        <w:rPr>
          <w:rFonts w:ascii="Times New Roman"/>
          <w:b w:val="false"/>
          <w:i w:val="false"/>
          <w:color w:val="000000"/>
          <w:sz w:val="28"/>
        </w:rPr>
        <w:t>
      S – аяқталмаған құрылыс объектісінің жалпы ауданы.»;</w:t>
      </w:r>
      <w:r>
        <w:br/>
      </w:r>
      <w:r>
        <w:rPr>
          <w:rFonts w:ascii="Times New Roman"/>
          <w:b w:val="false"/>
          <w:i w:val="false"/>
          <w:color w:val="000000"/>
          <w:sz w:val="28"/>
        </w:rPr>
        <w:t>
      170) 409-бапта: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«Жеке тұлғалардың мынадай салық салу объектілері:</w:t>
      </w:r>
      <w:r>
        <w:br/>
      </w:r>
      <w:r>
        <w:rPr>
          <w:rFonts w:ascii="Times New Roman"/>
          <w:b w:val="false"/>
          <w:i w:val="false"/>
          <w:color w:val="000000"/>
          <w:sz w:val="28"/>
        </w:rPr>
        <w:t>
      1) құқығы алғаш рет ағымдағы салық кезеңінің алдындағы салық кезеңінің ішінде тіркелген салық салу объектілерін қоса алғанда, құқығы ағымдағы салық кезеңінің 1 қаңтарына дейін тіркелген объектілері;</w:t>
      </w:r>
      <w:r>
        <w:br/>
      </w:r>
      <w:r>
        <w:rPr>
          <w:rFonts w:ascii="Times New Roman"/>
          <w:b w:val="false"/>
          <w:i w:val="false"/>
          <w:color w:val="000000"/>
          <w:sz w:val="28"/>
        </w:rPr>
        <w:t>
      2) пайдалану фактісі ағымдағы салық кезеңінің алдындағы салық кезеңінде анықталған аяқталмаған құрылыс объектілері бойынша аяқталмаған құрылыс объектісін меншік құқығына немесе пайдалануға иелік етудің нақты мерзімін ескере отырып, жеке тұлғалардың салық салу объектілері бойынша салықты есептеуді салық кезеңінің 1 тамызынан кешіктірмей тиісті салық ставкасын салық базасына қолдану арқылы, салық төлеушінің тұрғылықты жеріне қарамастан салық салу объектілерінің орналасқан жері бойынша салық органдары жүргізеді.</w:t>
      </w:r>
      <w:r>
        <w:br/>
      </w:r>
      <w:r>
        <w:rPr>
          <w:rFonts w:ascii="Times New Roman"/>
          <w:b w:val="false"/>
          <w:i w:val="false"/>
          <w:color w:val="000000"/>
          <w:sz w:val="28"/>
        </w:rPr>
        <w:t>
      Бұл ретте салықты есептеу әрбір салық кезеңі үшін бөлек жүргізіледі.</w:t>
      </w:r>
      <w:r>
        <w:br/>
      </w:r>
      <w:r>
        <w:rPr>
          <w:rFonts w:ascii="Times New Roman"/>
          <w:b w:val="false"/>
          <w:i w:val="false"/>
          <w:color w:val="000000"/>
          <w:sz w:val="28"/>
        </w:rPr>
        <w:t>
      2. Егер салық салу объектісі салық кезеңі ішінде меншік құқығында он екі айдан аз болса, немесе аяқталмаған құрылыс объектісін пайдалану кезеңі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болған немесе аяқталмаған құрылыс объектісін пайдалануында болған нақты кезең айларының санына көбейту жолымен есептеледі.</w:t>
      </w:r>
      <w:r>
        <w:br/>
      </w:r>
      <w:r>
        <w:rPr>
          <w:rFonts w:ascii="Times New Roman"/>
          <w:b w:val="false"/>
          <w:i w:val="false"/>
          <w:color w:val="000000"/>
          <w:sz w:val="28"/>
        </w:rPr>
        <w:t>
      Бұл ретте меншік құқығында болған немесе аяқталмаған құрылыс объектісін пайдалануында болған нақты кезең салық кезеңінің басынан (егер объект осы күнге меншік құқығында болған немесе пайдаланылған жағдайда) немесе объектіге меншік құқығы туындаған немесе аяқталмаған құрылыс объектісін пайдалану фактісі анықталған айдың 1 күнінен бастап осындай объектілерге меншік құқығы берілген айдың 1 күніне дейін немесе салық кезеңінің соңына дейін (егер объекті осы күнге меншік құқығында болған немесе пайдаланылған жағдайда) айқындалады.»;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Салық салу объектісі жойылған, қираған, бұзылған кезде жойылу, қирау, бұзылу фактілерін растайтын, уәкілетті мемлекеттік орган беретін құжаттар болған жағдайда, салық сомасын қайта есептеу жүргізіледі.»;</w:t>
      </w:r>
      <w:r>
        <w:br/>
      </w:r>
      <w:r>
        <w:rPr>
          <w:rFonts w:ascii="Times New Roman"/>
          <w:b w:val="false"/>
          <w:i w:val="false"/>
          <w:color w:val="000000"/>
          <w:sz w:val="28"/>
        </w:rPr>
        <w:t>
      7 және 8-тармақтар мынадай редакцияда жазылсын:</w:t>
      </w:r>
      <w:r>
        <w:br/>
      </w:r>
      <w:r>
        <w:rPr>
          <w:rFonts w:ascii="Times New Roman"/>
          <w:b w:val="false"/>
          <w:i w:val="false"/>
          <w:color w:val="000000"/>
          <w:sz w:val="28"/>
        </w:rPr>
        <w:t>
      «7. Бюджетке салық төлеу жеке тұлғалардың мынадай салық салу объектілері:</w:t>
      </w:r>
      <w:r>
        <w:br/>
      </w:r>
      <w:r>
        <w:rPr>
          <w:rFonts w:ascii="Times New Roman"/>
          <w:b w:val="false"/>
          <w:i w:val="false"/>
          <w:color w:val="000000"/>
          <w:sz w:val="28"/>
        </w:rPr>
        <w:t>
      1) құқығы алғаш рет ағымдағы салық кезеңінің алдындағы салық кезеңінің ішінде тіркелген салық салу объектілерін қоса алғанда, құқығы ағымдағы салық кезеңінің 1 қаңтарына дейін тіркелген объектілері;</w:t>
      </w:r>
      <w:r>
        <w:br/>
      </w:r>
      <w:r>
        <w:rPr>
          <w:rFonts w:ascii="Times New Roman"/>
          <w:b w:val="false"/>
          <w:i w:val="false"/>
          <w:color w:val="000000"/>
          <w:sz w:val="28"/>
        </w:rPr>
        <w:t>
      2) пайдалану фактісі ағымдағы салық кезеңінің алдындағы салық кезеңінде анықталған аяқталмаған құрылыс объектілері бойынша салық салу объектілерінің орналасқан жері бойынша есепті салық кезеңінің 1 қазанынан кешіктірілмей жүргізіледі.</w:t>
      </w:r>
      <w:r>
        <w:br/>
      </w:r>
      <w:r>
        <w:rPr>
          <w:rFonts w:ascii="Times New Roman"/>
          <w:b w:val="false"/>
          <w:i w:val="false"/>
          <w:color w:val="000000"/>
          <w:sz w:val="28"/>
        </w:rPr>
        <w:t>
      8. Меншік құқығын берген тұлға салық салу объектісін иеленудің нақты кезеңі үшін төленуге жататын салық сомасын меншік құқықтарын мемлекеттік тіркеу кезіне дейін немесе тіркеу кезінде бюджетке енгізуге тиіс.</w:t>
      </w:r>
      <w:r>
        <w:br/>
      </w:r>
      <w:r>
        <w:rPr>
          <w:rFonts w:ascii="Times New Roman"/>
          <w:b w:val="false"/>
          <w:i w:val="false"/>
          <w:color w:val="000000"/>
          <w:sz w:val="28"/>
        </w:rPr>
        <w:t>
      Салықтың жылдық сомасын салық салу объектісіне меншік құқығын мемлекеттік тіркеу кезінде тараптардың бірі (келісім бойынша) бюджетке енгізуі мүмкін. Аталған салық сомалары кейіннен қайталап төленбейді.»;</w:t>
      </w:r>
      <w:r>
        <w:br/>
      </w:r>
      <w:r>
        <w:rPr>
          <w:rFonts w:ascii="Times New Roman"/>
          <w:b w:val="false"/>
          <w:i w:val="false"/>
          <w:color w:val="000000"/>
          <w:sz w:val="28"/>
        </w:rPr>
        <w:t>
      171) </w:t>
      </w:r>
      <w:r>
        <w:rPr>
          <w:rFonts w:ascii="Times New Roman"/>
          <w:b w:val="false"/>
          <w:i w:val="false"/>
          <w:color w:val="000000"/>
          <w:sz w:val="28"/>
        </w:rPr>
        <w:t>426-бапта</w:t>
      </w:r>
      <w:r>
        <w:rPr>
          <w:rFonts w:ascii="Times New Roman"/>
          <w:b w:val="false"/>
          <w:i w:val="false"/>
          <w:color w:val="000000"/>
          <w:sz w:val="28"/>
        </w:rPr>
        <w:t>:</w:t>
      </w:r>
      <w:r>
        <w:br/>
      </w:r>
      <w:r>
        <w:rPr>
          <w:rFonts w:ascii="Times New Roman"/>
          <w:b w:val="false"/>
          <w:i w:val="false"/>
          <w:color w:val="000000"/>
          <w:sz w:val="28"/>
        </w:rPr>
        <w:t>
      2, 3, 4 және 5-тармақтар мынадай редакцияда жазылсын:</w:t>
      </w:r>
      <w:r>
        <w:br/>
      </w:r>
      <w:r>
        <w:rPr>
          <w:rFonts w:ascii="Times New Roman"/>
          <w:b w:val="false"/>
          <w:i w:val="false"/>
          <w:color w:val="000000"/>
          <w:sz w:val="28"/>
        </w:rPr>
        <w:t>
      «2. Патент – патент құнын төлеуді растайтын электронды құжат.</w:t>
      </w:r>
      <w:r>
        <w:br/>
      </w:r>
      <w:r>
        <w:rPr>
          <w:rFonts w:ascii="Times New Roman"/>
          <w:b w:val="false"/>
          <w:i w:val="false"/>
          <w:color w:val="000000"/>
          <w:sz w:val="28"/>
        </w:rPr>
        <w:t>
      3. Жалпыға бірдей белгіленген тәртіпті немесе арналы салық  режимді таңдауды:</w:t>
      </w:r>
      <w:r>
        <w:br/>
      </w:r>
      <w:r>
        <w:rPr>
          <w:rFonts w:ascii="Times New Roman"/>
          <w:b w:val="false"/>
          <w:i w:val="false"/>
          <w:color w:val="000000"/>
          <w:sz w:val="28"/>
        </w:rPr>
        <w:t>
      1) дара кәсіпкер ретінде тіркеу есебіне тұру кезінде жеке тұлғалар - дара кәсіпкер ретінде тіркеу есебіне қою туралы салықтық өтініште (осы тараудың мақсатында бұдан әрі – жаңадан құрылған дара кәсіпкер);</w:t>
      </w:r>
      <w:r>
        <w:br/>
      </w:r>
      <w:r>
        <w:rPr>
          <w:rFonts w:ascii="Times New Roman"/>
          <w:b w:val="false"/>
          <w:i w:val="false"/>
          <w:color w:val="000000"/>
          <w:sz w:val="28"/>
        </w:rPr>
        <w:t>
      2) бір салық салу режимінен басқа салық салу режиміне ауысу кезінде салық төлеушілер, сондай-ақ жаңадан құрылған (пайда болған) заңды тұлғалар – осы баптың 5-тармағында көрсетілгендерді қоспағанда, салық төлеушілер табыс ететін уәкілетті орган белгілеген нысан бойынша  қолданылатын салық салу режимі туралы хабарламада (осы тарауды қолдану мақсатында, бұдан әрі - қолданылатын салық салу режимі туралы хабарлама) жүзеге асырады.</w:t>
      </w:r>
      <w:r>
        <w:br/>
      </w:r>
      <w:r>
        <w:rPr>
          <w:rFonts w:ascii="Times New Roman"/>
          <w:b w:val="false"/>
          <w:i w:val="false"/>
          <w:color w:val="000000"/>
          <w:sz w:val="28"/>
        </w:rPr>
        <w:t>
      Қолданылатын салық салу режимі туралы хабарламаны салық төлеушілер орналасқан орны бойынша салық органына қағаз тасығышта немесе электронды түрде, оның ішінде «электронды үкімет» веб-порталы арқылы табыс етеді.</w:t>
      </w:r>
      <w:r>
        <w:br/>
      </w:r>
      <w:r>
        <w:rPr>
          <w:rFonts w:ascii="Times New Roman"/>
          <w:b w:val="false"/>
          <w:i w:val="false"/>
          <w:color w:val="000000"/>
          <w:sz w:val="28"/>
        </w:rPr>
        <w:t>
      4. Салық төлеушінің жалпыға бірдей белгіленген тәртіпте бюджетпен есеп айырысуды жүзеге асыруға келісуі:</w:t>
      </w:r>
      <w:r>
        <w:br/>
      </w:r>
      <w:r>
        <w:rPr>
          <w:rFonts w:ascii="Times New Roman"/>
          <w:b w:val="false"/>
          <w:i w:val="false"/>
          <w:color w:val="000000"/>
          <w:sz w:val="28"/>
        </w:rPr>
        <w:t>
      1) осы баптың 3-тармағының 1) тармақшасында көрсетілген салықтық өтініште арналы салық режимін таңдауды жүзеге асырмау;</w:t>
      </w:r>
      <w:r>
        <w:br/>
      </w:r>
      <w:r>
        <w:rPr>
          <w:rFonts w:ascii="Times New Roman"/>
          <w:b w:val="false"/>
          <w:i w:val="false"/>
          <w:color w:val="000000"/>
          <w:sz w:val="28"/>
        </w:rPr>
        <w:t>
      2) осы баптың 5-тармағында көрсетілгендерді қоспағанда, қолданылатын осы Кодекстің 435-бабының 1-тармағында, 441-бабының 1-тармағында, 450-бабының 1-тармағында белгіленген мерзімдерде салық салу режимі туралы хабарламаны табыс етпеу;</w:t>
      </w:r>
      <w:r>
        <w:br/>
      </w:r>
      <w:r>
        <w:rPr>
          <w:rFonts w:ascii="Times New Roman"/>
          <w:b w:val="false"/>
          <w:i w:val="false"/>
          <w:color w:val="000000"/>
          <w:sz w:val="28"/>
        </w:rPr>
        <w:t>
      3) осы Кодекстің 431-бабының 1-тармағында белгіленген мерзімдерде патент құнының есебін табыс етпеу деп есептеледі.</w:t>
      </w:r>
      <w:r>
        <w:br/>
      </w:r>
      <w:r>
        <w:rPr>
          <w:rFonts w:ascii="Times New Roman"/>
          <w:b w:val="false"/>
          <w:i w:val="false"/>
          <w:color w:val="000000"/>
          <w:sz w:val="28"/>
        </w:rPr>
        <w:t>
      5. Қолданылатын салық салу режимі туралы хабарламаны жаңадан құрылған дара кәсіпкерлер, сондай-ақ жалпыға бірдей белгіленген тәртіптен патент негізіндегі арналы салық режиміне немесе өзге арнаулы салық режиміне ауысқан кезде дара кәсіпкерлер табыс етпейді.»;</w:t>
      </w:r>
      <w:r>
        <w:br/>
      </w:r>
      <w:r>
        <w:rPr>
          <w:rFonts w:ascii="Times New Roman"/>
          <w:b w:val="false"/>
          <w:i w:val="false"/>
          <w:color w:val="000000"/>
          <w:sz w:val="28"/>
        </w:rPr>
        <w:t>
      7-тармақ алып тасталсын;</w:t>
      </w:r>
      <w:r>
        <w:br/>
      </w:r>
      <w:r>
        <w:rPr>
          <w:rFonts w:ascii="Times New Roman"/>
          <w:b w:val="false"/>
          <w:i w:val="false"/>
          <w:color w:val="000000"/>
          <w:sz w:val="28"/>
        </w:rPr>
        <w:t>
      172) </w:t>
      </w:r>
      <w:r>
        <w:rPr>
          <w:rFonts w:ascii="Times New Roman"/>
          <w:b w:val="false"/>
          <w:i w:val="false"/>
          <w:color w:val="000000"/>
          <w:sz w:val="28"/>
        </w:rPr>
        <w:t>427-бап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«427-бап. Жалпы ережелер</w:t>
      </w:r>
      <w:r>
        <w:br/>
      </w:r>
      <w:r>
        <w:rPr>
          <w:rFonts w:ascii="Times New Roman"/>
          <w:b w:val="false"/>
          <w:i w:val="false"/>
          <w:color w:val="000000"/>
          <w:sz w:val="28"/>
        </w:rPr>
        <w:t>
      1. Осы Кодекстің 429 және 433-баптарында көрсетілген дара кәсіпкерлер мен заңды тұлғалар осы Кодекстің мақсаттары үшін шағын бизнес субъектілері деп танылады.</w:t>
      </w:r>
      <w:r>
        <w:br/>
      </w:r>
      <w:r>
        <w:rPr>
          <w:rFonts w:ascii="Times New Roman"/>
          <w:b w:val="false"/>
          <w:i w:val="false"/>
          <w:color w:val="000000"/>
          <w:sz w:val="28"/>
        </w:rPr>
        <w:t>
      2. Арналы салық режимi шағын бизнес субъектiлерi үшiн, төлем көзiнен ұсталатын салықтарды қоспағанда, әлеуметтiк салықты және корпоративтік немесе жеке табыс салығын есептеу мен төлеудiң оңайлатылған тәртiбiн белгiлейдi. Осы тармақта аталмаған салық және бюджетке төленетiн басқа да мiндеттi төлемдер бойынша есептеу, төлеу және салық есептiлiгiн табыс ету жалпыға бiрдей белгiленген тәртіпте жүргiзiледi.</w:t>
      </w:r>
      <w:r>
        <w:br/>
      </w:r>
      <w:r>
        <w:rPr>
          <w:rFonts w:ascii="Times New Roman"/>
          <w:b w:val="false"/>
          <w:i w:val="false"/>
          <w:color w:val="000000"/>
          <w:sz w:val="28"/>
        </w:rPr>
        <w:t>
      3. Осы баптың 8-тармағына сәйкес жүргізілетін түзетулерді ескере отырып, Қазақстан Республикасының аумағында алынған (алынуға жататын) осы баптың 4-тармағында көрсетілген табыстардың барлық түрлерінен тұратын салық кезеңі ішіндегі табыс патент немесе оңайлатылған декларация негізінде арналы салық режимін қолданатын салық төлеушілер үшін салық салу объектісі болып табылады.</w:t>
      </w:r>
      <w:r>
        <w:br/>
      </w:r>
      <w:r>
        <w:rPr>
          <w:rFonts w:ascii="Times New Roman"/>
          <w:b w:val="false"/>
          <w:i w:val="false"/>
          <w:color w:val="000000"/>
          <w:sz w:val="28"/>
        </w:rPr>
        <w:t>
      4. Шағын бизнес субъектілері үшін арналы салық режимдерін қолданатын салық төлеушілердің табысына мөлшері осы тарауға сәйкес айқындалатын табыстардың мынадай түрлері қосылады:</w:t>
      </w:r>
      <w:r>
        <w:br/>
      </w:r>
      <w:r>
        <w:rPr>
          <w:rFonts w:ascii="Times New Roman"/>
          <w:b w:val="false"/>
          <w:i w:val="false"/>
          <w:color w:val="000000"/>
          <w:sz w:val="28"/>
        </w:rPr>
        <w:t>
      1) тауарларды өткізуден, жұмыстарды орындаудан, қызметтерді көрсетуден түсетін табыс, оның ішінде роялти, мүлікті жалға беруден түсетін табыс;</w:t>
      </w:r>
      <w:r>
        <w:br/>
      </w:r>
      <w:r>
        <w:rPr>
          <w:rFonts w:ascii="Times New Roman"/>
          <w:b w:val="false"/>
          <w:i w:val="false"/>
          <w:color w:val="000000"/>
          <w:sz w:val="28"/>
        </w:rPr>
        <w:t>
      2) міндеттемелерді есептен шығарудан түсетін табыс;</w:t>
      </w:r>
      <w:r>
        <w:br/>
      </w:r>
      <w:r>
        <w:rPr>
          <w:rFonts w:ascii="Times New Roman"/>
          <w:b w:val="false"/>
          <w:i w:val="false"/>
          <w:color w:val="000000"/>
          <w:sz w:val="28"/>
        </w:rPr>
        <w:t>
      3) талап ету құқығын басқаға беруден түсетін табыс;</w:t>
      </w:r>
      <w:r>
        <w:br/>
      </w:r>
      <w:r>
        <w:rPr>
          <w:rFonts w:ascii="Times New Roman"/>
          <w:b w:val="false"/>
          <w:i w:val="false"/>
          <w:color w:val="000000"/>
          <w:sz w:val="28"/>
        </w:rPr>
        <w:t>
      4) бірлескен қызметті жүзеге асырудан түсетін табыс;</w:t>
      </w:r>
      <w:r>
        <w:br/>
      </w:r>
      <w:r>
        <w:rPr>
          <w:rFonts w:ascii="Times New Roman"/>
          <w:b w:val="false"/>
          <w:i w:val="false"/>
          <w:color w:val="000000"/>
          <w:sz w:val="28"/>
        </w:rPr>
        <w:t>
      5) таңылған немесе борышкер таныған айыппұлдар, өсімпұлдар және басқа санкция түрлері(салық төлеуші бюджетпен есеп айырысуды жалпыға бірдей белгіленген тәртіпте жүзеге асырған кезде, егер бұрын бұл сома шегерімге жатқызылмаса, негізсіз ұсталып, бюджеттен қайтарылған айыппұлдардан басқа);</w:t>
      </w:r>
      <w:r>
        <w:br/>
      </w:r>
      <w:r>
        <w:rPr>
          <w:rFonts w:ascii="Times New Roman"/>
          <w:b w:val="false"/>
          <w:i w:val="false"/>
          <w:color w:val="000000"/>
          <w:sz w:val="28"/>
        </w:rPr>
        <w:t>
      6) мемлекеттік бюджет қаражатынан шығындарды жабуға арнап алынған сомалар;</w:t>
      </w:r>
      <w:r>
        <w:br/>
      </w:r>
      <w:r>
        <w:rPr>
          <w:rFonts w:ascii="Times New Roman"/>
          <w:b w:val="false"/>
          <w:i w:val="false"/>
          <w:color w:val="000000"/>
          <w:sz w:val="28"/>
        </w:rPr>
        <w:t>
      7) түгендеу кезінде анықталған материалдық құндылықтардың артығы;</w:t>
      </w:r>
      <w:r>
        <w:br/>
      </w:r>
      <w:r>
        <w:rPr>
          <w:rFonts w:ascii="Times New Roman"/>
          <w:b w:val="false"/>
          <w:i w:val="false"/>
          <w:color w:val="000000"/>
          <w:sz w:val="28"/>
        </w:rPr>
        <w:t>
      8) кәсіпкерлік мақсатта пайдалануға арналған өтеусіз алынған мүлік түріндегі табыс (қайырымдылық және демеушілік көмектіқоспағанда);</w:t>
      </w:r>
      <w:r>
        <w:br/>
      </w:r>
      <w:r>
        <w:rPr>
          <w:rFonts w:ascii="Times New Roman"/>
          <w:b w:val="false"/>
          <w:i w:val="false"/>
          <w:color w:val="000000"/>
          <w:sz w:val="28"/>
        </w:rPr>
        <w:t>
      9) жалға беруші дара кәсіпкердің жалға алушының жалға берілген мүлікті күтіп ұстауға және жөндеуге шығыстарын өтеу;</w:t>
      </w:r>
      <w:r>
        <w:br/>
      </w:r>
      <w:r>
        <w:rPr>
          <w:rFonts w:ascii="Times New Roman"/>
          <w:b w:val="false"/>
          <w:i w:val="false"/>
          <w:color w:val="000000"/>
          <w:sz w:val="28"/>
        </w:rPr>
        <w:t>
      10) жалға алу шарты бойынша төлемақы есебіне есептелетін, дара кәсіпкерден жалға алған мүлікті күтіп ұстауға және жөндеуге жалға алушының шығыстары.</w:t>
      </w:r>
      <w:r>
        <w:br/>
      </w:r>
      <w:r>
        <w:rPr>
          <w:rFonts w:ascii="Times New Roman"/>
          <w:b w:val="false"/>
          <w:i w:val="false"/>
          <w:color w:val="000000"/>
          <w:sz w:val="28"/>
        </w:rPr>
        <w:t>
      5. Заңды тұлғалар осы баптың 4-тармағында көрсетілмеген табыстар бойынша корпоративтік табыс салығын есептеуді және төлеуді және осы Кодекстің 4 және 5-бөлімдеріне сәйкес жалпыға бірдей белгіленген тәртіпте олар бойынша салық есептілігін табыс етуді жүзеге асырады.</w:t>
      </w:r>
      <w:r>
        <w:br/>
      </w:r>
      <w:r>
        <w:rPr>
          <w:rFonts w:ascii="Times New Roman"/>
          <w:b w:val="false"/>
          <w:i w:val="false"/>
          <w:color w:val="000000"/>
          <w:sz w:val="28"/>
        </w:rPr>
        <w:t>
      6. Дара кәсіпкерлер болып табылатын жеке тұлғалар:</w:t>
      </w:r>
      <w:r>
        <w:br/>
      </w:r>
      <w:r>
        <w:rPr>
          <w:rFonts w:ascii="Times New Roman"/>
          <w:b w:val="false"/>
          <w:i w:val="false"/>
          <w:color w:val="000000"/>
          <w:sz w:val="28"/>
        </w:rPr>
        <w:t>
      1) осы Кодекстің 180 - 180-3-баптарында белгіленген тәртіпте мүліктік табыстың;</w:t>
      </w:r>
      <w:r>
        <w:br/>
      </w:r>
      <w:r>
        <w:rPr>
          <w:rFonts w:ascii="Times New Roman"/>
          <w:b w:val="false"/>
          <w:i w:val="false"/>
          <w:color w:val="000000"/>
          <w:sz w:val="28"/>
        </w:rPr>
        <w:t>
      2) осы Кодекстің 184-бабында белгіленген тәртіпте өзге табыстардың;</w:t>
      </w:r>
      <w:r>
        <w:br/>
      </w:r>
      <w:r>
        <w:rPr>
          <w:rFonts w:ascii="Times New Roman"/>
          <w:b w:val="false"/>
          <w:i w:val="false"/>
          <w:color w:val="000000"/>
          <w:sz w:val="28"/>
        </w:rPr>
        <w:t>
      3) осы Кодекстің 19-тарауында белгіленген тәртіпте төлем көзінен салық салынатын табыстардың;</w:t>
      </w:r>
      <w:r>
        <w:br/>
      </w:r>
      <w:r>
        <w:rPr>
          <w:rFonts w:ascii="Times New Roman"/>
          <w:b w:val="false"/>
          <w:i w:val="false"/>
          <w:color w:val="000000"/>
          <w:sz w:val="28"/>
        </w:rPr>
        <w:t>
      4) осы Кодекстің 183-бабының 1-тармағында белгіленген тәртіпте осы тармақтың 1) - 3) тармақшаларында және осы баптың 4) тармақшасында көрсетілмеген табыстардың мөлшерін айқындайды.</w:t>
      </w:r>
      <w:r>
        <w:br/>
      </w:r>
      <w:r>
        <w:rPr>
          <w:rFonts w:ascii="Times New Roman"/>
          <w:b w:val="false"/>
          <w:i w:val="false"/>
          <w:color w:val="000000"/>
          <w:sz w:val="28"/>
        </w:rPr>
        <w:t>
      Бұл ретте, жеке табыс салығын есептеу және төлеу осы тармақтың  1), 2) және 4) тармақшаларында көрсетілген табыстар бойынша салық есептілігін табыс ету тиісті табыс түрі үшін осы Кодекстің 20 және 21-тарауларында белгіленген тәртіпте жүзеге асырылады.</w:t>
      </w:r>
      <w:r>
        <w:br/>
      </w:r>
      <w:r>
        <w:rPr>
          <w:rFonts w:ascii="Times New Roman"/>
          <w:b w:val="false"/>
          <w:i w:val="false"/>
          <w:color w:val="000000"/>
          <w:sz w:val="28"/>
        </w:rPr>
        <w:t>
      7. Салық салу мақсатында шағын бизнес субъектілері үшін арналы салық режимін қолданатын салық төлеушінің табысы ретінде:</w:t>
      </w:r>
      <w:r>
        <w:br/>
      </w:r>
      <w:r>
        <w:rPr>
          <w:rFonts w:ascii="Times New Roman"/>
          <w:b w:val="false"/>
          <w:i w:val="false"/>
          <w:color w:val="000000"/>
          <w:sz w:val="28"/>
        </w:rPr>
        <w:t>
      1) мүлікті беруші салық төлеуші үшін – өтеусіз берілген мүліктің құны;</w:t>
      </w:r>
      <w:r>
        <w:br/>
      </w:r>
      <w:r>
        <w:rPr>
          <w:rFonts w:ascii="Times New Roman"/>
          <w:b w:val="false"/>
          <w:i w:val="false"/>
          <w:color w:val="000000"/>
          <w:sz w:val="28"/>
        </w:rPr>
        <w:t>
      2) Қазақстан Республикасының заңнамалық актілеріне сәйкес мемлекеттік мұқтаждар үшін сатып алынған активтерді өткізу;</w:t>
      </w:r>
      <w:r>
        <w:br/>
      </w:r>
      <w:r>
        <w:rPr>
          <w:rFonts w:ascii="Times New Roman"/>
          <w:b w:val="false"/>
          <w:i w:val="false"/>
          <w:color w:val="000000"/>
          <w:sz w:val="28"/>
        </w:rPr>
        <w:t>
      3) егер тауар бірлігінің құны тиісті қаржы жылына арналған және осындай беру күнінде қолданыста болған республикалық бюджет туралы заңда белгіленген айлық есептік көрсеткіштің 5 еселенген мөлшерінен аспаған жағдайда, жарнамалық мақсатта (оның ішінде сыйға тарту түрінде) берілген дара кәсіпкер өтеусіз алған тауардың құны қаралмайды.</w:t>
      </w:r>
      <w:r>
        <w:br/>
      </w:r>
      <w:r>
        <w:rPr>
          <w:rFonts w:ascii="Times New Roman"/>
          <w:b w:val="false"/>
          <w:i w:val="false"/>
          <w:color w:val="000000"/>
          <w:sz w:val="28"/>
        </w:rPr>
        <w:t>
      8. Осы тарау мақсаты үшін бұрын танылған табыс сомасы шегінде есепті салық кезеңінің табыс мөлшерін ұлғайту немесе есепті салық кезеңінің табыс мөлшерін азайту түзету деп танылады.</w:t>
      </w:r>
      <w:r>
        <w:br/>
      </w:r>
      <w:r>
        <w:rPr>
          <w:rFonts w:ascii="Times New Roman"/>
          <w:b w:val="false"/>
          <w:i w:val="false"/>
          <w:color w:val="000000"/>
          <w:sz w:val="28"/>
        </w:rPr>
        <w:t>
      Осы тармақтың 4-тармағында көрсетілген табыстар:</w:t>
      </w:r>
      <w:r>
        <w:br/>
      </w:r>
      <w:r>
        <w:rPr>
          <w:rFonts w:ascii="Times New Roman"/>
          <w:b w:val="false"/>
          <w:i w:val="false"/>
          <w:color w:val="000000"/>
          <w:sz w:val="28"/>
        </w:rPr>
        <w:t>
      1) тауарлар толық немесе ішінара қайтарылған;</w:t>
      </w:r>
      <w:r>
        <w:br/>
      </w:r>
      <w:r>
        <w:rPr>
          <w:rFonts w:ascii="Times New Roman"/>
          <w:b w:val="false"/>
          <w:i w:val="false"/>
          <w:color w:val="000000"/>
          <w:sz w:val="28"/>
        </w:rPr>
        <w:t>
      2) мәміле шарттары өзгерген;</w:t>
      </w:r>
      <w:r>
        <w:br/>
      </w:r>
      <w:r>
        <w:rPr>
          <w:rFonts w:ascii="Times New Roman"/>
          <w:b w:val="false"/>
          <w:i w:val="false"/>
          <w:color w:val="000000"/>
          <w:sz w:val="28"/>
        </w:rPr>
        <w:t>
      3) бағалар, өткізілген немесе сатып алынған тауарлар, орындалған жұмыстар, көрсетілген қызметтер үшін өтемақы өзгерген;</w:t>
      </w:r>
      <w:r>
        <w:br/>
      </w:r>
      <w:r>
        <w:rPr>
          <w:rFonts w:ascii="Times New Roman"/>
          <w:b w:val="false"/>
          <w:i w:val="false"/>
          <w:color w:val="000000"/>
          <w:sz w:val="28"/>
        </w:rPr>
        <w:t>
      4) бағалардан жеңілдіктер, сатудан жеңілдіктер;</w:t>
      </w:r>
      <w:r>
        <w:br/>
      </w:r>
      <w:r>
        <w:rPr>
          <w:rFonts w:ascii="Times New Roman"/>
          <w:b w:val="false"/>
          <w:i w:val="false"/>
          <w:color w:val="000000"/>
          <w:sz w:val="28"/>
        </w:rPr>
        <w:t>
      5) шарт талаптарын негізге ала отырып, сатылған немесе сатып алынған тауарлар, орындалған жұмыстар, көрсетілген қызметтер үшін ұлттық валютада төлеуге жататын сомалар өзгерген;</w:t>
      </w:r>
      <w:r>
        <w:br/>
      </w:r>
      <w:r>
        <w:rPr>
          <w:rFonts w:ascii="Times New Roman"/>
          <w:b w:val="false"/>
          <w:i w:val="false"/>
          <w:color w:val="000000"/>
          <w:sz w:val="28"/>
        </w:rPr>
        <w:t>
      6) заңды тұлғадан, дара кәсіпкерден, Қазақстан Республикасында қызметін тұрақты мекеме арқылы жүзеге асыратын резидент емес заңды тұлғадан осындай тұрақты мекеменің қызметіне қатысты талаптар бойынша, сондай-ақ Қазақстан Республикасында қызметін тұрақты мекеме құруға әкелген филиал, өкілдік арқылы жүзеге асыратын резидент емес заңды тұлғаның филиалынан, өкілдігінен талапты есептен шығарған жағдайларда түзетуге жатады.</w:t>
      </w:r>
      <w:r>
        <w:br/>
      </w:r>
      <w:r>
        <w:rPr>
          <w:rFonts w:ascii="Times New Roman"/>
          <w:b w:val="false"/>
          <w:i w:val="false"/>
          <w:color w:val="000000"/>
          <w:sz w:val="28"/>
        </w:rPr>
        <w:t>
      Осы тармақшада көзделген табысты түзету:</w:t>
      </w:r>
      <w:r>
        <w:br/>
      </w:r>
      <w:r>
        <w:rPr>
          <w:rFonts w:ascii="Times New Roman"/>
          <w:b w:val="false"/>
          <w:i w:val="false"/>
          <w:color w:val="000000"/>
          <w:sz w:val="28"/>
        </w:rPr>
        <w:t>
      1) салық төлеуші – дебитор таратылған кезде оны тарату балансын бекіту күніне салық төлеуші – кредитор талап;</w:t>
      </w:r>
      <w:r>
        <w:br/>
      </w:r>
      <w:r>
        <w:rPr>
          <w:rFonts w:ascii="Times New Roman"/>
          <w:b w:val="false"/>
          <w:i w:val="false"/>
          <w:color w:val="000000"/>
          <w:sz w:val="28"/>
        </w:rPr>
        <w:t>
      2) салық төлеуші заңды күшіне енген сот шешімі бойынша талапты есептен шығарған жағдайда азайту жағына қарай жүзеге асырылады.</w:t>
      </w:r>
      <w:r>
        <w:br/>
      </w:r>
      <w:r>
        <w:rPr>
          <w:rFonts w:ascii="Times New Roman"/>
          <w:b w:val="false"/>
          <w:i w:val="false"/>
          <w:color w:val="000000"/>
          <w:sz w:val="28"/>
        </w:rPr>
        <w:t>
      Осы тармақшада көзделген табыстарды түзету талаптың туындауын растайтын бастапқы құжаттарды болған кезде есептен шығарылған талаптың және бұрын осындай талап бойынша танылған табыс сомасы шегінде жүргізіледі.</w:t>
      </w:r>
      <w:r>
        <w:br/>
      </w:r>
      <w:r>
        <w:rPr>
          <w:rFonts w:ascii="Times New Roman"/>
          <w:b w:val="false"/>
          <w:i w:val="false"/>
          <w:color w:val="000000"/>
          <w:sz w:val="28"/>
        </w:rPr>
        <w:t>
      Осы тармақтың 1) – 5) тармақшаларында көзделген түзету осындай түзетуді жүзеге асыру үшін жағдайлар басталғанын растайтын бастапқы құжаттар болған кезде жүргізіледі.</w:t>
      </w:r>
      <w:r>
        <w:br/>
      </w:r>
      <w:r>
        <w:rPr>
          <w:rFonts w:ascii="Times New Roman"/>
          <w:b w:val="false"/>
          <w:i w:val="false"/>
          <w:color w:val="000000"/>
          <w:sz w:val="28"/>
        </w:rPr>
        <w:t>
      Табыстарды түзету осы бапта көрсетілген жағдайлар басталған салық кезеңінде жүргізіледі.</w:t>
      </w:r>
      <w:r>
        <w:br/>
      </w:r>
      <w:r>
        <w:rPr>
          <w:rFonts w:ascii="Times New Roman"/>
          <w:b w:val="false"/>
          <w:i w:val="false"/>
          <w:color w:val="000000"/>
          <w:sz w:val="28"/>
        </w:rPr>
        <w:t>
      Осы бапта көрсетілген жағдайлар басталған кезеңде азайту жағына түзетуді жүзеге асыру үшін табыс болмаған немесе оның мөлшері жеткіліксіз болған жағдайда, түзету бұрын түзетуге жататын табыс танылған салық кезеңінде жүргізіледі.</w:t>
      </w:r>
      <w:r>
        <w:br/>
      </w:r>
      <w:r>
        <w:rPr>
          <w:rFonts w:ascii="Times New Roman"/>
          <w:b w:val="false"/>
          <w:i w:val="false"/>
          <w:color w:val="000000"/>
          <w:sz w:val="28"/>
        </w:rPr>
        <w:t>
      9. Егер бір табыстар бірнеше табыстар баптарында көрсетілетін жағдайда, аталған табыстар табысқа бір рет енгізіледі.</w:t>
      </w:r>
      <w:r>
        <w:br/>
      </w:r>
      <w:r>
        <w:rPr>
          <w:rFonts w:ascii="Times New Roman"/>
          <w:b w:val="false"/>
          <w:i w:val="false"/>
          <w:color w:val="000000"/>
          <w:sz w:val="28"/>
        </w:rPr>
        <w:t>
      Салық салу мақсаты үшін табысты тану күні осы тарау ережелеріне сәйкес айқындалады.</w:t>
      </w:r>
      <w:r>
        <w:br/>
      </w:r>
      <w:r>
        <w:rPr>
          <w:rFonts w:ascii="Times New Roman"/>
          <w:b w:val="false"/>
          <w:i w:val="false"/>
          <w:color w:val="000000"/>
          <w:sz w:val="28"/>
        </w:rPr>
        <w:t>
      10. Осы тарау мақсатында егер сенімгерлікпен басқарушы болып табылатын салық төлеушіге мүлікті сенімгерлікпен басқару құру туралы актімен мүлікті сенімгерлікпен басқару құрылтайшысы үшін немесе пайда алушы үшін салық міндеттемесі жүктелген жағдайда, мұндай салық төлеушінің табысына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табыстары енгізіледі.»;</w:t>
      </w:r>
      <w:r>
        <w:br/>
      </w:r>
      <w:r>
        <w:rPr>
          <w:rFonts w:ascii="Times New Roman"/>
          <w:b w:val="false"/>
          <w:i w:val="false"/>
          <w:color w:val="000000"/>
          <w:sz w:val="28"/>
        </w:rPr>
        <w:t>
      173) мынадай мазмұндағы 427-1-баппен толықтырылсын:</w:t>
      </w:r>
      <w:r>
        <w:br/>
      </w:r>
      <w:r>
        <w:rPr>
          <w:rFonts w:ascii="Times New Roman"/>
          <w:b w:val="false"/>
          <w:i w:val="false"/>
          <w:color w:val="000000"/>
          <w:sz w:val="28"/>
        </w:rPr>
        <w:t>
      «427-1-бап. Бухгалтерлік есеп және қаржылық есептілік туралы</w:t>
      </w:r>
      <w:r>
        <w:br/>
      </w:r>
      <w:r>
        <w:rPr>
          <w:rFonts w:ascii="Times New Roman"/>
          <w:b w:val="false"/>
          <w:i w:val="false"/>
          <w:color w:val="000000"/>
          <w:sz w:val="28"/>
        </w:rPr>
        <w:t>
                  заңнамалық актіге сәйкес бухгалтерлік есеп жүргізу</w:t>
      </w:r>
      <w:r>
        <w:br/>
      </w:r>
      <w:r>
        <w:rPr>
          <w:rFonts w:ascii="Times New Roman"/>
          <w:b w:val="false"/>
          <w:i w:val="false"/>
          <w:color w:val="000000"/>
          <w:sz w:val="28"/>
        </w:rPr>
        <w:t>
                  мен қаржылық есептілік жасауды жүзеге асырмайтын</w:t>
      </w:r>
      <w:r>
        <w:br/>
      </w:r>
      <w:r>
        <w:rPr>
          <w:rFonts w:ascii="Times New Roman"/>
          <w:b w:val="false"/>
          <w:i w:val="false"/>
          <w:color w:val="000000"/>
          <w:sz w:val="28"/>
        </w:rPr>
        <w:t>
                  даракәсiпкерлердің табыстарды салықтық есепке алуда</w:t>
      </w:r>
      <w:r>
        <w:br/>
      </w:r>
      <w:r>
        <w:rPr>
          <w:rFonts w:ascii="Times New Roman"/>
          <w:b w:val="false"/>
          <w:i w:val="false"/>
          <w:color w:val="000000"/>
          <w:sz w:val="28"/>
        </w:rPr>
        <w:t>
                   тануының ерекшелігі</w:t>
      </w:r>
      <w:r>
        <w:br/>
      </w:r>
      <w:r>
        <w:rPr>
          <w:rFonts w:ascii="Times New Roman"/>
          <w:b w:val="false"/>
          <w:i w:val="false"/>
          <w:color w:val="000000"/>
          <w:sz w:val="28"/>
        </w:rPr>
        <w:t>
      1. Осы баптың ережелерін бухгалтерлік есеп және қаржылық есептілік туралы заңнамалық актіге сәйкес бухгалтерлік есеп жүргізу мен қаржылық есептілікжасауды жүзеге асырмайтын дара кәсiпкерлер қолданады.</w:t>
      </w:r>
      <w:r>
        <w:br/>
      </w:r>
      <w:r>
        <w:rPr>
          <w:rFonts w:ascii="Times New Roman"/>
          <w:b w:val="false"/>
          <w:i w:val="false"/>
          <w:color w:val="000000"/>
          <w:sz w:val="28"/>
        </w:rPr>
        <w:t>
      2. Егер осы бапта өзгеше белгіленбесе, табыс дара кәсіпкер беретін кез келген сауда және көтерме сауда жеңілдіктерінің сомасы ескеріле отырып, алынған немесе алуға жататын өтем құны бойынша өлшенеді. Операциядан туындайтын табыс сомасы дара кәсіпкер мен активті сатып алушының немесе пайдаланушының арасында орындалған шарт негізінде айқындалады.</w:t>
      </w:r>
      <w:r>
        <w:br/>
      </w:r>
      <w:r>
        <w:rPr>
          <w:rFonts w:ascii="Times New Roman"/>
          <w:b w:val="false"/>
          <w:i w:val="false"/>
          <w:color w:val="000000"/>
          <w:sz w:val="28"/>
        </w:rPr>
        <w:t>
      3. Тауарларды өткізуден түскен табыс төменде аталған барлық талаптар қанағаттандырылған кезде танылады:</w:t>
      </w:r>
      <w:r>
        <w:br/>
      </w:r>
      <w:r>
        <w:rPr>
          <w:rFonts w:ascii="Times New Roman"/>
          <w:b w:val="false"/>
          <w:i w:val="false"/>
          <w:color w:val="000000"/>
          <w:sz w:val="28"/>
        </w:rPr>
        <w:t>
      1) дара кәсіпкер сатып алушыға тауарға меншік құқығымен байланысты елеулі тәуекелдер мен сыйақылар берсе;</w:t>
      </w:r>
      <w:r>
        <w:br/>
      </w:r>
      <w:r>
        <w:rPr>
          <w:rFonts w:ascii="Times New Roman"/>
          <w:b w:val="false"/>
          <w:i w:val="false"/>
          <w:color w:val="000000"/>
          <w:sz w:val="28"/>
        </w:rPr>
        <w:t>
      2) дара кәсіпкер меншік құқығымен үйлесетін басқаруға бұдан әрі қатыспаса және сатылған тауарларды бақыламаса;</w:t>
      </w:r>
      <w:r>
        <w:br/>
      </w:r>
      <w:r>
        <w:rPr>
          <w:rFonts w:ascii="Times New Roman"/>
          <w:b w:val="false"/>
          <w:i w:val="false"/>
          <w:color w:val="000000"/>
          <w:sz w:val="28"/>
        </w:rPr>
        <w:t>
      3) табыс сомасы сенімді түрде өлшенген болса;</w:t>
      </w:r>
      <w:r>
        <w:br/>
      </w:r>
      <w:r>
        <w:rPr>
          <w:rFonts w:ascii="Times New Roman"/>
          <w:b w:val="false"/>
          <w:i w:val="false"/>
          <w:color w:val="000000"/>
          <w:sz w:val="28"/>
        </w:rPr>
        <w:t>
      4) операциямен байланысты экономикалық пайда дара кәсіпкерге түсу ықтималдығы болса;</w:t>
      </w:r>
      <w:r>
        <w:br/>
      </w:r>
      <w:r>
        <w:rPr>
          <w:rFonts w:ascii="Times New Roman"/>
          <w:b w:val="false"/>
          <w:i w:val="false"/>
          <w:color w:val="000000"/>
          <w:sz w:val="28"/>
        </w:rPr>
        <w:t>
      5) операциямен байланысты шеккен немесе күтілетін шығындар сенімді түрде өлшенген болса.</w:t>
      </w:r>
      <w:r>
        <w:br/>
      </w:r>
      <w:r>
        <w:rPr>
          <w:rFonts w:ascii="Times New Roman"/>
          <w:b w:val="false"/>
          <w:i w:val="false"/>
          <w:color w:val="000000"/>
          <w:sz w:val="28"/>
        </w:rPr>
        <w:t>
      4. Жұмыстарды орындаудан, қызметтерді көрсетуден түскен табыс орындалған жұмыстар, көрсетілген қызметтер актісінің немесе жұмыстардың орындалу, қызметтердің көрсетілу фактісін растайтын өзге құжат негізінде танылады. Жұмыстарды орындаудан, қызметтерді көрсетуден түскен табыс орындалған жұмыстар, көрсетілген қызметтер актісіне немесе жұмыстардың орындалу, қызметтердің көрсетілу фактісін растайтын өзге құжатқа қол қойылған кезеңінде танылады.</w:t>
      </w:r>
      <w:r>
        <w:br/>
      </w:r>
      <w:r>
        <w:rPr>
          <w:rFonts w:ascii="Times New Roman"/>
          <w:b w:val="false"/>
          <w:i w:val="false"/>
          <w:color w:val="000000"/>
          <w:sz w:val="28"/>
        </w:rPr>
        <w:t>
      5. Міндеттемелерді есептен шығарудан түсетін табысқа:</w:t>
      </w:r>
      <w:r>
        <w:br/>
      </w:r>
      <w:r>
        <w:rPr>
          <w:rFonts w:ascii="Times New Roman"/>
          <w:b w:val="false"/>
          <w:i w:val="false"/>
          <w:color w:val="000000"/>
          <w:sz w:val="28"/>
        </w:rPr>
        <w:t>
      1) дара кәсіпкер міндеттемелерін оның кредиторының есептен шығаруы;</w:t>
      </w:r>
      <w:r>
        <w:br/>
      </w:r>
      <w:r>
        <w:rPr>
          <w:rFonts w:ascii="Times New Roman"/>
          <w:b w:val="false"/>
          <w:i w:val="false"/>
          <w:color w:val="000000"/>
          <w:sz w:val="28"/>
        </w:rPr>
        <w:t>
      2) салық төлеуші таратылған кезде кредитор талап етпеген міндеттемелер;</w:t>
      </w:r>
      <w:r>
        <w:br/>
      </w:r>
      <w:r>
        <w:rPr>
          <w:rFonts w:ascii="Times New Roman"/>
          <w:b w:val="false"/>
          <w:i w:val="false"/>
          <w:color w:val="000000"/>
          <w:sz w:val="28"/>
        </w:rPr>
        <w:t>
      3) Қазақстан Республикасының заңнамалық актілерінде белгіленген талап қою мерзімінің өтуіне байланысты міндеттемелерді есептен шығару;</w:t>
      </w:r>
      <w:r>
        <w:br/>
      </w:r>
      <w:r>
        <w:rPr>
          <w:rFonts w:ascii="Times New Roman"/>
          <w:b w:val="false"/>
          <w:i w:val="false"/>
          <w:color w:val="000000"/>
          <w:sz w:val="28"/>
        </w:rPr>
        <w:t>
      4) соттың заңды күшіне енген шешімі бойынша міндеттемелерді есептен шығару жатады.</w:t>
      </w:r>
      <w:r>
        <w:br/>
      </w:r>
      <w:r>
        <w:rPr>
          <w:rFonts w:ascii="Times New Roman"/>
          <w:b w:val="false"/>
          <w:i w:val="false"/>
          <w:color w:val="000000"/>
          <w:sz w:val="28"/>
        </w:rPr>
        <w:t>
      Мiндеттемелердi есептен шығарудан түсетiн табыс сомасы дара кәсіпкерiнiң бастапқы құжаттарына сәйкес:</w:t>
      </w:r>
      <w:r>
        <w:br/>
      </w:r>
      <w:r>
        <w:rPr>
          <w:rFonts w:ascii="Times New Roman"/>
          <w:b w:val="false"/>
          <w:i w:val="false"/>
          <w:color w:val="000000"/>
          <w:sz w:val="28"/>
        </w:rPr>
        <w:t>
      1) осы тармақтың 2) тармақшасында көрсетілген жағдайда салық органына қызметін тоқтату туралы салықтық өтінішті табыс еткен;</w:t>
      </w:r>
      <w:r>
        <w:br/>
      </w:r>
      <w:r>
        <w:rPr>
          <w:rFonts w:ascii="Times New Roman"/>
          <w:b w:val="false"/>
          <w:i w:val="false"/>
          <w:color w:val="000000"/>
          <w:sz w:val="28"/>
        </w:rPr>
        <w:t>
      2) қалған жағдайларда есептен шығарылған күні төленуге жататын мiндеттемелердiң сомасына (қосылған құн салығының сомасын қоспағанда) тең болады.</w:t>
      </w:r>
      <w:r>
        <w:br/>
      </w:r>
      <w:r>
        <w:rPr>
          <w:rFonts w:ascii="Times New Roman"/>
          <w:b w:val="false"/>
          <w:i w:val="false"/>
          <w:color w:val="000000"/>
          <w:sz w:val="28"/>
        </w:rPr>
        <w:t>
      Міндеттемелерді есептен шығарудан түсетін табыс:</w:t>
      </w:r>
      <w:r>
        <w:br/>
      </w:r>
      <w:r>
        <w:rPr>
          <w:rFonts w:ascii="Times New Roman"/>
          <w:b w:val="false"/>
          <w:i w:val="false"/>
          <w:color w:val="000000"/>
          <w:sz w:val="28"/>
        </w:rPr>
        <w:t>
      1) осы тармақтың 1) тармақшасында көрсетілген жағдайда кредитор міндеттемені есептен шығарған;</w:t>
      </w:r>
      <w:r>
        <w:br/>
      </w:r>
      <w:r>
        <w:rPr>
          <w:rFonts w:ascii="Times New Roman"/>
          <w:b w:val="false"/>
          <w:i w:val="false"/>
          <w:color w:val="000000"/>
          <w:sz w:val="28"/>
        </w:rPr>
        <w:t>
      2) осы тармақтың 2) тармақшасында көрсетілген жағдайда салық органына тарату салық есептілігі табыс етілген;</w:t>
      </w:r>
      <w:r>
        <w:br/>
      </w:r>
      <w:r>
        <w:rPr>
          <w:rFonts w:ascii="Times New Roman"/>
          <w:b w:val="false"/>
          <w:i w:val="false"/>
          <w:color w:val="000000"/>
          <w:sz w:val="28"/>
        </w:rPr>
        <w:t>
      3) осы тармақтың 3) тармақшасында көрсетілген жағдайда талап ету мерзімі өткен;</w:t>
      </w:r>
      <w:r>
        <w:br/>
      </w:r>
      <w:r>
        <w:rPr>
          <w:rFonts w:ascii="Times New Roman"/>
          <w:b w:val="false"/>
          <w:i w:val="false"/>
          <w:color w:val="000000"/>
          <w:sz w:val="28"/>
        </w:rPr>
        <w:t>
      4) осы тармақтың 4) тармақшасында көрсетілген жағдайда сот шешімі заңды күшіне енген есептілік кезеңде танылады.</w:t>
      </w:r>
      <w:r>
        <w:br/>
      </w:r>
      <w:r>
        <w:rPr>
          <w:rFonts w:ascii="Times New Roman"/>
          <w:b w:val="false"/>
          <w:i w:val="false"/>
          <w:color w:val="000000"/>
          <w:sz w:val="28"/>
        </w:rPr>
        <w:t>
      6. Түгендеу кезінде анықталған материалдық құндылықтардың артығы түріндегі табыс түгендеу аяқталған және осындай артықшылықтар фактісін көрсете отырып, түгендеу актісі жасалған салық кезеңінде танылады. Артықшылықтар сомасын дара кәсіпкер Қазақстанда қолданыстағы бағалар мен тарифтердің негізінде дербес айқындайды.</w:t>
      </w:r>
      <w:r>
        <w:br/>
      </w:r>
      <w:r>
        <w:rPr>
          <w:rFonts w:ascii="Times New Roman"/>
          <w:b w:val="false"/>
          <w:i w:val="false"/>
          <w:color w:val="000000"/>
          <w:sz w:val="28"/>
        </w:rPr>
        <w:t>
      7. Айыппұл, өсімпұл, тұрақсыздық айыбы және басқа да санкция түрлері түріндегі табыс сот оларды өндіріп алу туралы шешім шығарған немесе олар борышкер деп танылған салық кезеңінде танылады.</w:t>
      </w:r>
      <w:r>
        <w:br/>
      </w:r>
      <w:r>
        <w:rPr>
          <w:rFonts w:ascii="Times New Roman"/>
          <w:b w:val="false"/>
          <w:i w:val="false"/>
          <w:color w:val="000000"/>
          <w:sz w:val="28"/>
        </w:rPr>
        <w:t>
      8. Дара кәсіпкердің тауарлары, жұмыстары немесе қызмет көрсетулері басқа тұлғаның тауарларына, жұмыстарына немесе қызмет көрсетулеріне айырбасталатын операцияларды дара кәсіпкер жүзеге асырған кезде тауарларды, жұмыстарды немесе қызмет көрсетулерді қабылдау-беру актісі жасалуға тиіс. Қабылдау-беру актісінде берілген және алынған тауарлардың, жұмыстардың немесе қызмет көрсетулердің құны көрсетілуге тиіс. Мұндай операциялардан түсетін табыс қабылдау-беру актісінде көрсетілуге жататын алынған тауарлардың, жұмыстардың немесе қызмет көрсетулердің құны мен берілген тауарлардың, жұмыстардың немесе қызмет көрсетулердің өзіндік құны арасындағы оң айырма ретінде айқындалады.</w:t>
      </w:r>
      <w:r>
        <w:br/>
      </w:r>
      <w:r>
        <w:rPr>
          <w:rFonts w:ascii="Times New Roman"/>
          <w:b w:val="false"/>
          <w:i w:val="false"/>
          <w:color w:val="000000"/>
          <w:sz w:val="28"/>
        </w:rPr>
        <w:t>
      9. Салық кезеңіндегіұзақ мерзімді келісімшарт бойынша табыс есепті салық кезеңінде алуға жататын (алынған) ішіндегі табыс болып танылады.</w:t>
      </w:r>
      <w:r>
        <w:br/>
      </w:r>
      <w:r>
        <w:rPr>
          <w:rFonts w:ascii="Times New Roman"/>
          <w:b w:val="false"/>
          <w:i w:val="false"/>
          <w:color w:val="000000"/>
          <w:sz w:val="28"/>
        </w:rPr>
        <w:t>
      10. Мыналар:</w:t>
      </w:r>
      <w:r>
        <w:br/>
      </w:r>
      <w:r>
        <w:rPr>
          <w:rFonts w:ascii="Times New Roman"/>
          <w:b w:val="false"/>
          <w:i w:val="false"/>
          <w:color w:val="000000"/>
          <w:sz w:val="28"/>
        </w:rPr>
        <w:t>
      1) талап ету құқығын алатын салық төлеуші үшін - негізгі борышты талап ету бойынша борышкерден алынуға жататын сома, оның ішінде талап ету құқығын басқаға берген күнгі негізгі борыштан тыс сома мен талап ету құқығын алу құны арасындағы оң айырма. Мұндай талап ету құқығын басқаға беруден түсетін табыссатып алынған талапты борышкер өтеген салық кезеңінің табысы болып табылады;</w:t>
      </w:r>
      <w:r>
        <w:br/>
      </w:r>
      <w:r>
        <w:rPr>
          <w:rFonts w:ascii="Times New Roman"/>
          <w:b w:val="false"/>
          <w:i w:val="false"/>
          <w:color w:val="000000"/>
          <w:sz w:val="28"/>
        </w:rPr>
        <w:t>
      2) талап ету құқығын басқаға беретін салық төлеуші үшін - салық төлеушінің бастапқы құжаттарына сәйкес басқаға беру жүргізілген талап ету құқығының құны мен борышкерден талап ету құқығын басқаға беру күні алынуға жататын талап ету құны арасындағы оң айырма талап ету құқығын басқаға беруден түсетін табыс болып табылады. Мұндай талап ету құқығын басқаға беруден түсетін табысбасқаға беру жүргізілген салық кезеңінің табысы болып табылады.</w:t>
      </w:r>
      <w:r>
        <w:br/>
      </w:r>
      <w:r>
        <w:rPr>
          <w:rFonts w:ascii="Times New Roman"/>
          <w:b w:val="false"/>
          <w:i w:val="false"/>
          <w:color w:val="000000"/>
          <w:sz w:val="28"/>
        </w:rPr>
        <w:t>
      11. Заңды тұлға құрмай бірлескен қызмет туралы шарттың қатысушысы болып табылатын дара кәсіпкер осы Кодекстің 80-бабының ережесін ескере отырып, салықтық есепке алу жүргізеді.</w:t>
      </w:r>
      <w:r>
        <w:br/>
      </w:r>
      <w:r>
        <w:rPr>
          <w:rFonts w:ascii="Times New Roman"/>
          <w:b w:val="false"/>
          <w:i w:val="false"/>
          <w:color w:val="000000"/>
          <w:sz w:val="28"/>
        </w:rPr>
        <w:t>
      12. Егер дара кәсіпкер осындай мүлікті алған салық кезеңінде оны кәсіпкерлік мақсаттарда пайдаланса, дара кәсіпкер өтеусіз меншігіне алған мүлік құны кәсіпкерлік мақсаттарда пайдалануға арналған өтеусіз алынған мүлік (қайырымдылық және демеушілік көмекті қоспағанда) түріндегі табыс болып табылады.</w:t>
      </w:r>
      <w:r>
        <w:br/>
      </w:r>
      <w:r>
        <w:rPr>
          <w:rFonts w:ascii="Times New Roman"/>
          <w:b w:val="false"/>
          <w:i w:val="false"/>
          <w:color w:val="000000"/>
          <w:sz w:val="28"/>
        </w:rPr>
        <w:t>
      Кәсіпкерлік мақсаттарда пайдалануға арналған өтеусіз алынған мүлік (қайырымдылық және демеушілік көмекті қоспағанда) түріндегі табыс мемлекеттік тіркеуге жататын жылжымайтын мүлік пен көлік құралдарын қоспағанда, осындай мүлік алынған салық кезеңінде танылады.</w:t>
      </w:r>
      <w:r>
        <w:br/>
      </w:r>
      <w:r>
        <w:rPr>
          <w:rFonts w:ascii="Times New Roman"/>
          <w:b w:val="false"/>
          <w:i w:val="false"/>
          <w:color w:val="000000"/>
          <w:sz w:val="28"/>
        </w:rPr>
        <w:t>
      Кәсіпкерлік мақсаттарда пайдалануға арналған өтеусіз алынған жылжымайтын мүлік (қайырымдылық және демеушілік көмекті қоспағанда) түріндегі табыс осындай мүлікке меншік құқығын тіркеу жүргізілген салық кезеңінде танылады.</w:t>
      </w:r>
      <w:r>
        <w:br/>
      </w:r>
      <w:r>
        <w:rPr>
          <w:rFonts w:ascii="Times New Roman"/>
          <w:b w:val="false"/>
          <w:i w:val="false"/>
          <w:color w:val="000000"/>
          <w:sz w:val="28"/>
        </w:rPr>
        <w:t>
      Мемлекеттік тіркеуге жататын кәсіпкерлік мақсаттарда пайдалануға арналған өтеусіз алынған көлік құралы (қайырымдылық және демеушілік көмекті қоспағанда) түріндегі табыс осындай көлік құралын мемлекеттік тіркеу жүргізілген салық кезеңінде танылады.</w:t>
      </w:r>
      <w:r>
        <w:br/>
      </w:r>
      <w:r>
        <w:rPr>
          <w:rFonts w:ascii="Times New Roman"/>
          <w:b w:val="false"/>
          <w:i w:val="false"/>
          <w:color w:val="000000"/>
          <w:sz w:val="28"/>
        </w:rPr>
        <w:t>
      Мүлікке меншік құқығы туындаған күні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мүліктің нарықтық құны дара кәсіпкер меншігіне өтеусіз алған мүліктің құны болып табылады.</w:t>
      </w:r>
      <w:r>
        <w:br/>
      </w:r>
      <w:r>
        <w:rPr>
          <w:rFonts w:ascii="Times New Roman"/>
          <w:b w:val="false"/>
          <w:i w:val="false"/>
          <w:color w:val="000000"/>
          <w:sz w:val="28"/>
        </w:rPr>
        <w:t>
      13. Жалға алушының жалға беруші дара кәсіпкердің шығыстарын, жалға берілген мүлікті күтіп ұстауға және жөндеуге шығыстарын өтеу түріндегі табыс осындай өтем алынған салық кезеңінде танылады.</w:t>
      </w:r>
      <w:r>
        <w:br/>
      </w:r>
      <w:r>
        <w:rPr>
          <w:rFonts w:ascii="Times New Roman"/>
          <w:b w:val="false"/>
          <w:i w:val="false"/>
          <w:color w:val="000000"/>
          <w:sz w:val="28"/>
        </w:rPr>
        <w:t>
      Жалға берушінің жалға алу шарты бойынша төлем есебіне жатқызылатын жалға алынған мүлікті күтіп ұстауға және жөндеуге жалға алушының шығыстары түріндегі табыс осындай есепке жатқызу жүргізілген салық кезеңінде танылады.»;</w:t>
      </w:r>
      <w:r>
        <w:br/>
      </w:r>
      <w:r>
        <w:rPr>
          <w:rFonts w:ascii="Times New Roman"/>
          <w:b w:val="false"/>
          <w:i w:val="false"/>
          <w:color w:val="000000"/>
          <w:sz w:val="28"/>
        </w:rPr>
        <w:t>
      174) </w:t>
      </w:r>
      <w:r>
        <w:rPr>
          <w:rFonts w:ascii="Times New Roman"/>
          <w:b w:val="false"/>
          <w:i w:val="false"/>
          <w:color w:val="000000"/>
          <w:sz w:val="28"/>
        </w:rPr>
        <w:t>428-бапта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бірінші бөлігінде:</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құрылтайшысы немесе қатысушысы арнаулы салық режимін қолданатын басқа заңды тұлғаның бір мезгілде құрылтайшысы немесе қатысушысы болып табылатын заңды тұлғалардың;»;</w:t>
      </w:r>
      <w:r>
        <w:br/>
      </w:r>
      <w:r>
        <w:rPr>
          <w:rFonts w:ascii="Times New Roman"/>
          <w:b w:val="false"/>
          <w:i w:val="false"/>
          <w:color w:val="000000"/>
          <w:sz w:val="28"/>
        </w:rPr>
        <w:t>
      мынадай мазмұндағы 6), 7) және 8) тармақшалармен толықтырылсын:</w:t>
      </w:r>
      <w:r>
        <w:br/>
      </w:r>
      <w:r>
        <w:rPr>
          <w:rFonts w:ascii="Times New Roman"/>
          <w:b w:val="false"/>
          <w:i w:val="false"/>
          <w:color w:val="000000"/>
          <w:sz w:val="28"/>
        </w:rPr>
        <w:t>
      «6) агенттік шарттар (келісімдер) негізінде қызметін жүзеге асыратын салық төлеушілердің;</w:t>
      </w:r>
      <w:r>
        <w:br/>
      </w:r>
      <w:r>
        <w:rPr>
          <w:rFonts w:ascii="Times New Roman"/>
          <w:b w:val="false"/>
          <w:i w:val="false"/>
          <w:color w:val="000000"/>
          <w:sz w:val="28"/>
        </w:rPr>
        <w:t>
      7) коммерциялық емес ұйымдардың;</w:t>
      </w:r>
      <w:r>
        <w:br/>
      </w:r>
      <w:r>
        <w:rPr>
          <w:rFonts w:ascii="Times New Roman"/>
          <w:b w:val="false"/>
          <w:i w:val="false"/>
          <w:color w:val="000000"/>
          <w:sz w:val="28"/>
        </w:rPr>
        <w:t>
      8) дивидендтер, сыйақылар, роялти түрінде алынған табыстарды қоспағанда, Қазақстан Республикасынан тысқары жерлердегі көздерден табыстар алатын заңды тұлғалардың қолдануға құқығы жоқ.»;</w:t>
      </w:r>
      <w:r>
        <w:br/>
      </w:r>
      <w:r>
        <w:rPr>
          <w:rFonts w:ascii="Times New Roman"/>
          <w:b w:val="false"/>
          <w:i w:val="false"/>
          <w:color w:val="000000"/>
          <w:sz w:val="28"/>
        </w:rPr>
        <w:t>
      мынадай мазмұндағы екінші бөлігімен толықтырылсын:</w:t>
      </w:r>
      <w:r>
        <w:br/>
      </w:r>
      <w:r>
        <w:rPr>
          <w:rFonts w:ascii="Times New Roman"/>
          <w:b w:val="false"/>
          <w:i w:val="false"/>
          <w:color w:val="000000"/>
          <w:sz w:val="28"/>
        </w:rPr>
        <w:t>
      «Осы тараудың мақсаты үшін агенттік шарттар (келісімдер) деп Қазақстан Республикасының заңнамасына сәйкес жасалған азаматтық-құқықтық сипаттағы шарттар (келісімдер) ұғынылады, олар бойынша бір тарап (агент) сыйақы үшін басқа тараптың кепілдігі бойынша өз атынан, бірақ басқа тараптың есебінен, не басқа тараптың атынан және есебінен белгілі бір әрекет жасауға міндеттенеді.»;</w:t>
      </w:r>
      <w:r>
        <w:br/>
      </w:r>
      <w:r>
        <w:rPr>
          <w:rFonts w:ascii="Times New Roman"/>
          <w:b w:val="false"/>
          <w:i w:val="false"/>
          <w:color w:val="000000"/>
          <w:sz w:val="28"/>
        </w:rPr>
        <w:t>
      4-тармақта: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«Шағын бизнес субъектілері үшін арнаулы салық режимiн қолдануғамынадай қызмет түрлерiн жүзеге асыратын салық төлеушілердің құқығы жоқ:»;</w:t>
      </w:r>
      <w:r>
        <w:br/>
      </w:r>
      <w:r>
        <w:rPr>
          <w:rFonts w:ascii="Times New Roman"/>
          <w:b w:val="false"/>
          <w:i w:val="false"/>
          <w:color w:val="000000"/>
          <w:sz w:val="28"/>
        </w:rPr>
        <w:t>
      мынадай мазмұндағы 5 және 6-тармақтармен толықтырлысын:</w:t>
      </w:r>
      <w:r>
        <w:br/>
      </w:r>
      <w:r>
        <w:rPr>
          <w:rFonts w:ascii="Times New Roman"/>
          <w:b w:val="false"/>
          <w:i w:val="false"/>
          <w:color w:val="000000"/>
          <w:sz w:val="28"/>
        </w:rPr>
        <w:t>
      «5. Осы Кодекстің 429 және 433-баптарының мақсаттары үшін даракәсіпкердің шекті табысы:</w:t>
      </w:r>
      <w:r>
        <w:br/>
      </w:r>
      <w:r>
        <w:rPr>
          <w:rFonts w:ascii="Times New Roman"/>
          <w:b w:val="false"/>
          <w:i w:val="false"/>
          <w:color w:val="000000"/>
          <w:sz w:val="28"/>
        </w:rPr>
        <w:t>
      1) осы Кодекстің 427-бабы 3-тармағына сәйкес айқындалатын салық салу объектісінен;</w:t>
      </w:r>
      <w:r>
        <w:br/>
      </w:r>
      <w:r>
        <w:rPr>
          <w:rFonts w:ascii="Times New Roman"/>
          <w:b w:val="false"/>
          <w:i w:val="false"/>
          <w:color w:val="000000"/>
          <w:sz w:val="28"/>
        </w:rPr>
        <w:t>
      2) дара кәсіпкердің негізгі құралдары болып табылатын мүлікті өткізуге және жарғылық капиталға беруге байланысты туындайтын осы Кодекстің 180-бабында көрсетілген құн өсімі түріндегі табыстардан;</w:t>
      </w:r>
      <w:r>
        <w:br/>
      </w:r>
      <w:r>
        <w:rPr>
          <w:rFonts w:ascii="Times New Roman"/>
          <w:b w:val="false"/>
          <w:i w:val="false"/>
          <w:color w:val="000000"/>
          <w:sz w:val="28"/>
        </w:rPr>
        <w:t>
      3) осы Кодекстің 183-бабы 1-тармағына сәйкес айқындалатын табыстан тұрады.</w:t>
      </w:r>
      <w:r>
        <w:br/>
      </w:r>
      <w:r>
        <w:rPr>
          <w:rFonts w:ascii="Times New Roman"/>
          <w:b w:val="false"/>
          <w:i w:val="false"/>
          <w:color w:val="000000"/>
          <w:sz w:val="28"/>
        </w:rPr>
        <w:t>
      6. Осы Кодекстің 433-бабының мақсаттары үшін заңды тұлғаның шекті табысы:</w:t>
      </w:r>
      <w:r>
        <w:br/>
      </w:r>
      <w:r>
        <w:rPr>
          <w:rFonts w:ascii="Times New Roman"/>
          <w:b w:val="false"/>
          <w:i w:val="false"/>
          <w:color w:val="000000"/>
          <w:sz w:val="28"/>
        </w:rPr>
        <w:t>
      1) осы Кодекстің 427-бабы 3-тармағына сәйкес айқындалатын салық салу объектісінен;</w:t>
      </w:r>
      <w:r>
        <w:br/>
      </w:r>
      <w:r>
        <w:rPr>
          <w:rFonts w:ascii="Times New Roman"/>
          <w:b w:val="false"/>
          <w:i w:val="false"/>
          <w:color w:val="000000"/>
          <w:sz w:val="28"/>
        </w:rPr>
        <w:t>
      2) осы Кодекстің 99-бабында көзделген түзетулер ескеріле отырып, жалпыға бірдей белгіленген тәртіпте айқындалатын жылдық жиынтық табыстан тұрады.»;</w:t>
      </w:r>
      <w:r>
        <w:br/>
      </w:r>
      <w:r>
        <w:rPr>
          <w:rFonts w:ascii="Times New Roman"/>
          <w:b w:val="false"/>
          <w:i w:val="false"/>
          <w:color w:val="000000"/>
          <w:sz w:val="28"/>
        </w:rPr>
        <w:t>
      175) </w:t>
      </w:r>
      <w:r>
        <w:rPr>
          <w:rFonts w:ascii="Times New Roman"/>
          <w:b w:val="false"/>
          <w:i w:val="false"/>
          <w:color w:val="000000"/>
          <w:sz w:val="28"/>
        </w:rPr>
        <w:t>429-бап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«429-бап.Қолдану шарттары</w:t>
      </w:r>
      <w:r>
        <w:br/>
      </w:r>
      <w:r>
        <w:rPr>
          <w:rFonts w:ascii="Times New Roman"/>
          <w:b w:val="false"/>
          <w:i w:val="false"/>
          <w:color w:val="000000"/>
          <w:sz w:val="28"/>
        </w:rPr>
        <w:t>
      Патент негізіндегі арнаулы салық режимін осы Кодекстің 428-бабы  3 және 4-тармақтарында көрсетілген тұлғалар болып табылмайтын және мынадай шарттарға сай келетін:қызметкерлердің еңбегін пайдаланбайтын;</w:t>
      </w:r>
      <w:r>
        <w:br/>
      </w:r>
      <w:r>
        <w:rPr>
          <w:rFonts w:ascii="Times New Roman"/>
          <w:b w:val="false"/>
          <w:i w:val="false"/>
          <w:color w:val="000000"/>
          <w:sz w:val="28"/>
        </w:rPr>
        <w:t>
      жеке кәсіпкерлік нысанындағы қызметті жүзеге асыратын; 3) салық кезеңіндегі шекті табысы республикалық бюджет туралы заңда белгiленген және тиiстi қаржы жылының 1 қаңтарында қолданыста болған ең төменгi жалақының 300 еселенген мөлшерiнен аспайтын дара кәсiпкерлер қолданады.»;</w:t>
      </w:r>
      <w:r>
        <w:br/>
      </w:r>
      <w:r>
        <w:rPr>
          <w:rFonts w:ascii="Times New Roman"/>
          <w:b w:val="false"/>
          <w:i w:val="false"/>
          <w:color w:val="000000"/>
          <w:sz w:val="28"/>
        </w:rPr>
        <w:t>
      176) </w:t>
      </w:r>
      <w:r>
        <w:rPr>
          <w:rFonts w:ascii="Times New Roman"/>
          <w:b w:val="false"/>
          <w:i w:val="false"/>
          <w:color w:val="000000"/>
          <w:sz w:val="28"/>
        </w:rPr>
        <w:t>431-бап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«431-бап. Қолдану тәртібі</w:t>
      </w:r>
      <w:r>
        <w:br/>
      </w:r>
      <w:r>
        <w:rPr>
          <w:rFonts w:ascii="Times New Roman"/>
          <w:b w:val="false"/>
          <w:i w:val="false"/>
          <w:color w:val="000000"/>
          <w:sz w:val="28"/>
        </w:rPr>
        <w:t>
      1. Патент негізінде арнаулы салық режимін қолдану үшін орналасқан жері бойынша салық органына патент құнының есеп-қисабы (бұдан әрі, осы тараудың мақсатында – есеп-қисап) табыс етіледі.</w:t>
      </w:r>
      <w:r>
        <w:br/>
      </w:r>
      <w:r>
        <w:rPr>
          <w:rFonts w:ascii="Times New Roman"/>
          <w:b w:val="false"/>
          <w:i w:val="false"/>
          <w:color w:val="000000"/>
          <w:sz w:val="28"/>
        </w:rPr>
        <w:t>
      Есеп-қисапты қағаз тасығышта немесе электронды түрде, оның ішінде «электрондық үкімет» веб-порталы арқылы:</w:t>
      </w:r>
      <w:r>
        <w:br/>
      </w:r>
      <w:r>
        <w:rPr>
          <w:rFonts w:ascii="Times New Roman"/>
          <w:b w:val="false"/>
          <w:i w:val="false"/>
          <w:color w:val="000000"/>
          <w:sz w:val="28"/>
        </w:rPr>
        <w:t>
      1) жаңадан құрылған дара кәсіпкерлер – дара кәсіпкер ретінде тіркеу есебіне қою туралы салықтық өтінішпен бір мезгілде;</w:t>
      </w:r>
      <w:r>
        <w:br/>
      </w:r>
      <w:r>
        <w:rPr>
          <w:rFonts w:ascii="Times New Roman"/>
          <w:b w:val="false"/>
          <w:i w:val="false"/>
          <w:color w:val="000000"/>
          <w:sz w:val="28"/>
        </w:rPr>
        <w:t>
      2) жалпыға бірдей белгіленген тәртіптен немесе өзге арнаулы салық режимінен ауысуды жүзеге асыратын дара кәсіпкерлер – патент негізінде арнаулы салық режимін қолдану айының 1-не дейін;</w:t>
      </w:r>
      <w:r>
        <w:br/>
      </w:r>
      <w:r>
        <w:rPr>
          <w:rFonts w:ascii="Times New Roman"/>
          <w:b w:val="false"/>
          <w:i w:val="false"/>
          <w:color w:val="000000"/>
          <w:sz w:val="28"/>
        </w:rPr>
        <w:t>
      3) кезекті патент алу үшін патент негізінде арнаулы салық режимін қолданатын дара кәсіпкерлер – алдыңғы патент әрекетінің мерзімі немесе салық есептілігін табыс етуді тоқтата тұру мерзімі өткенге дейін табыс етеді.</w:t>
      </w:r>
      <w:r>
        <w:br/>
      </w:r>
      <w:r>
        <w:rPr>
          <w:rFonts w:ascii="Times New Roman"/>
          <w:b w:val="false"/>
          <w:i w:val="false"/>
          <w:color w:val="000000"/>
          <w:sz w:val="28"/>
        </w:rPr>
        <w:t>
      Дара кәсіпкер ретінде мемлекеттік тіркелген күні жаңадан құрылған дара кәсіпкерлер үшін патент негізінде арнаулы салық режимін қолдану басталатын күні болып табылады.</w:t>
      </w:r>
      <w:r>
        <w:br/>
      </w:r>
      <w:r>
        <w:rPr>
          <w:rFonts w:ascii="Times New Roman"/>
          <w:b w:val="false"/>
          <w:i w:val="false"/>
          <w:color w:val="000000"/>
          <w:sz w:val="28"/>
        </w:rPr>
        <w:t>
      Осы тармақтың 2) тармақшасында көрсетілген дара кәсіпкерлер үшін есеп-қисап табыс етілген айдан кейінгі айдың бірінші күні патент негізінде арнаулы салық режимін қолдану басталатын күн және патент қолданысы мерзімінің басталатын күні болып табылады.</w:t>
      </w:r>
      <w:r>
        <w:br/>
      </w:r>
      <w:r>
        <w:rPr>
          <w:rFonts w:ascii="Times New Roman"/>
          <w:b w:val="false"/>
          <w:i w:val="false"/>
          <w:color w:val="000000"/>
          <w:sz w:val="28"/>
        </w:rPr>
        <w:t>
      2. Есеп-қисап патент құнын есептеу үшін салық есептілігі болып табылады.</w:t>
      </w:r>
      <w:r>
        <w:br/>
      </w:r>
      <w:r>
        <w:rPr>
          <w:rFonts w:ascii="Times New Roman"/>
          <w:b w:val="false"/>
          <w:i w:val="false"/>
          <w:color w:val="000000"/>
          <w:sz w:val="28"/>
        </w:rPr>
        <w:t>
      Патент құны осы Кодекстің 432-бабы 1-тармағына сәйкес есептеледі.</w:t>
      </w:r>
      <w:r>
        <w:br/>
      </w:r>
      <w:r>
        <w:rPr>
          <w:rFonts w:ascii="Times New Roman"/>
          <w:b w:val="false"/>
          <w:i w:val="false"/>
          <w:color w:val="000000"/>
          <w:sz w:val="28"/>
        </w:rPr>
        <w:t>
      Салық төлеуші патент құнын төлеуді есеп-қисап табыс еткенге дейін жүргізеді.</w:t>
      </w:r>
      <w:r>
        <w:br/>
      </w:r>
      <w:r>
        <w:rPr>
          <w:rFonts w:ascii="Times New Roman"/>
          <w:b w:val="false"/>
          <w:i w:val="false"/>
          <w:color w:val="000000"/>
          <w:sz w:val="28"/>
        </w:rPr>
        <w:t>
      Патент құнының төленгенін растайтын құжаттар есеп-қисап қағаз тасығышта табыс етілген кезде табыс етіледі.</w:t>
      </w:r>
      <w:r>
        <w:br/>
      </w:r>
      <w:r>
        <w:rPr>
          <w:rFonts w:ascii="Times New Roman"/>
          <w:b w:val="false"/>
          <w:i w:val="false"/>
          <w:color w:val="000000"/>
          <w:sz w:val="28"/>
        </w:rPr>
        <w:t>
      Электронды түрде, оның ішінде «электрондық үкімет» веб-порталы арқылы табыс етілген есеп-қисапта дара кәсіпкерлер патент құнына қосылатын салық және төлемдер сомаларын төлеу бойынша төлем құжаттарынан мәліметтерді көрсетеді.</w:t>
      </w:r>
      <w:r>
        <w:br/>
      </w:r>
      <w:r>
        <w:rPr>
          <w:rFonts w:ascii="Times New Roman"/>
          <w:b w:val="false"/>
          <w:i w:val="false"/>
          <w:color w:val="000000"/>
          <w:sz w:val="28"/>
        </w:rPr>
        <w:t>
      Дара кәсіпкерлер есеп-қисапты табыс еткеннен кейін салық органы есеп-қисап табыс етілген күннен кейінгі бір жұмыс күні ішінде салық органының ақпараттық жүйесінде патентті қалыптастыруды жүргізеді.</w:t>
      </w:r>
      <w:r>
        <w:br/>
      </w:r>
      <w:r>
        <w:rPr>
          <w:rFonts w:ascii="Times New Roman"/>
          <w:b w:val="false"/>
          <w:i w:val="false"/>
          <w:color w:val="000000"/>
          <w:sz w:val="28"/>
        </w:rPr>
        <w:t>
      Патент нысанын уәкілетті орган бекітеді. Егер осы тармақта өзгеше көзделмесе, патент негізінде арнаулы салық режимі бір салық кезеңі шегінде кемінде бір ай қолданылады.</w:t>
      </w:r>
      <w:r>
        <w:br/>
      </w:r>
      <w:r>
        <w:rPr>
          <w:rFonts w:ascii="Times New Roman"/>
          <w:b w:val="false"/>
          <w:i w:val="false"/>
          <w:color w:val="000000"/>
          <w:sz w:val="28"/>
        </w:rPr>
        <w:t>
      Патент негізінде арнаулы салық режимін:</w:t>
      </w:r>
      <w:r>
        <w:br/>
      </w:r>
      <w:r>
        <w:rPr>
          <w:rFonts w:ascii="Times New Roman"/>
          <w:b w:val="false"/>
          <w:i w:val="false"/>
          <w:color w:val="000000"/>
          <w:sz w:val="28"/>
        </w:rPr>
        <w:t>
      1) ағымдағы салық кезеңінің соңғы айында жаңадан тіркелген;</w:t>
      </w:r>
      <w:r>
        <w:br/>
      </w:r>
      <w:r>
        <w:rPr>
          <w:rFonts w:ascii="Times New Roman"/>
          <w:b w:val="false"/>
          <w:i w:val="false"/>
          <w:color w:val="000000"/>
          <w:sz w:val="28"/>
        </w:rPr>
        <w:t>
      2) ағымдағы салық кезеңінің соңғы айында салық есептілігін табыс етуді тоқтата тұру мерзімі аяқталғанға дейін немесе аяқталғаннан кейін қызметін қайта бастаған дара кәсіпкерлер кемінде бір ай мерзім ішінде қолданады.</w:t>
      </w:r>
      <w:r>
        <w:br/>
      </w:r>
      <w:r>
        <w:rPr>
          <w:rFonts w:ascii="Times New Roman"/>
          <w:b w:val="false"/>
          <w:i w:val="false"/>
          <w:color w:val="000000"/>
          <w:sz w:val="28"/>
        </w:rPr>
        <w:t>
      3. Патент негізінде арнаулы салық режимін қолданатын салық есептілігін табыс етуді тоқтата тұру үшін дара кәсіпкер орналасқан жері бойынша салық органына осы Кодекстің 74-бабында белгіленген тәртіптесалықтық өтінішті табыс етеді.</w:t>
      </w:r>
      <w:r>
        <w:br/>
      </w:r>
      <w:r>
        <w:rPr>
          <w:rFonts w:ascii="Times New Roman"/>
          <w:b w:val="false"/>
          <w:i w:val="false"/>
          <w:color w:val="000000"/>
          <w:sz w:val="28"/>
        </w:rPr>
        <w:t>
      4. Патенттің қолданыс мерзімінің аяқталуына байланысты жалпыға бірдей белгіленген тәртіпке немесе өзге арнаулы салық режиміне ауысу туралы шешім қабылдаған жағдайда дара кәсіпкерлер орналасқан жері бойынша салық органына қолданылатын салық салу режимі туралы хабарламаны патенттiң қолданылу мерзiмi аяқталғанға дейiн табыс етедi.</w:t>
      </w:r>
      <w:r>
        <w:br/>
      </w:r>
      <w:r>
        <w:rPr>
          <w:rFonts w:ascii="Times New Roman"/>
          <w:b w:val="false"/>
          <w:i w:val="false"/>
          <w:color w:val="000000"/>
          <w:sz w:val="28"/>
        </w:rPr>
        <w:t>
      Бұл ретте:</w:t>
      </w:r>
      <w:r>
        <w:br/>
      </w:r>
      <w:r>
        <w:rPr>
          <w:rFonts w:ascii="Times New Roman"/>
          <w:b w:val="false"/>
          <w:i w:val="false"/>
          <w:color w:val="000000"/>
          <w:sz w:val="28"/>
        </w:rPr>
        <w:t>
      1) патенттiң қолданылу мерзiмiнiң соңғы күнi патент негізінде арналы салық режимiн қолдануды тоқтату күнi болып табылады;</w:t>
      </w:r>
      <w:r>
        <w:br/>
      </w:r>
      <w:r>
        <w:rPr>
          <w:rFonts w:ascii="Times New Roman"/>
          <w:b w:val="false"/>
          <w:i w:val="false"/>
          <w:color w:val="000000"/>
          <w:sz w:val="28"/>
        </w:rPr>
        <w:t>
      2) патенттiң қолданылу мерзiмiнiң аяқталған күнiнен кейiнгi күн жалпыға бірдей белгiленген тәртiптi немесе салық төлеушi таңдаған өзге де арнаулы салық режимiн қолдануды бастау күнi болып табылады.</w:t>
      </w:r>
      <w:r>
        <w:br/>
      </w:r>
      <w:r>
        <w:rPr>
          <w:rFonts w:ascii="Times New Roman"/>
          <w:b w:val="false"/>
          <w:i w:val="false"/>
          <w:color w:val="000000"/>
          <w:sz w:val="28"/>
        </w:rPr>
        <w:t>
      5. Егер осы баптың 6-тармағында өзгеше көзделмесе, патенттің қолданылу мерзімі аяқталғанға дейін, оның ішінде салық есептілігін табыс етуді тоқтата тұру кезеңінде жалпыға бірдей белгіленген тәртіпке немесе өзге арнаулы салық режиміне ауысу туралы шешім қабылдаған жағдайда, дара кәсіпкерлер орналасқан жері бойынша салық органына қолданылатын салық салу режимі туралы хабарлама табыс етеді.</w:t>
      </w:r>
      <w:r>
        <w:br/>
      </w:r>
      <w:r>
        <w:rPr>
          <w:rFonts w:ascii="Times New Roman"/>
          <w:b w:val="false"/>
          <w:i w:val="false"/>
          <w:color w:val="000000"/>
          <w:sz w:val="28"/>
        </w:rPr>
        <w:t>
      Бұл ретте:</w:t>
      </w:r>
      <w:r>
        <w:br/>
      </w:r>
      <w:r>
        <w:rPr>
          <w:rFonts w:ascii="Times New Roman"/>
          <w:b w:val="false"/>
          <w:i w:val="false"/>
          <w:color w:val="000000"/>
          <w:sz w:val="28"/>
        </w:rPr>
        <w:t>
      1) қолданылатын салық салу режимі туралы хабарлама табыс етілген айдың соңғы күнi патент негізінде арналы салық режимiн қолдануды тоқтату күнi болып табылады;</w:t>
      </w:r>
      <w:r>
        <w:br/>
      </w:r>
      <w:r>
        <w:rPr>
          <w:rFonts w:ascii="Times New Roman"/>
          <w:b w:val="false"/>
          <w:i w:val="false"/>
          <w:color w:val="000000"/>
          <w:sz w:val="28"/>
        </w:rPr>
        <w:t>
      2) қолданылатын салық салу режимі туралы хабарлама табыс етілген айдан кейiнгi айдың бірінші күні жалпыға бірдей белгiленген тәртiптi немесе салық төлеушi таңдаған өзге де арнаулы салық режимiн қолдануды бастау күнi болып табылады.</w:t>
      </w:r>
      <w:r>
        <w:br/>
      </w:r>
      <w:r>
        <w:rPr>
          <w:rFonts w:ascii="Times New Roman"/>
          <w:b w:val="false"/>
          <w:i w:val="false"/>
          <w:color w:val="000000"/>
          <w:sz w:val="28"/>
        </w:rPr>
        <w:t>
      6. Патенттің қолданылу мерзімі аяқталғанға дейін патент негізінде арнаулы салық режимін қолдануға мүмкіндік бермейтін шарттар туындаған жағдайда дара кәсіпкерлер шарттармен сәйкессіздік туындаған күннен бастап бес жұмыс күні ішінде жалпыға бірдей белгіленген тәртіпке немесе өзге арнаулы салық режиміне ауысу үшін қолданылатын салық салу режимі туралы хабарламаны табыс етуге міндетті.</w:t>
      </w:r>
      <w:r>
        <w:br/>
      </w:r>
      <w:r>
        <w:rPr>
          <w:rFonts w:ascii="Times New Roman"/>
          <w:b w:val="false"/>
          <w:i w:val="false"/>
          <w:color w:val="000000"/>
          <w:sz w:val="28"/>
        </w:rPr>
        <w:t>
      Бұл ретте:</w:t>
      </w:r>
      <w:r>
        <w:br/>
      </w:r>
      <w:r>
        <w:rPr>
          <w:rFonts w:ascii="Times New Roman"/>
          <w:b w:val="false"/>
          <w:i w:val="false"/>
          <w:color w:val="000000"/>
          <w:sz w:val="28"/>
        </w:rPr>
        <w:t>
      1) осындай шарттар туындаған айдың алдындағы айдың соңғы күнi патент негізінде арнаулы салық режимiн қолдануды тоқтату күнi болып табылады;</w:t>
      </w:r>
      <w:r>
        <w:br/>
      </w:r>
      <w:r>
        <w:rPr>
          <w:rFonts w:ascii="Times New Roman"/>
          <w:b w:val="false"/>
          <w:i w:val="false"/>
          <w:color w:val="000000"/>
          <w:sz w:val="28"/>
        </w:rPr>
        <w:t>
      2) осындай шарттар туындаған айдың бірінші күні жалпыға бірдей белгiленген тәртiптi немесе салық төлеушi таңдаған өзге де арнаулы салық режимiн қолдануды бастау күнi болып табылады.</w:t>
      </w:r>
      <w:r>
        <w:br/>
      </w:r>
      <w:r>
        <w:rPr>
          <w:rFonts w:ascii="Times New Roman"/>
          <w:b w:val="false"/>
          <w:i w:val="false"/>
          <w:color w:val="000000"/>
          <w:sz w:val="28"/>
        </w:rPr>
        <w:t>
      7. Салық органы салық төлеушiлердiң осы Кодекстiң 429-бабында белгiленген талаптарға сәйкес келмеу фактiсiн анықтаған кезде, мұндай салық төлеушiлердi жалпыға бірдей белгiленген тәртiпке ауыстырады.</w:t>
      </w:r>
      <w:r>
        <w:br/>
      </w:r>
      <w:r>
        <w:rPr>
          <w:rFonts w:ascii="Times New Roman"/>
          <w:b w:val="false"/>
          <w:i w:val="false"/>
          <w:color w:val="000000"/>
          <w:sz w:val="28"/>
        </w:rPr>
        <w:t>
      Камералдық бақылау барысында осындай сәйкес келмеу фактісі анықталған жағдайда салық органдары жалпыға бірдей белгiленген тәртiпке ауыстырылғанға дейін салық төлеушіге осы Кодекстің 607 және  608-баптарында белгіленген мерзімдерде және тәртіпте камералдық бақылау нәтижелері бойынша салық қызметі органдары анықтаған бұзушылықтарды жою туралы хабарламаны жібереді.</w:t>
      </w:r>
      <w:r>
        <w:br/>
      </w:r>
      <w:r>
        <w:rPr>
          <w:rFonts w:ascii="Times New Roman"/>
          <w:b w:val="false"/>
          <w:i w:val="false"/>
          <w:color w:val="000000"/>
          <w:sz w:val="28"/>
        </w:rPr>
        <w:t>
      Бұл ретте:</w:t>
      </w:r>
      <w:r>
        <w:br/>
      </w:r>
      <w:r>
        <w:rPr>
          <w:rFonts w:ascii="Times New Roman"/>
          <w:b w:val="false"/>
          <w:i w:val="false"/>
          <w:color w:val="000000"/>
          <w:sz w:val="28"/>
        </w:rPr>
        <w:t>
      1) осындай сәйкес келмеу туындаған айдың алдындағы айдың соңғы күнi патент негізінде арнаулы салық режимiн қолдануды тоқтату күнi болып табылады;</w:t>
      </w:r>
      <w:r>
        <w:br/>
      </w:r>
      <w:r>
        <w:rPr>
          <w:rFonts w:ascii="Times New Roman"/>
          <w:b w:val="false"/>
          <w:i w:val="false"/>
          <w:color w:val="000000"/>
          <w:sz w:val="28"/>
        </w:rPr>
        <w:t>
      2) осындай сәйкес келмеу туындаған айдың бірінші күні жалпыға бірдей белгiленген тәртiптi немесе салық төлеушi таңдаған өзге де арнаулы салық режимiн қолдануды бастау күнi болып табылады.»;</w:t>
      </w:r>
      <w:r>
        <w:br/>
      </w:r>
      <w:r>
        <w:rPr>
          <w:rFonts w:ascii="Times New Roman"/>
          <w:b w:val="false"/>
          <w:i w:val="false"/>
          <w:color w:val="000000"/>
          <w:sz w:val="28"/>
        </w:rPr>
        <w:t>
      177) </w:t>
      </w:r>
      <w:r>
        <w:rPr>
          <w:rFonts w:ascii="Times New Roman"/>
          <w:b w:val="false"/>
          <w:i w:val="false"/>
          <w:color w:val="000000"/>
          <w:sz w:val="28"/>
        </w:rPr>
        <w:t>432-бап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«432-бап. Патент құнын есептеу</w:t>
      </w:r>
      <w:r>
        <w:br/>
      </w:r>
      <w:r>
        <w:rPr>
          <w:rFonts w:ascii="Times New Roman"/>
          <w:b w:val="false"/>
          <w:i w:val="false"/>
          <w:color w:val="000000"/>
          <w:sz w:val="28"/>
        </w:rPr>
        <w:t>
      1. Патент құнына төленуге тиіс жеке табыс салығының (төлем көзінен ұсталатын жеке табыс салығынан басқа), әлеуметтік салықтың, міндетті зейнетақы жарналары мен әлеуметтік аударымдардың сомалары қосылады.</w:t>
      </w:r>
      <w:r>
        <w:br/>
      </w:r>
      <w:r>
        <w:rPr>
          <w:rFonts w:ascii="Times New Roman"/>
          <w:b w:val="false"/>
          <w:i w:val="false"/>
          <w:color w:val="000000"/>
          <w:sz w:val="28"/>
        </w:rPr>
        <w:t>
      Патент құнына қосылатын жеке табыс салығы мен әлеуметтік салық сомаларын есептеу салық салу объектісіне 2 пайыз мөлшеріндегі ставканы қолдану жолымен жүргізіледі. Есептелген сома:</w:t>
      </w:r>
      <w:r>
        <w:br/>
      </w:r>
      <w:r>
        <w:rPr>
          <w:rFonts w:ascii="Times New Roman"/>
          <w:b w:val="false"/>
          <w:i w:val="false"/>
          <w:color w:val="000000"/>
          <w:sz w:val="28"/>
        </w:rPr>
        <w:t>
      1) есептелген соманың 1/2 бөлігі мөлшерінде - жеке табыс салығы;</w:t>
      </w:r>
      <w:r>
        <w:br/>
      </w:r>
      <w:r>
        <w:rPr>
          <w:rFonts w:ascii="Times New Roman"/>
          <w:b w:val="false"/>
          <w:i w:val="false"/>
          <w:color w:val="000000"/>
          <w:sz w:val="28"/>
        </w:rPr>
        <w:t>
      2) әлеуметтік аударымдарды алып тастағаннан кейінгі есептелген соманың 1/2 бөлігі мөлшерінде әлеуметтік салық түрінде бюджетке төленуге жатады.</w:t>
      </w:r>
      <w:r>
        <w:br/>
      </w:r>
      <w:r>
        <w:rPr>
          <w:rFonts w:ascii="Times New Roman"/>
          <w:b w:val="false"/>
          <w:i w:val="false"/>
          <w:color w:val="000000"/>
          <w:sz w:val="28"/>
        </w:rPr>
        <w:t>
      Патент құнына қосылатын міндетті зейнетақы жарналары мен әлеуметтік аударымдарды есептеу зейнетақымен қамсыздандыру және әлеуметтік сақтандыру туралы заңнамалық актілерге сәйкес жүргізіледі. Әлеуметтік аударымдар сомасы әлеуметтік салық сомасынан асып түскен кезде, әлеуметтік салық сомасы нөлге тең болады.</w:t>
      </w:r>
      <w:r>
        <w:br/>
      </w:r>
      <w:r>
        <w:rPr>
          <w:rFonts w:ascii="Times New Roman"/>
          <w:b w:val="false"/>
          <w:i w:val="false"/>
          <w:color w:val="000000"/>
          <w:sz w:val="28"/>
        </w:rPr>
        <w:t>
      2. Егер нақты алынған табыс патенттің қолданылу мерзімінің ішінде есеп-қисапта көрсетілген табыс мөлшерінен асып түссе, дара кәсіпкерлер бес жұмыс күні ішінде асып түскен сомаға қосымша салық есептілігі түрінде есеп-қисапты табыс етуге және осы сомадан салықтар төлеуге міндетті.</w:t>
      </w:r>
      <w:r>
        <w:br/>
      </w:r>
      <w:r>
        <w:rPr>
          <w:rFonts w:ascii="Times New Roman"/>
          <w:b w:val="false"/>
          <w:i w:val="false"/>
          <w:color w:val="000000"/>
          <w:sz w:val="28"/>
        </w:rPr>
        <w:t>
      Осы тармақтың ережелері егер нақты алынған табыс сомасы осы Кодекстің 429-бабы 3) тармақшасында белгіленген табыс мөлшерінен асып кеткен жағдайда қолданылмайды.</w:t>
      </w:r>
      <w:r>
        <w:br/>
      </w:r>
      <w:r>
        <w:rPr>
          <w:rFonts w:ascii="Times New Roman"/>
          <w:b w:val="false"/>
          <w:i w:val="false"/>
          <w:color w:val="000000"/>
          <w:sz w:val="28"/>
        </w:rPr>
        <w:t>
      Аталған есеп-қисаптың негізінде бұрын қалыптастырылған патенттің орнына жаңа патент қалыптастырылады.</w:t>
      </w:r>
      <w:r>
        <w:br/>
      </w:r>
      <w:r>
        <w:rPr>
          <w:rFonts w:ascii="Times New Roman"/>
          <w:b w:val="false"/>
          <w:i w:val="false"/>
          <w:color w:val="000000"/>
          <w:sz w:val="28"/>
        </w:rPr>
        <w:t>
      3. Егер нақты алынған табыс сомасы осы Кодекстің 431-бабы 5 және 6-тармақтарына сәйкес оның мерзімінен бұрын тоқтатылатын жағдайларды ескере отырып, патенттің қолданылу мерзімінің ішінде есеп-қисапта көрсетілген табыстың мөлшерінен аз болса, дара кәсіпкерлер патент құнының азаю сомасына қосымша салық есептілігі түрінде есеп-қисапты табыс етуге құқылы.</w:t>
      </w:r>
      <w:r>
        <w:br/>
      </w:r>
      <w:r>
        <w:rPr>
          <w:rFonts w:ascii="Times New Roman"/>
          <w:b w:val="false"/>
          <w:i w:val="false"/>
          <w:color w:val="000000"/>
          <w:sz w:val="28"/>
        </w:rPr>
        <w:t>
      Аталған жағдайда артық төленген салық сомаларын қайтару осы Кодекстің 602-бабында белгіленген тәртіппен салық органы жүргізген хронометраждық зерттеуден кейін жүргізіледі.</w:t>
      </w:r>
      <w:r>
        <w:br/>
      </w:r>
      <w:r>
        <w:rPr>
          <w:rFonts w:ascii="Times New Roman"/>
          <w:b w:val="false"/>
          <w:i w:val="false"/>
          <w:color w:val="000000"/>
          <w:sz w:val="28"/>
        </w:rPr>
        <w:t>
      4. Нақты алынған табыс сомасы осы Кодекстің 429-бабы 3-тармағында белгіленген шекті табыс сомасынан асып түскен жағдайда, осы Кодекстің 431-бабының 6 және 7-тармақтарында белгіленген жалпыға бірдей белгіленген тәртіпті немесе өзге арнаулы салық режимін қолдануды бастаған күннен бастап алынған жеке кәсіпкердің табысына тиісінше жалпыға бірдей белгіленген тәртіпте немесе арнаулы салық режимімен белгіленген тәртіпте салық салынады.»;</w:t>
      </w:r>
      <w:r>
        <w:br/>
      </w:r>
      <w:r>
        <w:rPr>
          <w:rFonts w:ascii="Times New Roman"/>
          <w:b w:val="false"/>
          <w:i w:val="false"/>
          <w:color w:val="000000"/>
          <w:sz w:val="28"/>
        </w:rPr>
        <w:t>
      178) </w:t>
      </w:r>
      <w:r>
        <w:rPr>
          <w:rFonts w:ascii="Times New Roman"/>
          <w:b w:val="false"/>
          <w:i w:val="false"/>
          <w:color w:val="000000"/>
          <w:sz w:val="28"/>
        </w:rPr>
        <w:t>433-бапта</w:t>
      </w:r>
      <w:r>
        <w:rPr>
          <w:rFonts w:ascii="Times New Roman"/>
          <w:b w:val="false"/>
          <w:i w:val="false"/>
          <w:color w:val="000000"/>
          <w:sz w:val="28"/>
        </w:rPr>
        <w:t>:</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«433-бап. Қолдану шарттары»;</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«Оңайлатылған декларация негізіндегі арнаулы салық режимін осы Кодекстің 428-бабы 3 және 4-тармақтарында көрсетілген тұлғалар болып табылмайтын және мынада шарттарға сай келетін дара кәсіпкерлер мен заңды тұлғалар:»;</w:t>
      </w:r>
      <w:r>
        <w:br/>
      </w:r>
      <w:r>
        <w:rPr>
          <w:rFonts w:ascii="Times New Roman"/>
          <w:b w:val="false"/>
          <w:i w:val="false"/>
          <w:color w:val="000000"/>
          <w:sz w:val="28"/>
        </w:rPr>
        <w:t>
      1) тармақшаның үшінші абзацы мынадай редакцияда жазылсын:</w:t>
      </w:r>
      <w:r>
        <w:br/>
      </w:r>
      <w:r>
        <w:rPr>
          <w:rFonts w:ascii="Times New Roman"/>
          <w:b w:val="false"/>
          <w:i w:val="false"/>
          <w:color w:val="000000"/>
          <w:sz w:val="28"/>
        </w:rPr>
        <w:t>
      «салық кезеңі ішінде шекті табысы республикалық бюджет туралы заңнамада белгіленген және тиісті қаржы жылының 1 қаңтарындағы жағдай бойынша қолданыста болатын ең төменгі жалақының 1500-еселенген мөлшерін құраса;»;</w:t>
      </w:r>
      <w:r>
        <w:br/>
      </w:r>
      <w:r>
        <w:rPr>
          <w:rFonts w:ascii="Times New Roman"/>
          <w:b w:val="false"/>
          <w:i w:val="false"/>
          <w:color w:val="000000"/>
          <w:sz w:val="28"/>
        </w:rPr>
        <w:t>
      2) тармақшаның үшінші абзацы мынадай редакцияда жазылсын:</w:t>
      </w:r>
      <w:r>
        <w:br/>
      </w:r>
      <w:r>
        <w:rPr>
          <w:rFonts w:ascii="Times New Roman"/>
          <w:b w:val="false"/>
          <w:i w:val="false"/>
          <w:color w:val="000000"/>
          <w:sz w:val="28"/>
        </w:rPr>
        <w:t>
      «салық кезеңі ішінде шекті табысы республикалық бюджет туралы заңнамада белгіленген және тиісті қаржы жылының 1 қаңтарындағы жағдай бойынша қолданыста болатын ең төменгі жалақының 3000-еселенген мөлшерін құраса, оңайлатылған декларация негізіндегі арнаулы салық режимін қолданады.»;</w:t>
      </w:r>
      <w:r>
        <w:br/>
      </w:r>
      <w:r>
        <w:rPr>
          <w:rFonts w:ascii="Times New Roman"/>
          <w:b w:val="false"/>
          <w:i w:val="false"/>
          <w:color w:val="000000"/>
          <w:sz w:val="28"/>
        </w:rPr>
        <w:t>
      179) </w:t>
      </w:r>
      <w:r>
        <w:rPr>
          <w:rFonts w:ascii="Times New Roman"/>
          <w:b w:val="false"/>
          <w:i w:val="false"/>
          <w:color w:val="000000"/>
          <w:sz w:val="28"/>
        </w:rPr>
        <w:t>434-бап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«434-бап. Салық кезеңі</w:t>
      </w:r>
      <w:r>
        <w:br/>
      </w:r>
      <w:r>
        <w:rPr>
          <w:rFonts w:ascii="Times New Roman"/>
          <w:b w:val="false"/>
          <w:i w:val="false"/>
          <w:color w:val="000000"/>
          <w:sz w:val="28"/>
        </w:rPr>
        <w:t>
      Салық кезеңі жартыжылдық болып табылады.»;</w:t>
      </w:r>
      <w:r>
        <w:br/>
      </w:r>
      <w:r>
        <w:rPr>
          <w:rFonts w:ascii="Times New Roman"/>
          <w:b w:val="false"/>
          <w:i w:val="false"/>
          <w:color w:val="000000"/>
          <w:sz w:val="28"/>
        </w:rPr>
        <w:t>
      180) </w:t>
      </w:r>
      <w:r>
        <w:rPr>
          <w:rFonts w:ascii="Times New Roman"/>
          <w:b w:val="false"/>
          <w:i w:val="false"/>
          <w:color w:val="000000"/>
          <w:sz w:val="28"/>
        </w:rPr>
        <w:t>435-бап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«435-бап. Қолдану шарттары</w:t>
      </w:r>
      <w:r>
        <w:br/>
      </w:r>
      <w:r>
        <w:rPr>
          <w:rFonts w:ascii="Times New Roman"/>
          <w:b w:val="false"/>
          <w:i w:val="false"/>
          <w:color w:val="000000"/>
          <w:sz w:val="28"/>
        </w:rPr>
        <w:t>
      «1. Оңайлатылған декларация негiзiнде арнаулы салық режимiн қолдану үшiн жаңадан құрылған дара кәсіпкерлерді қоспағанда, салық төлеушiлер орналасқан жерi бойынша салық органына қолданылатын салық салу режимі туралы хабарламаны табыс етеді.</w:t>
      </w:r>
      <w:r>
        <w:br/>
      </w:r>
      <w:r>
        <w:rPr>
          <w:rFonts w:ascii="Times New Roman"/>
          <w:b w:val="false"/>
          <w:i w:val="false"/>
          <w:color w:val="000000"/>
          <w:sz w:val="28"/>
        </w:rPr>
        <w:t>
      Қолданылатын салық салу режимі туралы хабарламаны:</w:t>
      </w:r>
      <w:r>
        <w:br/>
      </w:r>
      <w:r>
        <w:rPr>
          <w:rFonts w:ascii="Times New Roman"/>
          <w:b w:val="false"/>
          <w:i w:val="false"/>
          <w:color w:val="000000"/>
          <w:sz w:val="28"/>
        </w:rPr>
        <w:t>
      1) жаңадан құрылған (туындаған) заңды тұлғалар заңды тұлғаның әділет органында мемлекеттік тіркелгеннен кейін бес жұмыс күнінен кешіктірмей;</w:t>
      </w:r>
      <w:r>
        <w:br/>
      </w:r>
      <w:r>
        <w:rPr>
          <w:rFonts w:ascii="Times New Roman"/>
          <w:b w:val="false"/>
          <w:i w:val="false"/>
          <w:color w:val="000000"/>
          <w:sz w:val="28"/>
        </w:rPr>
        <w:t>
      2) осы тармақтың 3) тармақшасында көрсетілгендерді қоспағанда, салық төлеушілер жалпыға бірдей белгіленген тәртіптен немесе өзге арнаулы салық режимінен ауысқан кезде – оңайлатылған декларация қолдану айының бірінші күніне дейін;</w:t>
      </w:r>
      <w:r>
        <w:br/>
      </w:r>
      <w:r>
        <w:rPr>
          <w:rFonts w:ascii="Times New Roman"/>
          <w:b w:val="false"/>
          <w:i w:val="false"/>
          <w:color w:val="000000"/>
          <w:sz w:val="28"/>
        </w:rPr>
        <w:t>
      3) патент негізінде арнаулы салық режимінен ауысқан кезде дара кәсіпкерлер:</w:t>
      </w:r>
      <w:r>
        <w:br/>
      </w:r>
      <w:r>
        <w:rPr>
          <w:rFonts w:ascii="Times New Roman"/>
          <w:b w:val="false"/>
          <w:i w:val="false"/>
          <w:color w:val="000000"/>
          <w:sz w:val="28"/>
        </w:rPr>
        <w:t>
      патент негізінде арнаулы салық режимін қолдану шарттарына сәйкес келмеу туындаған күннен бастап бес жұмыс күні ішінде;</w:t>
      </w:r>
      <w:r>
        <w:br/>
      </w:r>
      <w:r>
        <w:rPr>
          <w:rFonts w:ascii="Times New Roman"/>
          <w:b w:val="false"/>
          <w:i w:val="false"/>
          <w:color w:val="000000"/>
          <w:sz w:val="28"/>
        </w:rPr>
        <w:t>
      өзге жағдайларда – патент қолданысының немесе салық есептілігін табыс етуді уақытша тоқтата тұру мерзімі аяқталғанға дейін табыс етеді.</w:t>
      </w:r>
      <w:r>
        <w:br/>
      </w:r>
      <w:r>
        <w:rPr>
          <w:rFonts w:ascii="Times New Roman"/>
          <w:b w:val="false"/>
          <w:i w:val="false"/>
          <w:color w:val="000000"/>
          <w:sz w:val="28"/>
        </w:rPr>
        <w:t>
      2. Оңайлатылған декларация негiзiнде арнаулы салық режимiн қолдануды бастау күні:</w:t>
      </w:r>
      <w:r>
        <w:br/>
      </w:r>
      <w:r>
        <w:rPr>
          <w:rFonts w:ascii="Times New Roman"/>
          <w:b w:val="false"/>
          <w:i w:val="false"/>
          <w:color w:val="000000"/>
          <w:sz w:val="28"/>
        </w:rPr>
        <w:t>
      1) жаңадан құрылған дара кәсіпкерлер үшін – салық органдарында дара кәсіпкер ретінде мемлекеттік тіркелген күн;</w:t>
      </w:r>
      <w:r>
        <w:br/>
      </w:r>
      <w:r>
        <w:rPr>
          <w:rFonts w:ascii="Times New Roman"/>
          <w:b w:val="false"/>
          <w:i w:val="false"/>
          <w:color w:val="000000"/>
          <w:sz w:val="28"/>
        </w:rPr>
        <w:t>
      2) осы баптың 1-тармағы 1) тармақшасында көрсетілген салық төлеушілер үшін – әділет органдарында мемлекеттік тіркелген күн;</w:t>
      </w:r>
      <w:r>
        <w:br/>
      </w:r>
      <w:r>
        <w:rPr>
          <w:rFonts w:ascii="Times New Roman"/>
          <w:b w:val="false"/>
          <w:i w:val="false"/>
          <w:color w:val="000000"/>
          <w:sz w:val="28"/>
        </w:rPr>
        <w:t>
      3) осы баптың 1-тармағы 2) тармақшасында көрсетілген салық төлеушілер үшін - қолданылатын салық салу режимі туралы хабарлама табыс етілген айдан кейінгі айдың бірінші күні;</w:t>
      </w:r>
      <w:r>
        <w:br/>
      </w:r>
      <w:r>
        <w:rPr>
          <w:rFonts w:ascii="Times New Roman"/>
          <w:b w:val="false"/>
          <w:i w:val="false"/>
          <w:color w:val="000000"/>
          <w:sz w:val="28"/>
        </w:rPr>
        <w:t>
      4) осы баптың 1-тармағы 3) тармақшасында көрсетілген салық төлеушілер үшін:</w:t>
      </w:r>
      <w:r>
        <w:br/>
      </w:r>
      <w:r>
        <w:rPr>
          <w:rFonts w:ascii="Times New Roman"/>
          <w:b w:val="false"/>
          <w:i w:val="false"/>
          <w:color w:val="000000"/>
          <w:sz w:val="28"/>
        </w:rPr>
        <w:t>
      осы Кодекстің 431-бабы 4-тармағына сәйкес патент қолданыс мерзімі өткен күннен кейінгі күн;</w:t>
      </w:r>
      <w:r>
        <w:br/>
      </w:r>
      <w:r>
        <w:rPr>
          <w:rFonts w:ascii="Times New Roman"/>
          <w:b w:val="false"/>
          <w:i w:val="false"/>
          <w:color w:val="000000"/>
          <w:sz w:val="28"/>
        </w:rPr>
        <w:t>
      осы Кодекстің 431-бабы 5-тармағына сәйкес қолданылатын салық салу режимі туралы хабарлама табыс етілген айдан кейінгі айдың бірінші күні;</w:t>
      </w:r>
      <w:r>
        <w:br/>
      </w:r>
      <w:r>
        <w:rPr>
          <w:rFonts w:ascii="Times New Roman"/>
          <w:b w:val="false"/>
          <w:i w:val="false"/>
          <w:color w:val="000000"/>
          <w:sz w:val="28"/>
        </w:rPr>
        <w:t>
      осы Кодекстің 431-бабы 6-тармағына сәйкес патент негізінде арнаулы салық режимін қолдану шарттарына сәйкес келмеу туындаған айдың бірінші күні болып табылады.</w:t>
      </w:r>
      <w:r>
        <w:br/>
      </w:r>
      <w:r>
        <w:rPr>
          <w:rFonts w:ascii="Times New Roman"/>
          <w:b w:val="false"/>
          <w:i w:val="false"/>
          <w:color w:val="000000"/>
          <w:sz w:val="28"/>
        </w:rPr>
        <w:t>
      3. Салық есептілігін табыс етуді тоқтата тұру кезеңінде оңайлатылған декларация негізіндегі арнаулы салық режимінен жалпыға бірдей белгіленген тәртіпке немесе өзге арнаулы салық режиміне ауысқан жағдайда салық төлеушілер орналасқан жері бойынша салық органына қолданылатын салық салу режимі туралы хабарлама жібереді.</w:t>
      </w:r>
      <w:r>
        <w:br/>
      </w:r>
      <w:r>
        <w:rPr>
          <w:rFonts w:ascii="Times New Roman"/>
          <w:b w:val="false"/>
          <w:i w:val="false"/>
          <w:color w:val="000000"/>
          <w:sz w:val="28"/>
        </w:rPr>
        <w:t>
      Бұл ретте:</w:t>
      </w:r>
      <w:r>
        <w:br/>
      </w:r>
      <w:r>
        <w:rPr>
          <w:rFonts w:ascii="Times New Roman"/>
          <w:b w:val="false"/>
          <w:i w:val="false"/>
          <w:color w:val="000000"/>
          <w:sz w:val="28"/>
        </w:rPr>
        <w:t>
      1) қолданылатын салық салу режимі туралы хабарлама табыс етiлген айдың соңғы күнi оңайлатылған декларация негізіндегі арнаулы салық режимiн қолдануды тоқтау күнi болып табылады;</w:t>
      </w:r>
      <w:r>
        <w:br/>
      </w:r>
      <w:r>
        <w:rPr>
          <w:rFonts w:ascii="Times New Roman"/>
          <w:b w:val="false"/>
          <w:i w:val="false"/>
          <w:color w:val="000000"/>
          <w:sz w:val="28"/>
        </w:rPr>
        <w:t>
      2) қолданылатын салық салу режимі туралы хабарлама табыс етiлген айдан кейiнгi айдың бірiншi күнi жалпыға бірдей белгiленген тәртiптi немесе өзге арнаулы салық режимін қолдануды бастау күнi болып табылады.</w:t>
      </w:r>
      <w:r>
        <w:br/>
      </w:r>
      <w:r>
        <w:rPr>
          <w:rFonts w:ascii="Times New Roman"/>
          <w:b w:val="false"/>
          <w:i w:val="false"/>
          <w:color w:val="000000"/>
          <w:sz w:val="28"/>
        </w:rPr>
        <w:t>
      4. Осы Кодекстiң 433-бабында белгiленген талаптарға сай келмеген жағдайда, салық төлеушілер талаптарға сай келмеу туындаған күннен бастап бес жұмыс күні ішінде орналасқан жеру бойынша салық органына жалпыға бірдей белгіленген тәртіпке немесе өзге арнаулы салық режиміне ауысу үшін қолданылатын салық салу режимі туралы хабарлама табыс етуге міндетті.</w:t>
      </w:r>
      <w:r>
        <w:br/>
      </w:r>
      <w:r>
        <w:rPr>
          <w:rFonts w:ascii="Times New Roman"/>
          <w:b w:val="false"/>
          <w:i w:val="false"/>
          <w:color w:val="000000"/>
          <w:sz w:val="28"/>
        </w:rPr>
        <w:t>
      Бұл ретте:</w:t>
      </w:r>
      <w:r>
        <w:br/>
      </w:r>
      <w:r>
        <w:rPr>
          <w:rFonts w:ascii="Times New Roman"/>
          <w:b w:val="false"/>
          <w:i w:val="false"/>
          <w:color w:val="000000"/>
          <w:sz w:val="28"/>
        </w:rPr>
        <w:t>
      1) осы Кодекстің 433-бабында белгіленген талаптарға сәйкес келмеу туындаған айдың алдындағы айдың соңғы күні оңайлатылған декларация негізіндегі арнаулы салық режимiн қолдануды тоқтату күнi болып табылады;</w:t>
      </w:r>
      <w:r>
        <w:br/>
      </w:r>
      <w:r>
        <w:rPr>
          <w:rFonts w:ascii="Times New Roman"/>
          <w:b w:val="false"/>
          <w:i w:val="false"/>
          <w:color w:val="000000"/>
          <w:sz w:val="28"/>
        </w:rPr>
        <w:t>
      2) осы Кодекстің 433-бабында белгіленген шарттарға сәйкес келмеу туындаған айдың бірiншi күнi жалпыға бірдей белгiленген тәртiптi немесе өзге арнаулы салық режимін қолдануды бастау күнi болып табылады.</w:t>
      </w:r>
      <w:r>
        <w:br/>
      </w:r>
      <w:r>
        <w:rPr>
          <w:rFonts w:ascii="Times New Roman"/>
          <w:b w:val="false"/>
          <w:i w:val="false"/>
          <w:color w:val="000000"/>
          <w:sz w:val="28"/>
        </w:rPr>
        <w:t>
      5. Салық органы салық төлеушiлердiң осы Кодекстiң 433-бабында белгiленген талаптарға сәйкес келмеу фактiсiн анықтаған кезде, осы салық төлеушiлердi жалпыға бірдей белгiленген тәртiпке ауыстырады.</w:t>
      </w:r>
      <w:r>
        <w:br/>
      </w:r>
      <w:r>
        <w:rPr>
          <w:rFonts w:ascii="Times New Roman"/>
          <w:b w:val="false"/>
          <w:i w:val="false"/>
          <w:color w:val="000000"/>
          <w:sz w:val="28"/>
        </w:rPr>
        <w:t>
      Камералдық бақылау барысында осындай сәйкессiздiк фактiсi анықталған жағдайда, салық органдары жалпыға бірдей белгiленген тәртiпке ауыстырғанға дейiн салық төлеушiге осы Кодекстiң 607 және 608-баптарында белгiленген мерзiмдерде және тәртiппен камералдық бақылау нәтижелерi бойынша салық қызметi органдары анықтаған бұзушылықтарды жою туралы хабарлама жiбередi.</w:t>
      </w:r>
      <w:r>
        <w:br/>
      </w:r>
      <w:r>
        <w:rPr>
          <w:rFonts w:ascii="Times New Roman"/>
          <w:b w:val="false"/>
          <w:i w:val="false"/>
          <w:color w:val="000000"/>
          <w:sz w:val="28"/>
        </w:rPr>
        <w:t>
      Бұл ретте:</w:t>
      </w:r>
      <w:r>
        <w:br/>
      </w:r>
      <w:r>
        <w:rPr>
          <w:rFonts w:ascii="Times New Roman"/>
          <w:b w:val="false"/>
          <w:i w:val="false"/>
          <w:color w:val="000000"/>
          <w:sz w:val="28"/>
        </w:rPr>
        <w:t>
      1) осы Кодекстің 433-бабында белгіленген талаптарға сәйкес келмеу туындаған айдың алдындағы айдың соңғы күні оңайлатылған декларация негізіндегі арнаулы салық режимiн қолдануды тоқтату күнi болып табылады;</w:t>
      </w:r>
      <w:r>
        <w:br/>
      </w:r>
      <w:r>
        <w:rPr>
          <w:rFonts w:ascii="Times New Roman"/>
          <w:b w:val="false"/>
          <w:i w:val="false"/>
          <w:color w:val="000000"/>
          <w:sz w:val="28"/>
        </w:rPr>
        <w:t>
      2) осы Кодекстің 433-бабында белгіленген шарттарға сәйкес келмеу туындаған айдың бірiншi күнi жалпыға бірдей белгiленген тәртiптi қолдануды бастау күнi болып табылады.»;</w:t>
      </w:r>
      <w:r>
        <w:br/>
      </w:r>
      <w:r>
        <w:rPr>
          <w:rFonts w:ascii="Times New Roman"/>
          <w:b w:val="false"/>
          <w:i w:val="false"/>
          <w:color w:val="000000"/>
          <w:sz w:val="28"/>
        </w:rPr>
        <w:t>
      181) </w:t>
      </w:r>
      <w:r>
        <w:rPr>
          <w:rFonts w:ascii="Times New Roman"/>
          <w:b w:val="false"/>
          <w:i w:val="false"/>
          <w:color w:val="000000"/>
          <w:sz w:val="28"/>
        </w:rPr>
        <w:t>436-бапта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Кодекстің 435-бабының 4 және 5-тармақтарында көрсетілген жағдайлар туындаған кезде, жалпыға бірдей белгіленген тәртіпті немесе өзге арнаулы салық режимін қолдануды бастаған күннен бастап алған салық төлеушінің табысына тиісінше жалпыға бірдей белгіленген тәртіпте немесе өзге арнаулы салық режимінде белгіленген тәртіпте салық салынуға жатады.»;</w:t>
      </w:r>
      <w:r>
        <w:br/>
      </w:r>
      <w:r>
        <w:rPr>
          <w:rFonts w:ascii="Times New Roman"/>
          <w:b w:val="false"/>
          <w:i w:val="false"/>
          <w:color w:val="000000"/>
          <w:sz w:val="28"/>
        </w:rPr>
        <w:t>
      5-тармақ алып тасталсын;</w:t>
      </w:r>
      <w:r>
        <w:br/>
      </w:r>
      <w:r>
        <w:rPr>
          <w:rFonts w:ascii="Times New Roman"/>
          <w:b w:val="false"/>
          <w:i w:val="false"/>
          <w:color w:val="000000"/>
          <w:sz w:val="28"/>
        </w:rPr>
        <w:t>
      182) </w:t>
      </w:r>
      <w:r>
        <w:rPr>
          <w:rFonts w:ascii="Times New Roman"/>
          <w:b w:val="false"/>
          <w:i w:val="false"/>
          <w:color w:val="000000"/>
          <w:sz w:val="28"/>
        </w:rPr>
        <w:t>439-баптың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Шаруа немесе фермер қожалықтары мынадай салық салу режимдерінің бірін дербес таңдауға құқылы:</w:t>
      </w:r>
      <w:r>
        <w:br/>
      </w:r>
      <w:r>
        <w:rPr>
          <w:rFonts w:ascii="Times New Roman"/>
          <w:b w:val="false"/>
          <w:i w:val="false"/>
          <w:color w:val="000000"/>
          <w:sz w:val="28"/>
        </w:rPr>
        <w:t>
      1) шаруа немесе фермер қожалықтары үшін арнаулы салық режимі;</w:t>
      </w:r>
      <w:r>
        <w:br/>
      </w:r>
      <w:r>
        <w:rPr>
          <w:rFonts w:ascii="Times New Roman"/>
          <w:b w:val="false"/>
          <w:i w:val="false"/>
          <w:color w:val="000000"/>
          <w:sz w:val="28"/>
        </w:rPr>
        <w:t>
      2) шағын бизнес субъектілері үшін арнаулы салық режимі;</w:t>
      </w:r>
      <w:r>
        <w:br/>
      </w:r>
      <w:r>
        <w:rPr>
          <w:rFonts w:ascii="Times New Roman"/>
          <w:b w:val="false"/>
          <w:i w:val="false"/>
          <w:color w:val="000000"/>
          <w:sz w:val="28"/>
        </w:rPr>
        <w:t>
      3) жалпыға бірдей белгіленген тәртіп.»;</w:t>
      </w:r>
      <w:r>
        <w:br/>
      </w:r>
      <w:r>
        <w:rPr>
          <w:rFonts w:ascii="Times New Roman"/>
          <w:b w:val="false"/>
          <w:i w:val="false"/>
          <w:color w:val="000000"/>
          <w:sz w:val="28"/>
        </w:rPr>
        <w:t>
      183) </w:t>
      </w:r>
      <w:r>
        <w:rPr>
          <w:rFonts w:ascii="Times New Roman"/>
          <w:b w:val="false"/>
          <w:i w:val="false"/>
          <w:color w:val="000000"/>
          <w:sz w:val="28"/>
        </w:rPr>
        <w:t>441-бап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«441-бап. Қолдану тәртібі</w:t>
      </w:r>
      <w:r>
        <w:br/>
      </w:r>
      <w:r>
        <w:rPr>
          <w:rFonts w:ascii="Times New Roman"/>
          <w:b w:val="false"/>
          <w:i w:val="false"/>
          <w:color w:val="000000"/>
          <w:sz w:val="28"/>
        </w:rPr>
        <w:t>
      1. Шаруа немесе фермер қожалықтары үшін арнаулы салық режимін қолдану үшiн жалпыға бірдей белгіленген тәртіптен немесе өзге арнаулы салық режимінен ауысқан кезде дара кәсіпкер жер учаскесiнiң орналасқан жерi бойынша салық органына қолданылатын салық салу режимі туралы хабарлама табыс етедi.</w:t>
      </w:r>
      <w:r>
        <w:br/>
      </w:r>
      <w:r>
        <w:rPr>
          <w:rFonts w:ascii="Times New Roman"/>
          <w:b w:val="false"/>
          <w:i w:val="false"/>
          <w:color w:val="000000"/>
          <w:sz w:val="28"/>
        </w:rPr>
        <w:t>
      Жаңадан құрылған дара кәсіпкерлер шаруа немесе фермер қожалықтары үшін арнаулы салық режимін таңдауды осы Кодекстің 426-бабы 3-тармағының 1) тармақшасына сәйкес жүзеге асырады.</w:t>
      </w:r>
      <w:r>
        <w:br/>
      </w:r>
      <w:r>
        <w:rPr>
          <w:rFonts w:ascii="Times New Roman"/>
          <w:b w:val="false"/>
          <w:i w:val="false"/>
          <w:color w:val="000000"/>
          <w:sz w:val="28"/>
        </w:rPr>
        <w:t>
      Бұл ретте:</w:t>
      </w:r>
      <w:r>
        <w:br/>
      </w:r>
      <w:r>
        <w:rPr>
          <w:rFonts w:ascii="Times New Roman"/>
          <w:b w:val="false"/>
          <w:i w:val="false"/>
          <w:color w:val="000000"/>
          <w:sz w:val="28"/>
        </w:rPr>
        <w:t>
      жаңадан құрылған дара кәсіпкерлер үшін – дара кәсіпкерді салық органдарында мемлекеттік тіркеу күні;</w:t>
      </w:r>
      <w:r>
        <w:br/>
      </w:r>
      <w:r>
        <w:rPr>
          <w:rFonts w:ascii="Times New Roman"/>
          <w:b w:val="false"/>
          <w:i w:val="false"/>
          <w:color w:val="000000"/>
          <w:sz w:val="28"/>
        </w:rPr>
        <w:t>
      жалпыға бірдей белгіленген тәртіптен немесе өзге арнаулы салық режимінен ауысқан кезде дара кәсіпкерлер үшін – қолданылатын салық салу режимі туралы хабарлама табыс етілген айдан кейінгі айдың бірінші күні аталған арнаулы салық режимін қолдануды бастау күні болып табылады.</w:t>
      </w:r>
      <w:r>
        <w:br/>
      </w:r>
      <w:r>
        <w:rPr>
          <w:rFonts w:ascii="Times New Roman"/>
          <w:b w:val="false"/>
          <w:i w:val="false"/>
          <w:color w:val="000000"/>
          <w:sz w:val="28"/>
        </w:rPr>
        <w:t>
      2. Жалпыға бірдей белгіленген тәртіпке немесе өзге арнаулы салық режиміне ауысу туралы шешім қабылдаған кезде дара кәсіпкерлер қолданылатын салық салу режимі туралы хабарламаны табыс етуге мiндетті.</w:t>
      </w:r>
      <w:r>
        <w:br/>
      </w:r>
      <w:r>
        <w:rPr>
          <w:rFonts w:ascii="Times New Roman"/>
          <w:b w:val="false"/>
          <w:i w:val="false"/>
          <w:color w:val="000000"/>
          <w:sz w:val="28"/>
        </w:rPr>
        <w:t>
      Бұл ретте:</w:t>
      </w:r>
      <w:r>
        <w:br/>
      </w:r>
      <w:r>
        <w:rPr>
          <w:rFonts w:ascii="Times New Roman"/>
          <w:b w:val="false"/>
          <w:i w:val="false"/>
          <w:color w:val="000000"/>
          <w:sz w:val="28"/>
        </w:rPr>
        <w:t>
      1) қолданылатын салық салу режимі туралы хабарлама табыс етілген айдың соңғы күнi шаруа немесе фермер қожалықтары үшін арнаулы салық режимін қолдануды тоқтату күнi болып табылады;</w:t>
      </w:r>
      <w:r>
        <w:br/>
      </w:r>
      <w:r>
        <w:rPr>
          <w:rFonts w:ascii="Times New Roman"/>
          <w:b w:val="false"/>
          <w:i w:val="false"/>
          <w:color w:val="000000"/>
          <w:sz w:val="28"/>
        </w:rPr>
        <w:t>
      2) қолданылатын салық салу режимі туралы хабарлама табыс етілген айдан кейiнгi айдың бірінші күні жалпыға бірдей белгiленген тәртiптi немесе өзге де арнаулы салық режимiн қолдануды бастау күнi болып табылады.</w:t>
      </w:r>
      <w:r>
        <w:br/>
      </w:r>
      <w:r>
        <w:rPr>
          <w:rFonts w:ascii="Times New Roman"/>
          <w:b w:val="false"/>
          <w:i w:val="false"/>
          <w:color w:val="000000"/>
          <w:sz w:val="28"/>
        </w:rPr>
        <w:t>
      3. Шаруа немесе фермер қожалықтары үшін арнаулы салық режимiн қолдануға мүмкiндiк бермейтiн жағдайлар туындаған кезде, дара кәсіпкерлер талаптарға сәйкессiздiк туындаған кезден бастап бес жұмыс күнi iшiнде салық органына қолданылатын салық салу режимі туралы хабарлама табыс етедi және жалпыға бірдей белгiленген тәртiпке немесе өзге де арнаулы салық режимiне ауысады.</w:t>
      </w:r>
      <w:r>
        <w:br/>
      </w:r>
      <w:r>
        <w:rPr>
          <w:rFonts w:ascii="Times New Roman"/>
          <w:b w:val="false"/>
          <w:i w:val="false"/>
          <w:color w:val="000000"/>
          <w:sz w:val="28"/>
        </w:rPr>
        <w:t>
      Бұл ретте:</w:t>
      </w:r>
      <w:r>
        <w:br/>
      </w:r>
      <w:r>
        <w:rPr>
          <w:rFonts w:ascii="Times New Roman"/>
          <w:b w:val="false"/>
          <w:i w:val="false"/>
          <w:color w:val="000000"/>
          <w:sz w:val="28"/>
        </w:rPr>
        <w:t>
      1) шаруа немесе фермер қожалықтары үшін арнаулы салық режимін қолдануға мүмкіндік бермейтін жағдайлар туындаған айдың алдындағы айдың соңғы күнi шаруа немесе фермер қожалықтары үшін арнаулы салық режимін қолдануды тоқтату күнi болып табылады;</w:t>
      </w:r>
      <w:r>
        <w:br/>
      </w:r>
      <w:r>
        <w:rPr>
          <w:rFonts w:ascii="Times New Roman"/>
          <w:b w:val="false"/>
          <w:i w:val="false"/>
          <w:color w:val="000000"/>
          <w:sz w:val="28"/>
        </w:rPr>
        <w:t>
      2) шаруа немесе фермер қожалықтары үшін арнаулы салық режимін қолдануға мүмкіндік бермейтін жағдайлар туындаған айдың бірінші күні жалпыға бірдей белгiленген тәртiптi немесе өзге де арнаулы салық режимiн қолдануды бастау күнi болып табылады.</w:t>
      </w:r>
      <w:r>
        <w:br/>
      </w:r>
      <w:r>
        <w:rPr>
          <w:rFonts w:ascii="Times New Roman"/>
          <w:b w:val="false"/>
          <w:i w:val="false"/>
          <w:color w:val="000000"/>
          <w:sz w:val="28"/>
        </w:rPr>
        <w:t>
      4. Салық органы дара кәсіпкерлердің осы Кодекстiң 439-бабында белгiленген талаптарға сәйкес келмеу фактiсiн анықтаған кезде, осы салық төлеушiлердi жалпыға бірдей белгiленген тәртiпке ауыстырады.</w:t>
      </w:r>
      <w:r>
        <w:br/>
      </w:r>
      <w:r>
        <w:rPr>
          <w:rFonts w:ascii="Times New Roman"/>
          <w:b w:val="false"/>
          <w:i w:val="false"/>
          <w:color w:val="000000"/>
          <w:sz w:val="28"/>
        </w:rPr>
        <w:t>
      Камералдық бақылау барысында осындай сәйкессiздiк фактiсi анықталған жағдайда, салық органдары жалпыға бірдей белгiленген тәртiпке ауыстырғанға дейiн салық төлеушiге осы Кодекстiң 607 және 608-баптарында белгiленген мерзiмдерде және тәртiппен камералдық бақылау нәтижелерi бойынша салық қызметi органдары анықтаған бұзушылықтарды жою туралы хабарлама жiбередi.</w:t>
      </w:r>
      <w:r>
        <w:br/>
      </w:r>
      <w:r>
        <w:rPr>
          <w:rFonts w:ascii="Times New Roman"/>
          <w:b w:val="false"/>
          <w:i w:val="false"/>
          <w:color w:val="000000"/>
          <w:sz w:val="28"/>
        </w:rPr>
        <w:t>
      Бұл ретте:</w:t>
      </w:r>
      <w:r>
        <w:br/>
      </w:r>
      <w:r>
        <w:rPr>
          <w:rFonts w:ascii="Times New Roman"/>
          <w:b w:val="false"/>
          <w:i w:val="false"/>
          <w:color w:val="000000"/>
          <w:sz w:val="28"/>
        </w:rPr>
        <w:t>
      1) шаруа немесе фермер қожалықтары үшін арнаулы салық режимін қолдануға мүмкіндік бермейтін жағдайлар туындаған айдың алдындағы айдың соңғы күнi шаруа немесе фермер қожалықтары үшін арнаулы салық режимін қолдануды тоқтату күнi болып табылады;</w:t>
      </w:r>
      <w:r>
        <w:br/>
      </w:r>
      <w:r>
        <w:rPr>
          <w:rFonts w:ascii="Times New Roman"/>
          <w:b w:val="false"/>
          <w:i w:val="false"/>
          <w:color w:val="000000"/>
          <w:sz w:val="28"/>
        </w:rPr>
        <w:t>
      2) шаруа немесе фермер қожалықтары үшін арнаулы салық режимін қолдануға мүмкіндік бермейтін жағдайлар туындаған айдың бірінші күні жалпыға бірдей белгiленген тәртiптi немесе өзге де арнаулы салық режимiн қолдануды бастау күнi болып табылады.»;</w:t>
      </w:r>
      <w:r>
        <w:br/>
      </w:r>
      <w:r>
        <w:rPr>
          <w:rFonts w:ascii="Times New Roman"/>
          <w:b w:val="false"/>
          <w:i w:val="false"/>
          <w:color w:val="000000"/>
          <w:sz w:val="28"/>
        </w:rPr>
        <w:t>
      184) </w:t>
      </w:r>
      <w:r>
        <w:rPr>
          <w:rFonts w:ascii="Times New Roman"/>
          <w:b w:val="false"/>
          <w:i w:val="false"/>
          <w:color w:val="000000"/>
          <w:sz w:val="28"/>
        </w:rPr>
        <w:t>442-бапта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Шаруа немесе фермер қожалықтары үшін арнаулы салық режимі қолданылмайтын қызмет түрлерін жүзеге асырған кезде, бірыңғай жер салығын төлеушілер кірістер мен шығыстардың, мүліктің бөлек есебін жүргізуге және жалпыға бірдей белгіленген тәртіпте көрсетілген қызмет түрлері бойынша тиісті салық пен бюджетке төленетін басқа да міндетті төлемдерді есептеуді және төлеуді жүргізуге міндетті.»;</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кодекстің 441-бабы 5 және 6-тармақтарында көрсетілген жағдайлар туындаған жағдайда жалпыға бірдей белгiленген тәртiптi немесе өзге де арнаулы салық режимiн қолдануды бастаған күннен бастап алған салық төлеушінің табысына тиісінше жалпыға бірдей белгiленген тәртiпте немесе өзге де арнаулы салық режимiнде белгіленген тәртіпте салық салуға жатады.»;</w:t>
      </w:r>
      <w:r>
        <w:br/>
      </w:r>
      <w:r>
        <w:rPr>
          <w:rFonts w:ascii="Times New Roman"/>
          <w:b w:val="false"/>
          <w:i w:val="false"/>
          <w:color w:val="000000"/>
          <w:sz w:val="28"/>
        </w:rPr>
        <w:t>
      185) </w:t>
      </w:r>
      <w:r>
        <w:rPr>
          <w:rFonts w:ascii="Times New Roman"/>
          <w:b w:val="false"/>
          <w:i w:val="false"/>
          <w:color w:val="000000"/>
          <w:sz w:val="28"/>
        </w:rPr>
        <w:t>443-бап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«443-бап. Салық салу объектісі</w:t>
      </w:r>
      <w:r>
        <w:br/>
      </w:r>
      <w:r>
        <w:rPr>
          <w:rFonts w:ascii="Times New Roman"/>
          <w:b w:val="false"/>
          <w:i w:val="false"/>
          <w:color w:val="000000"/>
          <w:sz w:val="28"/>
        </w:rPr>
        <w:t>
      Жер ресурстарын басқару жөніндегі уәкілетті мемлекеттік орган берген жер учаскелерінің бағалау құнын айқындау актісі негізінде белгіленген жер учаскесінің бағалау құны бірыңғай жер салығын есептеу үшін салық салу объектіcі болып табылады.</w:t>
      </w:r>
      <w:r>
        <w:br/>
      </w:r>
      <w:r>
        <w:rPr>
          <w:rFonts w:ascii="Times New Roman"/>
          <w:b w:val="false"/>
          <w:i w:val="false"/>
          <w:color w:val="000000"/>
          <w:sz w:val="28"/>
        </w:rPr>
        <w:t>
      Жер ресурстарын басқару жөніндегі уәкілетті мемлекеттік орган берген жер учаскелерінің бағалау құнын айқындау актісі болмаған кезде жер учаскесінің бағалау құны жер ресурстарын басқару жөніндегі уәкілетті мемлекеттік орган берген деректер бойынша тиісті әкімшілік-аумақтық бірлік (аудан, қаладағы аудан, қала) бойынша орташа жердің және жер учаскесі ауданының 1 гектарының бағалау құны негізге алына отырып, айқындалады.»;</w:t>
      </w:r>
      <w:r>
        <w:br/>
      </w:r>
      <w:r>
        <w:rPr>
          <w:rFonts w:ascii="Times New Roman"/>
          <w:b w:val="false"/>
          <w:i w:val="false"/>
          <w:color w:val="000000"/>
          <w:sz w:val="28"/>
        </w:rPr>
        <w:t>
      186) </w:t>
      </w:r>
      <w:r>
        <w:rPr>
          <w:rFonts w:ascii="Times New Roman"/>
          <w:b w:val="false"/>
          <w:i w:val="false"/>
          <w:color w:val="000000"/>
          <w:sz w:val="28"/>
        </w:rPr>
        <w:t>444-баптың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Шаруа немесе фермер қожалықтары жер пайдалану құқығындағы бірыңғай жер салығын жер учаскесіне иелік етудің нақты кезеңі үшін есептейді.</w:t>
      </w:r>
      <w:r>
        <w:br/>
      </w:r>
      <w:r>
        <w:rPr>
          <w:rFonts w:ascii="Times New Roman"/>
          <w:b w:val="false"/>
          <w:i w:val="false"/>
          <w:color w:val="000000"/>
          <w:sz w:val="28"/>
        </w:rPr>
        <w:t>
      Жер учаскесіне иелік етудің нақты кезеңі үшін жер учаскесін бағалаудың құны жер учаскесін бағалаудың құнын он екіге бөлу және жер учаскесіне иелік етудің нақты кезеңі айларының санына көбейту арқылы айқындалады.</w:t>
      </w:r>
      <w:r>
        <w:br/>
      </w:r>
      <w:r>
        <w:rPr>
          <w:rFonts w:ascii="Times New Roman"/>
          <w:b w:val="false"/>
          <w:i w:val="false"/>
          <w:color w:val="000000"/>
          <w:sz w:val="28"/>
        </w:rPr>
        <w:t>
      Шаруа немесе фермер қожалықтары жер учаскесін басқа шаруа немесе фермер қожалығына жалға берген кезде тараптардың әрқайсысы бірыңғай жер салығын жер учаскесін учаскесіне иелік етудің (пайдаланудың) нақты кезеңі үшін есептейді.</w:t>
      </w:r>
      <w:r>
        <w:br/>
      </w:r>
      <w:r>
        <w:rPr>
          <w:rFonts w:ascii="Times New Roman"/>
          <w:b w:val="false"/>
          <w:i w:val="false"/>
          <w:color w:val="000000"/>
          <w:sz w:val="28"/>
        </w:rPr>
        <w:t>
      Жалға алушының нақты пайдалану кезеңі үшін бірыңғай жер салығын есептеуі жер учаскесін жалға алған айдан кейінгі айдан бастап жүргізіледі.</w:t>
      </w:r>
      <w:r>
        <w:br/>
      </w:r>
      <w:r>
        <w:rPr>
          <w:rFonts w:ascii="Times New Roman"/>
          <w:b w:val="false"/>
          <w:i w:val="false"/>
          <w:color w:val="000000"/>
          <w:sz w:val="28"/>
        </w:rPr>
        <w:t>
      Жалға берушінің нақты пайдалану кезеңі үшін бірыңғай жер салығын есептеуі жер учаскесі жалға берілген айды қоса алғанда, жер учаскесіне нақты иелік ету кезеңі үшін жүргізіледі.»;</w:t>
      </w:r>
      <w:r>
        <w:br/>
      </w:r>
      <w:r>
        <w:rPr>
          <w:rFonts w:ascii="Times New Roman"/>
          <w:b w:val="false"/>
          <w:i w:val="false"/>
          <w:color w:val="000000"/>
          <w:sz w:val="28"/>
        </w:rPr>
        <w:t>
      187) </w:t>
      </w:r>
      <w:r>
        <w:rPr>
          <w:rFonts w:ascii="Times New Roman"/>
          <w:b w:val="false"/>
          <w:i w:val="false"/>
          <w:color w:val="000000"/>
          <w:sz w:val="28"/>
        </w:rPr>
        <w:t>448-бапта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Ауыл шаруашылығы өнімдерін, аквакультура (балық өсіру шаруашылығы) өнімін өндіруші заңды тұлғалар мен селолық тұтыну кооперативтері мынадай салық салу режимдерінің бірін дербес таңдауға құқылы:</w:t>
      </w:r>
      <w:r>
        <w:br/>
      </w:r>
      <w:r>
        <w:rPr>
          <w:rFonts w:ascii="Times New Roman"/>
          <w:b w:val="false"/>
          <w:i w:val="false"/>
          <w:color w:val="000000"/>
          <w:sz w:val="28"/>
        </w:rPr>
        <w:t>
      ауыл шаруашылығы өнімдерін, аквакультура (балық өсіру шаруашылығы) өнімін өндіруші заңды тұлғалар мен селолық тұтыну кооперативтері үшін арнаулы салық режимі (бұдан әрі - арнаулы салық режимі);</w:t>
      </w:r>
      <w:r>
        <w:br/>
      </w:r>
      <w:r>
        <w:rPr>
          <w:rFonts w:ascii="Times New Roman"/>
          <w:b w:val="false"/>
          <w:i w:val="false"/>
          <w:color w:val="000000"/>
          <w:sz w:val="28"/>
        </w:rPr>
        <w:t>
      оңайлатылған декларация негізіндегі арнаулы салық режимі;</w:t>
      </w:r>
      <w:r>
        <w:br/>
      </w:r>
      <w:r>
        <w:rPr>
          <w:rFonts w:ascii="Times New Roman"/>
          <w:b w:val="false"/>
          <w:i w:val="false"/>
          <w:color w:val="000000"/>
          <w:sz w:val="28"/>
        </w:rPr>
        <w:t>
      жалпыға бірдей белгіленген тәртіп.</w:t>
      </w:r>
      <w:r>
        <w:br/>
      </w:r>
      <w:r>
        <w:rPr>
          <w:rFonts w:ascii="Times New Roman"/>
          <w:b w:val="false"/>
          <w:i w:val="false"/>
          <w:color w:val="000000"/>
          <w:sz w:val="28"/>
        </w:rPr>
        <w:t>
      Ауыл шаруашылығы өнімдерін, аквакультура (балық өсіру шаруашылығы) өнімін өндіруші заңды тұлғалар мен селолық тұтыну кооперативтері үшін арнаулы салық режимін таңдаған кезде осы Кодекстің 450-бабында белгіленген жағдайларды қоспағанда, осы режимді қолдану шарттарына сәйкес бір күнтiзбелiк жылдан кем емес мерзімде қолданады.</w:t>
      </w:r>
      <w:r>
        <w:br/>
      </w:r>
      <w:r>
        <w:rPr>
          <w:rFonts w:ascii="Times New Roman"/>
          <w:b w:val="false"/>
          <w:i w:val="false"/>
          <w:color w:val="000000"/>
          <w:sz w:val="28"/>
        </w:rPr>
        <w:t>
      Арнаулы салық режимі корпорациялық табыс салығын, қосылған құн салығын, әлеуметтік салықты, жер салығын, жер учаскелерін пайдаланғаны үшін төлемдерді, мүлік салығын, көлік құралдары салығын есептеудің ерекше тәртібін көздейді.</w:t>
      </w:r>
      <w:r>
        <w:br/>
      </w:r>
      <w:r>
        <w:rPr>
          <w:rFonts w:ascii="Times New Roman"/>
          <w:b w:val="false"/>
          <w:i w:val="false"/>
          <w:color w:val="000000"/>
          <w:sz w:val="28"/>
        </w:rPr>
        <w:t>
      Арнаулы салық режимі:</w:t>
      </w:r>
      <w:r>
        <w:br/>
      </w:r>
      <w:r>
        <w:rPr>
          <w:rFonts w:ascii="Times New Roman"/>
          <w:b w:val="false"/>
          <w:i w:val="false"/>
          <w:color w:val="000000"/>
          <w:sz w:val="28"/>
        </w:rPr>
        <w:t>
      1) ауыл шаруашылығы өнімдерін, аквакультура (балық өсіру шаруашылығы) өнімін өндіруші заңды тұлғалардың:</w:t>
      </w:r>
      <w:r>
        <w:br/>
      </w:r>
      <w:r>
        <w:rPr>
          <w:rFonts w:ascii="Times New Roman"/>
          <w:b w:val="false"/>
          <w:i w:val="false"/>
          <w:color w:val="000000"/>
          <w:sz w:val="28"/>
        </w:rPr>
        <w:t>
      жерді пайдалана отырып ауыл шаруашылығы өнімдерін, аквакульура (балық өсіру шаруашылығы) өнімін өндіру, өзі өндірген осы өнімді қайта өңдеу және өткізу;</w:t>
      </w:r>
      <w:r>
        <w:br/>
      </w:r>
      <w:r>
        <w:rPr>
          <w:rFonts w:ascii="Times New Roman"/>
          <w:b w:val="false"/>
          <w:i w:val="false"/>
          <w:color w:val="000000"/>
          <w:sz w:val="28"/>
        </w:rPr>
        <w:t>
      толық кезеңді (төлді өсіруден бастап) мал шаруашылығы мен құс шаруашылығының (оның ішінде, асыл тұқымды), ара шаруашылығының, аквакультура (балық өсіру шаруашылығы) өнімдерін өндіру, сондай-ақ өзі өндірген осы өнімдерді қайта өңдеу және өткізу жөніндегі ызметіне;</w:t>
      </w:r>
      <w:r>
        <w:br/>
      </w:r>
      <w:r>
        <w:rPr>
          <w:rFonts w:ascii="Times New Roman"/>
          <w:b w:val="false"/>
          <w:i w:val="false"/>
          <w:color w:val="000000"/>
          <w:sz w:val="28"/>
        </w:rPr>
        <w:t>
      2) селолық тұтыну кооперативтерінің:</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аквакультура (балық өсіру шаруашылығы) өнімін өткізу;</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аквакультура (балық өсіру шаруашылығы) өнімін қайта өңдеу және осы өнімдерді қайта өңдеу нәтижесінде алынған өнімдерді өткізу жөніндегі қызметіне қолданылады.»;</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«Салық төлеушілер осы арнаулы салық режимі қолданылмайтын қызмет түрлерін жүзеге асырған кезде, кірістер мен шығыстардың, мүлікті есепке алу және жалпыға бірдей белгіленген тәртіпте аталған қызмет түрлері бойынша тиісті салық және бюджетке төленетін басқа да міндетті төлемдерді есептеуді және төлеуді жүргізуге міндетті.»;</w:t>
      </w:r>
      <w:r>
        <w:br/>
      </w:r>
      <w:r>
        <w:rPr>
          <w:rFonts w:ascii="Times New Roman"/>
          <w:b w:val="false"/>
          <w:i w:val="false"/>
          <w:color w:val="000000"/>
          <w:sz w:val="28"/>
        </w:rPr>
        <w:t>
      188) </w:t>
      </w:r>
      <w:r>
        <w:rPr>
          <w:rFonts w:ascii="Times New Roman"/>
          <w:b w:val="false"/>
          <w:i w:val="false"/>
          <w:color w:val="000000"/>
          <w:sz w:val="28"/>
        </w:rPr>
        <w:t>450-бап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«450-бап. Қолдану шарттары</w:t>
      </w:r>
      <w:r>
        <w:br/>
      </w:r>
      <w:r>
        <w:rPr>
          <w:rFonts w:ascii="Times New Roman"/>
          <w:b w:val="false"/>
          <w:i w:val="false"/>
          <w:color w:val="000000"/>
          <w:sz w:val="28"/>
        </w:rPr>
        <w:t>
      1. Салық төлеушi арнаулы салық режимiн қолдану үшiн жалпыға бірдей белгіленген тәртіптен немесе өзге арнаулы салық режимiнен көшкен кезде салық төлеушi арнаулы салық режимiн қолданудың бірінші жылының алдындағы жылдың 10 желтоқсанынан кешіктірмей салық салудың қолданып отырған режимi туралы хабарламаны жер учаскесінің орналасқан жері бойынша салық органына табыс етедi.</w:t>
      </w:r>
      <w:r>
        <w:br/>
      </w:r>
      <w:r>
        <w:rPr>
          <w:rFonts w:ascii="Times New Roman"/>
          <w:b w:val="false"/>
          <w:i w:val="false"/>
          <w:color w:val="000000"/>
          <w:sz w:val="28"/>
        </w:rPr>
        <w:t>
      Ағымдағы күнтізбелік жылдың 31 желтоқсанына дейін жоғарыда көрсетілген күннен кейін жер учаскесіне құқық туындаған жағдайда, ағымдағы жылдан кейінгі күнтізбелік жылдың басынан бастап салық салудың қолданып отырған режимi туралы хабарламаны аталған жер учаскесінің орналасқан жері бойынша салық органына тіркеу есебіне қойылған күнінен бастап күнтізбелік отыз күн ішінде табыс етіледі.</w:t>
      </w:r>
      <w:r>
        <w:br/>
      </w:r>
      <w:r>
        <w:rPr>
          <w:rFonts w:ascii="Times New Roman"/>
          <w:b w:val="false"/>
          <w:i w:val="false"/>
          <w:color w:val="000000"/>
          <w:sz w:val="28"/>
        </w:rPr>
        <w:t>
      Жаңадан құрылған (пайда болған) заңды тұлғалар арнаулы салық режимiн қолдану үшiносы Кодекстің 577-бабы 3-тармағына сәйкес тіркеу есебіне қою туралы салықтық өтiнiшпен бір мезгілде салық салудың қолданып отырған режимi туралы хабарламанысалық органына табыс етедi.</w:t>
      </w:r>
      <w:r>
        <w:br/>
      </w:r>
      <w:r>
        <w:rPr>
          <w:rFonts w:ascii="Times New Roman"/>
          <w:b w:val="false"/>
          <w:i w:val="false"/>
          <w:color w:val="000000"/>
          <w:sz w:val="28"/>
        </w:rPr>
        <w:t>
      Бұл ретте, арнаулы салық режимiн қолдануды бастау күні мыналар болып табылса:</w:t>
      </w:r>
      <w:r>
        <w:br/>
      </w:r>
      <w:r>
        <w:rPr>
          <w:rFonts w:ascii="Times New Roman"/>
          <w:b w:val="false"/>
          <w:i w:val="false"/>
          <w:color w:val="000000"/>
          <w:sz w:val="28"/>
        </w:rPr>
        <w:t>
      1) жаңадан құрылған (пайда болған) заңды тұлғалар арнаулы салық режимiн қолдану үшiн - әділет органдарында заңды тұлғаны мемлекеттік тіркеу күні;</w:t>
      </w:r>
      <w:r>
        <w:br/>
      </w:r>
      <w:r>
        <w:rPr>
          <w:rFonts w:ascii="Times New Roman"/>
          <w:b w:val="false"/>
          <w:i w:val="false"/>
          <w:color w:val="000000"/>
          <w:sz w:val="28"/>
        </w:rPr>
        <w:t>
      2) жаңадан құрылғандарды (пайда болғандарды) қоспағанда, салық төлеушілер үшiн - салық салудың қолданып отырған режимi туралы хабарламаны табыс еткен жылдан ағымдағы жылдан кейінгі күнтізбелік жылдың бірінші күні.»;</w:t>
      </w:r>
      <w:r>
        <w:br/>
      </w:r>
      <w:r>
        <w:rPr>
          <w:rFonts w:ascii="Times New Roman"/>
          <w:b w:val="false"/>
          <w:i w:val="false"/>
          <w:color w:val="000000"/>
          <w:sz w:val="28"/>
        </w:rPr>
        <w:t>
      2. Жалпыға бірдей белгіленген тәртіптен немесе өзге арнаулы салық режимiнен ауысу туралы шешім қабылдағанда салық төлеушi салық салудың қолданып отырған режимi туралы хабарламаны табыс етуге міндеттi.</w:t>
      </w:r>
      <w:r>
        <w:br/>
      </w:r>
      <w:r>
        <w:rPr>
          <w:rFonts w:ascii="Times New Roman"/>
          <w:b w:val="false"/>
          <w:i w:val="false"/>
          <w:color w:val="000000"/>
          <w:sz w:val="28"/>
        </w:rPr>
        <w:t>
      Бұл ретте:</w:t>
      </w:r>
      <w:r>
        <w:br/>
      </w:r>
      <w:r>
        <w:rPr>
          <w:rFonts w:ascii="Times New Roman"/>
          <w:b w:val="false"/>
          <w:i w:val="false"/>
          <w:color w:val="000000"/>
          <w:sz w:val="28"/>
        </w:rPr>
        <w:t>
      1) арнаулы салық режимiн қолдануды тоқтату күнi салық салудың қолданып отырған режимi туралы хабарламаны табыс еткен күнтізбелік жылдың соңғы күні болып табылады;</w:t>
      </w:r>
      <w:r>
        <w:br/>
      </w:r>
      <w:r>
        <w:rPr>
          <w:rFonts w:ascii="Times New Roman"/>
          <w:b w:val="false"/>
          <w:i w:val="false"/>
          <w:color w:val="000000"/>
          <w:sz w:val="28"/>
        </w:rPr>
        <w:t>
      2) жалпыға бірдей белгіленген тәртіптен немесе өзге арнаулы салық режимiн қолдану күні салық салудың қолданып отырған режимi туралы хабарламаны табыс еткен жылдан ағымдағы жылдан кейінгі күнтізбелік жылдың бірінші күні болып табылады.</w:t>
      </w:r>
      <w:r>
        <w:br/>
      </w:r>
      <w:r>
        <w:rPr>
          <w:rFonts w:ascii="Times New Roman"/>
          <w:b w:val="false"/>
          <w:i w:val="false"/>
          <w:color w:val="000000"/>
          <w:sz w:val="28"/>
        </w:rPr>
        <w:t>
      3. Осы Кодекстiң 448-бабында белгiлеген талаптарға сәйкес келмеген жағдайда, салық төлеушi осындай сәйкессiздiк туындаған күннен бастап бес жұмыс күнi iшiнде салық салудың қолданып отырған режимi туралы хабарламаны салық органына табыс етедi және жалпыға бірдей белгіленген тәртіпке немесе өзге арнаулы салық режимiне ауысады.</w:t>
      </w:r>
      <w:r>
        <w:br/>
      </w:r>
      <w:r>
        <w:rPr>
          <w:rFonts w:ascii="Times New Roman"/>
          <w:b w:val="false"/>
          <w:i w:val="false"/>
          <w:color w:val="000000"/>
          <w:sz w:val="28"/>
        </w:rPr>
        <w:t>
      Бұл ретте:</w:t>
      </w:r>
      <w:r>
        <w:br/>
      </w:r>
      <w:r>
        <w:rPr>
          <w:rFonts w:ascii="Times New Roman"/>
          <w:b w:val="false"/>
          <w:i w:val="false"/>
          <w:color w:val="000000"/>
          <w:sz w:val="28"/>
        </w:rPr>
        <w:t>
      1) арнаулы салық режимiн қолдануды тоқтату күнi салық режимiн қолдануға мүмкіндік бермейтін жағдайлар туындаған айдың алдындағы айдың соңғы күні болып табылады;</w:t>
      </w:r>
      <w:r>
        <w:br/>
      </w:r>
      <w:r>
        <w:rPr>
          <w:rFonts w:ascii="Times New Roman"/>
          <w:b w:val="false"/>
          <w:i w:val="false"/>
          <w:color w:val="000000"/>
          <w:sz w:val="28"/>
        </w:rPr>
        <w:t>
      2) жалпыға бірдей белгіленген тәртіптен немесе өзге арнаулы салық режимiн қолдану күні салық режимiн қолдануға мүмкіндік бермейтін жағдайлар туындаған айдың алдындағы айдың бірінші күні болып табылады.</w:t>
      </w:r>
      <w:r>
        <w:br/>
      </w:r>
      <w:r>
        <w:rPr>
          <w:rFonts w:ascii="Times New Roman"/>
          <w:b w:val="false"/>
          <w:i w:val="false"/>
          <w:color w:val="000000"/>
          <w:sz w:val="28"/>
        </w:rPr>
        <w:t>
      4. Салық органы салық төлеушiнiң осы Кодекстiң 448-бабында белгiленген талаптарға сәйкес келмеу фактiсiн анықтаған кезде жалпыға бірдей белгiленген тәртiпке ауыстырады.</w:t>
      </w:r>
      <w:r>
        <w:br/>
      </w:r>
      <w:r>
        <w:rPr>
          <w:rFonts w:ascii="Times New Roman"/>
          <w:b w:val="false"/>
          <w:i w:val="false"/>
          <w:color w:val="000000"/>
          <w:sz w:val="28"/>
        </w:rPr>
        <w:t>
      Бұл ретте, камералдық бақылау барысында осындай сәйкессiздiк фактiсi анықталған жағдайда, салық органдары жалпыға бірдей белгiленген тәртiпке ауыстырғанға дейiн салық төлеушiге осы Кодекстiң 607 және 608-баптарында белгiленген тәртiппен және мерзiмдерде камералдық бақылау нәтижелерi бойынша салық қызметi органдары анықтаған бұзушылықтарды жою туралы хабарлама жiбередi.</w:t>
      </w:r>
      <w:r>
        <w:br/>
      </w:r>
      <w:r>
        <w:rPr>
          <w:rFonts w:ascii="Times New Roman"/>
          <w:b w:val="false"/>
          <w:i w:val="false"/>
          <w:color w:val="000000"/>
          <w:sz w:val="28"/>
        </w:rPr>
        <w:t>
      Бұл ретте:</w:t>
      </w:r>
      <w:r>
        <w:br/>
      </w:r>
      <w:r>
        <w:rPr>
          <w:rFonts w:ascii="Times New Roman"/>
          <w:b w:val="false"/>
          <w:i w:val="false"/>
          <w:color w:val="000000"/>
          <w:sz w:val="28"/>
        </w:rPr>
        <w:t>
      1) арнаулы салық режимiн қолдануды тоқтату күнi салық режимiн қолдануға мүмкіндік бермейтін жағдайлар туындаған айдың алдындағы айдың соңғы күні болып табылады;</w:t>
      </w:r>
      <w:r>
        <w:br/>
      </w:r>
      <w:r>
        <w:rPr>
          <w:rFonts w:ascii="Times New Roman"/>
          <w:b w:val="false"/>
          <w:i w:val="false"/>
          <w:color w:val="000000"/>
          <w:sz w:val="28"/>
        </w:rPr>
        <w:t>
      2) жалпыға бірдей белгіленген тәртіпті немесе өзге арнаулы салық режимiн қолдану күні салық режимiн қолдануға мүмкіндік бермейтін жағдайлар туындаған айдың алдындағы айдың бірінші күні болып табылады.</w:t>
      </w:r>
      <w:r>
        <w:br/>
      </w:r>
      <w:r>
        <w:rPr>
          <w:rFonts w:ascii="Times New Roman"/>
          <w:b w:val="false"/>
          <w:i w:val="false"/>
          <w:color w:val="000000"/>
          <w:sz w:val="28"/>
        </w:rPr>
        <w:t>
      5. Осы баптың 3 және 4-тармақтарында көрсетiлген жағдайлар туындаған кезде жалпыға бірдей белгіленген тәртіпті немесе өзге арнаулы салық режимiн қолдануды бастау күнiнен бастап алған салық төлеушiнiң табысы тиісінше жалпыға бірдей белгіленген тәртіпте немесе өзге арнаулы салық режимi тәртібінде салық салуға жатады.»;</w:t>
      </w:r>
      <w:r>
        <w:br/>
      </w:r>
      <w:r>
        <w:rPr>
          <w:rFonts w:ascii="Times New Roman"/>
          <w:b w:val="false"/>
          <w:i w:val="false"/>
          <w:color w:val="000000"/>
          <w:sz w:val="28"/>
        </w:rPr>
        <w:t>
      189) </w:t>
      </w:r>
      <w:r>
        <w:rPr>
          <w:rFonts w:ascii="Times New Roman"/>
          <w:b w:val="false"/>
          <w:i w:val="false"/>
          <w:color w:val="000000"/>
          <w:sz w:val="28"/>
        </w:rPr>
        <w:t>451-бап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«451-бап. Жекелеген салық түрлерін және жер учаскелерін</w:t>
      </w:r>
      <w:r>
        <w:br/>
      </w:r>
      <w:r>
        <w:rPr>
          <w:rFonts w:ascii="Times New Roman"/>
          <w:b w:val="false"/>
          <w:i w:val="false"/>
          <w:color w:val="000000"/>
          <w:sz w:val="28"/>
        </w:rPr>
        <w:t>
                пайдаланғаны үшін төлемақыны есептеу ерекшелігі</w:t>
      </w:r>
      <w:r>
        <w:br/>
      </w:r>
      <w:r>
        <w:rPr>
          <w:rFonts w:ascii="Times New Roman"/>
          <w:b w:val="false"/>
          <w:i w:val="false"/>
          <w:color w:val="000000"/>
          <w:sz w:val="28"/>
        </w:rPr>
        <w:t>
      1. Жалпыға бірдей белгіленген тәртіпте есептелген корпоративтік табыс салығының, әлеуметтік салықтың, жер салығының, жер учаскелерінпайдаланғаны үшін төлемақының, мүлік салығының, көлік құралдары салығының сомалары 70 пайызға азайтылуға жатады.</w:t>
      </w:r>
      <w:r>
        <w:br/>
      </w:r>
      <w:r>
        <w:rPr>
          <w:rFonts w:ascii="Times New Roman"/>
          <w:b w:val="false"/>
          <w:i w:val="false"/>
          <w:color w:val="000000"/>
          <w:sz w:val="28"/>
        </w:rPr>
        <w:t>
      2. Осы бапта көзделген корпорациялық табыс салығының сомасын азайту осы Кодекстің 141-бабына сәйкес айқындалатын корпорациялық табыс салығы бойынша аванстық төлемдердің сомаларын есептеу кезінде де қолданылады.</w:t>
      </w:r>
      <w:r>
        <w:br/>
      </w:r>
      <w:r>
        <w:rPr>
          <w:rFonts w:ascii="Times New Roman"/>
          <w:b w:val="false"/>
          <w:i w:val="false"/>
          <w:color w:val="000000"/>
          <w:sz w:val="28"/>
        </w:rPr>
        <w:t>
      3. Бюджетке төленуге тиіс қосылған құн салығының сомасын айқындау мақсатында осы бапты қолданған кезде:</w:t>
      </w:r>
      <w:r>
        <w:br/>
      </w:r>
      <w:r>
        <w:rPr>
          <w:rFonts w:ascii="Times New Roman"/>
          <w:b w:val="false"/>
          <w:i w:val="false"/>
          <w:color w:val="000000"/>
          <w:sz w:val="28"/>
        </w:rPr>
        <w:t>
      1) есепті салық кезеңінің басында қалыптасқан өсу қорытындысымен есепке жатқызылатын қосылған құн салығы сомасының есептелген салық сомасынан асып кетуі (бұдан әрі – қосылған құн салығының асып кетуі) болмаған жағдайда, осы Кодекстің 266-бабына сәйкес есептелген бюджетке төленуге тиіс қосылған құн салығы сомасы 70 пайызға азайтылады;</w:t>
      </w:r>
      <w:r>
        <w:br/>
      </w:r>
      <w:r>
        <w:rPr>
          <w:rFonts w:ascii="Times New Roman"/>
          <w:b w:val="false"/>
          <w:i w:val="false"/>
          <w:color w:val="000000"/>
          <w:sz w:val="28"/>
        </w:rPr>
        <w:t>
      2) есепті салық кезеңінің басында қалыптасқан өсу қорытындысымен қосылған құн салығының асып кетуіболған жағдайда, осы Кодекстің 266-бабына сәйкес есептелген бюджетке төленуге тиіс қосылған құн салығы сомасы мен осындай қосылған құн салығының асып кетуі арасындағы оң айырма 70 пайызға азайтуға жатады.»;</w:t>
      </w:r>
      <w:r>
        <w:br/>
      </w:r>
      <w:r>
        <w:rPr>
          <w:rFonts w:ascii="Times New Roman"/>
          <w:b w:val="false"/>
          <w:i w:val="false"/>
          <w:color w:val="000000"/>
          <w:sz w:val="28"/>
        </w:rPr>
        <w:t>
      190) </w:t>
      </w:r>
      <w:r>
        <w:rPr>
          <w:rFonts w:ascii="Times New Roman"/>
          <w:b w:val="false"/>
          <w:i w:val="false"/>
          <w:color w:val="000000"/>
          <w:sz w:val="28"/>
        </w:rPr>
        <w:t>455-баптың</w:t>
      </w:r>
      <w:r>
        <w:rPr>
          <w:rFonts w:ascii="Times New Roman"/>
          <w:b w:val="false"/>
          <w:i w:val="false"/>
          <w:color w:val="000000"/>
          <w:sz w:val="28"/>
        </w:rPr>
        <w:t xml:space="preserve"> 1) тармақшасының бесінші абзацы мынадай редакцияда жазылсын:</w:t>
      </w:r>
      <w:r>
        <w:br/>
      </w:r>
      <w:r>
        <w:rPr>
          <w:rFonts w:ascii="Times New Roman"/>
          <w:b w:val="false"/>
          <w:i w:val="false"/>
          <w:color w:val="000000"/>
          <w:sz w:val="28"/>
        </w:rPr>
        <w:t>
      «жылжымалы мүлік кепілін және кеменің немесе салынып жатқан кеменің ипотекасын, сондай-ақ әуе кемесін тіркеуден алып тастауға және әкетуге кері қайтарылмайтын өкілеттікті мемлекеттік тіркегені үшін;»;</w:t>
      </w:r>
      <w:r>
        <w:br/>
      </w:r>
      <w:r>
        <w:rPr>
          <w:rFonts w:ascii="Times New Roman"/>
          <w:b w:val="false"/>
          <w:i w:val="false"/>
          <w:color w:val="000000"/>
          <w:sz w:val="28"/>
        </w:rPr>
        <w:t>
      191) </w:t>
      </w:r>
      <w:r>
        <w:rPr>
          <w:rFonts w:ascii="Times New Roman"/>
          <w:b w:val="false"/>
          <w:i w:val="false"/>
          <w:color w:val="000000"/>
          <w:sz w:val="28"/>
        </w:rPr>
        <w:t>456-бапта</w:t>
      </w:r>
      <w:r>
        <w:rPr>
          <w:rFonts w:ascii="Times New Roman"/>
          <w:b w:val="false"/>
          <w:i w:val="false"/>
          <w:color w:val="000000"/>
          <w:sz w:val="28"/>
        </w:rPr>
        <w:t>:</w:t>
      </w:r>
      <w:r>
        <w:br/>
      </w:r>
      <w:r>
        <w:rPr>
          <w:rFonts w:ascii="Times New Roman"/>
          <w:b w:val="false"/>
          <w:i w:val="false"/>
          <w:color w:val="000000"/>
          <w:sz w:val="28"/>
        </w:rPr>
        <w:t>
      кестенің 4 және 4.1-жолдары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076"/>
        <w:gridCol w:w="2022"/>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кепілін, кеменің немесе жасалып жатқан кеменің ипотекасын мемлекеттік тіркегені, сондай-ақ әуе кемесін тіркеуден алып тастауға және әкетуге кері қайтарылмайтын өкілеттікті мемлекеттік тіркегені үшін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кепілін, кеменің немесе жасалып жатқан кеменің ипотекасын,әуе кемесін тіркеуден алып тастауға және әкетуге кері қайтарылмайтын өкілеттікті, сондай-ақ әуе кемесін тіркеуден алып тастауға және әкетуге кері қайтарылмайтын өкілеттікті мемлекеттік тізілімнен тіркелген кепілдің өзгерістерін, толықтыруларын және тоқтатылуын тіркегені үшін: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4.2-жолы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0022"/>
        <w:gridCol w:w="1991"/>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кепілінің және кеменің немесе жасалып жатқан кеме ипотекасының, сондай-ақ әуе кемесін тіркеуден алып тастауға және әкетуге кері қайтарылмайтын өкілеттікті мемлекеттік тіркелгенін куәландыратын құжаттың телнұсқасын бергені үшін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192) </w:t>
      </w:r>
      <w:r>
        <w:rPr>
          <w:rFonts w:ascii="Times New Roman"/>
          <w:b w:val="false"/>
          <w:i w:val="false"/>
          <w:color w:val="000000"/>
          <w:sz w:val="28"/>
        </w:rPr>
        <w:t>458-баптың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Алымдарды төлеген тұлғалар тіркеуші органға тиісті құжаттарды бергенге дейін тіркеу жасаудан (есепке қоюдан) бас тартқан жағдайларды қоспағанда, төленген алымдардың сомаларын қайтару немесе есепке жатқызу жүргізілмейді.</w:t>
      </w:r>
      <w:r>
        <w:br/>
      </w:r>
      <w:r>
        <w:rPr>
          <w:rFonts w:ascii="Times New Roman"/>
          <w:b w:val="false"/>
          <w:i w:val="false"/>
          <w:color w:val="000000"/>
          <w:sz w:val="28"/>
        </w:rPr>
        <w:t>
      Бұл ретте бюджетке төленген алымдардың сомаларын қайтаруды немесе есепке жатқызуды төлеушілердің салықтық өтініші бойынша олардың осы Кодекстің 599 және 602-баптарында белгіленген тәртіпте төленген орны бойынша аталған тұлғалардың тіркеу іс-әрекеттерін жасауға арналған құжаттарды табыс етпегенін растайтын тиісті тіркеу органы берген құжаттарды олар табыс еткеннен кейін салық органдары жүргізеді.»;</w:t>
      </w:r>
      <w:r>
        <w:br/>
      </w:r>
      <w:r>
        <w:rPr>
          <w:rFonts w:ascii="Times New Roman"/>
          <w:b w:val="false"/>
          <w:i w:val="false"/>
          <w:color w:val="000000"/>
          <w:sz w:val="28"/>
        </w:rPr>
        <w:t>
      193) </w:t>
      </w:r>
      <w:r>
        <w:rPr>
          <w:rFonts w:ascii="Times New Roman"/>
          <w:b w:val="false"/>
          <w:i w:val="false"/>
          <w:color w:val="000000"/>
          <w:sz w:val="28"/>
        </w:rPr>
        <w:t>461-баптың</w:t>
      </w:r>
      <w:r>
        <w:rPr>
          <w:rFonts w:ascii="Times New Roman"/>
          <w:b w:val="false"/>
          <w:i w:val="false"/>
          <w:color w:val="000000"/>
          <w:sz w:val="28"/>
        </w:rPr>
        <w:t xml:space="preserve"> 1-тармағы 4) тармақшасының екінші абзацы мынадай редакцияда жазылсын:</w:t>
      </w:r>
      <w:r>
        <w:br/>
      </w:r>
      <w:r>
        <w:rPr>
          <w:rFonts w:ascii="Times New Roman"/>
          <w:b w:val="false"/>
          <w:i w:val="false"/>
          <w:color w:val="000000"/>
          <w:sz w:val="28"/>
        </w:rPr>
        <w:t>
      «автокөлік құралының (жүгі бар немесе жүгі жоқ) жалпы нақты салмағының рұқсат етілетін жалпы салмақтан асып кеткені үшін есеп-қисап, бұл 0,005 еселенген АЕК мөлшеріндегі алым ставкасынан асып кеткен әрбір (толық емесін қоса алғанда) тоннаға және бағыт бойынша тасымалдау арақашықтығына (километрмен) көбейту арқылы жүргізіледі;»;</w:t>
      </w:r>
      <w:r>
        <w:br/>
      </w:r>
      <w:r>
        <w:rPr>
          <w:rFonts w:ascii="Times New Roman"/>
          <w:b w:val="false"/>
          <w:i w:val="false"/>
          <w:color w:val="000000"/>
          <w:sz w:val="28"/>
        </w:rPr>
        <w:t>
      194) </w:t>
      </w:r>
      <w:r>
        <w:rPr>
          <w:rFonts w:ascii="Times New Roman"/>
          <w:b w:val="false"/>
          <w:i w:val="false"/>
          <w:color w:val="000000"/>
          <w:sz w:val="28"/>
        </w:rPr>
        <w:t>462-баптың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Егер осы бапта өзгеше белгіленбесе, алым сомасы бюджетке белгіленген ставкалар бойынша есептеледі және рұқсат құжаттарын алғанға дейін төленеді.</w:t>
      </w:r>
      <w:r>
        <w:br/>
      </w:r>
      <w:r>
        <w:rPr>
          <w:rFonts w:ascii="Times New Roman"/>
          <w:b w:val="false"/>
          <w:i w:val="false"/>
          <w:color w:val="000000"/>
          <w:sz w:val="28"/>
        </w:rPr>
        <w:t>
      Қазақстан Республикасының Үкіметі белгілеген автокөлік құралдарының рұқсат етілген параметрлерін бұза отырып, тиісті рұқсат құжаттарын ресімдемей автокөлік құралының жол жүру фактісі анықталған жағдайда алым сомасы бюджетке осындай факті анықталған күннен бастап 5 жұмыс күнінен кешіктірмейтін мерзімде төленеді.</w:t>
      </w:r>
      <w:r>
        <w:br/>
      </w:r>
      <w:r>
        <w:rPr>
          <w:rFonts w:ascii="Times New Roman"/>
          <w:b w:val="false"/>
          <w:i w:val="false"/>
          <w:color w:val="000000"/>
          <w:sz w:val="28"/>
        </w:rPr>
        <w:t>
      2. Егер осы бапта өзгеше белгіленбесе, алым сомасы рұқсат құжаттары алынған жер бойынша және (немесе) ақылы мемлекеттік автомобиль жолдарын пайдалану орны бойынша бюджетке төленеді.</w:t>
      </w:r>
      <w:r>
        <w:br/>
      </w:r>
      <w:r>
        <w:rPr>
          <w:rFonts w:ascii="Times New Roman"/>
          <w:b w:val="false"/>
          <w:i w:val="false"/>
          <w:color w:val="000000"/>
          <w:sz w:val="28"/>
        </w:rPr>
        <w:t>
      Қазақстан Республикасының Үкіметі белгілеген автокөлік құралдарының рұқсат етілген параметрлерін бұза отырып, тиісті рұқсат құжаттарын ресімдемей автокөлік құралының жол жүру фактісі анықталған жағдайда алым сомасы бюджетке алым төлеушінің орналасқан орны бойынша және (немесе) мемлекеттік (ақылы) автомобиль жолдарын пайдалану орны бойынша төленеді.</w:t>
      </w:r>
      <w:r>
        <w:br/>
      </w:r>
      <w:r>
        <w:rPr>
          <w:rFonts w:ascii="Times New Roman"/>
          <w:b w:val="false"/>
          <w:i w:val="false"/>
          <w:color w:val="000000"/>
          <w:sz w:val="28"/>
        </w:rPr>
        <w:t>
      Қазақстан Республикасының Үкіметі белгілеген автокөлік құралдарының рұқсат етілген параметрлерін бұза отырып, тиісті рұқсат құжаттарын ресімдемей автокөлік құралының жол жүру фактісі анықталған жағдайда алым сомасы бюджетке алым төлеушінің орналасқан орны бойынша және (немесе) мемлекеттік (ақылы) автомобиль жолдарын пайдалану орны бойынша төленеді.»;</w:t>
      </w:r>
      <w:r>
        <w:br/>
      </w:r>
      <w:r>
        <w:rPr>
          <w:rFonts w:ascii="Times New Roman"/>
          <w:b w:val="false"/>
          <w:i w:val="false"/>
          <w:color w:val="000000"/>
          <w:sz w:val="28"/>
        </w:rPr>
        <w:t>
      195) </w:t>
      </w:r>
      <w:r>
        <w:rPr>
          <w:rFonts w:ascii="Times New Roman"/>
          <w:b w:val="false"/>
          <w:i w:val="false"/>
          <w:color w:val="000000"/>
          <w:sz w:val="28"/>
        </w:rPr>
        <w:t>463-бап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«463-бап. Жалпы ережелер</w:t>
      </w:r>
      <w:r>
        <w:br/>
      </w:r>
      <w:r>
        <w:rPr>
          <w:rFonts w:ascii="Times New Roman"/>
          <w:b w:val="false"/>
          <w:i w:val="false"/>
          <w:color w:val="000000"/>
          <w:sz w:val="28"/>
        </w:rPr>
        <w:t>
      Қазақстан Республикасының аумағында өткізілетін аукциондардан алынатын алым (бұдан әрі - алым) аукциондарда мүлікті (оның ішінде мүліктік құқықтарды) сату кезінде алынады.»;</w:t>
      </w:r>
      <w:r>
        <w:br/>
      </w:r>
      <w:r>
        <w:rPr>
          <w:rFonts w:ascii="Times New Roman"/>
          <w:b w:val="false"/>
          <w:i w:val="false"/>
          <w:color w:val="000000"/>
          <w:sz w:val="28"/>
        </w:rPr>
        <w:t>
      196) </w:t>
      </w:r>
      <w:r>
        <w:rPr>
          <w:rFonts w:ascii="Times New Roman"/>
          <w:b w:val="false"/>
          <w:i w:val="false"/>
          <w:color w:val="000000"/>
          <w:sz w:val="28"/>
        </w:rPr>
        <w:t>467-баптың</w:t>
      </w:r>
      <w:r>
        <w:rPr>
          <w:rFonts w:ascii="Times New Roman"/>
          <w:b w:val="false"/>
          <w:i w:val="false"/>
          <w:color w:val="000000"/>
          <w:sz w:val="28"/>
        </w:rPr>
        <w:t xml:space="preserve"> 4-тармағы алып тасталсын;</w:t>
      </w:r>
      <w:r>
        <w:br/>
      </w:r>
      <w:r>
        <w:rPr>
          <w:rFonts w:ascii="Times New Roman"/>
          <w:b w:val="false"/>
          <w:i w:val="false"/>
          <w:color w:val="000000"/>
          <w:sz w:val="28"/>
        </w:rPr>
        <w:t>
      197) </w:t>
      </w:r>
      <w:r>
        <w:rPr>
          <w:rFonts w:ascii="Times New Roman"/>
          <w:b w:val="false"/>
          <w:i w:val="false"/>
          <w:color w:val="000000"/>
          <w:sz w:val="28"/>
        </w:rPr>
        <w:t>472-баптың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Алым төлеген тұлғалар лицензиарға тиісті құжаттарды бергенге дейін лицензия алудан бас тартқан жағдайларды қоспағанда, төленген алым сомаларын қайтару немесе есепке жатқызу жүргізілмейді.</w:t>
      </w:r>
      <w:r>
        <w:br/>
      </w:r>
      <w:r>
        <w:rPr>
          <w:rFonts w:ascii="Times New Roman"/>
          <w:b w:val="false"/>
          <w:i w:val="false"/>
          <w:color w:val="000000"/>
          <w:sz w:val="28"/>
        </w:rPr>
        <w:t>
      Бұл ретте төленген алым сомаларын қайтаруды немесе есепке жатқызуды алым төлеушінің салықтық өтініші бойынша лицензия алуға арналған құжаттарды аталған тұлғаның табыс етпегенін растайтын, лицензиар берген құжатты табыс еткеннен кейін, осы Кодекстің 599 және 602-баптарында белгіленген тәртіпте олардың төленген орны бойынша салық органдары жүргізеді.»;</w:t>
      </w:r>
      <w:r>
        <w:br/>
      </w:r>
      <w:r>
        <w:rPr>
          <w:rFonts w:ascii="Times New Roman"/>
          <w:b w:val="false"/>
          <w:i w:val="false"/>
          <w:color w:val="000000"/>
          <w:sz w:val="28"/>
        </w:rPr>
        <w:t>
      198) </w:t>
      </w:r>
      <w:r>
        <w:rPr>
          <w:rFonts w:ascii="Times New Roman"/>
          <w:b w:val="false"/>
          <w:i w:val="false"/>
          <w:color w:val="000000"/>
          <w:sz w:val="28"/>
        </w:rPr>
        <w:t>476-баптың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Алым төлеген тұлғалар байланыс саласындағы уәкілетті мемлекеттік органға тиісті құжаттарды бергенге дейін рұқсатты (рұқсаттың телнұсқасын) алудан бас тартқан жағдайларды қоспағанда, төленген алым сомаларын қайтару немесе есепке жатқызу жүргізілмейді.</w:t>
      </w:r>
      <w:r>
        <w:br/>
      </w:r>
      <w:r>
        <w:rPr>
          <w:rFonts w:ascii="Times New Roman"/>
          <w:b w:val="false"/>
          <w:i w:val="false"/>
          <w:color w:val="000000"/>
          <w:sz w:val="28"/>
        </w:rPr>
        <w:t>
      Бұл ретте бюджетке төленген алым сомаларын қайтаруды немесе есепке жатқызуды алым төлеушінің салықтық өтініші бойынша рұқсат алуға арналған құжаттарды аталған тұлғаның табыс етпегенін растайтын тиісті байланыс саласындағы уәкілетті мемлекеттік орган берген құжатты табыс еткеннен кейін, осы Кодекстің 599 және 602-баптарында белгіленген тәртіпте олардың төленген орны бойынша салық органдары жүргізеді.»;</w:t>
      </w:r>
      <w:r>
        <w:br/>
      </w:r>
      <w:r>
        <w:rPr>
          <w:rFonts w:ascii="Times New Roman"/>
          <w:b w:val="false"/>
          <w:i w:val="false"/>
          <w:color w:val="000000"/>
          <w:sz w:val="28"/>
        </w:rPr>
        <w:t>
      199) </w:t>
      </w:r>
      <w:r>
        <w:rPr>
          <w:rFonts w:ascii="Times New Roman"/>
          <w:b w:val="false"/>
          <w:i w:val="false"/>
          <w:color w:val="000000"/>
          <w:sz w:val="28"/>
        </w:rPr>
        <w:t>478-баптың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Заңды тұлға өз шешімімен өзінің құрылымдық бөлімшесін осындай құрылымдық бөлімшенің орналасқан орны бойынша салық салу объектілері жөніндегі төлемақыны дербес төлеуші ретінде тануға құқығы бар.</w:t>
      </w:r>
      <w:r>
        <w:br/>
      </w:r>
      <w:r>
        <w:rPr>
          <w:rFonts w:ascii="Times New Roman"/>
          <w:b w:val="false"/>
          <w:i w:val="false"/>
          <w:color w:val="000000"/>
          <w:sz w:val="28"/>
        </w:rPr>
        <w:t xml:space="preserve">
      Егер осы бапта өзгеше белгіленбесе, осындай тану немесе осындай тануды тоқтату туралы заңды тұлғаның шешімі мұндай шешімді қабылдаған жылдан кейінгі жылдың 1 қаңтарынан бастап қолданысқа енгізіледі. </w:t>
      </w:r>
      <w:r>
        <w:br/>
      </w:r>
      <w:r>
        <w:rPr>
          <w:rFonts w:ascii="Times New Roman"/>
          <w:b w:val="false"/>
          <w:i w:val="false"/>
          <w:color w:val="000000"/>
          <w:sz w:val="28"/>
        </w:rPr>
        <w:t>
      Егер төлемақыны дербес төлеуші ретінде жаңадан құрылған құрылымдық бөлімше танылған жағдайда, онда осындай тану туралы заңды тұлғаның шешімі осы құрылымдық бөлімшені құрған күннен немесе осы құрылымдық бөлімшені құрған жылдан кейінгі жылдың 1 қаңтарынан бастап қолданысқа енгізіледі.»;</w:t>
      </w:r>
      <w:r>
        <w:br/>
      </w:r>
      <w:r>
        <w:rPr>
          <w:rFonts w:ascii="Times New Roman"/>
          <w:b w:val="false"/>
          <w:i w:val="false"/>
          <w:color w:val="000000"/>
          <w:sz w:val="28"/>
        </w:rPr>
        <w:t>
      200) </w:t>
      </w:r>
      <w:r>
        <w:rPr>
          <w:rFonts w:ascii="Times New Roman"/>
          <w:b w:val="false"/>
          <w:i w:val="false"/>
          <w:color w:val="000000"/>
          <w:sz w:val="28"/>
        </w:rPr>
        <w:t>483-баптың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Дара кәсіпкерлер болып табылмайтын жеке тұлғаларды, сондай-ақ мүлiк салығы бойынша салық базасы осы Кодекстің 406-бабына сәйкес есептелетін салық салу объектілері орналасқан жер учаскелерi бойынша және (немесе) жеке тұрғын үй құрылысына бөлінген дара кәсiпкерлерді қоспағанда, төлемақы төлеушілер жер учаскелерінің орналасқан жері бойынша салық органдарына ағымдағы төлемдер сомаларының есеп-қисабын табыс етеді.»;</w:t>
      </w:r>
      <w:r>
        <w:br/>
      </w:r>
      <w:r>
        <w:rPr>
          <w:rFonts w:ascii="Times New Roman"/>
          <w:b w:val="false"/>
          <w:i w:val="false"/>
          <w:color w:val="000000"/>
          <w:sz w:val="28"/>
        </w:rPr>
        <w:t>
      201) </w:t>
      </w:r>
      <w:r>
        <w:rPr>
          <w:rFonts w:ascii="Times New Roman"/>
          <w:b w:val="false"/>
          <w:i w:val="false"/>
          <w:color w:val="000000"/>
          <w:sz w:val="28"/>
        </w:rPr>
        <w:t>493-баптың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Заңды тұлға өз шешімімен өзінің құрылымдық бөлімшесін осындай құрылымдық бөлімшенің орналасқан жері бойынша салық салу объектілері жөніндегі төлемақыны дербес төлеуші ретінде тануға құқығы бар.</w:t>
      </w:r>
      <w:r>
        <w:br/>
      </w:r>
      <w:r>
        <w:rPr>
          <w:rFonts w:ascii="Times New Roman"/>
          <w:b w:val="false"/>
          <w:i w:val="false"/>
          <w:color w:val="000000"/>
          <w:sz w:val="28"/>
        </w:rPr>
        <w:t>
      Егер осы бапта өзгеше белгіленбесе, осындай тану немесе осындай тануды тоқтату туралы заңды тұлғаның шешімі мұндай шешімді қабылдаған жылдан кейінгі жылдың 1 қаңтарынан бастап қолданысқа енгізіледі.</w:t>
      </w:r>
      <w:r>
        <w:br/>
      </w:r>
      <w:r>
        <w:rPr>
          <w:rFonts w:ascii="Times New Roman"/>
          <w:b w:val="false"/>
          <w:i w:val="false"/>
          <w:color w:val="000000"/>
          <w:sz w:val="28"/>
        </w:rPr>
        <w:t>
      Егер төлемақыны дербес төлеуші ретінде жаңадан құрылған құрылымдық бөлімше танылған жағдайда, онда осындай тану туралы заңды тұлғаның шешімі осы құрылымдық бөлімшені құрған күннен немесе осы құрылымдық бөлімшені құрған жылдан кейінгі жылдың 1 қаңтарынан бастап қолданысқа енгізіледі.»;</w:t>
      </w:r>
      <w:r>
        <w:br/>
      </w:r>
      <w:r>
        <w:rPr>
          <w:rFonts w:ascii="Times New Roman"/>
          <w:b w:val="false"/>
          <w:i w:val="false"/>
          <w:color w:val="000000"/>
          <w:sz w:val="28"/>
        </w:rPr>
        <w:t>
      202) </w:t>
      </w:r>
      <w:r>
        <w:rPr>
          <w:rFonts w:ascii="Times New Roman"/>
          <w:b w:val="false"/>
          <w:i w:val="false"/>
          <w:color w:val="000000"/>
          <w:sz w:val="28"/>
        </w:rPr>
        <w:t>495-бапта</w:t>
      </w:r>
      <w:r>
        <w:rPr>
          <w:rFonts w:ascii="Times New Roman"/>
          <w:b w:val="false"/>
          <w:i w:val="false"/>
          <w:color w:val="000000"/>
          <w:sz w:val="28"/>
        </w:rPr>
        <w:t>:</w:t>
      </w:r>
      <w:r>
        <w:br/>
      </w:r>
      <w:r>
        <w:rPr>
          <w:rFonts w:ascii="Times New Roman"/>
          <w:b w:val="false"/>
          <w:i w:val="false"/>
          <w:color w:val="000000"/>
          <w:sz w:val="28"/>
        </w:rPr>
        <w:t>
      4-тармақтың кестесінде 3-жол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0286"/>
        <w:gridCol w:w="2061"/>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сығылған газ, керосин үшін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Белгіленген нормативтерден асып түскен қоршаған ортаға эмиссия үшін осы бапта белгіленген төлемақы ставкалары он есеге ұлғаяды.»;</w:t>
      </w:r>
      <w:r>
        <w:br/>
      </w:r>
      <w:r>
        <w:rPr>
          <w:rFonts w:ascii="Times New Roman"/>
          <w:b w:val="false"/>
          <w:i w:val="false"/>
          <w:color w:val="000000"/>
          <w:sz w:val="28"/>
        </w:rPr>
        <w:t>
      203) </w:t>
      </w:r>
      <w:r>
        <w:rPr>
          <w:rFonts w:ascii="Times New Roman"/>
          <w:b w:val="false"/>
          <w:i w:val="false"/>
          <w:color w:val="000000"/>
          <w:sz w:val="28"/>
        </w:rPr>
        <w:t>496-баптың</w:t>
      </w:r>
      <w:r>
        <w:rPr>
          <w:rFonts w:ascii="Times New Roman"/>
          <w:b w:val="false"/>
          <w:i w:val="false"/>
          <w:color w:val="000000"/>
          <w:sz w:val="28"/>
        </w:rPr>
        <w:t xml:space="preserve"> 2, 3 және 4-тармақтары мынадай редакцияда жазылсын:</w:t>
      </w:r>
      <w:r>
        <w:br/>
      </w:r>
      <w:r>
        <w:rPr>
          <w:rFonts w:ascii="Times New Roman"/>
          <w:b w:val="false"/>
          <w:i w:val="false"/>
          <w:color w:val="000000"/>
          <w:sz w:val="28"/>
        </w:rPr>
        <w:t>
      «2. Жылдық жиынтық көлемі 100 айлық есептік көрсеткішке дейінгі төлемдер көлемінде төлемақы төлеушілер рұқсат құжатын беретін орган белгілеген қоршаған ортаға эмиссиялар нормативін сатып алуға құқылы. Нормативті сатып алу рұқсат құжаты есепті салық кезеңінің 20 наурызынан кешіктірілмей ресімделген кезде ағымдағы жыл үшін алдын ала толық ақы төлеу арқылы жүргізіледі.</w:t>
      </w:r>
      <w:r>
        <w:br/>
      </w:r>
      <w:r>
        <w:rPr>
          <w:rFonts w:ascii="Times New Roman"/>
          <w:b w:val="false"/>
          <w:i w:val="false"/>
          <w:color w:val="000000"/>
          <w:sz w:val="28"/>
        </w:rPr>
        <w:t>
      3. Рұқсат құжатын осы Кодекстің 498-бабының 3-тармағында белгіленген мерзімнен кейін алған кезде нормативті сатып алу рұқсат құжатын алған айдан кейінгі айдың 20-сынан кешіктірілмей жүргізіледі.</w:t>
      </w:r>
      <w:r>
        <w:br/>
      </w:r>
      <w:r>
        <w:rPr>
          <w:rFonts w:ascii="Times New Roman"/>
          <w:b w:val="false"/>
          <w:i w:val="false"/>
          <w:color w:val="000000"/>
          <w:sz w:val="28"/>
        </w:rPr>
        <w:t>
      4. Төлемақы сомасы ластанудың қозғалмалы көздерін қоспағанда,қоршаған ортаға эмиссиялар көзінің (объектісінің) рұқсат құжатта көрсетілген орналасқан жері бойынша бюджетке төленеді.</w:t>
      </w:r>
      <w:r>
        <w:br/>
      </w:r>
      <w:r>
        <w:rPr>
          <w:rFonts w:ascii="Times New Roman"/>
          <w:b w:val="false"/>
          <w:i w:val="false"/>
          <w:color w:val="000000"/>
          <w:sz w:val="28"/>
        </w:rPr>
        <w:t>
      Ластанудыңқозғалмалы көздерінің төлемақы сомасы бюджетке:</w:t>
      </w:r>
      <w:r>
        <w:br/>
      </w:r>
      <w:r>
        <w:rPr>
          <w:rFonts w:ascii="Times New Roman"/>
          <w:b w:val="false"/>
          <w:i w:val="false"/>
          <w:color w:val="000000"/>
          <w:sz w:val="28"/>
        </w:rPr>
        <w:t>
      1) мемлекеттік тіркеуге жататын қозғалмалы көздер бойынша – осындай тіркеуді жүргізген кезде уәкілетті мемлекеттік орган айқындайтын қозғалмалы көздерді тіркеу орны бойынша;</w:t>
      </w:r>
      <w:r>
        <w:br/>
      </w:r>
      <w:r>
        <w:rPr>
          <w:rFonts w:ascii="Times New Roman"/>
          <w:b w:val="false"/>
          <w:i w:val="false"/>
          <w:color w:val="000000"/>
          <w:sz w:val="28"/>
        </w:rPr>
        <w:t>
      2) мемлекеттік тіркеуге жатпайтын ластанудың қозғалмалы көздері бойынша – салық төлеушінің орналасқан жері бойынша енгізіледі.»;</w:t>
      </w:r>
      <w:r>
        <w:br/>
      </w:r>
      <w:r>
        <w:rPr>
          <w:rFonts w:ascii="Times New Roman"/>
          <w:b w:val="false"/>
          <w:i w:val="false"/>
          <w:color w:val="000000"/>
          <w:sz w:val="28"/>
        </w:rPr>
        <w:t>
      204) </w:t>
      </w:r>
      <w:r>
        <w:rPr>
          <w:rFonts w:ascii="Times New Roman"/>
          <w:b w:val="false"/>
          <w:i w:val="false"/>
          <w:color w:val="000000"/>
          <w:sz w:val="28"/>
        </w:rPr>
        <w:t>498-баптың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Ластанудың қозғалмалы көздерiбойынша декларацияны қоспағанда, төлемақы төлеушiлер ластану объектiсiнiң орналасқан жерi бойынша салық органдарына декларация табыс етедi.</w:t>
      </w:r>
      <w:r>
        <w:br/>
      </w:r>
      <w:r>
        <w:rPr>
          <w:rFonts w:ascii="Times New Roman"/>
          <w:b w:val="false"/>
          <w:i w:val="false"/>
          <w:color w:val="000000"/>
          <w:sz w:val="28"/>
        </w:rPr>
        <w:t>
      Ластанудың қозғалмалы көздерiбойынша декларациясалық органдарына:</w:t>
      </w:r>
      <w:r>
        <w:br/>
      </w:r>
      <w:r>
        <w:rPr>
          <w:rFonts w:ascii="Times New Roman"/>
          <w:b w:val="false"/>
          <w:i w:val="false"/>
          <w:color w:val="000000"/>
          <w:sz w:val="28"/>
        </w:rPr>
        <w:t>
      1) мемлекеттік тіркеуге жататын қозғалмалы көздер бойынша – осындай тіркеуді жүргізген кезде уәкілетті мемлекеттік орган айқындайтын қозғалмалы көздерді тіркеу орны бойынша;</w:t>
      </w:r>
      <w:r>
        <w:br/>
      </w:r>
      <w:r>
        <w:rPr>
          <w:rFonts w:ascii="Times New Roman"/>
          <w:b w:val="false"/>
          <w:i w:val="false"/>
          <w:color w:val="000000"/>
          <w:sz w:val="28"/>
        </w:rPr>
        <w:t>
      2) мемлекеттік тіркеуге жатпайтын ластанудың қозғалмалы көздері бойынша – салық төлеушінің орналасқан орны бойынша декларация табыс етіледi.»;</w:t>
      </w:r>
      <w:r>
        <w:br/>
      </w:r>
      <w:r>
        <w:rPr>
          <w:rFonts w:ascii="Times New Roman"/>
          <w:b w:val="false"/>
          <w:i w:val="false"/>
          <w:color w:val="000000"/>
          <w:sz w:val="28"/>
        </w:rPr>
        <w:t>
      205) </w:t>
      </w:r>
      <w:r>
        <w:rPr>
          <w:rFonts w:ascii="Times New Roman"/>
          <w:b w:val="false"/>
          <w:i w:val="false"/>
          <w:color w:val="000000"/>
          <w:sz w:val="28"/>
        </w:rPr>
        <w:t>507-баптың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«9. Қазақстан Республикасының Үкіметі немесе орман шаруашылығы саласындағы уәкілетті мемлекеттік орган Қазақстан Республикасының орман заңнамасына сәйкес өз құзыреті шегінде орманның тозу немесе жойылу қаупі туындаған кезде ағаш ресурстарын пайдалануға тыйым салу туралы шешім қабылдаған жағдайларды қоспағанда, төленген төлемақы сомаларын қайтару немесе есепке жатқызу жүргізілмейді.</w:t>
      </w:r>
      <w:r>
        <w:br/>
      </w:r>
      <w:r>
        <w:rPr>
          <w:rFonts w:ascii="Times New Roman"/>
          <w:b w:val="false"/>
          <w:i w:val="false"/>
          <w:color w:val="000000"/>
          <w:sz w:val="28"/>
        </w:rPr>
        <w:t>
      Бұл ретте төленген төлемақы сомасын қайтаруды немесе есепке жатқызуды төлемақы төлеушінің салықтық өтініші бойынша ол мемлекеттік орман иеленушілер берген, ағаш кесу билетінің, орман пайдалануға арналған орман билетінің пайдаланылмағанын растайтын құжатты табыс еткеннен кейін осы Кодекстің 599 және 602-баптарында белгіленген тәртіпте ол төленген жердегісалық органдары жүргізеді.»;</w:t>
      </w:r>
      <w:r>
        <w:br/>
      </w:r>
      <w:r>
        <w:rPr>
          <w:rFonts w:ascii="Times New Roman"/>
          <w:b w:val="false"/>
          <w:i w:val="false"/>
          <w:color w:val="000000"/>
          <w:sz w:val="28"/>
        </w:rPr>
        <w:t>
      206) </w:t>
      </w:r>
      <w:r>
        <w:rPr>
          <w:rFonts w:ascii="Times New Roman"/>
          <w:b w:val="false"/>
          <w:i w:val="false"/>
          <w:color w:val="000000"/>
          <w:sz w:val="28"/>
        </w:rPr>
        <w:t>508-бапта</w:t>
      </w:r>
      <w:r>
        <w:rPr>
          <w:rFonts w:ascii="Times New Roman"/>
          <w:b w:val="false"/>
          <w:i w:val="false"/>
          <w:color w:val="000000"/>
          <w:sz w:val="28"/>
        </w:rPr>
        <w:t>:</w:t>
      </w:r>
      <w:r>
        <w:br/>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«1. Ерекше қорғалатын табиғи аумақтарды пайдаланғаны үшін төлемақы (бұдан әрі - төлемақы) (мемлекеттік табиғи ескерткіштердің, мемлекеттік табиғи қаумалдардың, мемлекеттік қорықтық аймақтардың аумақтарын қоспағанда), Қазақстан Республикасының ерекше қорғалатын табиғи аумақтарын «Ерекше қорғалатын табиғи аумақтар туралы» Қазақстан Республикасының Заңында айқындалған ғылыми, экологиялық-ағарту, мәдени-ағарту, оқыту, туристік, рекреациялық және шектеулі шаруашылық мақсаттарда пайдаланғаны үшін алынады.»;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Төлемақы жер учаскелерінің нысаналы мақсатына және олардың қандай жер санатына тиесілігіне қарамастан, ерекше қорғалатын табиғи аумақтардың сыртқы шекаралары шегіндегі жер учаскелерінде орналасқан және осы Кодекстің 1-тармағында көрсетілген мақсаттарда пайдаланылатын ерекше қорғалатын табиғи аумақтарды пайдаланғаны үшін алынады.»;</w:t>
      </w:r>
      <w:r>
        <w:br/>
      </w:r>
      <w:r>
        <w:rPr>
          <w:rFonts w:ascii="Times New Roman"/>
          <w:b w:val="false"/>
          <w:i w:val="false"/>
          <w:color w:val="000000"/>
          <w:sz w:val="28"/>
        </w:rPr>
        <w:t>
      207) </w:t>
      </w:r>
      <w:r>
        <w:rPr>
          <w:rFonts w:ascii="Times New Roman"/>
          <w:b w:val="false"/>
          <w:i w:val="false"/>
          <w:color w:val="000000"/>
          <w:sz w:val="28"/>
        </w:rPr>
        <w:t>511-бапта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Төлемақы сомасын бюджетке төлеу Қазақстан Республикасының Үкіметі белгілеген тәртіпте жүргізіледі.»;</w:t>
      </w:r>
      <w:r>
        <w:br/>
      </w:r>
      <w:r>
        <w:rPr>
          <w:rFonts w:ascii="Times New Roman"/>
          <w:b w:val="false"/>
          <w:i w:val="false"/>
          <w:color w:val="000000"/>
          <w:sz w:val="28"/>
        </w:rPr>
        <w:t>
      5-тармақ алып тасталсын;</w:t>
      </w:r>
      <w:r>
        <w:br/>
      </w:r>
      <w:r>
        <w:rPr>
          <w:rFonts w:ascii="Times New Roman"/>
          <w:b w:val="false"/>
          <w:i w:val="false"/>
          <w:color w:val="000000"/>
          <w:sz w:val="28"/>
        </w:rPr>
        <w:t>
      208) </w:t>
      </w:r>
      <w:r>
        <w:rPr>
          <w:rFonts w:ascii="Times New Roman"/>
          <w:b w:val="false"/>
          <w:i w:val="false"/>
          <w:color w:val="000000"/>
          <w:sz w:val="28"/>
        </w:rPr>
        <w:t>513-бапта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заңнамалық актiсiнде белгiленген тәртiппен радиожиiлiк спектрiн пайдалану құқығын алған жеке және заңды тұлғалар төлемақы төлеушiлер болып табылады.»;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Заңды тұлға өз шешімімен өзінің құрылымдық бөлімшесін осындай құрылымдық бөлімшенің орналасқан жері бойынша салық салу объектілері жөніндегі төлемақыны дербес төлеуші ретінде тануға құқығы бар.</w:t>
      </w:r>
      <w:r>
        <w:br/>
      </w:r>
      <w:r>
        <w:rPr>
          <w:rFonts w:ascii="Times New Roman"/>
          <w:b w:val="false"/>
          <w:i w:val="false"/>
          <w:color w:val="000000"/>
          <w:sz w:val="28"/>
        </w:rPr>
        <w:t>
      Егер осы бапта өзгеше белгіленбесе, осындай тану немесе осындай тануды тоқтату туралы заңды тұлғаның шешімі мұндай шешімді қабылдаған жылдан кейінгі жылдың 1 қаңтарынан бастап қолданысқа енгізіледі.</w:t>
      </w:r>
      <w:r>
        <w:br/>
      </w:r>
      <w:r>
        <w:rPr>
          <w:rFonts w:ascii="Times New Roman"/>
          <w:b w:val="false"/>
          <w:i w:val="false"/>
          <w:color w:val="000000"/>
          <w:sz w:val="28"/>
        </w:rPr>
        <w:t>
      Егер төлемақыны дербес төлеуші ретінде жаңадан құрылған құрылымдық бөлімше танылған жағдайда, онда осындай тану туралы заңды тұлғаның шешімі осы құрылымдық бөлімшені құрған күннен немесе осы құрылымдық бөлімшені құрған жылдан кейінгі жылдың 1 қаңтарынан бастап қолданысқа енгізіледі.»;</w:t>
      </w:r>
      <w:r>
        <w:br/>
      </w:r>
      <w:r>
        <w:rPr>
          <w:rFonts w:ascii="Times New Roman"/>
          <w:b w:val="false"/>
          <w:i w:val="false"/>
          <w:color w:val="000000"/>
          <w:sz w:val="28"/>
        </w:rPr>
        <w:t>
      209) </w:t>
      </w:r>
      <w:r>
        <w:rPr>
          <w:rFonts w:ascii="Times New Roman"/>
          <w:b w:val="false"/>
          <w:i w:val="false"/>
          <w:color w:val="000000"/>
          <w:sz w:val="28"/>
        </w:rPr>
        <w:t>515-баптың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Егер осы бапта өзгеше белгіленбесе, жылдық төлемақы сомасы бюджетке төлемақы төлеушінің орналасқан жері бойынша тең үлестермен ағымдағы жылдың 25 наурызынан, 25 маусымынан, 25 қыркүйегінен және 25 желтоқсанынан кешіктірілмейтін мерзімдерде төленеді.</w:t>
      </w:r>
      <w:r>
        <w:br/>
      </w:r>
      <w:r>
        <w:rPr>
          <w:rFonts w:ascii="Times New Roman"/>
          <w:b w:val="false"/>
          <w:i w:val="false"/>
          <w:color w:val="000000"/>
          <w:sz w:val="28"/>
        </w:rPr>
        <w:t>
      Шетелдіктер, азаматтығы жоқ адамдар мен Қазақстан Республикасында қызметін жүзеге асырмайтын және Қазақстан Республикасында салық төлеуші ретінде тіркелмеген резидент емес заңды тұлғалартөлемақы байланыс саласындағы уәкілетті мемлекеттік органның орналасқан жері бойынша бюджетке төлейді.»;</w:t>
      </w:r>
      <w:r>
        <w:br/>
      </w:r>
      <w:r>
        <w:rPr>
          <w:rFonts w:ascii="Times New Roman"/>
          <w:b w:val="false"/>
          <w:i w:val="false"/>
          <w:color w:val="000000"/>
          <w:sz w:val="28"/>
        </w:rPr>
        <w:t>
      210) </w:t>
      </w:r>
      <w:r>
        <w:rPr>
          <w:rFonts w:ascii="Times New Roman"/>
          <w:b w:val="false"/>
          <w:i w:val="false"/>
          <w:color w:val="000000"/>
          <w:sz w:val="28"/>
        </w:rPr>
        <w:t>524-баптың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Көлiк саласындағы уәкiлеттi мемлекеттік орган жыл сайын, есепті салық кезеңінен кейінгі екінші айдың 15-інен кешiктiрмей уәкiлеттi орган белгiлеген тәртіпте және нысан бойынша уәкiлеттi органға навигация мерзiмдерi туралы мәліметтерді бередi.»;</w:t>
      </w:r>
      <w:r>
        <w:br/>
      </w:r>
      <w:r>
        <w:rPr>
          <w:rFonts w:ascii="Times New Roman"/>
          <w:b w:val="false"/>
          <w:i w:val="false"/>
          <w:color w:val="000000"/>
          <w:sz w:val="28"/>
        </w:rPr>
        <w:t>
      211) </w:t>
      </w:r>
      <w:r>
        <w:rPr>
          <w:rFonts w:ascii="Times New Roman"/>
          <w:b w:val="false"/>
          <w:i w:val="false"/>
          <w:color w:val="000000"/>
          <w:sz w:val="28"/>
        </w:rPr>
        <w:t>527-бапта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«3.Салық кезеңінің қорытындылары бойынша бюджетке енгізілуге тиіс төлемақы сомасы төлемақы бойынша декларацияны табыс ету үшін белгіленген мерзімінен кейін он күнтізбелік күннен кешіктірілмей төлемақы төлеушінің орналасқан жері бойынша төленеді.»;</w:t>
      </w:r>
      <w:r>
        <w:br/>
      </w:r>
      <w:r>
        <w:rPr>
          <w:rFonts w:ascii="Times New Roman"/>
          <w:b w:val="false"/>
          <w:i w:val="false"/>
          <w:color w:val="000000"/>
          <w:sz w:val="28"/>
        </w:rPr>
        <w:t>
      6 және 7-тармақтар алып тасталсын;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Төлемақы төлеушілер төлемақы төлеушінің орналасқан жері бойынша салық органдарына есепті салық кезеңінен кейінгі жылдың 31 наурызынан кешіктірмей төлемақы жөнінде декларация тапсырады.»; мынадай мазмұндағы 9-тармақпен толықтырылсын:</w:t>
      </w:r>
      <w:r>
        <w:br/>
      </w:r>
      <w:r>
        <w:rPr>
          <w:rFonts w:ascii="Times New Roman"/>
          <w:b w:val="false"/>
          <w:i w:val="false"/>
          <w:color w:val="000000"/>
          <w:sz w:val="28"/>
        </w:rPr>
        <w:t>
      «9. Төлемақы үшін салық кезеңі 1 қаңтардан бастап 31 желтоқсанға дейінгі күнтізбелік жыл болып табылады.»;</w:t>
      </w:r>
      <w:r>
        <w:br/>
      </w:r>
      <w:r>
        <w:rPr>
          <w:rFonts w:ascii="Times New Roman"/>
          <w:b w:val="false"/>
          <w:i w:val="false"/>
          <w:color w:val="000000"/>
          <w:sz w:val="28"/>
        </w:rPr>
        <w:t>
      212) </w:t>
      </w:r>
      <w:r>
        <w:rPr>
          <w:rFonts w:ascii="Times New Roman"/>
          <w:b w:val="false"/>
          <w:i w:val="false"/>
          <w:color w:val="000000"/>
          <w:sz w:val="28"/>
        </w:rPr>
        <w:t>528-баптың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Жол органдары және жергілікті атқарушы органдар ай сайынесепті айдан кейінгі айдың 15-інен кешіктірмей өздерінің орналасқан жері бойынша салық органдарына уәкілетті орган белгілеген нысан бойынша төлемақы төлеушілер мен салық салынатын объектілер туралы мәліметтер береді.»;</w:t>
      </w:r>
      <w:r>
        <w:br/>
      </w:r>
      <w:r>
        <w:rPr>
          <w:rFonts w:ascii="Times New Roman"/>
          <w:b w:val="false"/>
          <w:i w:val="false"/>
          <w:color w:val="000000"/>
          <w:sz w:val="28"/>
        </w:rPr>
        <w:t>
      213) </w:t>
      </w:r>
      <w:r>
        <w:rPr>
          <w:rFonts w:ascii="Times New Roman"/>
          <w:b w:val="false"/>
          <w:i w:val="false"/>
          <w:color w:val="000000"/>
          <w:sz w:val="28"/>
        </w:rPr>
        <w:t>529-бапта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Жарнама объектілерін орналастырушы жеке тұлғалар (оның iшiнде дара кәсiпкерлер) және заңды тұлғалар төлемақы төлеушiлер болып табылады.»;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Заңды тұлға өз шешімімен өзінің құрылымдық бөлімшесін осындай құрылымдық бөлімшенің орналасқан жері бойынша салық салу объектілері жөніндегі төлемақыны дербес төлеуші ретінде тануға құқығы бар.</w:t>
      </w:r>
      <w:r>
        <w:br/>
      </w:r>
      <w:r>
        <w:rPr>
          <w:rFonts w:ascii="Times New Roman"/>
          <w:b w:val="false"/>
          <w:i w:val="false"/>
          <w:color w:val="000000"/>
          <w:sz w:val="28"/>
        </w:rPr>
        <w:t>
      Егер осы бапта өзгеше белгіленбесе, осындай тану немесе осындай тануды тоқтату туралы заңды тұлғаның шешімі мұндай шешімді қабылдаған жылдан кейінгі жылдың 1 қаңтарынан бастап қолданысқа енгізіледі.</w:t>
      </w:r>
      <w:r>
        <w:br/>
      </w:r>
      <w:r>
        <w:rPr>
          <w:rFonts w:ascii="Times New Roman"/>
          <w:b w:val="false"/>
          <w:i w:val="false"/>
          <w:color w:val="000000"/>
          <w:sz w:val="28"/>
        </w:rPr>
        <w:t>
      Егер төлемақыны дербес төлеуші ретінде жаңадан құрылған құрылымдық бөлімше танылған жағдайда, онда осындай тану туралы заңды тұлғаның шешімі осы құрылымдық бөлімшені құрған күннен немесе осы құрылымдық бөлімшені құрған жылдан кейінгі жылдың 1 қаңтарынан бастап қолданысқа енгізіледі.»;</w:t>
      </w:r>
      <w:r>
        <w:br/>
      </w:r>
      <w:r>
        <w:rPr>
          <w:rFonts w:ascii="Times New Roman"/>
          <w:b w:val="false"/>
          <w:i w:val="false"/>
          <w:color w:val="000000"/>
          <w:sz w:val="28"/>
        </w:rPr>
        <w:t>
      214) </w:t>
      </w:r>
      <w:r>
        <w:rPr>
          <w:rFonts w:ascii="Times New Roman"/>
          <w:b w:val="false"/>
          <w:i w:val="false"/>
          <w:color w:val="000000"/>
          <w:sz w:val="28"/>
        </w:rPr>
        <w:t>530-баптың</w:t>
      </w:r>
      <w:r>
        <w:rPr>
          <w:rFonts w:ascii="Times New Roman"/>
          <w:b w:val="false"/>
          <w:i w:val="false"/>
          <w:color w:val="000000"/>
          <w:sz w:val="28"/>
        </w:rPr>
        <w:t xml:space="preserve"> 2-тармағындағы кесте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4509"/>
        <w:gridCol w:w="5413"/>
      </w:tblGrid>
      <w:tr>
        <w:trPr>
          <w:trHeight w:val="2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санаты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ставкасы (АЕК)</w:t>
            </w:r>
          </w:p>
        </w:tc>
      </w:tr>
      <w:tr>
        <w:trPr>
          <w:trHeight w:val="2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Қалаға кiреберiстер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215) </w:t>
      </w:r>
      <w:r>
        <w:rPr>
          <w:rFonts w:ascii="Times New Roman"/>
          <w:b w:val="false"/>
          <w:i w:val="false"/>
          <w:color w:val="000000"/>
          <w:sz w:val="28"/>
        </w:rPr>
        <w:t>531-баптың</w:t>
      </w:r>
      <w:r>
        <w:rPr>
          <w:rFonts w:ascii="Times New Roman"/>
          <w:b w:val="false"/>
          <w:i w:val="false"/>
          <w:color w:val="000000"/>
          <w:sz w:val="28"/>
        </w:rPr>
        <w:t xml:space="preserve"> 4 және 5-тармақтары мынадай редакцияда жазылсын:</w:t>
      </w:r>
      <w:r>
        <w:br/>
      </w:r>
      <w:r>
        <w:rPr>
          <w:rFonts w:ascii="Times New Roman"/>
          <w:b w:val="false"/>
          <w:i w:val="false"/>
          <w:color w:val="000000"/>
          <w:sz w:val="28"/>
        </w:rPr>
        <w:t>
      «4. Төлемақысы мемлекеттік тіркеуден өткен жері бойынша бюджетке енгізілетін көлік құралдарын қоспағанда, төлемақы сомасы бюджетке сыртқы (көрнекі) жарнама объектісінің, оларға мемлекеттік тіркеу жүргізген кезде уәкілетті мемлекеттік орган айқындайтын осындай көлік құралдарын тіркеу орны бойынша бюджетке төленеді.</w:t>
      </w:r>
      <w:r>
        <w:br/>
      </w:r>
      <w:r>
        <w:rPr>
          <w:rFonts w:ascii="Times New Roman"/>
          <w:b w:val="false"/>
          <w:i w:val="false"/>
          <w:color w:val="000000"/>
          <w:sz w:val="28"/>
        </w:rPr>
        <w:t>
      5. Төленген алым сомаларын қайтаруды немесе есепке жатқызуды салық органдары осы Кодекстің 599 және 602-баптарымен белгіленген тәртіпте, салықтық өтініш пен осындай төлеушіде төлемақының артық төленген сомасының барын және (немесе) сыртқы (көрнекі) жарнама объектісінің орналастырмау фактісін тиісті уәкілетті мемлекеттік органнан алған құжаттың негізінде жүргізеді.»;</w:t>
      </w:r>
      <w:r>
        <w:br/>
      </w:r>
      <w:r>
        <w:rPr>
          <w:rFonts w:ascii="Times New Roman"/>
          <w:b w:val="false"/>
          <w:i w:val="false"/>
          <w:color w:val="000000"/>
          <w:sz w:val="28"/>
        </w:rPr>
        <w:t>
      216) </w:t>
      </w:r>
      <w:r>
        <w:rPr>
          <w:rFonts w:ascii="Times New Roman"/>
          <w:b w:val="false"/>
          <w:i w:val="false"/>
          <w:color w:val="000000"/>
          <w:sz w:val="28"/>
        </w:rPr>
        <w:t>532-бап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«532-бап. Жалпы ережелер</w:t>
      </w:r>
      <w:r>
        <w:br/>
      </w:r>
      <w:r>
        <w:rPr>
          <w:rFonts w:ascii="Times New Roman"/>
          <w:b w:val="false"/>
          <w:i w:val="false"/>
          <w:color w:val="000000"/>
          <w:sz w:val="28"/>
        </w:rPr>
        <w:t>
      1. Мемлекеттiк баж – уәкiлетті мемлекеттiк органдардың немесе лауазымды адамдардың заңдық мәнi бар iс-әрекеттер жасағаны үшiн және (немесе) құжаттарды бергенi үшiн алынатын мiндеттi төлем.</w:t>
      </w:r>
      <w:r>
        <w:br/>
      </w:r>
      <w:r>
        <w:rPr>
          <w:rFonts w:ascii="Times New Roman"/>
          <w:b w:val="false"/>
          <w:i w:val="false"/>
          <w:color w:val="000000"/>
          <w:sz w:val="28"/>
        </w:rPr>
        <w:t>
      Осы тараудың мақсаттары үшін құжаттарды (олардың көшірмелерін, телнұсқаларын) беру заңдық мәнi бар iс-әрекеттерге теңестіріледі.</w:t>
      </w:r>
      <w:r>
        <w:br/>
      </w:r>
      <w:r>
        <w:rPr>
          <w:rFonts w:ascii="Times New Roman"/>
          <w:b w:val="false"/>
          <w:i w:val="false"/>
          <w:color w:val="000000"/>
          <w:sz w:val="28"/>
        </w:rPr>
        <w:t>
      2. Уәкілетті мемлекеттік органдар немесе лауазымды тұлғалар есепті тоқсаннан кейінгі айдың 20-сынан кешіктірмей тоқсан сайын уәкілетті мемлекеттік орган белгілеген нысан бойынша мемлекеттік бажды төлеушілер туралы ақпаратты өзінің орналасқан орны бойынша салық органына табыс етеді.»;</w:t>
      </w:r>
      <w:r>
        <w:br/>
      </w:r>
      <w:r>
        <w:rPr>
          <w:rFonts w:ascii="Times New Roman"/>
          <w:b w:val="false"/>
          <w:i w:val="false"/>
          <w:color w:val="000000"/>
          <w:sz w:val="28"/>
        </w:rPr>
        <w:t>
      217) </w:t>
      </w:r>
      <w:r>
        <w:rPr>
          <w:rFonts w:ascii="Times New Roman"/>
          <w:b w:val="false"/>
          <w:i w:val="false"/>
          <w:color w:val="000000"/>
          <w:sz w:val="28"/>
        </w:rPr>
        <w:t>536-баптың</w:t>
      </w:r>
      <w:r>
        <w:rPr>
          <w:rFonts w:ascii="Times New Roman"/>
          <w:b w:val="false"/>
          <w:i w:val="false"/>
          <w:color w:val="000000"/>
          <w:sz w:val="28"/>
        </w:rPr>
        <w:t xml:space="preserve"> 20) тармақшасының қазақ тіліндегі мәтініне өзгеріс енгізілді, орыс тіліндегі мәтін өзгерген жоқ;</w:t>
      </w:r>
      <w:r>
        <w:br/>
      </w:r>
      <w:r>
        <w:rPr>
          <w:rFonts w:ascii="Times New Roman"/>
          <w:b w:val="false"/>
          <w:i w:val="false"/>
          <w:color w:val="000000"/>
          <w:sz w:val="28"/>
        </w:rPr>
        <w:t>
      218) </w:t>
      </w:r>
      <w:r>
        <w:rPr>
          <w:rFonts w:ascii="Times New Roman"/>
          <w:b w:val="false"/>
          <w:i w:val="false"/>
          <w:color w:val="000000"/>
          <w:sz w:val="28"/>
        </w:rPr>
        <w:t>556-баптың</w:t>
      </w:r>
      <w:r>
        <w:rPr>
          <w:rFonts w:ascii="Times New Roman"/>
          <w:b w:val="false"/>
          <w:i w:val="false"/>
          <w:color w:val="000000"/>
          <w:sz w:val="28"/>
        </w:rPr>
        <w:t xml:space="preserve"> 3-тармағының 3) тармақшасы мынадай редакцияда жазылсын:</w:t>
      </w:r>
      <w:r>
        <w:br/>
      </w:r>
      <w:r>
        <w:rPr>
          <w:rFonts w:ascii="Times New Roman"/>
          <w:b w:val="false"/>
          <w:i w:val="false"/>
          <w:color w:val="000000"/>
          <w:sz w:val="28"/>
        </w:rPr>
        <w:t>
      «3) акцизделетін тауарларға, сондай-ақ авиациялық отын, биоотын және мазутқа бақылау;»;</w:t>
      </w:r>
      <w:r>
        <w:br/>
      </w:r>
      <w:r>
        <w:rPr>
          <w:rFonts w:ascii="Times New Roman"/>
          <w:b w:val="false"/>
          <w:i w:val="false"/>
          <w:color w:val="000000"/>
          <w:sz w:val="28"/>
        </w:rPr>
        <w:t>
      219) </w:t>
      </w:r>
      <w:r>
        <w:rPr>
          <w:rFonts w:ascii="Times New Roman"/>
          <w:b w:val="false"/>
          <w:i w:val="false"/>
          <w:color w:val="000000"/>
          <w:sz w:val="28"/>
        </w:rPr>
        <w:t>557-бапта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жеке тұлғаларды қоспағанда, салық төлеушіге (салық агентіне) есептелген салық және бюджетке төленетін басқа да міндетті төлемдер сомасы;»;</w:t>
      </w:r>
      <w:r>
        <w:br/>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«6-1) жеке тұлғаларға мүлік салығының, жер салығының, көлік құралдары салығының есептелген сомасы туралы;</w:t>
      </w:r>
      <w:r>
        <w:br/>
      </w:r>
      <w:r>
        <w:rPr>
          <w:rFonts w:ascii="Times New Roman"/>
          <w:b w:val="false"/>
          <w:i w:val="false"/>
          <w:color w:val="000000"/>
          <w:sz w:val="28"/>
        </w:rPr>
        <w:t>
      6-2) Қазақстан Республикасының салық заңнамасын бұзған салық төлеушіге (салық агентіне) қатысты қолданылған жауапкершілік шаралары туралы;»;</w:t>
      </w:r>
      <w:r>
        <w:br/>
      </w:r>
      <w:r>
        <w:rPr>
          <w:rFonts w:ascii="Times New Roman"/>
          <w:b w:val="false"/>
          <w:i w:val="false"/>
          <w:color w:val="000000"/>
          <w:sz w:val="28"/>
        </w:rPr>
        <w:t>
      220) </w:t>
      </w:r>
      <w:r>
        <w:rPr>
          <w:rFonts w:ascii="Times New Roman"/>
          <w:b w:val="false"/>
          <w:i w:val="false"/>
          <w:color w:val="000000"/>
          <w:sz w:val="28"/>
        </w:rPr>
        <w:t>558-бапта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салық төлеушіге (салық агентіне) салықтық тексеруді жүргізу туралы хабаламаны, нұсқаманы, камералдық бақылау нәтижелері бойынша қорытындыны, мүлікке билік етуді шектеу туралы шешімді және (немесе) билік етуі шектелген мүлік тізімдемесінің актісін тапсырудың мүмкін болмауы;»;</w:t>
      </w:r>
      <w:r>
        <w:br/>
      </w:r>
      <w:r>
        <w:rPr>
          <w:rFonts w:ascii="Times New Roman"/>
          <w:b w:val="false"/>
          <w:i w:val="false"/>
          <w:color w:val="000000"/>
          <w:sz w:val="28"/>
        </w:rPr>
        <w:t xml:space="preserve">
      3)-тармақша мынадай мазмұндағы екінші бөлікпен толықтырылсын: </w:t>
      </w:r>
      <w:r>
        <w:br/>
      </w:r>
      <w:r>
        <w:rPr>
          <w:rFonts w:ascii="Times New Roman"/>
          <w:b w:val="false"/>
          <w:i w:val="false"/>
          <w:color w:val="000000"/>
          <w:sz w:val="28"/>
        </w:rPr>
        <w:t>
      «Осы тармақшада көзделген салықтық зерттеуді жүргізуге негіздеме, осы Кодекстің 73 және 74-баптарында белгіленген тәртіпте салық есептілігін табыс етуді тоқтата тұрған салық төлеушілерге қатысты қолданылмайды.»;</w:t>
      </w:r>
      <w:r>
        <w:br/>
      </w:r>
      <w:r>
        <w:rPr>
          <w:rFonts w:ascii="Times New Roman"/>
          <w:b w:val="false"/>
          <w:i w:val="false"/>
          <w:color w:val="000000"/>
          <w:sz w:val="28"/>
        </w:rPr>
        <w:t xml:space="preserve">
      4-тармақты мынадай мазмұндағы екінші бөлікпен толықтырылсын: </w:t>
      </w:r>
      <w:r>
        <w:br/>
      </w:r>
      <w:r>
        <w:rPr>
          <w:rFonts w:ascii="Times New Roman"/>
          <w:b w:val="false"/>
          <w:i w:val="false"/>
          <w:color w:val="000000"/>
          <w:sz w:val="28"/>
        </w:rPr>
        <w:t>
      «Салық органы салық төлеушінің орналасқан жерінің болуын (болмауын) растау туралы хабарламаны салық төлеушіге жіберген кейінгі күннен кешіктірмей, оның сәйкестендіру нөмірін, атауын немесе тегін, аты, әкесінің аты (ол бар болса), салықтық зерттеу актісін өткізу күнін көрсетуменосындай салық төлеуші туралы ақпаратты уәкілетті органның сайтына орналастырады.»;</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«Салық төлеуші осы тармақтың бірінші бөлігінде көрсетілген талапты орындамаған жағдайда, салық органы:</w:t>
      </w:r>
      <w:r>
        <w:br/>
      </w:r>
      <w:r>
        <w:rPr>
          <w:rFonts w:ascii="Times New Roman"/>
          <w:b w:val="false"/>
          <w:i w:val="false"/>
          <w:color w:val="000000"/>
          <w:sz w:val="28"/>
        </w:rPr>
        <w:t>
      1) осы Кодекстің 611-бабы 1-тармағының 6) тармақшасына сәйкес мұндай салық төлеушінің банк шоттары бойынша шығыс операцияларын тоқтата тұрады немесе</w:t>
      </w:r>
      <w:r>
        <w:br/>
      </w:r>
      <w:r>
        <w:rPr>
          <w:rFonts w:ascii="Times New Roman"/>
          <w:b w:val="false"/>
          <w:i w:val="false"/>
          <w:color w:val="000000"/>
          <w:sz w:val="28"/>
        </w:rPr>
        <w:t>
      2) жазбаша түсіндірме табыс етуге осы тармақпен белгіленген мерзімнің соңғы күніне мұндай салық төлеушінің ашылған банк шоттары болмаған жағдайда, осы Кодекстің 571-бабы 4-тармағында белгіленген тәртіпте мұндай салық төлеушіні қосылған құн салығы бойынша тіркеу есебінен алып тастайды.»;</w:t>
      </w:r>
      <w:r>
        <w:br/>
      </w:r>
      <w:r>
        <w:rPr>
          <w:rFonts w:ascii="Times New Roman"/>
          <w:b w:val="false"/>
          <w:i w:val="false"/>
          <w:color w:val="000000"/>
          <w:sz w:val="28"/>
        </w:rPr>
        <w:t>
      221) </w:t>
      </w:r>
      <w:r>
        <w:rPr>
          <w:rFonts w:ascii="Times New Roman"/>
          <w:b w:val="false"/>
          <w:i w:val="false"/>
          <w:color w:val="000000"/>
          <w:sz w:val="28"/>
        </w:rPr>
        <w:t>561-бапта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4), 5) тармақшалар мынадай редакцияда жазылсын:</w:t>
      </w:r>
      <w:r>
        <w:br/>
      </w:r>
      <w:r>
        <w:rPr>
          <w:rFonts w:ascii="Times New Roman"/>
          <w:b w:val="false"/>
          <w:i w:val="false"/>
          <w:color w:val="000000"/>
          <w:sz w:val="28"/>
        </w:rPr>
        <w:t>
      «4) осы Кодекстiң 197-бабының 5-тармағына сәйкес салық агентi болып табылатын немесе осы Кодекстің 197-бабы 1-тармағының 3), 4) және 5) тармақшаларында көрсетілген, акцияларды, қатысу үлестерiн сатып алушы (сатушы) немесе осы Кодекстің 197-бабы 5-1-тармағына сәйкес табыс салығын есептейтін резидент емес, - осы Кодекстiң 197-бабы 1-тармағының 3), 4) және 5) тармақшаларында көрсетiлген заңды тұлғаның орналасқан жерi бойынша жер қойнауын пайдаланушы болып табылатын. Егер осы Кодекстің 197-бабы 5-тармағына сәйкес салық агенті болып табылатын немесе осы Кодекстің 197-бабы 5-1-тармағына сәйкес табыс салығын есептейтін резидент емес Қазақстан Республикасында салық органдарында салық төлеуші ретінде тіркелген тұрақты мекеме арқылы қызметін жүзеге асырса, осы тармақшаның ережелері қолданылмайды.</w:t>
      </w:r>
      <w:r>
        <w:br/>
      </w:r>
      <w:r>
        <w:rPr>
          <w:rFonts w:ascii="Times New Roman"/>
          <w:b w:val="false"/>
          <w:i w:val="false"/>
          <w:color w:val="000000"/>
          <w:sz w:val="28"/>
        </w:rPr>
        <w:t>
      Егер мұндай резидент емес бағалы қағаздарды, актив құндарының 50 және одан да көп пайызын жер қойнауын пайдаланушылар болып табылатын екі және одан да көп тұлғалардың мүлкін құрайтын заңды тұлғадағы қатысу үлестерін сатып алған (сатқан) жағдайда, салық төлеушілердің мемлекеттік дерекқорына резидент емес туралы мәліметтерді енгізуді уәкілетті органның орналасқан жері бойынша салық органы жүзеге асырады;</w:t>
      </w:r>
      <w:r>
        <w:br/>
      </w:r>
      <w:r>
        <w:rPr>
          <w:rFonts w:ascii="Times New Roman"/>
          <w:b w:val="false"/>
          <w:i w:val="false"/>
          <w:color w:val="000000"/>
          <w:sz w:val="28"/>
        </w:rPr>
        <w:t>
      5) Қазақстан Республикасында осы тармақтың 4) тармақшасында көрсетілген мүлікті қоспағанда, мүлік сатып алушы (сатушы), осы Кодекстің 197-бабы 5-тармағына сәйкес салық агенті болып табылатын немесе осы Кодекстің 197-бабы 5-1-тармағына сәйкес табыс салығын есептейтін резидент емес - мүліктің орналасқан жері бойынша. егер осы Кодекстің 197-бабының 5-тармағына сәйкес салық агенті болып табылатын немесе осы Кодекстің 197-бабы 5-1-тармағына сәйкес табыс салығын есептейтін резидент емес Қазақстан Республикасында салық органдарында салық төлеуші ретінде тіркелген тұрақты мекеме арқылы қызметін жүзеге асырса, осы тармақшаның ережелері қолданылмайды;»;</w:t>
      </w:r>
      <w:r>
        <w:br/>
      </w:r>
      <w:r>
        <w:rPr>
          <w:rFonts w:ascii="Times New Roman"/>
          <w:b w:val="false"/>
          <w:i w:val="false"/>
          <w:color w:val="000000"/>
          <w:sz w:val="28"/>
        </w:rPr>
        <w:t>
      222) </w:t>
      </w:r>
      <w:r>
        <w:rPr>
          <w:rFonts w:ascii="Times New Roman"/>
          <w:b w:val="false"/>
          <w:i w:val="false"/>
          <w:color w:val="000000"/>
          <w:sz w:val="28"/>
        </w:rPr>
        <w:t>562-бапта</w:t>
      </w:r>
      <w:r>
        <w:rPr>
          <w:rFonts w:ascii="Times New Roman"/>
          <w:b w:val="false"/>
          <w:i w:val="false"/>
          <w:color w:val="000000"/>
          <w:sz w:val="28"/>
        </w:rPr>
        <w:t>:</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Осы Кодекстің 197-бабының 5-тармағына сәйкес салық агенті болып табылатын немесе Қазақстан Республикасында мүлікті сатып алушы (сатушы) немесе осы Кодекстің 197-бабы 5-1-тармағына сәйкес табыс салығын есептейтін резидент емес, мүлік сатып алғанға (сатқанға) дейін салық төлеуші ретінде тіркелу үшін мүліктің орналасқан жері бойынша салық органына мынадай:»;</w:t>
      </w:r>
      <w:r>
        <w:br/>
      </w:r>
      <w:r>
        <w:rPr>
          <w:rFonts w:ascii="Times New Roman"/>
          <w:b w:val="false"/>
          <w:i w:val="false"/>
          <w:color w:val="000000"/>
          <w:sz w:val="28"/>
        </w:rPr>
        <w:t>
      мынадай мазмұндағы 5-2-тармақпен толықтырылсын:</w:t>
      </w:r>
      <w:r>
        <w:br/>
      </w:r>
      <w:r>
        <w:rPr>
          <w:rFonts w:ascii="Times New Roman"/>
          <w:b w:val="false"/>
          <w:i w:val="false"/>
          <w:color w:val="000000"/>
          <w:sz w:val="28"/>
        </w:rPr>
        <w:t>
      «5-2. Мүлік салығын, көлік құралдары салығын немесе жер салығын салық салу объектiлерi болып табылатын, Қазақстан Республикасында мүлікті сатып алатын шетелдіктер және азаматтығы жоқ адамдар, салық төлеуші ретінде тіркелу үшін осындай мүліктің орналасқан орны бойынша салық органына мынадай:</w:t>
      </w:r>
      <w:r>
        <w:br/>
      </w:r>
      <w:r>
        <w:rPr>
          <w:rFonts w:ascii="Times New Roman"/>
          <w:b w:val="false"/>
          <w:i w:val="false"/>
          <w:color w:val="000000"/>
          <w:sz w:val="28"/>
        </w:rPr>
        <w:t>
      1) шетелдіктің немесе азаматтығы жоқ адамның жеке басын куәландыратын;</w:t>
      </w:r>
      <w:r>
        <w:br/>
      </w:r>
      <w:r>
        <w:rPr>
          <w:rFonts w:ascii="Times New Roman"/>
          <w:b w:val="false"/>
          <w:i w:val="false"/>
          <w:color w:val="000000"/>
          <w:sz w:val="28"/>
        </w:rPr>
        <w:t>
      2) ондай нөмір бар болған жағдайда салықтық тіркеу нөмірін немесе (оның аналогын) көрсете отырып, азаматтық (резиденттік) еліндегі салықтық тіркеуді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223) </w:t>
      </w:r>
      <w:r>
        <w:rPr>
          <w:rFonts w:ascii="Times New Roman"/>
          <w:b w:val="false"/>
          <w:i w:val="false"/>
          <w:color w:val="000000"/>
          <w:sz w:val="28"/>
        </w:rPr>
        <w:t>564-бапта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Салық органдары салық төлеушіні салық төлеушілердің мемлекеттік деректер базасынан сәйкестендіру нөмірлерінің ұлттық тізілімдерінің, уәкілетті органдардың мәліметтері негізінде немесе оның салықтық өтінішімен мынадай себептер бойынша:»;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жеке тұлғаның Қазақстан Республикасынан тұрғылықты тұратын жерге кетуі, егер мұндай адамда Қазақстан Республикасында салық салу объектiлерi болмаған жағдайда;»;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осы Кодекстің 562-бабы 4-тармағында көрсетілген шетелдіктің, азаматтығы жоқ адамдардың салық салу объектiлерiне құқықтарының тоқтатылуы;»;</w:t>
      </w:r>
      <w:r>
        <w:br/>
      </w:r>
      <w:r>
        <w:rPr>
          <w:rFonts w:ascii="Times New Roman"/>
          <w:b w:val="false"/>
          <w:i w:val="false"/>
          <w:color w:val="000000"/>
          <w:sz w:val="28"/>
        </w:rPr>
        <w:t>
      224) </w:t>
      </w:r>
      <w:r>
        <w:rPr>
          <w:rFonts w:ascii="Times New Roman"/>
          <w:b w:val="false"/>
          <w:i w:val="false"/>
          <w:color w:val="000000"/>
          <w:sz w:val="28"/>
        </w:rPr>
        <w:t>565-бапта</w:t>
      </w:r>
      <w:r>
        <w:rPr>
          <w:rFonts w:ascii="Times New Roman"/>
          <w:b w:val="false"/>
          <w:i w:val="false"/>
          <w:color w:val="000000"/>
          <w:sz w:val="28"/>
        </w:rPr>
        <w:t>:</w:t>
      </w:r>
      <w:r>
        <w:br/>
      </w:r>
      <w:r>
        <w:rPr>
          <w:rFonts w:ascii="Times New Roman"/>
          <w:b w:val="false"/>
          <w:i w:val="false"/>
          <w:color w:val="000000"/>
          <w:sz w:val="28"/>
        </w:rPr>
        <w:t>
      3-тармақ мынадай мазмұндағы төртінші бөлікпен толықтырылсын:</w:t>
      </w:r>
      <w:r>
        <w:br/>
      </w:r>
      <w:r>
        <w:rPr>
          <w:rFonts w:ascii="Times New Roman"/>
          <w:b w:val="false"/>
          <w:i w:val="false"/>
          <w:color w:val="000000"/>
          <w:sz w:val="28"/>
        </w:rPr>
        <w:t>
      «Салықтық өтiнiштi электронды түрде табыс еткен жағдайда, осы тармақта көзделген құжаттар табыс етілмейдi.»;</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органдары жеке тұлғаны дара кәсіпкер, жекеше нотариус, жеке сот орындаушысы, адвокат ретінде тіркеу есебіне қоюды жеке тұлғаның салықтық өтінішін алған күннен кейінгі бір жұмыс күні ішінде жүргізеді.</w:t>
      </w:r>
      <w:r>
        <w:br/>
      </w:r>
      <w:r>
        <w:rPr>
          <w:rFonts w:ascii="Times New Roman"/>
          <w:b w:val="false"/>
          <w:i w:val="false"/>
          <w:color w:val="000000"/>
          <w:sz w:val="28"/>
        </w:rPr>
        <w:t>
      Жеке тұлғаны дара кәсіпкер, жекеше нотариус, жеке сот орындаушысы, адвокат ретінде тіркеу есебіне қоюдан салық органдары бас тартуы, мынадай жағдайда жүргізіледі, егер:</w:t>
      </w:r>
      <w:r>
        <w:br/>
      </w:r>
      <w:r>
        <w:rPr>
          <w:rFonts w:ascii="Times New Roman"/>
          <w:b w:val="false"/>
          <w:i w:val="false"/>
          <w:color w:val="000000"/>
          <w:sz w:val="28"/>
        </w:rPr>
        <w:t>
      1) салықтық өтініште көрсетілген жеке басын куәландыратын құжаттың деректері салық төлеушілердің мемлекеттік деректер базасындағы жеке тұлғалар туралы уәкілетті мемлекеттік органның деректеріне сәйкес келмесе;</w:t>
      </w:r>
      <w:r>
        <w:br/>
      </w:r>
      <w:r>
        <w:rPr>
          <w:rFonts w:ascii="Times New Roman"/>
          <w:b w:val="false"/>
          <w:i w:val="false"/>
          <w:color w:val="000000"/>
          <w:sz w:val="28"/>
        </w:rPr>
        <w:t>
      2) салықтық өтініште көрсетілген нотариустық, қызметті, атқарушылық құжаттарды орындау жөніндегі қызметті, адвокаттық қызметтi жүзеге асыруға құқыққа берілген лицензияның деректері салық төлеушілердің мемлекеттік деректер базасындағы лицензия туралы уәкілетті мемлекеттік органның деректеріне сәйкес келмесе;</w:t>
      </w:r>
      <w:r>
        <w:br/>
      </w:r>
      <w:r>
        <w:rPr>
          <w:rFonts w:ascii="Times New Roman"/>
          <w:b w:val="false"/>
          <w:i w:val="false"/>
          <w:color w:val="000000"/>
          <w:sz w:val="28"/>
        </w:rPr>
        <w:t>
      3) салықтық өтініште көрсетілген орналасқан орнының мекенжайы әкімшілік-аумақтық бірліктің аумағы туралы, олардың бөлімдері, Қазақстан Республикасының аумағында тіркелген жылжымайтын мүлік объектілерінің орналасқан орны туралы уәкілетті мемлекеттік органның деректері бойынша жоқ болса.»;</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Дара кәсіпкер орналасқан орны бойынша салық органына дара кәсіпкерді мемлекеттік тіркеу туралы куәлікті алу үшін салықтық өтінішті табыс еткен жағдайда, салық органы салықтық өтінішті алған күннен кейінгі бір жұмыс күні ішінде осындай куәлікті береді.»;</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Дара кәсіпкер ретінде тіркелген жекетұлғатуралы ақпарат дара кәсіпкер ретінде тіркелген күннен кейінгі бір жұмыс күні ішінде мемлекеттік органның сайтына орналастырады.»;</w:t>
      </w:r>
      <w:r>
        <w:br/>
      </w:r>
      <w:r>
        <w:rPr>
          <w:rFonts w:ascii="Times New Roman"/>
          <w:b w:val="false"/>
          <w:i w:val="false"/>
          <w:color w:val="000000"/>
          <w:sz w:val="28"/>
        </w:rPr>
        <w:t>
      225) </w:t>
      </w:r>
      <w:r>
        <w:rPr>
          <w:rFonts w:ascii="Times New Roman"/>
          <w:b w:val="false"/>
          <w:i w:val="false"/>
          <w:color w:val="000000"/>
          <w:sz w:val="28"/>
        </w:rPr>
        <w:t>566-бапта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дара кәсіпкерді мемлекеттік тіркеу туралы куәлікте көрсетілген тіркеу деректері және (немесе) салықтық өтініште көрсетілген бірлескен дара кәсіпкерлікке қатысушылар (мүшелер) туралы деректер;</w:t>
      </w:r>
      <w:r>
        <w:br/>
      </w:r>
      <w:r>
        <w:rPr>
          <w:rFonts w:ascii="Times New Roman"/>
          <w:b w:val="false"/>
          <w:i w:val="false"/>
          <w:color w:val="000000"/>
          <w:sz w:val="28"/>
        </w:rPr>
        <w:t>
      2) жекеше нотариустың, жеке сот орындаушысының, адвокаттың орналасқан жері.</w:t>
      </w:r>
      <w:r>
        <w:br/>
      </w:r>
      <w:r>
        <w:rPr>
          <w:rFonts w:ascii="Times New Roman"/>
          <w:b w:val="false"/>
          <w:i w:val="false"/>
          <w:color w:val="000000"/>
          <w:sz w:val="28"/>
        </w:rPr>
        <w:t>
      Осы тармақта көрсетілген салықтық өтінішті табыс ету үшін мерзім, осы баптың 2-1-тармағына сәйкес салықтық өтінішті табыс еткен кезде таралмайды.»;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Дара кәсіпкерді мемлекеттік тіркеу туралы куәлікте сәйкестендіру нөмірі жоқ болған жағдайда, дара кәсіпкердің орналасқан орны бойынша салық органына табыс еткен салықтық өтінішінің негізінде мұндай куәлікті ауыстыруға тиіс.</w:t>
      </w:r>
      <w:r>
        <w:br/>
      </w:r>
      <w:r>
        <w:rPr>
          <w:rFonts w:ascii="Times New Roman"/>
          <w:b w:val="false"/>
          <w:i w:val="false"/>
          <w:color w:val="000000"/>
          <w:sz w:val="28"/>
        </w:rPr>
        <w:t>
      Бұл ретте салықтық өтініш осы баптың 3-тармағы 1) тармақшасында көзделген құжаттарды қоспай-ақ табыс етіледі.»;</w:t>
      </w:r>
      <w:r>
        <w:br/>
      </w:r>
      <w:r>
        <w:rPr>
          <w:rFonts w:ascii="Times New Roman"/>
          <w:b w:val="false"/>
          <w:i w:val="false"/>
          <w:color w:val="000000"/>
          <w:sz w:val="28"/>
        </w:rPr>
        <w:t>
      3-тармақта: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дара кәсіпкер - Қазақстан Республикасының жеке кәсіпкерлік туралы заңнамасына сәйкес дара кәсіпкерді мемлекеттік тіркеу кезінде табыс етілетін құжаттар;</w:t>
      </w:r>
      <w:r>
        <w:br/>
      </w:r>
      <w:r>
        <w:rPr>
          <w:rFonts w:ascii="Times New Roman"/>
          <w:b w:val="false"/>
          <w:i w:val="false"/>
          <w:color w:val="000000"/>
          <w:sz w:val="28"/>
        </w:rPr>
        <w:t>
      2) жекеше нотариус, жеке сот орындаушысы, адвокат – түпнұсқаны көрсетумен, жекеше нотариустың, жеке сот орындаушысының, адвокаттың орналасқан жерін растайтын құжаттың көшірмесі.»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дара кәсіпкердің, жекеше нотариустың, жеке сот орындаушысының, адвокаттыңтіркеу деректерін өзгерту үшін салықтық өтініш электронды түрде табыс еткен жағдайда, осы тармақта көзделген құжаттар табыс етілмейдi.»;</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Салық органы дара кәсіпкерді мемлекеттік тіркеу туралы куәлікте көрсетілген дара кәсіпкердің тіркеу деректеріне өзгерістер енгізуді, егер осы тармақта өзгеше белгіленбесе, салық органы дара кәсіпкердің тіркеу деректерін өзгерту үшін ұсынылған салықтық өтінішті алған күннен кейінгі бір жұмыс күні ішінде жүргізеді.</w:t>
      </w:r>
      <w:r>
        <w:br/>
      </w:r>
      <w:r>
        <w:rPr>
          <w:rFonts w:ascii="Times New Roman"/>
          <w:b w:val="false"/>
          <w:i w:val="false"/>
          <w:color w:val="000000"/>
          <w:sz w:val="28"/>
        </w:rPr>
        <w:t>
      Салық органдары дара кәсіпкердің тіркеу деректеріне өзгерістер енгізуден бас тартуы, мынадай жағдайда жүргізіледі, егер:</w:t>
      </w:r>
      <w:r>
        <w:br/>
      </w:r>
      <w:r>
        <w:rPr>
          <w:rFonts w:ascii="Times New Roman"/>
          <w:b w:val="false"/>
          <w:i w:val="false"/>
          <w:color w:val="000000"/>
          <w:sz w:val="28"/>
        </w:rPr>
        <w:t>
      1) дара кәсіпкер осы Кодекстің 579-бабына сәйкес әрекетсіз салық төлеуші деп танылса;</w:t>
      </w:r>
      <w:r>
        <w:br/>
      </w:r>
      <w:r>
        <w:rPr>
          <w:rFonts w:ascii="Times New Roman"/>
          <w:b w:val="false"/>
          <w:i w:val="false"/>
          <w:color w:val="000000"/>
          <w:sz w:val="28"/>
        </w:rPr>
        <w:t>
      2) салықтық өтініште көрсетілген жеке басын куәландыратын құжаттың деректері салық төлеушілердің мемлекеттік деректер базасындағы жеке тұлғалар туралы уәкілетті мемлекеттік органның деректеріне сәйкес келмесе;</w:t>
      </w:r>
      <w:r>
        <w:br/>
      </w:r>
      <w:r>
        <w:rPr>
          <w:rFonts w:ascii="Times New Roman"/>
          <w:b w:val="false"/>
          <w:i w:val="false"/>
          <w:color w:val="000000"/>
          <w:sz w:val="28"/>
        </w:rPr>
        <w:t>
      3) салықтық өтініште көрсетілген орналасқан орнының мекенжайы әкімшілік-аумақтық бірліктің аумағы туралы, олардың бөлімдері, Қазақстан Республикасының аумағында тіркелген жылжымайтын мүлік объектілерінің орналасқан жері туралы уәкілетті мемлекеттік органның деректері бойынша жоқ болса.</w:t>
      </w:r>
      <w:r>
        <w:br/>
      </w:r>
      <w:r>
        <w:rPr>
          <w:rFonts w:ascii="Times New Roman"/>
          <w:b w:val="false"/>
          <w:i w:val="false"/>
          <w:color w:val="000000"/>
          <w:sz w:val="28"/>
        </w:rPr>
        <w:t>
      5. Салық органы жекеше нотариустың, жеке сот орындаушысының, адвокаттың орналасқан жері туралы мәліметтерді өзгертуді тіркеу деректерін өзгерту үшін ұсынылған салықтық өтінішті алған күннен кейінгі бір жұмыс күні ішінде жүргізеді.</w:t>
      </w:r>
      <w:r>
        <w:br/>
      </w:r>
      <w:r>
        <w:rPr>
          <w:rFonts w:ascii="Times New Roman"/>
          <w:b w:val="false"/>
          <w:i w:val="false"/>
          <w:color w:val="000000"/>
          <w:sz w:val="28"/>
        </w:rPr>
        <w:t>
      Салық органдары осы Кодекстің 565-бабы 4-тармағында белгіленген жағдайларда жекеше нотариустың, жеке сот орындаушысының, адвокаттың орналасқан жері туралы мәліметтерді өзгертуден бас тартады.»;</w:t>
      </w:r>
      <w:r>
        <w:br/>
      </w:r>
      <w:r>
        <w:rPr>
          <w:rFonts w:ascii="Times New Roman"/>
          <w:b w:val="false"/>
          <w:i w:val="false"/>
          <w:color w:val="000000"/>
          <w:sz w:val="28"/>
        </w:rPr>
        <w:t>
      226) </w:t>
      </w:r>
      <w:r>
        <w:rPr>
          <w:rFonts w:ascii="Times New Roman"/>
          <w:b w:val="false"/>
          <w:i w:val="false"/>
          <w:color w:val="000000"/>
          <w:sz w:val="28"/>
        </w:rPr>
        <w:t>567-бап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Дара кәсіпкер ретінде тіркеу есебінен шығарылған жеке тұлға туралы ақпарат тіркеу есебінен шығарған күннен кейінгі бір жұмыс күні ішінде мемлекеттік органның сайтына орналастырылуы тиіс.»;</w:t>
      </w:r>
      <w:r>
        <w:br/>
      </w:r>
      <w:r>
        <w:rPr>
          <w:rFonts w:ascii="Times New Roman"/>
          <w:b w:val="false"/>
          <w:i w:val="false"/>
          <w:color w:val="000000"/>
          <w:sz w:val="28"/>
        </w:rPr>
        <w:t>
      227) </w:t>
      </w:r>
      <w:r>
        <w:rPr>
          <w:rFonts w:ascii="Times New Roman"/>
          <w:b w:val="false"/>
          <w:i w:val="false"/>
          <w:color w:val="000000"/>
          <w:sz w:val="28"/>
        </w:rPr>
        <w:t>568-бапта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Сенімгерлік басқарушы орналасқан жері бойынша салық органына сенімгерлік басқару шартын жасасқан күннен не егер құрылтайшы сенімгерлік шарты бойынша не пайда алушы сенімгерлік басқару туындаған өзге жағдайларда қосылған құн салығын төлеуші болып табылса, сенімгерлік басқарудың туындауына негіз болып табылатын өзге құжат күнінен бастап бес жұмыс күнінен кешіктірмей келу тәртібімен қосылған құн салығы бойынша тіркеу есебі туралы салық өтінішін беруге міндетті. Өзге жағдайларда мұндай құрылтайшыны немесе пайда алушыны, сондай-ақ сенімгер басқарушыны міндетті түрде тіркеу есебіне қою осы баптың 2-тармағына сәйкес жүзеге асырылады.»;</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«Салық төлеушінің орналасқан жерін растайтын құжат:</w:t>
      </w:r>
      <w:r>
        <w:br/>
      </w:r>
      <w:r>
        <w:rPr>
          <w:rFonts w:ascii="Times New Roman"/>
          <w:b w:val="false"/>
          <w:i w:val="false"/>
          <w:color w:val="000000"/>
          <w:sz w:val="28"/>
        </w:rPr>
        <w:t>
      1) жылжымайтын мүлікке меншік (оларды пайдалану) құқығын растайтын құжат, немесе</w:t>
      </w:r>
      <w:r>
        <w:br/>
      </w:r>
      <w:r>
        <w:rPr>
          <w:rFonts w:ascii="Times New Roman"/>
          <w:b w:val="false"/>
          <w:i w:val="false"/>
          <w:color w:val="000000"/>
          <w:sz w:val="28"/>
        </w:rPr>
        <w:t>
      2) оның меншік құқығында жылжымайтын мүлік орналасқан жері ретінде мәлімдеген жеке тұлғаның жазбаша келісімі болып табылады.»;</w:t>
      </w:r>
      <w:r>
        <w:br/>
      </w:r>
      <w:r>
        <w:rPr>
          <w:rFonts w:ascii="Times New Roman"/>
          <w:b w:val="false"/>
          <w:i w:val="false"/>
          <w:color w:val="000000"/>
          <w:sz w:val="28"/>
        </w:rPr>
        <w:t>
      228) </w:t>
      </w:r>
      <w:r>
        <w:rPr>
          <w:rFonts w:ascii="Times New Roman"/>
          <w:b w:val="false"/>
          <w:i w:val="false"/>
          <w:color w:val="000000"/>
          <w:sz w:val="28"/>
        </w:rPr>
        <w:t>571-бапта</w:t>
      </w:r>
      <w:r>
        <w:rPr>
          <w:rFonts w:ascii="Times New Roman"/>
          <w:b w:val="false"/>
          <w:i w:val="false"/>
          <w:color w:val="000000"/>
          <w:sz w:val="28"/>
        </w:rPr>
        <w:t>:</w:t>
      </w:r>
      <w:r>
        <w:br/>
      </w:r>
      <w:r>
        <w:rPr>
          <w:rFonts w:ascii="Times New Roman"/>
          <w:b w:val="false"/>
          <w:i w:val="false"/>
          <w:color w:val="000000"/>
          <w:sz w:val="28"/>
        </w:rPr>
        <w:t>
      4-тармақ мынадай мазмұндағы 1-1) тармақшамен толықтырылсын:</w:t>
      </w:r>
      <w:r>
        <w:br/>
      </w:r>
      <w:r>
        <w:rPr>
          <w:rFonts w:ascii="Times New Roman"/>
          <w:b w:val="false"/>
          <w:i w:val="false"/>
          <w:color w:val="000000"/>
          <w:sz w:val="28"/>
        </w:rPr>
        <w:t>
      «1-1) жазбаша түсіндірме табыс етуге осы Кодекстің 558-бабы 5-тармағының бірінші бөлігінде белгіленген мерзімнің соңғы күніне мұндай салық төлеушінің ашылған банк шоттары болмаған жағдайда, салық төлеушінің осы Кодекстің 558-бабы 5-тармағының бірінші бөлігінде көрсетілген талапты орындамауы;»;</w:t>
      </w:r>
      <w:r>
        <w:br/>
      </w:r>
      <w:r>
        <w:rPr>
          <w:rFonts w:ascii="Times New Roman"/>
          <w:b w:val="false"/>
          <w:i w:val="false"/>
          <w:color w:val="000000"/>
          <w:sz w:val="28"/>
        </w:rPr>
        <w:t>
      5-тармақтың үшінші абзацы мынадай редакцияда жазылсын:</w:t>
      </w:r>
      <w:r>
        <w:br/>
      </w:r>
      <w:r>
        <w:rPr>
          <w:rFonts w:ascii="Times New Roman"/>
          <w:b w:val="false"/>
          <w:i w:val="false"/>
          <w:color w:val="000000"/>
          <w:sz w:val="28"/>
        </w:rPr>
        <w:t>
      «осы баптың 4-тармағының 1-1) тармақшасында көзделген жағдайда, осы Кодекстің 558-бабы 5-тармағының бірінші бөлігінде белгіленген мерзім өткен күннен бастап;»;</w:t>
      </w:r>
      <w:r>
        <w:br/>
      </w:r>
      <w:r>
        <w:rPr>
          <w:rFonts w:ascii="Times New Roman"/>
          <w:b w:val="false"/>
          <w:i w:val="false"/>
          <w:color w:val="000000"/>
          <w:sz w:val="28"/>
        </w:rPr>
        <w:t>
      6-тармақтың екінші абзацы мынадай редакцияда жазылсын:</w:t>
      </w:r>
      <w:r>
        <w:br/>
      </w:r>
      <w:r>
        <w:rPr>
          <w:rFonts w:ascii="Times New Roman"/>
          <w:b w:val="false"/>
          <w:i w:val="false"/>
          <w:color w:val="000000"/>
          <w:sz w:val="28"/>
        </w:rPr>
        <w:t>
      «осы баптың 4-тармағы 1), 1-1) және 2) тармақшаларында көрсетілген тұлғалар үшін - осы шешім шығарылған күннен бастап;»;</w:t>
      </w:r>
      <w:r>
        <w:br/>
      </w:r>
      <w:r>
        <w:rPr>
          <w:rFonts w:ascii="Times New Roman"/>
          <w:b w:val="false"/>
          <w:i w:val="false"/>
          <w:color w:val="000000"/>
          <w:sz w:val="28"/>
        </w:rPr>
        <w:t>
      7-тармақта: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қосылған құн салығын төлеуші болып табылатын резидент заңды тұлға, Қазақстан Республикасы аумағында филиал, өкілдіктер арқылы қызметін жүзеге асыратын резидент емес заңды тұлға, дара кәсіпкер қызметін тоқтатқан жағдайда, егер осы бапта өзгеше белгіленбесе, - осы Кодекстің 37, 41-баптарында көрсетілген салықтық өтінішті тапсыру күнінен бастап;»;</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дара кәсіпкер ретінде тіркелген және қосылған құн салығын төлеуші болып табылатын жеке тұлға қайтыс болған жағдайдаосы Кодекстің 564-бабы 1-тармағында белгіленген тәртіпте салық төлеушілердің мемлекеттік деректер базасынан шығарған күнінен бастап;»;</w:t>
      </w:r>
      <w:r>
        <w:br/>
      </w:r>
      <w:r>
        <w:rPr>
          <w:rFonts w:ascii="Times New Roman"/>
          <w:b w:val="false"/>
          <w:i w:val="false"/>
          <w:color w:val="000000"/>
          <w:sz w:val="28"/>
        </w:rPr>
        <w:t>
      229) </w:t>
      </w:r>
      <w:r>
        <w:rPr>
          <w:rFonts w:ascii="Times New Roman"/>
          <w:b w:val="false"/>
          <w:i w:val="false"/>
          <w:color w:val="000000"/>
          <w:sz w:val="28"/>
        </w:rPr>
        <w:t>573-баптың</w:t>
      </w:r>
      <w:r>
        <w:rPr>
          <w:rFonts w:ascii="Times New Roman"/>
          <w:b w:val="false"/>
          <w:i w:val="false"/>
          <w:color w:val="000000"/>
          <w:sz w:val="28"/>
        </w:rPr>
        <w:t xml:space="preserve"> 5-тармағының бірінші абзацы мынадай редакцияда жазылсын:</w:t>
      </w:r>
      <w:r>
        <w:br/>
      </w:r>
      <w:r>
        <w:rPr>
          <w:rFonts w:ascii="Times New Roman"/>
          <w:b w:val="false"/>
          <w:i w:val="false"/>
          <w:color w:val="000000"/>
          <w:sz w:val="28"/>
        </w:rPr>
        <w:t>
      «5. Салық төлеушiнiң электрондық цифрлық қолтаңбасын жоюды салық органы бір жұмыс күнi iшiнде мынадай жағдайларда:»;</w:t>
      </w:r>
      <w:r>
        <w:br/>
      </w:r>
      <w:r>
        <w:rPr>
          <w:rFonts w:ascii="Times New Roman"/>
          <w:b w:val="false"/>
          <w:i w:val="false"/>
          <w:color w:val="000000"/>
          <w:sz w:val="28"/>
        </w:rPr>
        <w:t>
      230) </w:t>
      </w:r>
      <w:r>
        <w:rPr>
          <w:rFonts w:ascii="Times New Roman"/>
          <w:b w:val="false"/>
          <w:i w:val="false"/>
          <w:color w:val="000000"/>
          <w:sz w:val="28"/>
        </w:rPr>
        <w:t>574-бапта</w:t>
      </w:r>
      <w:r>
        <w:rPr>
          <w:rFonts w:ascii="Times New Roman"/>
          <w:b w:val="false"/>
          <w:i w:val="false"/>
          <w:color w:val="000000"/>
          <w:sz w:val="28"/>
        </w:rPr>
        <w:t>:</w:t>
      </w:r>
      <w:r>
        <w:br/>
      </w:r>
      <w:r>
        <w:rPr>
          <w:rFonts w:ascii="Times New Roman"/>
          <w:b w:val="false"/>
          <w:i w:val="false"/>
          <w:color w:val="000000"/>
          <w:sz w:val="28"/>
        </w:rPr>
        <w:t>
      1-тармақтың 8) тармақшасы мынадай редакцияда жазылсын:</w:t>
      </w:r>
      <w:r>
        <w:br/>
      </w:r>
      <w:r>
        <w:rPr>
          <w:rFonts w:ascii="Times New Roman"/>
          <w:b w:val="false"/>
          <w:i w:val="false"/>
          <w:color w:val="000000"/>
          <w:sz w:val="28"/>
        </w:rPr>
        <w:t>
      «8) ұтыссыз ойын автоматтарын, оның ішінде балалардың ұтыссыз ойын автоматтарын ойын өткізу үшін пайдаланылатын жеке компьютерлерді, ойын жолдарын, карталарды, бильярд үстелдерін пайдалана отырып көрсетілетін қызметтер;»;</w:t>
      </w:r>
      <w:r>
        <w:br/>
      </w:r>
      <w:r>
        <w:rPr>
          <w:rFonts w:ascii="Times New Roman"/>
          <w:b w:val="false"/>
          <w:i w:val="false"/>
          <w:color w:val="000000"/>
          <w:sz w:val="28"/>
        </w:rPr>
        <w:t>
      5-тармақ мынадай мазмұндағы 3) тармақшамен толықтырылсын:</w:t>
      </w:r>
      <w:r>
        <w:br/>
      </w:r>
      <w:r>
        <w:rPr>
          <w:rFonts w:ascii="Times New Roman"/>
          <w:b w:val="false"/>
          <w:i w:val="false"/>
          <w:color w:val="000000"/>
          <w:sz w:val="28"/>
        </w:rPr>
        <w:t>
      «3) ұтыссыз ойын автоматтарын, оның ішінде балалардың ұтыссыз ойын автоматтарын пайдалана отырып, осы баптың 1-тармағы 8) тармақшасында көрсетілген қызметті жүзеге асырған кезде - ойын автоматтарының әрбір түріне (ол болған кезде) техникалық паспорты және сертификаты;»;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Салық төлеушіде бірнеше ойын мекемелері (стационарлық орындары) болған жағдайда, тіркеу карточкасы әрбір ойын мекемесіне (стационарлық орынға) беріледі. Стационарлық орын - ұтыссыз ойын автоматтарын, оның ішінде балалардың ұтыссыз ойын автоматтарын ойын өткізу үшін пайдаланылатын жеке компьютерлерді, ойын жолдарын, карталарды, бильярд үстелдерін пайдалану арқылы қызмет көрсету бойынша кәсіпкерлік қызметті жүзеге асыратын орын.»;</w:t>
      </w:r>
      <w:r>
        <w:br/>
      </w:r>
      <w:r>
        <w:rPr>
          <w:rFonts w:ascii="Times New Roman"/>
          <w:b w:val="false"/>
          <w:i w:val="false"/>
          <w:color w:val="000000"/>
          <w:sz w:val="28"/>
        </w:rPr>
        <w:t>
      231) </w:t>
      </w:r>
      <w:r>
        <w:rPr>
          <w:rFonts w:ascii="Times New Roman"/>
          <w:b w:val="false"/>
          <w:i w:val="false"/>
          <w:color w:val="000000"/>
          <w:sz w:val="28"/>
        </w:rPr>
        <w:t>577-бапта</w:t>
      </w:r>
      <w:r>
        <w:rPr>
          <w:rFonts w:ascii="Times New Roman"/>
          <w:b w:val="false"/>
          <w:i w:val="false"/>
          <w:color w:val="000000"/>
          <w:sz w:val="28"/>
        </w:rPr>
        <w:t>:</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«Салық салу объектiсiнiң және (немесе) салық салуға байланысты объектiнiң орналасқан жерi бойынша салық органына тiркеу есебiне қою үшiн осы баптың 2-тармағында көрсетiлген салықтық өтiнiштi ұсыну бойынша мiндеттеме, сондай-ақ осы Кодекстің ерекше бөліміне сәйкес заңды тұлғаның шешімімен мүлік салығын, жер салығын және бюджетке төленетін басқа да міндетті төлемдерді дербес төлеуші ретінде танылған құрылымдық бөлімшеге де таралады. Өтiнiшке осы Кодекстің ерекше бөліміне сәйкес құрылымдық бөлімшені мүлік салығын, жер салығын және бюджетке төленетін басқа да міндетті төлемдерді дербес төлеуші ретінде тану туралы заңды тұлға шешімінің көшірмесі қоса беріледі.»;</w:t>
      </w:r>
      <w:r>
        <w:br/>
      </w:r>
      <w:r>
        <w:rPr>
          <w:rFonts w:ascii="Times New Roman"/>
          <w:b w:val="false"/>
          <w:i w:val="false"/>
          <w:color w:val="000000"/>
          <w:sz w:val="28"/>
        </w:rPr>
        <w:t>
      4- тармақ алып тасталсын;</w:t>
      </w:r>
      <w:r>
        <w:br/>
      </w:r>
      <w:r>
        <w:rPr>
          <w:rFonts w:ascii="Times New Roman"/>
          <w:b w:val="false"/>
          <w:i w:val="false"/>
          <w:color w:val="000000"/>
          <w:sz w:val="28"/>
        </w:rPr>
        <w:t>
      232) </w:t>
      </w:r>
      <w:r>
        <w:rPr>
          <w:rFonts w:ascii="Times New Roman"/>
          <w:b w:val="false"/>
          <w:i w:val="false"/>
          <w:color w:val="000000"/>
          <w:sz w:val="28"/>
        </w:rPr>
        <w:t>578-бапта</w:t>
      </w:r>
      <w:r>
        <w:rPr>
          <w:rFonts w:ascii="Times New Roman"/>
          <w:b w:val="false"/>
          <w:i w:val="false"/>
          <w:color w:val="000000"/>
          <w:sz w:val="28"/>
        </w:rPr>
        <w:t>:</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Бір салық органында тіркеу есебіне қою жүзеге асырылған салық салудың барлық объектілері және (немесе) салық салуға байланысты объектіге меншік, тұрақты жер пайдалану, бастапқы өтеусіз уақытша жер пайдалану, өтеулі уақытша жер пайдалану, сенімгерлік басқару құқығы тоқтаған жеке тұлға, салық органында аталған мәліметтер жоқ болған жағдайда салық органына мұндай объектілердің орналасқан жері бойынша тіркеу есебінен шығару үшін салықтық өтініш беруге құқылы.</w:t>
      </w:r>
      <w:r>
        <w:br/>
      </w:r>
      <w:r>
        <w:rPr>
          <w:rFonts w:ascii="Times New Roman"/>
          <w:b w:val="false"/>
          <w:i w:val="false"/>
          <w:color w:val="000000"/>
          <w:sz w:val="28"/>
        </w:rPr>
        <w:t>
      3. Бір салық органында тіркеу есебіне қою жүзеге асырылған салық салудың барлық объектілері және (немесе) салық салуға байланысты объектіге меншік, тұрақты жер пайдалану, бастапқы өтеусіз уақытша жер пайдалану, өтеулі уақытша жер пайдалану, шаруашылық жүргізу, сенімгерлік немесе жедел басқару, концессия келісімшарты бойынша құқығы тоқтаған заңды тұлға, егер осы бапта өзгеше белгіленбесе, салықтық өтініштің негізінде мұндай объектілердің орналасқан жері бойынша тіркеу есебінен шығарылады.</w:t>
      </w:r>
      <w:r>
        <w:br/>
      </w:r>
      <w:r>
        <w:rPr>
          <w:rFonts w:ascii="Times New Roman"/>
          <w:b w:val="false"/>
          <w:i w:val="false"/>
          <w:color w:val="000000"/>
          <w:sz w:val="28"/>
        </w:rPr>
        <w:t>
      Заңды тұлғаның құрылымдық бөлімшелері тіркеу есебінен салық салудың барлық объектілері және (немесе) салық салуға байланысты объектінің орналасқан жері бойынша осы тармақтың бірінші бөлігінде көрсетілген салықтық өтініштің негізінде:</w:t>
      </w:r>
      <w:r>
        <w:br/>
      </w:r>
      <w:r>
        <w:rPr>
          <w:rFonts w:ascii="Times New Roman"/>
          <w:b w:val="false"/>
          <w:i w:val="false"/>
          <w:color w:val="000000"/>
          <w:sz w:val="28"/>
        </w:rPr>
        <w:t>
      заңды тұлға осы Кодекстің ерекше бөліміне сәйкес мүлік салығын, жер салығын және бюджетке төленетін басқа да міндетті төлемдерді дербес төлеуші ретінде тану туралы шешімін жойғанда;</w:t>
      </w:r>
      <w:r>
        <w:br/>
      </w:r>
      <w:r>
        <w:rPr>
          <w:rFonts w:ascii="Times New Roman"/>
          <w:b w:val="false"/>
          <w:i w:val="false"/>
          <w:color w:val="000000"/>
          <w:sz w:val="28"/>
        </w:rPr>
        <w:t>
      заңды тұлғаның бір салық органында құрылымдық бөлімшені тіркеу есебіне қою жүзеге асырылған салық салудың барлық объектілері және (немесе) және (немесе) салық салуға байланысты объектілерге осы тармақтың бірінші бөлігінде көрсетілген құқығы тоқтатылған жағдайларда шығарылады.</w:t>
      </w:r>
      <w:r>
        <w:br/>
      </w:r>
      <w:r>
        <w:rPr>
          <w:rFonts w:ascii="Times New Roman"/>
          <w:b w:val="false"/>
          <w:i w:val="false"/>
          <w:color w:val="000000"/>
          <w:sz w:val="28"/>
        </w:rPr>
        <w:t>
      Бұл ретте заңды тұлғамүлік салығын, жер салығын және бюджетке төленетін басқа да міндетті төлемдерді дербес төлеуші ретінде тану туралы шешімін жойған жағдайда, салықтық өтінішке мұндай шешімнің көшірмесін қоса береді.</w:t>
      </w:r>
      <w:r>
        <w:br/>
      </w:r>
      <w:r>
        <w:rPr>
          <w:rFonts w:ascii="Times New Roman"/>
          <w:b w:val="false"/>
          <w:i w:val="false"/>
          <w:color w:val="000000"/>
          <w:sz w:val="28"/>
        </w:rPr>
        <w:t>
      Бұл тармақтың ережелері салық салудың барлық объектілері және (немесе) салық салуға байланысты объектілер бойынша құқықтар тоқтатылған жағдайда, егер мұндай заңды тұлғалар осы баптың 1-тармағының 1) тармақшасына сәйкес тіркеу есебінен шығарылған заңды тұлғаларға таралмайды.»;</w:t>
      </w:r>
      <w:r>
        <w:br/>
      </w:r>
      <w:r>
        <w:rPr>
          <w:rFonts w:ascii="Times New Roman"/>
          <w:b w:val="false"/>
          <w:i w:val="false"/>
          <w:color w:val="000000"/>
          <w:sz w:val="28"/>
        </w:rPr>
        <w:t>
      4-тармақ алып тасталсын;</w:t>
      </w:r>
      <w:r>
        <w:br/>
      </w:r>
      <w:r>
        <w:rPr>
          <w:rFonts w:ascii="Times New Roman"/>
          <w:b w:val="false"/>
          <w:i w:val="false"/>
          <w:color w:val="000000"/>
          <w:sz w:val="28"/>
        </w:rPr>
        <w:t>
      233) </w:t>
      </w:r>
      <w:r>
        <w:rPr>
          <w:rFonts w:ascii="Times New Roman"/>
          <w:b w:val="false"/>
          <w:i w:val="false"/>
          <w:color w:val="000000"/>
          <w:sz w:val="28"/>
        </w:rPr>
        <w:t>579-бапта</w:t>
      </w:r>
      <w:r>
        <w:rPr>
          <w:rFonts w:ascii="Times New Roman"/>
          <w:b w:val="false"/>
          <w:i w:val="false"/>
          <w:color w:val="000000"/>
          <w:sz w:val="28"/>
        </w:rPr>
        <w:t>:</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Әрекетсіз заңды тұлға болып осы Кодексте белгіленген декларацияны тапсыру мерзімі бір жыл өткен соң салық кезеңі үшін:</w:t>
      </w:r>
      <w:r>
        <w:br/>
      </w:r>
      <w:r>
        <w:rPr>
          <w:rFonts w:ascii="Times New Roman"/>
          <w:b w:val="false"/>
          <w:i w:val="false"/>
          <w:color w:val="000000"/>
          <w:sz w:val="28"/>
        </w:rPr>
        <w:t>
      1) корпорациялық табыс салығы бойынша;</w:t>
      </w:r>
      <w:r>
        <w:br/>
      </w:r>
      <w:r>
        <w:rPr>
          <w:rFonts w:ascii="Times New Roman"/>
          <w:b w:val="false"/>
          <w:i w:val="false"/>
          <w:color w:val="000000"/>
          <w:sz w:val="28"/>
        </w:rPr>
        <w:t>
      2) ойын бизнесінің салығы бойынша, тіркелген салық бойынша, жеңілдетілген декларация бойынша, егер көрсетілген салық кезеңінен кейінгі үш салық кезеңі үшін мұндай декларация тапсырылмаған жағдайда, резидент заңды тұлға, Қазақстан Республикасындағы қызметін тұрақты мекеме арқылы жүзеге асыратын резидент емес заңды тұлға, сондай-ақ резидент емес заңды тұлғаның құрылымдық бөлімшесі танылады.</w:t>
      </w:r>
      <w:r>
        <w:br/>
      </w:r>
      <w:r>
        <w:rPr>
          <w:rFonts w:ascii="Times New Roman"/>
          <w:b w:val="false"/>
          <w:i w:val="false"/>
          <w:color w:val="000000"/>
          <w:sz w:val="28"/>
        </w:rPr>
        <w:t xml:space="preserve">
      3. Әрекетсіз дара кәсіпкер болып осы Кодексте белгіленген декларацияны тапсыру мерзімі бір жыл өткен соң салық кезеңі үшін: </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ойын бизнесінің салығы бойынша, тіркелген салық бойынша, жеңілдетілген декларация бойынша, егер көрсетілген салық кезеңінен кейінгі үш салық кезеңі үшін мұндай декларация тапсырылмаған жағдайда немесе соңғы патенттің қолданыс мерзімі аяқталған күннен бастап екі жыл ішінде патент құнының есебін тапсырмаған дара кәсіпкер танылады.»;</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Салық төлеушіні Заңды тұлғалар мемлекеттік тiзiлiмнен шығарып тастаған немесе дара кәсіпкер ретінде тіркеу есебінен шығарған жағдайда, мұндай салық төлеушілер бір мезгілде әрекетсіз салық төлеушілер тiзiлiмнен шығарылады.»;</w:t>
      </w:r>
      <w:r>
        <w:br/>
      </w:r>
      <w:r>
        <w:rPr>
          <w:rFonts w:ascii="Times New Roman"/>
          <w:b w:val="false"/>
          <w:i w:val="false"/>
          <w:color w:val="000000"/>
          <w:sz w:val="28"/>
        </w:rPr>
        <w:t>
      234) </w:t>
      </w:r>
      <w:r>
        <w:rPr>
          <w:rFonts w:ascii="Times New Roman"/>
          <w:b w:val="false"/>
          <w:i w:val="false"/>
          <w:color w:val="000000"/>
          <w:sz w:val="28"/>
        </w:rPr>
        <w:t>580-баптың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Таратылуына (қызметін тоқтатуына) байланысты құжаттық тексеру жүргізуге өтініш немесе қызметін тоқтату туралы салықтық өтініш берген тұлға тарату сатысында тұрған салық төлеуші болып танылады.</w:t>
      </w:r>
      <w:r>
        <w:br/>
      </w:r>
      <w:r>
        <w:rPr>
          <w:rFonts w:ascii="Times New Roman"/>
          <w:b w:val="false"/>
          <w:i w:val="false"/>
          <w:color w:val="000000"/>
          <w:sz w:val="28"/>
        </w:rPr>
        <w:t>
      Тарату сатысында тұрған салық төлеуші туралы ақпарат таратылуына (қызметін тоқтатуына) байланысты құжаттық тексеру жүргізуге өтініш немесе қызметін тоқтату туралы салықтық өтінішберген тапсырған күннен бастап үш жұмыс күні ішінде уәкілетті органның сайтына орналастырылады.»;</w:t>
      </w:r>
      <w:r>
        <w:br/>
      </w:r>
      <w:r>
        <w:rPr>
          <w:rFonts w:ascii="Times New Roman"/>
          <w:b w:val="false"/>
          <w:i w:val="false"/>
          <w:color w:val="000000"/>
          <w:sz w:val="28"/>
        </w:rPr>
        <w:t>
      235) </w:t>
      </w:r>
      <w:r>
        <w:rPr>
          <w:rFonts w:ascii="Times New Roman"/>
          <w:b w:val="false"/>
          <w:i w:val="false"/>
          <w:color w:val="000000"/>
          <w:sz w:val="28"/>
        </w:rPr>
        <w:t>581-бапта</w:t>
      </w:r>
      <w:r>
        <w:rPr>
          <w:rFonts w:ascii="Times New Roman"/>
          <w:b w:val="false"/>
          <w:i w:val="false"/>
          <w:color w:val="000000"/>
          <w:sz w:val="28"/>
        </w:rPr>
        <w:t>:</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клиентке қойылатын барлық талаптарды қанағаттандыруға клиенттің банк шоттарында жеткілікті ақшасы болған кезде, бірінші кезектегі тәртіпте банк шотынан салық және бюджетке төленетін басқа да міндетті төлемдерді төлеу бойынша салық төлеушінің төлем тапсырмасын орындауға міндетті. Осындай тәртіпте салық берешегінің сомасын өндіріп алу туралы салық органының инкассалық өкімін алған күннен кейінгі бір операциялық күннен кешіктірмей орындауға міндетті.»;</w:t>
      </w:r>
      <w:r>
        <w:br/>
      </w:r>
      <w:r>
        <w:rPr>
          <w:rFonts w:ascii="Times New Roman"/>
          <w:b w:val="false"/>
          <w:i w:val="false"/>
          <w:color w:val="000000"/>
          <w:sz w:val="28"/>
        </w:rPr>
        <w:t>
      12) тармақшаның төртінші абзацы мынадай редакцияда жазылсын:</w:t>
      </w:r>
      <w:r>
        <w:br/>
      </w:r>
      <w:r>
        <w:rPr>
          <w:rFonts w:ascii="Times New Roman"/>
          <w:b w:val="false"/>
          <w:i w:val="false"/>
          <w:color w:val="000000"/>
          <w:sz w:val="28"/>
        </w:rPr>
        <w:t>
      «осы Кодекстің 37-1 және 43-баптарына сәйкес қызметі тоқтатылған кезде салық міндеттемесін орындаудың ерекше тәртібі қолданылатын дара кәсіпкердің;»;</w:t>
      </w:r>
      <w:r>
        <w:br/>
      </w:r>
      <w:r>
        <w:rPr>
          <w:rFonts w:ascii="Times New Roman"/>
          <w:b w:val="false"/>
          <w:i w:val="false"/>
          <w:color w:val="000000"/>
          <w:sz w:val="28"/>
        </w:rPr>
        <w:t>
      236) </w:t>
      </w:r>
      <w:r>
        <w:rPr>
          <w:rFonts w:ascii="Times New Roman"/>
          <w:b w:val="false"/>
          <w:i w:val="false"/>
          <w:color w:val="000000"/>
          <w:sz w:val="28"/>
        </w:rPr>
        <w:t>582-баптың</w:t>
      </w:r>
      <w:r>
        <w:rPr>
          <w:rFonts w:ascii="Times New Roman"/>
          <w:b w:val="false"/>
          <w:i w:val="false"/>
          <w:color w:val="000000"/>
          <w:sz w:val="28"/>
        </w:rPr>
        <w:t xml:space="preserve"> 3) тармақшасының үшінші абзацы мынадай редакцияда жазылсын:</w:t>
      </w:r>
      <w:r>
        <w:br/>
      </w:r>
      <w:r>
        <w:rPr>
          <w:rFonts w:ascii="Times New Roman"/>
          <w:b w:val="false"/>
          <w:i w:val="false"/>
          <w:color w:val="000000"/>
          <w:sz w:val="28"/>
        </w:rPr>
        <w:t>
      «жылжымалы мүлiк кепiлiн және кеменің немесе жасалып жатқан кеменің ипотекасын мемлекеттік тіркеу, сондай-ақ кері тіркеу және әуе кемесін әкетуге кері қайтарып алынбайтын өкілеттікті мемлекеттік тіркеуге;»;</w:t>
      </w:r>
      <w:r>
        <w:br/>
      </w:r>
      <w:r>
        <w:rPr>
          <w:rFonts w:ascii="Times New Roman"/>
          <w:b w:val="false"/>
          <w:i w:val="false"/>
          <w:color w:val="000000"/>
          <w:sz w:val="28"/>
        </w:rPr>
        <w:t>
      237) </w:t>
      </w:r>
      <w:r>
        <w:rPr>
          <w:rFonts w:ascii="Times New Roman"/>
          <w:b w:val="false"/>
          <w:i w:val="false"/>
          <w:color w:val="000000"/>
          <w:sz w:val="28"/>
        </w:rPr>
        <w:t>587-бапта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Камералдық бақылау нәтижелері бойынша анықталған бұзушылықтарды жою туралы хабарламаны орындауды салық төлеуші (салық агенті) ол табыс етілген (оны алған) күннен кейiнгi күннен бастап отыз жұмыс күні ішінде жүзеге асырады.</w:t>
      </w:r>
      <w:r>
        <w:br/>
      </w:r>
      <w:r>
        <w:rPr>
          <w:rFonts w:ascii="Times New Roman"/>
          <w:b w:val="false"/>
          <w:i w:val="false"/>
          <w:color w:val="000000"/>
          <w:sz w:val="28"/>
        </w:rPr>
        <w:t>
      Салық төлеушінің (салық агентінің) камералды бақылау нәтижелері бойынша анықталған бұзушылықтарды жою туралы хабарламаның орындалуы мыналар:</w:t>
      </w:r>
      <w:r>
        <w:br/>
      </w:r>
      <w:r>
        <w:rPr>
          <w:rFonts w:ascii="Times New Roman"/>
          <w:b w:val="false"/>
          <w:i w:val="false"/>
          <w:color w:val="000000"/>
          <w:sz w:val="28"/>
        </w:rPr>
        <w:t>
      1) анықталған бұзушылықтар жататын салық кезеңі үшін салық есептілігін, немесе</w:t>
      </w:r>
      <w:r>
        <w:br/>
      </w:r>
      <w:r>
        <w:rPr>
          <w:rFonts w:ascii="Times New Roman"/>
          <w:b w:val="false"/>
          <w:i w:val="false"/>
          <w:color w:val="000000"/>
          <w:sz w:val="28"/>
        </w:rPr>
        <w:t>
      2) осы бапта белгіленген талаптарға сәйкес олар бойынша түсініктемені табыс етуі,немесе</w:t>
      </w:r>
      <w:r>
        <w:br/>
      </w:r>
      <w:r>
        <w:rPr>
          <w:rFonts w:ascii="Times New Roman"/>
          <w:b w:val="false"/>
          <w:i w:val="false"/>
          <w:color w:val="000000"/>
          <w:sz w:val="28"/>
        </w:rPr>
        <w:t>
      3) осындай хабарламаны жіберу бойынша салық қызметі органдарының лауазымды қызметкерлерінің әрекетіне (әрекетсіздігіне) шағымдар болып танылады.</w:t>
      </w:r>
      <w:r>
        <w:br/>
      </w:r>
      <w:r>
        <w:rPr>
          <w:rFonts w:ascii="Times New Roman"/>
          <w:b w:val="false"/>
          <w:i w:val="false"/>
          <w:color w:val="000000"/>
          <w:sz w:val="28"/>
        </w:rPr>
        <w:t>
      Салық төлеуші (салық агенті) хабарламада көрсетілген бұзушылықтармен келіспеген жағдайда салық қызметі органдарына анықталған бұзушылықтар жөнінде қағаз немесе электрондық жеткізгіште түсініктеме береді.</w:t>
      </w:r>
      <w:r>
        <w:br/>
      </w:r>
      <w:r>
        <w:rPr>
          <w:rFonts w:ascii="Times New Roman"/>
          <w:b w:val="false"/>
          <w:i w:val="false"/>
          <w:color w:val="000000"/>
          <w:sz w:val="28"/>
        </w:rPr>
        <w:t>
      Хабарламада көрсетілген бұзушылықтармен келіспеген жағдайда салық төлеуші (салық агенті):</w:t>
      </w:r>
      <w:r>
        <w:br/>
      </w:r>
      <w:r>
        <w:rPr>
          <w:rFonts w:ascii="Times New Roman"/>
          <w:b w:val="false"/>
          <w:i w:val="false"/>
          <w:color w:val="000000"/>
          <w:sz w:val="28"/>
        </w:rPr>
        <w:t>
      1) камералды бақылау нәтижелері бойынша анықталған бұзушылықтарды жою туралы хабарламаны жіберген салық органына - қағаз немесе электрондық жеткізгіште анықталған бұзушылықтар жөнінде түсініктеме, және (немесе)</w:t>
      </w:r>
      <w:r>
        <w:br/>
      </w:r>
      <w:r>
        <w:rPr>
          <w:rFonts w:ascii="Times New Roman"/>
          <w:b w:val="false"/>
          <w:i w:val="false"/>
          <w:color w:val="000000"/>
          <w:sz w:val="28"/>
        </w:rPr>
        <w:t>
      2) жоғары тұрған салық қызметі органына - камералды бақылау нәтижелері бойынша анықталған бұзушылықтарды жою туралы хабарламаны жіберу бойынша салық қызметі салық қызметі органдары лауазымды адамдарының әрекетіне (әрекетсіздігіне) шағым береді.»;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Осы Кодекстің 37-1-бабының 6-тармағына және 43-бабының 7-тармағына сәйкес жүргізілген камералдық бақылау нәтижелері бойынша салық органы уәкілетті орган белгілеген нысанда қорытынды жасайды.»;</w:t>
      </w:r>
      <w:r>
        <w:br/>
      </w:r>
      <w:r>
        <w:rPr>
          <w:rFonts w:ascii="Times New Roman"/>
          <w:b w:val="false"/>
          <w:i w:val="false"/>
          <w:color w:val="000000"/>
          <w:sz w:val="28"/>
        </w:rPr>
        <w:t>
      238) </w:t>
      </w:r>
      <w:r>
        <w:rPr>
          <w:rFonts w:ascii="Times New Roman"/>
          <w:b w:val="false"/>
          <w:i w:val="false"/>
          <w:color w:val="000000"/>
          <w:sz w:val="28"/>
        </w:rPr>
        <w:t>590-бап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«590-бап. Салықтардың, бюджетке төленетін басқа да міндетті</w:t>
      </w:r>
      <w:r>
        <w:br/>
      </w:r>
      <w:r>
        <w:rPr>
          <w:rFonts w:ascii="Times New Roman"/>
          <w:b w:val="false"/>
          <w:i w:val="false"/>
          <w:color w:val="000000"/>
          <w:sz w:val="28"/>
        </w:rPr>
        <w:t>
                төлемдердің, міндетті зейнетақы жарналары мен</w:t>
      </w:r>
      <w:r>
        <w:br/>
      </w:r>
      <w:r>
        <w:rPr>
          <w:rFonts w:ascii="Times New Roman"/>
          <w:b w:val="false"/>
          <w:i w:val="false"/>
          <w:color w:val="000000"/>
          <w:sz w:val="28"/>
        </w:rPr>
        <w:t>
                әлеуметтік аударымдардың есептелген, кемітілген</w:t>
      </w:r>
      <w:r>
        <w:br/>
      </w:r>
      <w:r>
        <w:rPr>
          <w:rFonts w:ascii="Times New Roman"/>
          <w:b w:val="false"/>
          <w:i w:val="false"/>
          <w:color w:val="000000"/>
          <w:sz w:val="28"/>
        </w:rPr>
        <w:t>
                сомаларын есепке алу</w:t>
      </w:r>
      <w:r>
        <w:br/>
      </w:r>
      <w:r>
        <w:rPr>
          <w:rFonts w:ascii="Times New Roman"/>
          <w:b w:val="false"/>
          <w:i w:val="false"/>
          <w:color w:val="000000"/>
          <w:sz w:val="28"/>
        </w:rPr>
        <w:t>
      1. Егер осы бапта өзгеше көзделмесе, салық төлеушінің (салық агентінің) дербес шоттарында есептелген, кемітілген салықтардың, бюджетке төленетін басқа да міндетті төлемдердің, міндетті зейнетақы жарналары мен әлеуметтік аударымдардың сомаларын есепке алу салық есептілігі деректерінің, уәкілетті мемлекеттік органдар мәліметтерінің негізінде жүргізіледі.</w:t>
      </w:r>
      <w:r>
        <w:br/>
      </w:r>
      <w:r>
        <w:rPr>
          <w:rFonts w:ascii="Times New Roman"/>
          <w:b w:val="false"/>
          <w:i w:val="false"/>
          <w:color w:val="000000"/>
          <w:sz w:val="28"/>
        </w:rPr>
        <w:t>
      2. Осы Кодекстің 267-бабы 3-тармағының 2) тармақшасында және 451-бабы 3-тармағының 2) тармақшасында көзделген, қосылған құн салығын төлеуші кемітуді қолданған жағдайда, салық есептілігі деректерінің негізінде қосылған құн салығын төлеушінің дербес шотында:</w:t>
      </w:r>
      <w:r>
        <w:br/>
      </w:r>
      <w:r>
        <w:rPr>
          <w:rFonts w:ascii="Times New Roman"/>
          <w:b w:val="false"/>
          <w:i w:val="false"/>
          <w:color w:val="000000"/>
          <w:sz w:val="28"/>
        </w:rPr>
        <w:t>
      1) есептелген сома ретінде – бюджетке төлеуге тиіс қосылған құн салығының сомасы (осы Кодекстің 267-бабы 3-тармағының 2) тармақшасында және 451-бабы 3-тармағының 2) тармақшасында көзделген кемітуді қолданбай);</w:t>
      </w:r>
      <w:r>
        <w:br/>
      </w:r>
      <w:r>
        <w:rPr>
          <w:rFonts w:ascii="Times New Roman"/>
          <w:b w:val="false"/>
          <w:i w:val="false"/>
          <w:color w:val="000000"/>
          <w:sz w:val="28"/>
        </w:rPr>
        <w:t>
      2) кемітілген сома ретінде –осы Кодекстің 267-бабы 3-тармағының 2) тармақшасында және 451-бабы 3-тармағының 2) тармақшасында көзделген кеміту сомасын есепке алуы тиіс.»;</w:t>
      </w:r>
      <w:r>
        <w:br/>
      </w:r>
      <w:r>
        <w:rPr>
          <w:rFonts w:ascii="Times New Roman"/>
          <w:b w:val="false"/>
          <w:i w:val="false"/>
          <w:color w:val="000000"/>
          <w:sz w:val="28"/>
        </w:rPr>
        <w:t>
      239) </w:t>
      </w:r>
      <w:r>
        <w:rPr>
          <w:rFonts w:ascii="Times New Roman"/>
          <w:b w:val="false"/>
          <w:i w:val="false"/>
          <w:color w:val="000000"/>
          <w:sz w:val="28"/>
        </w:rPr>
        <w:t>598-баптың</w:t>
      </w:r>
      <w:r>
        <w:rPr>
          <w:rFonts w:ascii="Times New Roman"/>
          <w:b w:val="false"/>
          <w:i w:val="false"/>
          <w:color w:val="000000"/>
          <w:sz w:val="28"/>
        </w:rPr>
        <w:t xml:space="preserve"> 6-тармағының 1) тармақшасы мынадай редакцияда жазылсын:</w:t>
      </w:r>
      <w:r>
        <w:br/>
      </w:r>
      <w:r>
        <w:rPr>
          <w:rFonts w:ascii="Times New Roman"/>
          <w:b w:val="false"/>
          <w:i w:val="false"/>
          <w:color w:val="000000"/>
          <w:sz w:val="28"/>
        </w:rPr>
        <w:t>
      «1) заңды тұлғаға, резидент емес заңды тұлғаның құрылымдық бөлімшесіне және тұрақты мекемесіне - осы Кодекстің 37-бабының 12-тармағында және 37-1-бабының 11-тармағына көрсетілген құжаттарды салық органына тапсырған күннен бастап бес жұмыс күні ішінде;»;</w:t>
      </w:r>
      <w:r>
        <w:br/>
      </w:r>
      <w:r>
        <w:rPr>
          <w:rFonts w:ascii="Times New Roman"/>
          <w:b w:val="false"/>
          <w:i w:val="false"/>
          <w:color w:val="000000"/>
          <w:sz w:val="28"/>
        </w:rPr>
        <w:t>
      240) </w:t>
      </w:r>
      <w:r>
        <w:rPr>
          <w:rFonts w:ascii="Times New Roman"/>
          <w:b w:val="false"/>
          <w:i w:val="false"/>
          <w:color w:val="000000"/>
          <w:sz w:val="28"/>
        </w:rPr>
        <w:t>599-бап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«599-бап. Артық төленген салық, алым және өсімпұл сомаларын</w:t>
      </w:r>
      <w:r>
        <w:br/>
      </w:r>
      <w:r>
        <w:rPr>
          <w:rFonts w:ascii="Times New Roman"/>
          <w:b w:val="false"/>
          <w:i w:val="false"/>
          <w:color w:val="000000"/>
          <w:sz w:val="28"/>
        </w:rPr>
        <w:t>
                есепке жатқызу</w:t>
      </w:r>
      <w:r>
        <w:br/>
      </w:r>
      <w:r>
        <w:rPr>
          <w:rFonts w:ascii="Times New Roman"/>
          <w:b w:val="false"/>
          <w:i w:val="false"/>
          <w:color w:val="000000"/>
          <w:sz w:val="28"/>
        </w:rPr>
        <w:t>
      1. Егер осы бапта өзгеше көзделмесе, салықтың, алымның және өсімпұлдың артық төленген сомаларын есепке жатқызу салық төлеушінің (салық агентінің) салықтарды, басқа да міндетті төлемдерді, кедендік төлемдерін, өсімпұлдарды және айыппұлдарды есепке жатқызу мен қайтаруды жүргізуге ұсынған салықтық өтініші (бұдан әрі осы Кодекстің осы бабының және 600-бабының мақсаты үшін - есепке жатқызуға салықтық өтініш) бойынша, сондай-ақ осы Кодекстің осы бабында және 600-бабында көзделген басқа да негіздер бойынша жүргізіледі.</w:t>
      </w:r>
      <w:r>
        <w:br/>
      </w:r>
      <w:r>
        <w:rPr>
          <w:rFonts w:ascii="Times New Roman"/>
          <w:b w:val="false"/>
          <w:i w:val="false"/>
          <w:color w:val="000000"/>
          <w:sz w:val="28"/>
        </w:rPr>
        <w:t>
      2. Өткен салық кезеңдеріндегі салықтың, алымның және өсімпұлдың осы түрі бойынша есеп-қисаптар ескеріле отырып, салықтың, алымның және өсімпұлдың салық кезеңінде бюджетке төленген (есепке жатқызылған және қайтарылған сомаларды есепке ала отырып) және есептелген, есепке жазылған (кемітуді есепке ала отырып) сомалары арасындағы оң айырма артық төленген салық, алым және өсімпұл сомасы болып танылады.</w:t>
      </w:r>
      <w:r>
        <w:br/>
      </w:r>
      <w:r>
        <w:rPr>
          <w:rFonts w:ascii="Times New Roman"/>
          <w:b w:val="false"/>
          <w:i w:val="false"/>
          <w:color w:val="000000"/>
          <w:sz w:val="28"/>
        </w:rPr>
        <w:t>
      Осы Кодекстің 217-бабына сәйкес резидент емес салық төлеушіге қайтарылуға тиіс төленген салық сомасы да артық төленген салық сомасы болып табылады.</w:t>
      </w:r>
      <w:r>
        <w:br/>
      </w:r>
      <w:r>
        <w:rPr>
          <w:rFonts w:ascii="Times New Roman"/>
          <w:b w:val="false"/>
          <w:i w:val="false"/>
          <w:color w:val="000000"/>
          <w:sz w:val="28"/>
        </w:rPr>
        <w:t>
      3. Осы баптың және осы Кодекстің 600, 602-баптарының мақсатында:</w:t>
      </w:r>
      <w:r>
        <w:br/>
      </w:r>
      <w:r>
        <w:rPr>
          <w:rFonts w:ascii="Times New Roman"/>
          <w:b w:val="false"/>
          <w:i w:val="false"/>
          <w:color w:val="000000"/>
          <w:sz w:val="28"/>
        </w:rPr>
        <w:t>
      1) жер учаскелерін, жер бетіндегі көздерден су ресурстарын пайдаланғаны, қоршаған ортаға эмиссия, радиожиілік спектрін пайдаланғаны үшін, қалааралық және (немесе) халықаралық телефон байланысын, сондай-ақ ұялы байланыстарды бергені үшін төлемақы болып табылады;</w:t>
      </w:r>
      <w:r>
        <w:br/>
      </w:r>
      <w:r>
        <w:rPr>
          <w:rFonts w:ascii="Times New Roman"/>
          <w:b w:val="false"/>
          <w:i w:val="false"/>
          <w:color w:val="000000"/>
          <w:sz w:val="28"/>
        </w:rPr>
        <w:t>
      2) аукциондардан алым алым болып табылады.</w:t>
      </w:r>
      <w:r>
        <w:br/>
      </w:r>
      <w:r>
        <w:rPr>
          <w:rFonts w:ascii="Times New Roman"/>
          <w:b w:val="false"/>
          <w:i w:val="false"/>
          <w:color w:val="000000"/>
          <w:sz w:val="28"/>
        </w:rPr>
        <w:t>
      4. Артық төленген салық, алым және өсімпұл сомаларын есепке жатқызуды салық төлеушінің артық төленген сома есептелген дербес шоты бойынша салық органы ұлттық валютада жүргізеді.</w:t>
      </w:r>
      <w:r>
        <w:br/>
      </w:r>
      <w:r>
        <w:rPr>
          <w:rFonts w:ascii="Times New Roman"/>
          <w:b w:val="false"/>
          <w:i w:val="false"/>
          <w:color w:val="000000"/>
          <w:sz w:val="28"/>
        </w:rPr>
        <w:t>
      5. Артық төленген салық, төлем, алым және өсімпұл сомаларын осы баптың 13-16-тармақтарында көзделген жағдайларды қоспағанда басқа салық төлеушінің салық берешегін өтеу шотына есепке алуға жатқызылмайды.</w:t>
      </w:r>
      <w:r>
        <w:br/>
      </w:r>
      <w:r>
        <w:rPr>
          <w:rFonts w:ascii="Times New Roman"/>
          <w:b w:val="false"/>
          <w:i w:val="false"/>
          <w:color w:val="000000"/>
          <w:sz w:val="28"/>
        </w:rPr>
        <w:t>
      6. Салықтың, төлемнің осы және басқа түрлері бойынша салық берешегін өтеу есебіне есепке алу-бақылау таңбаларымен таңбалануға жататын акцизделетін тауарларға артық төленген акциз сомаларын есепке жатқызу осы тауарларды өндіру бойынша салық төлеушінің қызметін тоқтатқан жағдайларды қоспағанда жүргізілмейді.</w:t>
      </w:r>
      <w:r>
        <w:br/>
      </w:r>
      <w:r>
        <w:rPr>
          <w:rFonts w:ascii="Times New Roman"/>
          <w:b w:val="false"/>
          <w:i w:val="false"/>
          <w:color w:val="000000"/>
          <w:sz w:val="28"/>
        </w:rPr>
        <w:t>
      7. Салық есептілігін табыс ету мерзімі ұзартылған жағдайда артық төленген соманы есепке жатқызу оны табыс ету мерзіміне дейін жүргізілмейді.</w:t>
      </w:r>
      <w:r>
        <w:br/>
      </w:r>
      <w:r>
        <w:rPr>
          <w:rFonts w:ascii="Times New Roman"/>
          <w:b w:val="false"/>
          <w:i w:val="false"/>
          <w:color w:val="000000"/>
          <w:sz w:val="28"/>
        </w:rPr>
        <w:t>
      8. Есепті жүргізу мерзімі он жұмыс күнін:  1) есепке салықтық өтініш бойынша – салық органына мұндай өтінішіті табыс ету күнінен бастап;</w:t>
      </w:r>
      <w:r>
        <w:br/>
      </w:r>
      <w:r>
        <w:rPr>
          <w:rFonts w:ascii="Times New Roman"/>
          <w:b w:val="false"/>
          <w:i w:val="false"/>
          <w:color w:val="000000"/>
          <w:sz w:val="28"/>
        </w:rPr>
        <w:t>
      2) өтінішсіз – жеке шотта артық төленген соманың құрылған күнінен бастап қамтиды;</w:t>
      </w:r>
      <w:r>
        <w:br/>
      </w:r>
      <w:r>
        <w:rPr>
          <w:rFonts w:ascii="Times New Roman"/>
          <w:b w:val="false"/>
          <w:i w:val="false"/>
          <w:color w:val="000000"/>
          <w:sz w:val="28"/>
        </w:rPr>
        <w:t>
      9. Салық органы салықтың, алымның артық төленген сомасын есепке жатқызуға арналған салықтық өтініш бойынша есепке жатқызуды жүргізу мерзімін бұзған жағдайда, салық органы олар бойынша мерзімі бұзыла отырып, есепке жатқызу жүргізілген салықтың, алымның артық төленген сомасына мерзімін өткізіп алған әрбір күн үшін салық төлеушінің пайдасына өсімпұл есептейді. Өсімпұл есепке жатқызу мерзімі аяқталған күннен кейінгі күннен бастап қоса алғанда, есепке жатқызу күніне дейін мерзімін өткізіп алған әрбір күн үшін Қазақстан Республикасының  Ұлттық Банкі белгілеген қайта қаржыландырудың ресми ставкасының 2,5 еселенген мөлшерінде есепке жазылады.</w:t>
      </w:r>
      <w:r>
        <w:br/>
      </w:r>
      <w:r>
        <w:rPr>
          <w:rFonts w:ascii="Times New Roman"/>
          <w:b w:val="false"/>
          <w:i w:val="false"/>
          <w:color w:val="000000"/>
          <w:sz w:val="28"/>
        </w:rPr>
        <w:t>
      10. Салық төлеушінің пайдасына есепке жазылған өсімпұл сомасы тиісті бюджет жіктемесінің коды бойынша бюджетке түсімдердің есебіне артық төленген салықты, алымны есепке жатқызу жүргізілген есепке жатқызуға арналған салықтық өтініште көрсетілген күні салық төлеушінің банк шотына аударылуға жатады.</w:t>
      </w:r>
      <w:r>
        <w:br/>
      </w:r>
      <w:r>
        <w:rPr>
          <w:rFonts w:ascii="Times New Roman"/>
          <w:b w:val="false"/>
          <w:i w:val="false"/>
          <w:color w:val="000000"/>
          <w:sz w:val="28"/>
        </w:rPr>
        <w:t>
      11. Артық төленген салық, алым сомасы салық берешегін өтеу және алдағы төлемдерді төлеу есебіне мынадай тәртіпте:</w:t>
      </w:r>
      <w:r>
        <w:br/>
      </w:r>
      <w:r>
        <w:rPr>
          <w:rFonts w:ascii="Times New Roman"/>
          <w:b w:val="false"/>
          <w:i w:val="false"/>
          <w:color w:val="000000"/>
          <w:sz w:val="28"/>
        </w:rPr>
        <w:t>
      1) салық төлеушінің өтінішінсіз:</w:t>
      </w:r>
      <w:r>
        <w:br/>
      </w:r>
      <w:r>
        <w:rPr>
          <w:rFonts w:ascii="Times New Roman"/>
          <w:b w:val="false"/>
          <w:i w:val="false"/>
          <w:color w:val="000000"/>
          <w:sz w:val="28"/>
        </w:rPr>
        <w:t>
      салықтың, төлемнің, алымның осы түрі бойынша өсімпұлдарды;</w:t>
      </w:r>
      <w:r>
        <w:br/>
      </w:r>
      <w:r>
        <w:rPr>
          <w:rFonts w:ascii="Times New Roman"/>
          <w:b w:val="false"/>
          <w:i w:val="false"/>
          <w:color w:val="000000"/>
          <w:sz w:val="28"/>
        </w:rPr>
        <w:t>
      салықтың, төлемнің, алымның осы түрі бойынша айыппұлдарды өтеу есебіне;</w:t>
      </w:r>
      <w:r>
        <w:br/>
      </w:r>
      <w:r>
        <w:rPr>
          <w:rFonts w:ascii="Times New Roman"/>
          <w:b w:val="false"/>
          <w:i w:val="false"/>
          <w:color w:val="000000"/>
          <w:sz w:val="28"/>
        </w:rPr>
        <w:t>
      2) есепке жатқызуға салықтық өтініш бойынша:</w:t>
      </w:r>
      <w:r>
        <w:br/>
      </w:r>
      <w:r>
        <w:rPr>
          <w:rFonts w:ascii="Times New Roman"/>
          <w:b w:val="false"/>
          <w:i w:val="false"/>
          <w:color w:val="000000"/>
          <w:sz w:val="28"/>
        </w:rPr>
        <w:t>
      салық төлеуші есепке жатқызуға беретін салықтық өтінішінде көрсеткен салықтың, алымның түрі бойынша бересіні өтеу;</w:t>
      </w:r>
      <w:r>
        <w:br/>
      </w:r>
      <w:r>
        <w:rPr>
          <w:rFonts w:ascii="Times New Roman"/>
          <w:b w:val="false"/>
          <w:i w:val="false"/>
          <w:color w:val="000000"/>
          <w:sz w:val="28"/>
        </w:rPr>
        <w:t>
      салық төлеуші есепке жатқызуға беретін салықтық өтінішінде көрсеткен салықтың, алымның түрі бойынша өсімпұлды өтеу;</w:t>
      </w:r>
      <w:r>
        <w:br/>
      </w:r>
      <w:r>
        <w:rPr>
          <w:rFonts w:ascii="Times New Roman"/>
          <w:b w:val="false"/>
          <w:i w:val="false"/>
          <w:color w:val="000000"/>
          <w:sz w:val="28"/>
        </w:rPr>
        <w:t>
      салық төлеуші есепке жатқызуға беретін салықтық өтінішінде көрсеткен салықтың, алымның түрі бойынша айыппұлды өтеу;</w:t>
      </w:r>
      <w:r>
        <w:br/>
      </w:r>
      <w:r>
        <w:rPr>
          <w:rFonts w:ascii="Times New Roman"/>
          <w:b w:val="false"/>
          <w:i w:val="false"/>
          <w:color w:val="000000"/>
          <w:sz w:val="28"/>
        </w:rPr>
        <w:t>
      егер осы баптың 13, 15-тармақтарында өзгеше белгіленбесе, салық төлеуші есепке жатқызуға беретін салықтық өтінішінде көрсеткен салықтың, алымның түрі бойынша алдағы төлемдерді өтеу есебіне міндетті түрде есепке жатқызылады.</w:t>
      </w:r>
      <w:r>
        <w:br/>
      </w:r>
      <w:r>
        <w:rPr>
          <w:rFonts w:ascii="Times New Roman"/>
          <w:b w:val="false"/>
          <w:i w:val="false"/>
          <w:color w:val="000000"/>
          <w:sz w:val="28"/>
        </w:rPr>
        <w:t>
      12. Бюджетке артық төленген өсімпұлдардың сомасы мынадай тәртіпте:</w:t>
      </w:r>
      <w:r>
        <w:br/>
      </w:r>
      <w:r>
        <w:rPr>
          <w:rFonts w:ascii="Times New Roman"/>
          <w:b w:val="false"/>
          <w:i w:val="false"/>
          <w:color w:val="000000"/>
          <w:sz w:val="28"/>
        </w:rPr>
        <w:t>
      1) салық төлеушінің өтінішінсіз:</w:t>
      </w:r>
      <w:r>
        <w:br/>
      </w:r>
      <w:r>
        <w:rPr>
          <w:rFonts w:ascii="Times New Roman"/>
          <w:b w:val="false"/>
          <w:i w:val="false"/>
          <w:color w:val="000000"/>
          <w:sz w:val="28"/>
        </w:rPr>
        <w:t>
      салықтың, төлемнің, алымның осы түрі бойынша бересіні;</w:t>
      </w:r>
      <w:r>
        <w:br/>
      </w:r>
      <w:r>
        <w:rPr>
          <w:rFonts w:ascii="Times New Roman"/>
          <w:b w:val="false"/>
          <w:i w:val="false"/>
          <w:color w:val="000000"/>
          <w:sz w:val="28"/>
        </w:rPr>
        <w:t>
      салықтың, төлемнің, алымның осы түрі бойынша айыппұлды өтеу есебіне;</w:t>
      </w:r>
      <w:r>
        <w:br/>
      </w:r>
      <w:r>
        <w:rPr>
          <w:rFonts w:ascii="Times New Roman"/>
          <w:b w:val="false"/>
          <w:i w:val="false"/>
          <w:color w:val="000000"/>
          <w:sz w:val="28"/>
        </w:rPr>
        <w:t>
      2) есепке жатқызуға салықтық өтініші бойынша:</w:t>
      </w:r>
      <w:r>
        <w:br/>
      </w:r>
      <w:r>
        <w:rPr>
          <w:rFonts w:ascii="Times New Roman"/>
          <w:b w:val="false"/>
          <w:i w:val="false"/>
          <w:color w:val="000000"/>
          <w:sz w:val="28"/>
        </w:rPr>
        <w:t>
      салық төлеушінің есепке жатқызуға салықтық өтінішінде көрсеткен салықтың, төлемнің, алымның түрі бойынша бересіні өтеу;</w:t>
      </w:r>
      <w:r>
        <w:br/>
      </w:r>
      <w:r>
        <w:rPr>
          <w:rFonts w:ascii="Times New Roman"/>
          <w:b w:val="false"/>
          <w:i w:val="false"/>
          <w:color w:val="000000"/>
          <w:sz w:val="28"/>
        </w:rPr>
        <w:t>
      салық төлеушінің есепке жатқызуға салықтық өтінішінде көрсеткен салықтың, төлемнің, алымның түрі бойынша өсімпұлды өтеу;</w:t>
      </w:r>
      <w:r>
        <w:br/>
      </w:r>
      <w:r>
        <w:rPr>
          <w:rFonts w:ascii="Times New Roman"/>
          <w:b w:val="false"/>
          <w:i w:val="false"/>
          <w:color w:val="000000"/>
          <w:sz w:val="28"/>
        </w:rPr>
        <w:t>
      салық төлеушінің есепке жатқызуға салықтық өтінішінде көрсеткен  салықтың, төлемнің, алымның түрі бойынша айыппұлды өтеу;</w:t>
      </w:r>
      <w:r>
        <w:br/>
      </w:r>
      <w:r>
        <w:rPr>
          <w:rFonts w:ascii="Times New Roman"/>
          <w:b w:val="false"/>
          <w:i w:val="false"/>
          <w:color w:val="000000"/>
          <w:sz w:val="28"/>
        </w:rPr>
        <w:t>
      егер осы баптың 14 және 16-тармақтарында өзгеше белгіленбесе, салық төлеушінің есепке жатқызуға салықтық өтінішінде көрсеткен салықтың, алымның түрі бойынша алдағы төлемдерді өтеу есебіне есепке жатқызылады.</w:t>
      </w:r>
      <w:r>
        <w:br/>
      </w:r>
      <w:r>
        <w:rPr>
          <w:rFonts w:ascii="Times New Roman"/>
          <w:b w:val="false"/>
          <w:i w:val="false"/>
          <w:color w:val="000000"/>
          <w:sz w:val="28"/>
        </w:rPr>
        <w:t>
      13. Заңды тұлғаның есепке жатқызуға салықтық өтініші негізінде артық төленген салық, төлем, алым сомалары осы баптың 11-тармағында белгіленген тәртіпте есепке жатқызу жүргізілгеннен кейін:</w:t>
      </w:r>
      <w:r>
        <w:br/>
      </w:r>
      <w:r>
        <w:rPr>
          <w:rFonts w:ascii="Times New Roman"/>
          <w:b w:val="false"/>
          <w:i w:val="false"/>
          <w:color w:val="000000"/>
          <w:sz w:val="28"/>
        </w:rPr>
        <w:t>
      1) құрылымдық бөлімшенің салықтың, төлемнің, алымның осы түрі бойынша бересісін;</w:t>
      </w:r>
      <w:r>
        <w:br/>
      </w:r>
      <w:r>
        <w:rPr>
          <w:rFonts w:ascii="Times New Roman"/>
          <w:b w:val="false"/>
          <w:i w:val="false"/>
          <w:color w:val="000000"/>
          <w:sz w:val="28"/>
        </w:rPr>
        <w:t>
      2) құрылымдық бөлімшенің салықтың, төлемнің, алымның осы түрі бойынша өсімпұлын;</w:t>
      </w:r>
      <w:r>
        <w:br/>
      </w:r>
      <w:r>
        <w:rPr>
          <w:rFonts w:ascii="Times New Roman"/>
          <w:b w:val="false"/>
          <w:i w:val="false"/>
          <w:color w:val="000000"/>
          <w:sz w:val="28"/>
        </w:rPr>
        <w:t>
      3) құрылымдық бөлімшенің салықтың, төлемнің, алымның осы түрі бойынша айыппұлын;</w:t>
      </w:r>
      <w:r>
        <w:br/>
      </w:r>
      <w:r>
        <w:rPr>
          <w:rFonts w:ascii="Times New Roman"/>
          <w:b w:val="false"/>
          <w:i w:val="false"/>
          <w:color w:val="000000"/>
          <w:sz w:val="28"/>
        </w:rPr>
        <w:t>
      4) салық төлеуші есепке жатқызуға салықтық өтінішінде көрсеткен салықтың, төлемнің, алымның осы түрі бойынша құрылымдық бөлімшенің бересісін;</w:t>
      </w:r>
      <w:r>
        <w:br/>
      </w:r>
      <w:r>
        <w:rPr>
          <w:rFonts w:ascii="Times New Roman"/>
          <w:b w:val="false"/>
          <w:i w:val="false"/>
          <w:color w:val="000000"/>
          <w:sz w:val="28"/>
        </w:rPr>
        <w:t>
      5) салық төлеуші есепке жатқызуға салықтық өтінішінде көрсеткен салықтың, төлемнің, алымның осы бойынша құрылымдық бөлімшенің өсімпұлын;</w:t>
      </w:r>
      <w:r>
        <w:br/>
      </w:r>
      <w:r>
        <w:rPr>
          <w:rFonts w:ascii="Times New Roman"/>
          <w:b w:val="false"/>
          <w:i w:val="false"/>
          <w:color w:val="000000"/>
          <w:sz w:val="28"/>
        </w:rPr>
        <w:t>
      6) салық төлеуші есепке жатқызуға салықтық өтінішінде көрсеткен салықтың, төлемнің, алымның осы бойынша құрылымдық бөлімшенің айыппұлын өтеу есебіне есепке жатқызылады.</w:t>
      </w:r>
      <w:r>
        <w:br/>
      </w:r>
      <w:r>
        <w:rPr>
          <w:rFonts w:ascii="Times New Roman"/>
          <w:b w:val="false"/>
          <w:i w:val="false"/>
          <w:color w:val="000000"/>
          <w:sz w:val="28"/>
        </w:rPr>
        <w:t>
      14. Заңды тұлғаның есепке жатқызуға салықтық өтініші негізінде оның артық төленген өсімпұлдар сомасы осы баптың 12-тармағында белгіленген тәртіпте есепке жатқызу жүргізілгеннен кейін:</w:t>
      </w:r>
      <w:r>
        <w:br/>
      </w:r>
      <w:r>
        <w:rPr>
          <w:rFonts w:ascii="Times New Roman"/>
          <w:b w:val="false"/>
          <w:i w:val="false"/>
          <w:color w:val="000000"/>
          <w:sz w:val="28"/>
        </w:rPr>
        <w:t>
      1) құрылымдық бөлімшенің салықтың, төлемнің, алымның осы түрі бойынша бересісін;</w:t>
      </w:r>
      <w:r>
        <w:br/>
      </w:r>
      <w:r>
        <w:rPr>
          <w:rFonts w:ascii="Times New Roman"/>
          <w:b w:val="false"/>
          <w:i w:val="false"/>
          <w:color w:val="000000"/>
          <w:sz w:val="28"/>
        </w:rPr>
        <w:t>
      2) құрылымдық бөлімшенің салықтың, төлемнің, алымның осы түрі бойынша өсімпұлын;</w:t>
      </w:r>
      <w:r>
        <w:br/>
      </w:r>
      <w:r>
        <w:rPr>
          <w:rFonts w:ascii="Times New Roman"/>
          <w:b w:val="false"/>
          <w:i w:val="false"/>
          <w:color w:val="000000"/>
          <w:sz w:val="28"/>
        </w:rPr>
        <w:t>
      3) құрылымдық бөлімшенің салықтың, төлемнің, алымның осы түрі бойынша айыппұлын;</w:t>
      </w:r>
      <w:r>
        <w:br/>
      </w:r>
      <w:r>
        <w:rPr>
          <w:rFonts w:ascii="Times New Roman"/>
          <w:b w:val="false"/>
          <w:i w:val="false"/>
          <w:color w:val="000000"/>
          <w:sz w:val="28"/>
        </w:rPr>
        <w:t>
      4) салық төлеуші есепке жатқызуға салықтық өтінішінде көрсеткен салықтың, төлемнің, алымның осы түрі бойынша құрылымдық бөлімшенің бересісін;</w:t>
      </w:r>
      <w:r>
        <w:br/>
      </w:r>
      <w:r>
        <w:rPr>
          <w:rFonts w:ascii="Times New Roman"/>
          <w:b w:val="false"/>
          <w:i w:val="false"/>
          <w:color w:val="000000"/>
          <w:sz w:val="28"/>
        </w:rPr>
        <w:t>
      5) салық төлеуші есепке жатқызуға салықтық өтінішінде көрсеткен салықтың, төлемнің, алымның осы түрі бойынша құрылымдық бөлімшенің өсімпұлын;</w:t>
      </w:r>
      <w:r>
        <w:br/>
      </w:r>
      <w:r>
        <w:rPr>
          <w:rFonts w:ascii="Times New Roman"/>
          <w:b w:val="false"/>
          <w:i w:val="false"/>
          <w:color w:val="000000"/>
          <w:sz w:val="28"/>
        </w:rPr>
        <w:t>
      6) салық төлеуші есепке жатқызуға салықтық өтінішінде көрсеткен салықтың, төлемнің, алымның осы түрі бойынша құрылымдық бөлімшенің айыппұлын өтеу есебіне есепке жатқызылады.</w:t>
      </w:r>
      <w:r>
        <w:br/>
      </w:r>
      <w:r>
        <w:rPr>
          <w:rFonts w:ascii="Times New Roman"/>
          <w:b w:val="false"/>
          <w:i w:val="false"/>
          <w:color w:val="000000"/>
          <w:sz w:val="28"/>
        </w:rPr>
        <w:t>
      15. Заңды тұлғаның құрылымдық бөлімшесінің есепке жатқызуға берген салықтық өтініші негізінде оның артық төленген салық, алым сомасы осы баптың 11-тармағында белгіленген тәртіпте есепке жатқызу жүргізілгеннен кейін:</w:t>
      </w:r>
      <w:r>
        <w:br/>
      </w:r>
      <w:r>
        <w:rPr>
          <w:rFonts w:ascii="Times New Roman"/>
          <w:b w:val="false"/>
          <w:i w:val="false"/>
          <w:color w:val="000000"/>
          <w:sz w:val="28"/>
        </w:rPr>
        <w:t>
      1) заңды тұлғаның салықтың, төлемнің, алымның осы түрі бойынша бересісін;</w:t>
      </w:r>
      <w:r>
        <w:br/>
      </w:r>
      <w:r>
        <w:rPr>
          <w:rFonts w:ascii="Times New Roman"/>
          <w:b w:val="false"/>
          <w:i w:val="false"/>
          <w:color w:val="000000"/>
          <w:sz w:val="28"/>
        </w:rPr>
        <w:t>
      2) заңды тұлғаның салықтың, төлемнің, алымның осы түрі бойынша өсімпұлын;</w:t>
      </w:r>
      <w:r>
        <w:br/>
      </w:r>
      <w:r>
        <w:rPr>
          <w:rFonts w:ascii="Times New Roman"/>
          <w:b w:val="false"/>
          <w:i w:val="false"/>
          <w:color w:val="000000"/>
          <w:sz w:val="28"/>
        </w:rPr>
        <w:t>
      3) заңды тұлғаның салықтың, төлемнің, алымның осы түрі бойынша айыппұлын;</w:t>
      </w:r>
      <w:r>
        <w:br/>
      </w:r>
      <w:r>
        <w:rPr>
          <w:rFonts w:ascii="Times New Roman"/>
          <w:b w:val="false"/>
          <w:i w:val="false"/>
          <w:color w:val="000000"/>
          <w:sz w:val="28"/>
        </w:rPr>
        <w:t>
      4) салық төлеуші есепке жатқызуға салықтық өтінішінде көрсеткен салықтың, төлемнің, алымның осы түрі бойынша заңды тұлғаның бересісін;</w:t>
      </w:r>
      <w:r>
        <w:br/>
      </w:r>
      <w:r>
        <w:rPr>
          <w:rFonts w:ascii="Times New Roman"/>
          <w:b w:val="false"/>
          <w:i w:val="false"/>
          <w:color w:val="000000"/>
          <w:sz w:val="28"/>
        </w:rPr>
        <w:t>
      5) салық төлеуші есепке жатқызуға салықтық өтінішінде көрсеткен салықтың, төлемнің, алымның осы түрі бойынша заңды тұлғаның өсімпұлын;</w:t>
      </w:r>
      <w:r>
        <w:br/>
      </w:r>
      <w:r>
        <w:rPr>
          <w:rFonts w:ascii="Times New Roman"/>
          <w:b w:val="false"/>
          <w:i w:val="false"/>
          <w:color w:val="000000"/>
          <w:sz w:val="28"/>
        </w:rPr>
        <w:t>
      6) салық төлеуші есепке жатқызуға салықтық өтінішінде көрсеткен салықтың, төлемнің, алымның осы түрі бойынша заңды тұлғаның айыппұлын өтеу есебіне есепке жатқызылады.</w:t>
      </w:r>
      <w:r>
        <w:br/>
      </w:r>
      <w:r>
        <w:rPr>
          <w:rFonts w:ascii="Times New Roman"/>
          <w:b w:val="false"/>
          <w:i w:val="false"/>
          <w:color w:val="000000"/>
          <w:sz w:val="28"/>
        </w:rPr>
        <w:t>
      16. Заңды тұлғаның құрылымдық бөлімшесінің есепке жатқызуға берген салықтық өтініші негізінде оның артық төленген өсімпұлдар сомасы осы баптың 12-тармағында белгіленген тәртіпте есепке жатқызу жүргізілгеннен кейін:</w:t>
      </w:r>
      <w:r>
        <w:br/>
      </w:r>
      <w:r>
        <w:rPr>
          <w:rFonts w:ascii="Times New Roman"/>
          <w:b w:val="false"/>
          <w:i w:val="false"/>
          <w:color w:val="000000"/>
          <w:sz w:val="28"/>
        </w:rPr>
        <w:t>
      ) заңды тұлғаның салықтың, төлемнің, алымның осы түрі бойынша бересісін;</w:t>
      </w:r>
      <w:r>
        <w:br/>
      </w:r>
      <w:r>
        <w:rPr>
          <w:rFonts w:ascii="Times New Roman"/>
          <w:b w:val="false"/>
          <w:i w:val="false"/>
          <w:color w:val="000000"/>
          <w:sz w:val="28"/>
        </w:rPr>
        <w:t>
      2) заңды тұлғаның салықтың, төлемнің, алымның осы түрі бойынша өсімпұлын;</w:t>
      </w:r>
      <w:r>
        <w:br/>
      </w:r>
      <w:r>
        <w:rPr>
          <w:rFonts w:ascii="Times New Roman"/>
          <w:b w:val="false"/>
          <w:i w:val="false"/>
          <w:color w:val="000000"/>
          <w:sz w:val="28"/>
        </w:rPr>
        <w:t>
      3) заңды тұлғаның салықтың, төлемнің, алымның осы түрі бойынша айыппұлын;</w:t>
      </w:r>
      <w:r>
        <w:br/>
      </w:r>
      <w:r>
        <w:rPr>
          <w:rFonts w:ascii="Times New Roman"/>
          <w:b w:val="false"/>
          <w:i w:val="false"/>
          <w:color w:val="000000"/>
          <w:sz w:val="28"/>
        </w:rPr>
        <w:t>
      4) салық төлеуші есепке жатқызуға салықтық өтінішінде көрсеткен салықтың, төлемнің, алымның осы түрі бойынша заңды тұлғаның бересісін;</w:t>
      </w:r>
      <w:r>
        <w:br/>
      </w:r>
      <w:r>
        <w:rPr>
          <w:rFonts w:ascii="Times New Roman"/>
          <w:b w:val="false"/>
          <w:i w:val="false"/>
          <w:color w:val="000000"/>
          <w:sz w:val="28"/>
        </w:rPr>
        <w:t>
      5) салық төлеуші есепке жатқызуға салықтық өтінішінде көрсеткен салықтың, төлемнің, алымның осы түрі бойынша заңды тұлғаның өсімпұлын;</w:t>
      </w:r>
      <w:r>
        <w:br/>
      </w:r>
      <w:r>
        <w:rPr>
          <w:rFonts w:ascii="Times New Roman"/>
          <w:b w:val="false"/>
          <w:i w:val="false"/>
          <w:color w:val="000000"/>
          <w:sz w:val="28"/>
        </w:rPr>
        <w:t>
      6) салық төлеуші есепке жатқызуға салықтық өтінішінде көрсеткен салықтың, төлемнің, алымның осы түрі бойынша заңды тұлғаның айыппұлын өтеу есебіне есепке жатқызылады.»;</w:t>
      </w:r>
      <w:r>
        <w:br/>
      </w:r>
      <w:r>
        <w:rPr>
          <w:rFonts w:ascii="Times New Roman"/>
          <w:b w:val="false"/>
          <w:i w:val="false"/>
          <w:color w:val="000000"/>
          <w:sz w:val="28"/>
        </w:rPr>
        <w:t>
      241) </w:t>
      </w:r>
      <w:r>
        <w:rPr>
          <w:rFonts w:ascii="Times New Roman"/>
          <w:b w:val="false"/>
          <w:i w:val="false"/>
          <w:color w:val="000000"/>
          <w:sz w:val="28"/>
        </w:rPr>
        <w:t>600-бап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«600-бап. Есепке жатқызылатын қосылған құн салығы сомасының/</w:t>
      </w:r>
      <w:r>
        <w:br/>
      </w:r>
      <w:r>
        <w:rPr>
          <w:rFonts w:ascii="Times New Roman"/>
          <w:b w:val="false"/>
          <w:i w:val="false"/>
          <w:color w:val="000000"/>
          <w:sz w:val="28"/>
        </w:rPr>
        <w:t>
                есепке жазылған салық сомасынан асып кетуін есепке</w:t>
      </w:r>
      <w:r>
        <w:br/>
      </w:r>
      <w:r>
        <w:rPr>
          <w:rFonts w:ascii="Times New Roman"/>
          <w:b w:val="false"/>
          <w:i w:val="false"/>
          <w:color w:val="000000"/>
          <w:sz w:val="28"/>
        </w:rPr>
        <w:t>
                жатқызу</w:t>
      </w:r>
      <w:r>
        <w:br/>
      </w:r>
      <w:r>
        <w:rPr>
          <w:rFonts w:ascii="Times New Roman"/>
          <w:b w:val="false"/>
          <w:i w:val="false"/>
          <w:color w:val="000000"/>
          <w:sz w:val="28"/>
        </w:rPr>
        <w:t>
      Осы Кодекстің 273 және 274-баптарына сәйкес бюджеттен қайтарылуы тиіс есепке жатқызылатын қосылған құн салығы сомасының есепке жазылған салық сомасынан асып кетуін есепке жатқызуды қосылған құн салығын төлеушінің орналасқан жері бойынша салық органы артық төленген салықтың, төлемақының, алымның және өсімпұлдың сомасын есепке жатқызу үшін осы Кодекстің 599-бабында белгіленген тәртіпте жүргізеді.»;</w:t>
      </w:r>
      <w:r>
        <w:br/>
      </w:r>
      <w:r>
        <w:rPr>
          <w:rFonts w:ascii="Times New Roman"/>
          <w:b w:val="false"/>
          <w:i w:val="false"/>
          <w:color w:val="000000"/>
          <w:sz w:val="28"/>
        </w:rPr>
        <w:t>
      242) </w:t>
      </w:r>
      <w:r>
        <w:rPr>
          <w:rFonts w:ascii="Times New Roman"/>
          <w:b w:val="false"/>
          <w:i w:val="false"/>
          <w:color w:val="000000"/>
          <w:sz w:val="28"/>
        </w:rPr>
        <w:t>602-бап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«602-бап. Салықтың, төлемнің, өсімпұлдың артық төленген</w:t>
      </w:r>
      <w:r>
        <w:br/>
      </w:r>
      <w:r>
        <w:rPr>
          <w:rFonts w:ascii="Times New Roman"/>
          <w:b w:val="false"/>
          <w:i w:val="false"/>
          <w:color w:val="000000"/>
          <w:sz w:val="28"/>
        </w:rPr>
        <w:t>
                сомаларын қайтару</w:t>
      </w:r>
      <w:r>
        <w:br/>
      </w:r>
      <w:r>
        <w:rPr>
          <w:rFonts w:ascii="Times New Roman"/>
          <w:b w:val="false"/>
          <w:i w:val="false"/>
          <w:color w:val="000000"/>
          <w:sz w:val="28"/>
        </w:rPr>
        <w:t>
      1. Салықтың, төлемнің, алымның және өсімпұлдың артық төленген сомаларын қайтару, егер осы баптағыдан өзгеше белгіленбесе, салық төлеушінің (салық агентінің) салықтарды, бюджетке төленетін басқа да міндетті төлемдерді, кедендік төлемдерін, өсімпұлдар мен айыппұлдарды есепке жатқызуды және қайтаруды жүргізуге берген салықтық өтініші (бұдан әрі осы баптың мақсаты үшін - қайтаруға өтініш) бойынша жүргізіледі.</w:t>
      </w:r>
      <w:r>
        <w:br/>
      </w:r>
      <w:r>
        <w:rPr>
          <w:rFonts w:ascii="Times New Roman"/>
          <w:b w:val="false"/>
          <w:i w:val="false"/>
          <w:color w:val="000000"/>
          <w:sz w:val="28"/>
        </w:rPr>
        <w:t>
      2. Салықтың, төлемнің, алымның және өсімпұлдың артық төленген сомаларын қайтаруды салық төлеушінің осындай салық, төлем, өсімпұл бойынша дербес шоттарын жүргізетін салық органы жүргізеді.</w:t>
      </w:r>
      <w:r>
        <w:br/>
      </w:r>
      <w:r>
        <w:rPr>
          <w:rFonts w:ascii="Times New Roman"/>
          <w:b w:val="false"/>
          <w:i w:val="false"/>
          <w:color w:val="000000"/>
          <w:sz w:val="28"/>
        </w:rPr>
        <w:t>
      3. Салықтың, төлемнің, алымның және өсімпұлдың артық төленген сомасын қайтару, егер осы Кодексте өзгеше көзделмесе, қайтаруға салықтық өтініш берілген күннен бастап он бес жұмыс күні ішінде жүргізіледі.</w:t>
      </w:r>
      <w:r>
        <w:br/>
      </w:r>
      <w:r>
        <w:rPr>
          <w:rFonts w:ascii="Times New Roman"/>
          <w:b w:val="false"/>
          <w:i w:val="false"/>
          <w:color w:val="000000"/>
          <w:sz w:val="28"/>
        </w:rPr>
        <w:t>
      4. Салықтың, төлемнің, алымның және өсімпұлдың артық төленген сомаларын қайтару осы Кодекстің 599-бабында көзделген есепке жатқызу жүргізілгеннен кейін жүргізіледі.</w:t>
      </w:r>
      <w:r>
        <w:br/>
      </w:r>
      <w:r>
        <w:rPr>
          <w:rFonts w:ascii="Times New Roman"/>
          <w:b w:val="false"/>
          <w:i w:val="false"/>
          <w:color w:val="000000"/>
          <w:sz w:val="28"/>
        </w:rPr>
        <w:t>
      5. Салықтың, төлемнің, алымның және өсімпұлдың артық төленген сомаларын қайтару ұлттық валютада салық төлеушінің (салық агентінің) банктік шотына жүргізіледі.</w:t>
      </w:r>
      <w:r>
        <w:br/>
      </w:r>
      <w:r>
        <w:rPr>
          <w:rFonts w:ascii="Times New Roman"/>
          <w:b w:val="false"/>
          <w:i w:val="false"/>
          <w:color w:val="000000"/>
          <w:sz w:val="28"/>
        </w:rPr>
        <w:t>
      Салықтың, төлемнің, алымның және өсімпұлдың артық төленген сомаларын қайтару, егер осы тармақта өзгеше белгiленбесе, салық берешегі болмаған кезде жүргізіледі.</w:t>
      </w:r>
      <w:r>
        <w:br/>
      </w:r>
      <w:r>
        <w:rPr>
          <w:rFonts w:ascii="Times New Roman"/>
          <w:b w:val="false"/>
          <w:i w:val="false"/>
          <w:color w:val="000000"/>
          <w:sz w:val="28"/>
        </w:rPr>
        <w:t>
      Салық берешегi болған кезде салық органы салықтың, төлемнің, алымның және өсімпұлдың артық төленген сомаларын есепке жатқызудың салықтық өтінішін ұсынбай-ақ, бар салық берешегiн өтеу есебіне жатқызады.</w:t>
      </w:r>
      <w:r>
        <w:br/>
      </w:r>
      <w:r>
        <w:rPr>
          <w:rFonts w:ascii="Times New Roman"/>
          <w:b w:val="false"/>
          <w:i w:val="false"/>
          <w:color w:val="000000"/>
          <w:sz w:val="28"/>
        </w:rPr>
        <w:t>
      Егер салық төлеуші заңды тұлға болып табылған жағдайда салық органы салықтың, төлемнің, алымның және өсімпұлдың артық төленген сомаларын есепке жатқызудың салықтық өтінішін ұсынбай-ақ, заңды тұлға мен оның құрылымдық бөлімшесінің бар салық берешегiн өтеу есебіне жатқызады.</w:t>
      </w:r>
      <w:r>
        <w:br/>
      </w:r>
      <w:r>
        <w:rPr>
          <w:rFonts w:ascii="Times New Roman"/>
          <w:b w:val="false"/>
          <w:i w:val="false"/>
          <w:color w:val="000000"/>
          <w:sz w:val="28"/>
        </w:rPr>
        <w:t>
      Салықтың, төлемнің, алымның, өсімпұлдың артық төленген сомаларының қалдығы осы тармақта көзделген есепке жатқызу жүргізілгеннен кейін қайтаруға жатады.</w:t>
      </w:r>
      <w:r>
        <w:br/>
      </w:r>
      <w:r>
        <w:rPr>
          <w:rFonts w:ascii="Times New Roman"/>
          <w:b w:val="false"/>
          <w:i w:val="false"/>
          <w:color w:val="000000"/>
          <w:sz w:val="28"/>
        </w:rPr>
        <w:t>
      6. Есепке алу-бақылау таңбаларымен таңбалануға жататын акцизделетін тауарларға артық төленген акциз сомаларын қайтару салық төлеушінің аталған тауарларды өндіру бойынша қызметін тоқтатқан жағдайларды қоспағанда, жүргізілмейді.</w:t>
      </w:r>
      <w:r>
        <w:br/>
      </w:r>
      <w:r>
        <w:rPr>
          <w:rFonts w:ascii="Times New Roman"/>
          <w:b w:val="false"/>
          <w:i w:val="false"/>
          <w:color w:val="000000"/>
          <w:sz w:val="28"/>
        </w:rPr>
        <w:t>
      7. Салық органы салықтың, төлемнің, алымның артық төленген сомасын қайтаруға арналған салықтық өтініш бойынша есепке қайтаруды жүргізу мерзімін бұзған жағдайда, салық органы мерзімін өткізіп алған әрбір күн үшін салық төлеушінің пайдасына өсімпұл есептейді. Өсімпұл қайтару мерзімі аяқталған күннен кейінгі күннен бастап қоса алғанда қайтару күніне дейін мерзімін өткізіп алған әрбір күн үшін Қазақстан Республикасының Ұлттық Банкі белгілеген қайта қаржыландырудың ресми ставкасының 2,5 еселенген мөлшерінде есепке жазылады.</w:t>
      </w:r>
      <w:r>
        <w:br/>
      </w:r>
      <w:r>
        <w:rPr>
          <w:rFonts w:ascii="Times New Roman"/>
          <w:b w:val="false"/>
          <w:i w:val="false"/>
          <w:color w:val="000000"/>
          <w:sz w:val="28"/>
        </w:rPr>
        <w:t>
      8. Салық төлеушінің пайдасына есепке жазылған өсімпұл сомасы тиісті бюджет сыныптамасының коды бойынша бюджетке түсімдердің есебіне артық төленген салықты, төлемақыны, алымды қайтару жүргізілген күні салық төлеушінің қайтаруға арналған салықтық өтініште көрсетілген банк шотына аударылуға жатады.»;</w:t>
      </w:r>
      <w:r>
        <w:br/>
      </w:r>
      <w:r>
        <w:rPr>
          <w:rFonts w:ascii="Times New Roman"/>
          <w:b w:val="false"/>
          <w:i w:val="false"/>
          <w:color w:val="000000"/>
          <w:sz w:val="28"/>
        </w:rPr>
        <w:t>
      243) </w:t>
      </w:r>
      <w:r>
        <w:rPr>
          <w:rFonts w:ascii="Times New Roman"/>
          <w:b w:val="false"/>
          <w:i w:val="false"/>
          <w:color w:val="000000"/>
          <w:sz w:val="28"/>
        </w:rPr>
        <w:t>603-баптың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Қосылған құн салығы бойынша асып кетуді қайтару қосылған құн салығын төлеушінің, егер осы тармақта өзгеше белгiленбесе, салық берешегі болмаған кезде оның банк шотына орналасқан жері бойынша осы Кодексте көзделген қосылған құн салығы бойынша асып кетуді қайтару мерзімі ішінде жүргізіледі.</w:t>
      </w:r>
      <w:r>
        <w:br/>
      </w:r>
      <w:r>
        <w:rPr>
          <w:rFonts w:ascii="Times New Roman"/>
          <w:b w:val="false"/>
          <w:i w:val="false"/>
          <w:color w:val="000000"/>
          <w:sz w:val="28"/>
        </w:rPr>
        <w:t>
      Салық берешегi болған кезде салық органы қосылған құн салығы бойынша асып кетуді қайтаруды есепке жатқызудың салықтық өтінішін ұсынбай-ақ, бар салық берешегiн өтеу есебіне жатқызады.</w:t>
      </w:r>
      <w:r>
        <w:br/>
      </w:r>
      <w:r>
        <w:rPr>
          <w:rFonts w:ascii="Times New Roman"/>
          <w:b w:val="false"/>
          <w:i w:val="false"/>
          <w:color w:val="000000"/>
          <w:sz w:val="28"/>
        </w:rPr>
        <w:t>
      Егер салық төлеуші заңды тұлға болып табылған жағдайда, салық органы қосылған құн салығы бойынша асып кетуді қайтаруды есепке жатқызудың салықтық өтінішін ұсынбай-ақ, заңды тұлға мен оның құрылымдық бөлімшесінің бар салық берешегiн өтеу есебіне жатқызады. Қосылған құн салығы бойынша асып кету сомасының қалдығы осы тармақта көзделген есепке жатқызуды жүргізгеннен кейін қайтаруға жатады.»;</w:t>
      </w:r>
      <w:r>
        <w:br/>
      </w:r>
      <w:r>
        <w:rPr>
          <w:rFonts w:ascii="Times New Roman"/>
          <w:b w:val="false"/>
          <w:i w:val="false"/>
          <w:color w:val="000000"/>
          <w:sz w:val="28"/>
        </w:rPr>
        <w:t>
      244) </w:t>
      </w:r>
      <w:r>
        <w:rPr>
          <w:rFonts w:ascii="Times New Roman"/>
          <w:b w:val="false"/>
          <w:i w:val="false"/>
          <w:color w:val="000000"/>
          <w:sz w:val="28"/>
        </w:rPr>
        <w:t>605-бап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«605-бап. Салық салу, Қазақстан Республикасының зейнетақымен</w:t>
      </w:r>
      <w:r>
        <w:br/>
      </w:r>
      <w:r>
        <w:rPr>
          <w:rFonts w:ascii="Times New Roman"/>
          <w:b w:val="false"/>
          <w:i w:val="false"/>
          <w:color w:val="000000"/>
          <w:sz w:val="28"/>
        </w:rPr>
        <w:t>
                қамсыздандыру туралы, мiндеттi әлеуметтiк сақтандыру</w:t>
      </w:r>
      <w:r>
        <w:br/>
      </w:r>
      <w:r>
        <w:rPr>
          <w:rFonts w:ascii="Times New Roman"/>
          <w:b w:val="false"/>
          <w:i w:val="false"/>
          <w:color w:val="000000"/>
          <w:sz w:val="28"/>
        </w:rPr>
        <w:t>
                туралы заңнамасы саласындағы құқық бұзшылықтар</w:t>
      </w:r>
      <w:r>
        <w:br/>
      </w:r>
      <w:r>
        <w:rPr>
          <w:rFonts w:ascii="Times New Roman"/>
          <w:b w:val="false"/>
          <w:i w:val="false"/>
          <w:color w:val="000000"/>
          <w:sz w:val="28"/>
        </w:rPr>
        <w:t>
                бойынша заңсыз салынған айыппұлдың төленген сомасын,</w:t>
      </w:r>
      <w:r>
        <w:br/>
      </w:r>
      <w:r>
        <w:rPr>
          <w:rFonts w:ascii="Times New Roman"/>
          <w:b w:val="false"/>
          <w:i w:val="false"/>
          <w:color w:val="000000"/>
          <w:sz w:val="28"/>
        </w:rPr>
        <w:t>
                сондай-ақ артық төленген сомасын қайтару</w:t>
      </w:r>
      <w:r>
        <w:br/>
      </w:r>
      <w:r>
        <w:rPr>
          <w:rFonts w:ascii="Times New Roman"/>
          <w:b w:val="false"/>
          <w:i w:val="false"/>
          <w:color w:val="000000"/>
          <w:sz w:val="28"/>
        </w:rPr>
        <w:t>
      1. Салық салу, Қазақстан Республикасының зейнетақымен қамсыздандыру туралы, мiндеттi әлеуметтiк сақтандыру туралы заңнамасы саласындағы құқық бұзшылықтар бойынша заңсыз салынған айыппұлдың күшін жою немесе көлемін азайту салдарынан оның төленген сомасын қайтару салықтарды, басқа да міндетті төлемдерді, кедендік төлемдерін, өсімпұлдар мен айыппұлдарды есепке жатқызу мен қайтаруды жүргізуге берілген салықтық өтініш (бұдан әрі осы баптың мақсаттары үшін - айыппұл сомасын қайтаруға өтініш) негізінде жүргізіледі.  Айыппұл сомасын қайтаруға өтінішкеайыппұлды заңсыз салынғаны салдарынан оның күшін жоюды немесе көлемін азайтуды қарастыратынсоттың, жоғары тұрған органның (лауазымды тұлғаның) айқындаулары қоса берілуі тиіс.</w:t>
      </w:r>
      <w:r>
        <w:br/>
      </w:r>
      <w:r>
        <w:rPr>
          <w:rFonts w:ascii="Times New Roman"/>
          <w:b w:val="false"/>
          <w:i w:val="false"/>
          <w:color w:val="000000"/>
          <w:sz w:val="28"/>
        </w:rPr>
        <w:t>
      2. Айыппұл сомасын қайтаруға өтініштісалық төлеуші қайтаруға жататын айыппұл сомасы дербес шотына түсетін салық органына ұсынылады.</w:t>
      </w:r>
      <w:r>
        <w:br/>
      </w:r>
      <w:r>
        <w:rPr>
          <w:rFonts w:ascii="Times New Roman"/>
          <w:b w:val="false"/>
          <w:i w:val="false"/>
          <w:color w:val="000000"/>
          <w:sz w:val="28"/>
        </w:rPr>
        <w:t>
      3. Осы баптың 1-тармағына сәйкес төленген айыппұл сомасын қайтаруды салық органы салық төлеушінің (салық агентінің) банкі шотына айыппұл сомасын қайтаруға өтінішті табыс еткен күннен бастап он бес күнтізбелік күн ішінде жүргізеді.</w:t>
      </w:r>
      <w:r>
        <w:br/>
      </w:r>
      <w:r>
        <w:rPr>
          <w:rFonts w:ascii="Times New Roman"/>
          <w:b w:val="false"/>
          <w:i w:val="false"/>
          <w:color w:val="000000"/>
          <w:sz w:val="28"/>
        </w:rPr>
        <w:t>
      4. Әкімшілік өндіріп алу жазасын қолдану туралы қаулы орындау мақсатында айыппұлды төлеу кезінде артық төленген айыппұл сомасын қайтару осы баптың 3-тармағында белгіленген тәртіпте және мерзімдерде жүргізіледі.»;</w:t>
      </w:r>
      <w:r>
        <w:br/>
      </w:r>
      <w:r>
        <w:rPr>
          <w:rFonts w:ascii="Times New Roman"/>
          <w:b w:val="false"/>
          <w:i w:val="false"/>
          <w:color w:val="000000"/>
          <w:sz w:val="28"/>
        </w:rPr>
        <w:t>
      245) </w:t>
      </w:r>
      <w:r>
        <w:rPr>
          <w:rFonts w:ascii="Times New Roman"/>
          <w:b w:val="false"/>
          <w:i w:val="false"/>
          <w:color w:val="000000"/>
          <w:sz w:val="28"/>
        </w:rPr>
        <w:t>606-бап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«606-бап. Бюджетке төленетін басқа да міндетті</w:t>
      </w:r>
      <w:r>
        <w:br/>
      </w:r>
      <w:r>
        <w:rPr>
          <w:rFonts w:ascii="Times New Roman"/>
          <w:b w:val="false"/>
          <w:i w:val="false"/>
          <w:color w:val="000000"/>
          <w:sz w:val="28"/>
        </w:rPr>
        <w:t>
                төлемдердің төленген сомасын қайтару</w:t>
      </w:r>
      <w:r>
        <w:br/>
      </w:r>
      <w:r>
        <w:rPr>
          <w:rFonts w:ascii="Times New Roman"/>
          <w:b w:val="false"/>
          <w:i w:val="false"/>
          <w:color w:val="000000"/>
          <w:sz w:val="28"/>
        </w:rPr>
        <w:t>
      Осы Кодекстің 599, 601-602-баптарында көзделмеген негіздер бойынша бюджетке төленетін басқа да міндетті төлемдердің төленген сомаларын қайтару және есепке жатқызу осы Кодекстің ерекше бөлімінде белгіленген тәртіпте және негіздер бойынша жүргізіледі.»;</w:t>
      </w:r>
      <w:r>
        <w:br/>
      </w:r>
      <w:r>
        <w:rPr>
          <w:rFonts w:ascii="Times New Roman"/>
          <w:b w:val="false"/>
          <w:i w:val="false"/>
          <w:color w:val="000000"/>
          <w:sz w:val="28"/>
        </w:rPr>
        <w:t>
      246) 607-баптың 2-тармағының 7) тармақшасы мынадай редакцияда жазылсын:</w:t>
      </w:r>
      <w:r>
        <w:br/>
      </w:r>
      <w:r>
        <w:rPr>
          <w:rFonts w:ascii="Times New Roman"/>
          <w:b w:val="false"/>
          <w:i w:val="false"/>
          <w:color w:val="000000"/>
          <w:sz w:val="28"/>
        </w:rPr>
        <w:t>
      «7) камералдық бақылау нәтижелері бойынша салық қызметі органдары анықтаған бұзушылықтарды жою туралы - осы Кодекстің 37-1-бабы 7-тармағында және 43-бабы 8-тармағында белгіленген жағдайларды қоспағанда, салық есептілігінде бұзушылық анықталған күннен бастап он жұмыс күнінен кешіктірмей;»;</w:t>
      </w:r>
      <w:r>
        <w:br/>
      </w:r>
      <w:r>
        <w:rPr>
          <w:rFonts w:ascii="Times New Roman"/>
          <w:b w:val="false"/>
          <w:i w:val="false"/>
          <w:color w:val="000000"/>
          <w:sz w:val="28"/>
        </w:rPr>
        <w:t>
      247) </w:t>
      </w:r>
      <w:r>
        <w:rPr>
          <w:rFonts w:ascii="Times New Roman"/>
          <w:b w:val="false"/>
          <w:i w:val="false"/>
          <w:color w:val="000000"/>
          <w:sz w:val="28"/>
        </w:rPr>
        <w:t>608-бапта</w:t>
      </w:r>
      <w:r>
        <w:rPr>
          <w:rFonts w:ascii="Times New Roman"/>
          <w:b w:val="false"/>
          <w:i w:val="false"/>
          <w:color w:val="000000"/>
          <w:sz w:val="28"/>
        </w:rPr>
        <w:t>:</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Егер осы баптың 1-2, 1-3-тармақтарында өзгеше белгіленбесе, салық қызметі органдары хабарламасы бар тапсырыс хатпен почта арқылы салық төлеушіге (салық агентіне) жіберген, осы Кодекстің 607-бабы 2-тармағының 2), 3) тармақшаларында көзделген хабарламаларды почта немесе өзге байланыс ұйымы қайтарған жағдайда, осы Кодексте белгіленген негіздер бойынша және тәртіпте куәгерлер тартыла отырып, салықтық зерттеу жүргізу күні осындай хабарламаларды тапсыру күні болып табылады.»;</w:t>
      </w:r>
      <w:r>
        <w:br/>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салық қызметі органдары хабарламасы бар тапсырыс хатпен почта арқылы салық төлеушіге (салық агентіне) жіберген, осы Кодекстің 607-бабы 2-тармағының 4) - 9) тармақшаларында көзделген хабарламаларды почта немесе өзге байланыс ұйымы қайтарған жағдайда, салық органы осындай хабарламаны қайтарғанкүннен кейінгі күннен кешіктірмей, салық төлеуші туралы ақпаратты, оның сәйкестендіру нөмірін, атауын немесе тегін, аты-жөнін (болған кезде), хабарламаны қайтару күнін көрсетуменуәкілетті мемлекеттік органның сайтына орналастырады.»;</w:t>
      </w:r>
      <w:r>
        <w:br/>
      </w:r>
      <w:r>
        <w:rPr>
          <w:rFonts w:ascii="Times New Roman"/>
          <w:b w:val="false"/>
          <w:i w:val="false"/>
          <w:color w:val="000000"/>
          <w:sz w:val="28"/>
        </w:rPr>
        <w:t>
      248) </w:t>
      </w:r>
      <w:r>
        <w:rPr>
          <w:rFonts w:ascii="Times New Roman"/>
          <w:b w:val="false"/>
          <w:i w:val="false"/>
          <w:color w:val="000000"/>
          <w:sz w:val="28"/>
        </w:rPr>
        <w:t>609-бапта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1-тармағының 1) тармақшасында көрсетiлген тәсiлдi қоспағанда, мерзiмiнде орындалмаған салық мiндеттемесiн орындауды қамтамасыз ету тәсiлдерi:</w:t>
      </w:r>
      <w:r>
        <w:br/>
      </w:r>
      <w:r>
        <w:rPr>
          <w:rFonts w:ascii="Times New Roman"/>
          <w:b w:val="false"/>
          <w:i w:val="false"/>
          <w:color w:val="000000"/>
          <w:sz w:val="28"/>
        </w:rPr>
        <w:t>
      1) республикалық бюджет туралы заңда белгiленген және тиiстi қаржы жылының 1 қаңтарында қолданыста болған 6 еселенген айлық есептiк көрсеткiштен аз мөлшерде салық берешегi бар;</w:t>
      </w:r>
      <w:r>
        <w:br/>
      </w:r>
      <w:r>
        <w:rPr>
          <w:rFonts w:ascii="Times New Roman"/>
          <w:b w:val="false"/>
          <w:i w:val="false"/>
          <w:color w:val="000000"/>
          <w:sz w:val="28"/>
        </w:rPr>
        <w:t>
      2) өтініштері осы Кодекстің 51-1-бабында белгіленген тәртіпте қарастырылатын салық төлеушiлерге (салық агенттерiне) қолданылмайды.»;</w:t>
      </w:r>
      <w:r>
        <w:br/>
      </w:r>
      <w:r>
        <w:rPr>
          <w:rFonts w:ascii="Times New Roman"/>
          <w:b w:val="false"/>
          <w:i w:val="false"/>
          <w:color w:val="000000"/>
          <w:sz w:val="28"/>
        </w:rPr>
        <w:t>
      5-тармақ алып тасталсын;</w:t>
      </w:r>
      <w:r>
        <w:br/>
      </w:r>
      <w:r>
        <w:rPr>
          <w:rFonts w:ascii="Times New Roman"/>
          <w:b w:val="false"/>
          <w:i w:val="false"/>
          <w:color w:val="000000"/>
          <w:sz w:val="28"/>
        </w:rPr>
        <w:t>
      249) </w:t>
      </w:r>
      <w:r>
        <w:rPr>
          <w:rFonts w:ascii="Times New Roman"/>
          <w:b w:val="false"/>
          <w:i w:val="false"/>
          <w:color w:val="000000"/>
          <w:sz w:val="28"/>
        </w:rPr>
        <w:t>611-бапта</w:t>
      </w:r>
      <w:r>
        <w:rPr>
          <w:rFonts w:ascii="Times New Roman"/>
          <w:b w:val="false"/>
          <w:i w:val="false"/>
          <w:color w:val="000000"/>
          <w:sz w:val="28"/>
        </w:rPr>
        <w:t>:</w:t>
      </w:r>
      <w:r>
        <w:br/>
      </w:r>
      <w:r>
        <w:rPr>
          <w:rFonts w:ascii="Times New Roman"/>
          <w:b w:val="false"/>
          <w:i w:val="false"/>
          <w:color w:val="000000"/>
          <w:sz w:val="28"/>
        </w:rPr>
        <w:t>
      1-тармақтың 5) тармақшасы мынадай редакцияда жазылсын:</w:t>
      </w:r>
      <w:r>
        <w:br/>
      </w:r>
      <w:r>
        <w:rPr>
          <w:rFonts w:ascii="Times New Roman"/>
          <w:b w:val="false"/>
          <w:i w:val="false"/>
          <w:color w:val="000000"/>
          <w:sz w:val="28"/>
        </w:rPr>
        <w:t>
      «5) почта немесе өзге де байланыс ұйымы салық төлеушінің (салық агентінің) орналасқан жері бойынша жоқ болуына байланысты жіберілген хабарламаны қайтарғанда - қайтару күнінен бастап жиырма жұмыс күні ішінде;»;</w:t>
      </w:r>
      <w:r>
        <w:br/>
      </w:r>
      <w:r>
        <w:rPr>
          <w:rFonts w:ascii="Times New Roman"/>
          <w:b w:val="false"/>
          <w:i w:val="false"/>
          <w:color w:val="000000"/>
          <w:sz w:val="28"/>
        </w:rPr>
        <w:t>
      2-тармақ мынадай редакциядағы екінші бөлікпен толықтырылсын:</w:t>
      </w:r>
      <w:r>
        <w:br/>
      </w:r>
      <w:r>
        <w:rPr>
          <w:rFonts w:ascii="Times New Roman"/>
          <w:b w:val="false"/>
          <w:i w:val="false"/>
          <w:color w:val="000000"/>
          <w:sz w:val="28"/>
        </w:rPr>
        <w:t>
      «Осы баптың 1-тармағы 3) тармақшасында көзделген жағдайда салық төлеушінің (салық агентінің) банк шоттары бойынша шығыс операцияларын тоқтата тұру салық төлеушінің (салық агентінің) банк шоттары бойынша шығыс операцияларын тоқтата тұру туралы салық органының өкімінде көрсетілген салық берешегі сомасының шегінде жүргізіледі.»;</w:t>
      </w:r>
      <w:r>
        <w:br/>
      </w:r>
      <w:r>
        <w:rPr>
          <w:rFonts w:ascii="Times New Roman"/>
          <w:b w:val="false"/>
          <w:i w:val="false"/>
          <w:color w:val="000000"/>
          <w:sz w:val="28"/>
        </w:rPr>
        <w:t>
      250) </w:t>
      </w:r>
      <w:r>
        <w:rPr>
          <w:rFonts w:ascii="Times New Roman"/>
          <w:b w:val="false"/>
          <w:i w:val="false"/>
          <w:color w:val="000000"/>
          <w:sz w:val="28"/>
        </w:rPr>
        <w:t>614-баптың</w:t>
      </w:r>
      <w:r>
        <w:rPr>
          <w:rFonts w:ascii="Times New Roman"/>
          <w:b w:val="false"/>
          <w:i w:val="false"/>
          <w:color w:val="000000"/>
          <w:sz w:val="28"/>
        </w:rPr>
        <w:t xml:space="preserve"> 4-тармағы алып тасталсын;</w:t>
      </w:r>
      <w:r>
        <w:br/>
      </w:r>
      <w:r>
        <w:rPr>
          <w:rFonts w:ascii="Times New Roman"/>
          <w:b w:val="false"/>
          <w:i w:val="false"/>
          <w:color w:val="000000"/>
          <w:sz w:val="28"/>
        </w:rPr>
        <w:t>
      251) </w:t>
      </w:r>
      <w:r>
        <w:rPr>
          <w:rFonts w:ascii="Times New Roman"/>
          <w:b w:val="false"/>
          <w:i w:val="false"/>
          <w:color w:val="000000"/>
          <w:sz w:val="28"/>
        </w:rPr>
        <w:t>615-бапта</w:t>
      </w:r>
      <w:r>
        <w:rPr>
          <w:rFonts w:ascii="Times New Roman"/>
          <w:b w:val="false"/>
          <w:i w:val="false"/>
          <w:color w:val="000000"/>
          <w:sz w:val="28"/>
        </w:rPr>
        <w:t>:</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Банк немесе банк операцияларының жекелеген түрлерін жүзеге асыратын ұйым салық төлеушінің (салық агентінің) бір банктік шотынан салық берешегінің сомасын өндіріп алу туралы салық органының инкассалық өкімін орындаған кезде, банк немесе банк операцияларының жекелеген түрлерін жүзеге асыратын ұйым салық органына салық төлеушінің (салық агентінің) аталған банкте немесе банк операцияларының жекелеген түрлерін жүзеге асыратын ұйымда ашқан басқа банк шоттарына салық органы шығарған инкассалық өкімдерді, егер салық органы мұндай инкассалық өкімдерді сол сомаға, берешектің сол түрі бойынша, сол күнмен шығарған болса, салық органына орындаусыз қайтарады.</w:t>
      </w:r>
      <w:r>
        <w:br/>
      </w:r>
      <w:r>
        <w:rPr>
          <w:rFonts w:ascii="Times New Roman"/>
          <w:b w:val="false"/>
          <w:i w:val="false"/>
          <w:color w:val="000000"/>
          <w:sz w:val="28"/>
        </w:rPr>
        <w:t>
      4. Банк немесе банк операцияарының жекелеген түрлерін жүзеге  асыратын ұйым салық төлеушінің (салық агентінің) бірнеше банктік шотынан инкассалық өкімде көрсетілген жалпы сомаға ақшаны есептен шығару жолымен салық берешегінің сомасын өндіріп алу туралы салық органының инкассалық өкімін толық орындаған кезде, салық органына салық төлеушінің (салық агентінің) аталған банкте немесе банк операцияларының жекелеген түрлерін жүзеге асыратын ұйымда ашқан басқа банк шоттарына салық органы шығарған инкассалық өкімдерді, егер салық органы мұндай инкассалық өкімдерді сол сомаға, сол күнге, берешектің сол түрі бойынша шығарған болса, банк немесе банк операцияларының жекелеген түрлерін жүзеге асыратын ұйым салық органына орындаусыз қайтарады.»;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Клиентке қойылған талаптардың барлығын қанағаттандыру үшін клиенттің банктегі немесе банк операцияларының жекелеген түрлерін жүзеге асыратын ұйымда ақшасы жеткілікті болған жағдайда, салық берешегін өндіріп алу туралы инкассалық өкімді банк немесе банк операцияларының жекелеген түрлерін жүзеге асыратын ұйым бірінші кезектегі тәртіпте және аталған өкім алынғаннан кейінгі бір операциялық күннен кешіктірмей, банк шотында бар сомалар шегінде орындайды.»;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Салық органы оған салық берешегінің сомасын өндіріп алу туралы инкассалық өкім шығарған салық төлеушінің (салық агентінің) банк шотында ақша болмаған жағдайда, инкассалық өкімді орындауға қабылдаған банк немесе банк операцияларының жекелеген түрлерін жүзеге асыратын ұйым Қазақстан Республикасының заңнамасына сәйкес салық төлеушінің (салық агентінің) банк шоты жабылған кезде аталған инкассалық өкімді салық төлеушінің (салық агентінің) банк шотының жабылуы туралы хабарламамен бірге тиісті салық органына қайтарады.»;</w:t>
      </w:r>
      <w:r>
        <w:br/>
      </w:r>
      <w:r>
        <w:rPr>
          <w:rFonts w:ascii="Times New Roman"/>
          <w:b w:val="false"/>
          <w:i w:val="false"/>
          <w:color w:val="000000"/>
          <w:sz w:val="28"/>
        </w:rPr>
        <w:t>
      252) </w:t>
      </w:r>
      <w:r>
        <w:rPr>
          <w:rFonts w:ascii="Times New Roman"/>
          <w:b w:val="false"/>
          <w:i w:val="false"/>
          <w:color w:val="000000"/>
          <w:sz w:val="28"/>
        </w:rPr>
        <w:t>616-баптың</w:t>
      </w:r>
      <w:r>
        <w:rPr>
          <w:rFonts w:ascii="Times New Roman"/>
          <w:b w:val="false"/>
          <w:i w:val="false"/>
          <w:color w:val="000000"/>
          <w:sz w:val="28"/>
        </w:rPr>
        <w:t xml:space="preserve"> 7-тармағының екінші бөлігі мынадай редакцияда жазылсын:</w:t>
      </w:r>
      <w:r>
        <w:br/>
      </w:r>
      <w:r>
        <w:rPr>
          <w:rFonts w:ascii="Times New Roman"/>
          <w:b w:val="false"/>
          <w:i w:val="false"/>
          <w:color w:val="000000"/>
          <w:sz w:val="28"/>
        </w:rPr>
        <w:t>
      «Дебитор мен салық төлеушi (салық агентi) арасындағы өзара есеп айырысудың салыстырып тексеру актiсiнде көрсетiлген дебиторлық берешек өтелген жағдайда, салық төлеушiнiң (салық агентiнiң) салық берешегiнің сомасын өндiрiп алу туралы дебитордың банктiк шоттарына шығарылған инкассалық өкiмдер дебитор немесе салық төлеушi салық органына мұндай берешектiң өтелгенiн растайтын құжаттарды қоса берiп, өзара есеп айырысудың салыстырып тексеру актiсiн табыс еткен күннен кейінгі бір жұмыс күнi iшiнде керi қайтарып алынуға жатады.»;</w:t>
      </w:r>
      <w:r>
        <w:br/>
      </w:r>
      <w:r>
        <w:rPr>
          <w:rFonts w:ascii="Times New Roman"/>
          <w:b w:val="false"/>
          <w:i w:val="false"/>
          <w:color w:val="000000"/>
          <w:sz w:val="28"/>
        </w:rPr>
        <w:t>
      253) </w:t>
      </w:r>
      <w:r>
        <w:rPr>
          <w:rFonts w:ascii="Times New Roman"/>
          <w:b w:val="false"/>
          <w:i w:val="false"/>
          <w:color w:val="000000"/>
          <w:sz w:val="28"/>
        </w:rPr>
        <w:t>623-баптың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келісімде (келісімшартта) көрсетiлгеносы Кодекстiң 99-бабында көзделген түзетудi есепке алмағанда, жылдық жиынтық табысы неғұрлым көп сенім бiлдiрiлген адам (оператор) және (немесе) жер қойнауын пайдаланушы (жер қойнауын пайдаланушылар) және (немесе) аталған келісімдерге (келісімшарттарға) сәйкес мұнайгазоконденсаты кен орындарында қызметін жүзеге асыратындар iрi салық төлеушiлердiң мониторинг жүргiзiлуiне жатқызылады және осы тармақтың бірiншi бөлiгiнiң 1) және 2) тармақшаларында белгiленген шарттардың сақталуына қарамастан iрi салық төлеушiлер тiзбесiне енгзiледi.»;</w:t>
      </w:r>
      <w:r>
        <w:br/>
      </w:r>
      <w:r>
        <w:rPr>
          <w:rFonts w:ascii="Times New Roman"/>
          <w:b w:val="false"/>
          <w:i w:val="false"/>
          <w:color w:val="000000"/>
          <w:sz w:val="28"/>
        </w:rPr>
        <w:t>
      254) </w:t>
      </w:r>
      <w:r>
        <w:rPr>
          <w:rFonts w:ascii="Times New Roman"/>
          <w:b w:val="false"/>
          <w:i w:val="false"/>
          <w:color w:val="000000"/>
          <w:sz w:val="28"/>
        </w:rPr>
        <w:t>624-бапта</w:t>
      </w:r>
      <w:r>
        <w:rPr>
          <w:rFonts w:ascii="Times New Roman"/>
          <w:b w:val="false"/>
          <w:i w:val="false"/>
          <w:color w:val="000000"/>
          <w:sz w:val="28"/>
        </w:rPr>
        <w:t>:</w:t>
      </w:r>
      <w:r>
        <w:br/>
      </w:r>
      <w:r>
        <w:rPr>
          <w:rFonts w:ascii="Times New Roman"/>
          <w:b w:val="false"/>
          <w:i w:val="false"/>
          <w:color w:val="000000"/>
          <w:sz w:val="28"/>
        </w:rPr>
        <w:t>
      2 және 3-тармақтардың 1) және 2) тармақшалары алып тасталсын;</w:t>
      </w:r>
      <w:r>
        <w:br/>
      </w:r>
      <w:r>
        <w:rPr>
          <w:rFonts w:ascii="Times New Roman"/>
          <w:b w:val="false"/>
          <w:i w:val="false"/>
          <w:color w:val="000000"/>
          <w:sz w:val="28"/>
        </w:rPr>
        <w:t>
      6-тармағының бірінші бөлігі мынадай редакцияда жазылсын:</w:t>
      </w:r>
      <w:r>
        <w:br/>
      </w:r>
      <w:r>
        <w:rPr>
          <w:rFonts w:ascii="Times New Roman"/>
          <w:b w:val="false"/>
          <w:i w:val="false"/>
          <w:color w:val="000000"/>
          <w:sz w:val="28"/>
        </w:rPr>
        <w:t>
      «6. Мониторингке жататын ірі салық төлеушілер осы баптың2-5-тармақтарында көрсетілген есептілікті есепті салық кезеңінен кейінгі екінші айдың 15-інен кешіктірмей Қазақстан Республикасының Үкіметі бекіткентәртіпте және нысандар бойынша тоқсан сайын ұсынып отырады.»;</w:t>
      </w:r>
      <w:r>
        <w:br/>
      </w:r>
      <w:r>
        <w:rPr>
          <w:rFonts w:ascii="Times New Roman"/>
          <w:b w:val="false"/>
          <w:i w:val="false"/>
          <w:color w:val="000000"/>
          <w:sz w:val="28"/>
        </w:rPr>
        <w:t>
      255) </w:t>
      </w:r>
      <w:r>
        <w:rPr>
          <w:rFonts w:ascii="Times New Roman"/>
          <w:b w:val="false"/>
          <w:i w:val="false"/>
          <w:color w:val="000000"/>
          <w:sz w:val="28"/>
        </w:rPr>
        <w:t>625-бапта</w:t>
      </w:r>
      <w:r>
        <w:rPr>
          <w:rFonts w:ascii="Times New Roman"/>
          <w:b w:val="false"/>
          <w:i w:val="false"/>
          <w:color w:val="000000"/>
          <w:sz w:val="28"/>
        </w:rPr>
        <w:t>:</w:t>
      </w:r>
      <w:r>
        <w:br/>
      </w:r>
      <w:r>
        <w:rPr>
          <w:rFonts w:ascii="Times New Roman"/>
          <w:b w:val="false"/>
          <w:i w:val="false"/>
          <w:color w:val="000000"/>
          <w:sz w:val="28"/>
        </w:rPr>
        <w:t>
      4-тармақтың бірінші және екінші абзацтары мынадай редакцияда жазылсын:</w:t>
      </w:r>
      <w:r>
        <w:br/>
      </w:r>
      <w:r>
        <w:rPr>
          <w:rFonts w:ascii="Times New Roman"/>
          <w:b w:val="false"/>
          <w:i w:val="false"/>
          <w:color w:val="000000"/>
          <w:sz w:val="28"/>
        </w:rPr>
        <w:t>
      «4. Тәуекелдерді басқару жүйесі салық бақылауын жүзеге асыру кезінде, оның ішінде мынадай мақсатта:</w:t>
      </w:r>
      <w:r>
        <w:br/>
      </w:r>
      <w:r>
        <w:rPr>
          <w:rFonts w:ascii="Times New Roman"/>
          <w:b w:val="false"/>
          <w:i w:val="false"/>
          <w:color w:val="000000"/>
          <w:sz w:val="28"/>
        </w:rPr>
        <w:t>
      1) салық тексерулерін жүргізу үшін салық төлеушілерді (салық агенттерін) іріктеу;»;</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Қайтаруға жататын қосылған құн салығының асып кеткен сомасын растау мақсатында тәуекел деңгейіің өлшемдері мен тәуекелдерді басқару жүйесін қолдану тәртібін Қазақстан Республикасының Үкіметі айқындайды.»;</w:t>
      </w:r>
      <w:r>
        <w:br/>
      </w:r>
      <w:r>
        <w:rPr>
          <w:rFonts w:ascii="Times New Roman"/>
          <w:b w:val="false"/>
          <w:i w:val="false"/>
          <w:color w:val="000000"/>
          <w:sz w:val="28"/>
        </w:rPr>
        <w:t>
      256)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2-тармақтың екінші бөлігінің алтыншы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акцизделетін тауарларға,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 кезінде - нұсқамада көрсетілген аумақтың учаскесінде кәсіпкерлік қызметті жүзеге асыратын салық төлеуші;»;</w:t>
      </w:r>
      <w:r>
        <w:br/>
      </w:r>
      <w:r>
        <w:rPr>
          <w:rFonts w:ascii="Times New Roman"/>
          <w:b w:val="false"/>
          <w:i w:val="false"/>
          <w:color w:val="000000"/>
          <w:sz w:val="28"/>
        </w:rPr>
        <w:t>
      5-тармақтың 2) тармақшасында:</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«акцизделетін тауарлардың жекелеген түрлерінің өндірілуі мен айналымын, сондай-ақ авиациялық отынның, биоотынның, мазуттың айналымын мемлекеттік реттеу;»;</w:t>
      </w:r>
      <w:r>
        <w:br/>
      </w:r>
      <w:r>
        <w:rPr>
          <w:rFonts w:ascii="Times New Roman"/>
          <w:b w:val="false"/>
          <w:i w:val="false"/>
          <w:color w:val="000000"/>
          <w:sz w:val="28"/>
        </w:rPr>
        <w:t>
      он тоғызыншы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w:t>
      </w:r>
      <w:r>
        <w:br/>
      </w:r>
      <w:r>
        <w:rPr>
          <w:rFonts w:ascii="Times New Roman"/>
          <w:b w:val="false"/>
          <w:i w:val="false"/>
          <w:color w:val="000000"/>
          <w:sz w:val="28"/>
        </w:rPr>
        <w:t>
      екінші бөліктін төртінші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 жүргізуге қатысу үшін жеке кәсіпкерлік субъектері бірлестіктерінің өкілдері осындай бірлестіктермен келісім бойынша тартылуы мүмкін.»;</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«Сауда операцияларын жүзеге асыру кезiнде қолма-қол ақша арқылы ақшалай есеп туралы мәліметтерді беруді қамтамасыз ететін бақылау-касса машинасын қолданған жағдайда жедел режимде жалпы пайдаланудағы телекоммуникация желілері бойынша салық қызметі органдарына бақылау-касса машинасының болуы және бақылау-касса машинасын қолдану тәртібін сақтау мәселелері бойынша тақырыптық тексеру жүргізілмейді.»;</w:t>
      </w:r>
      <w:r>
        <w:br/>
      </w:r>
      <w:r>
        <w:rPr>
          <w:rFonts w:ascii="Times New Roman"/>
          <w:b w:val="false"/>
          <w:i w:val="false"/>
          <w:color w:val="000000"/>
          <w:sz w:val="28"/>
        </w:rPr>
        <w:t>
      9-тармақтың 2) тармақшасында:</w:t>
      </w:r>
      <w:r>
        <w:br/>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«акцизделетін тауарлардың жекелеген түрлерінің өндірілуі мен айналымын, сондай-ақ авиациялық отынның, биоотынның, мазуттың айналымын мемлекеттік реттеу;»;</w:t>
      </w:r>
      <w:r>
        <w:br/>
      </w:r>
      <w:r>
        <w:rPr>
          <w:rFonts w:ascii="Times New Roman"/>
          <w:b w:val="false"/>
          <w:i w:val="false"/>
          <w:color w:val="000000"/>
          <w:sz w:val="28"/>
        </w:rPr>
        <w:t>
      жиырма бесінші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«Бұл ретте бұрын тексерілген кезеңдегі жоспардан тыс тексерулер құн салығы бойынша декларациясында көрсетілген, қосылған құн салығының асып кетуін қайтару туралы талапқа, салық төлеушінің (салық агентінің) өзінің өтініші бойынша, Қазақстан Республикасының қылмыстық іс жүргізу заңнамасында көзделген негіздемелер бойынша немесе салық төлеушінің (салық агентінің) салықтық тексеру нәтижелері туралы хабарламаға және (немесе) жоғары тұрған салық қызметі органының хабарламаға шағымды қарау нәтижелері бойынша шығарылған шешіміне жасаған шағымына байланысты жүргізілетін салықтық тексерулерді қоспағанда, салықтың және бюджетке төленетін басқа да міндетті төлемдердің түсімдерін қамтамасыз ету саласындағы басшылықты жүзеге асыратын мемлекеттік органның шешімі негізінде жүргізіледі.»;</w:t>
      </w:r>
      <w:r>
        <w:br/>
      </w:r>
      <w:r>
        <w:rPr>
          <w:rFonts w:ascii="Times New Roman"/>
          <w:b w:val="false"/>
          <w:i w:val="false"/>
          <w:color w:val="000000"/>
          <w:sz w:val="28"/>
        </w:rPr>
        <w:t>
      257) </w:t>
      </w:r>
      <w:r>
        <w:rPr>
          <w:rFonts w:ascii="Times New Roman"/>
          <w:b w:val="false"/>
          <w:i w:val="false"/>
          <w:color w:val="000000"/>
          <w:sz w:val="28"/>
        </w:rPr>
        <w:t>629-баптың</w:t>
      </w:r>
      <w:r>
        <w:rPr>
          <w:rFonts w:ascii="Times New Roman"/>
          <w:b w:val="false"/>
          <w:i w:val="false"/>
          <w:color w:val="000000"/>
          <w:sz w:val="28"/>
        </w:rPr>
        <w:t xml:space="preserve"> 5-тармағы мынадай мазмұндағы 4-2) тармақшамен толықтырылсын:</w:t>
      </w:r>
      <w:r>
        <w:br/>
      </w:r>
      <w:r>
        <w:rPr>
          <w:rFonts w:ascii="Times New Roman"/>
          <w:b w:val="false"/>
          <w:i w:val="false"/>
          <w:color w:val="000000"/>
          <w:sz w:val="28"/>
        </w:rPr>
        <w:t>
      «4-2) салық тексеруінің нәтижелері туралы хабарламаға және (немесе) жоғары тұрған салық қызметі органының салық төлеушінің (салық агентінің) шағымында айтылғанмәселелері бойынша өткізілген хабарламаға шағымды қарау нәтижелері бойынша шешіміне салық төлеушінің (салық агентінің) шағымын қарау мәселелері бойынша тақырыптық тексерулер;»;</w:t>
      </w:r>
      <w:r>
        <w:br/>
      </w:r>
      <w:r>
        <w:rPr>
          <w:rFonts w:ascii="Times New Roman"/>
          <w:b w:val="false"/>
          <w:i w:val="false"/>
          <w:color w:val="000000"/>
          <w:sz w:val="28"/>
        </w:rPr>
        <w:t>
      258)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2-тармақтың 1) тармақшасының төртінші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акцизделетін тауарларға,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w:t>
      </w:r>
      <w:r>
        <w:br/>
      </w:r>
      <w:r>
        <w:rPr>
          <w:rFonts w:ascii="Times New Roman"/>
          <w:b w:val="false"/>
          <w:i w:val="false"/>
          <w:color w:val="000000"/>
          <w:sz w:val="28"/>
        </w:rPr>
        <w:t>
      3-тармақтың 16) тармақшасы мынадай редакцияда жазылсын:</w:t>
      </w:r>
      <w:r>
        <w:br/>
      </w:r>
      <w:r>
        <w:rPr>
          <w:rFonts w:ascii="Times New Roman"/>
          <w:b w:val="false"/>
          <w:i w:val="false"/>
          <w:color w:val="000000"/>
          <w:sz w:val="28"/>
        </w:rPr>
        <w:t xml:space="preserve">
      «16) акциздік және есепке алу-бақылау маркаларының болуы және түпнұсқалығы, акцизделетін тауарларға,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w:t>
      </w:r>
      <w:r>
        <w:br/>
      </w:r>
      <w:r>
        <w:rPr>
          <w:rFonts w:ascii="Times New Roman"/>
          <w:b w:val="false"/>
          <w:i w:val="false"/>
          <w:color w:val="000000"/>
          <w:sz w:val="28"/>
        </w:rPr>
        <w:t>
      6-тармақтың төртінші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акцизделетін тауарларға,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тексерулерді қоспағанда, бір нұсқама негізінде бір ғана салықтық тексеру жүргізілуі мүмкін.»;</w:t>
      </w:r>
      <w:r>
        <w:br/>
      </w:r>
      <w:r>
        <w:rPr>
          <w:rFonts w:ascii="Times New Roman"/>
          <w:b w:val="false"/>
          <w:i w:val="false"/>
          <w:color w:val="000000"/>
          <w:sz w:val="28"/>
        </w:rPr>
        <w:t>
      259) </w:t>
      </w:r>
      <w:r>
        <w:rPr>
          <w:rFonts w:ascii="Times New Roman"/>
          <w:b w:val="false"/>
          <w:i w:val="false"/>
          <w:color w:val="000000"/>
          <w:sz w:val="28"/>
        </w:rPr>
        <w:t>633-баптың</w:t>
      </w:r>
      <w:r>
        <w:rPr>
          <w:rFonts w:ascii="Times New Roman"/>
          <w:b w:val="false"/>
          <w:i w:val="false"/>
          <w:color w:val="000000"/>
          <w:sz w:val="28"/>
        </w:rPr>
        <w:t xml:space="preserve"> 3 және 4-тармақтары мынадай редакцияда жазылсын:</w:t>
      </w:r>
      <w:r>
        <w:br/>
      </w:r>
      <w:r>
        <w:rPr>
          <w:rFonts w:ascii="Times New Roman"/>
          <w:b w:val="false"/>
          <w:i w:val="false"/>
          <w:color w:val="000000"/>
          <w:sz w:val="28"/>
        </w:rPr>
        <w:t>
      «3. Салық қызметі органының салықтық тексеру жүргізуші лауазымды адамы, мынадай: салық органдарында тіркеу есебіне қою; бақылау-кассалық машиналардың болуы; акциздік және есепке алу-бақылау маркаларының болуы және түпнұсқалығы, акцизделетін тауарларға,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тексерулерді қоспағанда, салық төлеушіге (салық агентіне) нұсқаманың түпнұсқасын тапсырады.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r>
        <w:br/>
      </w:r>
      <w:r>
        <w:rPr>
          <w:rFonts w:ascii="Times New Roman"/>
          <w:b w:val="false"/>
          <w:i w:val="false"/>
          <w:color w:val="000000"/>
          <w:sz w:val="28"/>
        </w:rPr>
        <w:t>
      4. Мынадай: салық органдарында тіркеу есебіне қою; бақылау-кассалық машиналардың болуы; акциздік және есепке алу-бақылау маркаларының болуы және түпнұсқалығы, акцизделетін тауарларға,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 жүргізілген кезде салық төлеушіге немесе оның тауарларды өткізуді жүзеге асыратын және қызмет көрсететін қызметкеріне танысу үшін нұсқаманың түпнұсқасы көрсетіледі және оның көшірмесі тапсырылады. Түпнұсқаға салық төлеушінің немесе оның тауарларды өткізуді жүзеге асыратын және қызмет көрсететін қызметкерінің нұсқамамен таныстырылғаны және оның көшірмесін алғаны, күні және нұқсаманың көшірмесін алған уақыты туралы қолы, нұсқаманың көшірмесін алған күні мен уақыты қойылады.»;</w:t>
      </w:r>
      <w:r>
        <w:br/>
      </w:r>
      <w:r>
        <w:rPr>
          <w:rFonts w:ascii="Times New Roman"/>
          <w:b w:val="false"/>
          <w:i w:val="false"/>
          <w:color w:val="000000"/>
          <w:sz w:val="28"/>
        </w:rPr>
        <w:t>
      260) </w:t>
      </w:r>
      <w:r>
        <w:rPr>
          <w:rFonts w:ascii="Times New Roman"/>
          <w:b w:val="false"/>
          <w:i w:val="false"/>
          <w:color w:val="000000"/>
          <w:sz w:val="28"/>
        </w:rPr>
        <w:t>635-бапта</w:t>
      </w:r>
      <w:r>
        <w:rPr>
          <w:rFonts w:ascii="Times New Roman"/>
          <w:b w:val="false"/>
          <w:i w:val="false"/>
          <w:color w:val="000000"/>
          <w:sz w:val="28"/>
        </w:rPr>
        <w:t>:</w:t>
      </w:r>
      <w:r>
        <w:br/>
      </w:r>
      <w:r>
        <w:rPr>
          <w:rFonts w:ascii="Times New Roman"/>
          <w:b w:val="false"/>
          <w:i w:val="false"/>
          <w:color w:val="000000"/>
          <w:sz w:val="28"/>
        </w:rPr>
        <w:t>
      4-тармақтың жетінші бөлігі мынадай редакцияда жазылсын:</w:t>
      </w:r>
      <w:r>
        <w:br/>
      </w:r>
      <w:r>
        <w:rPr>
          <w:rFonts w:ascii="Times New Roman"/>
          <w:b w:val="false"/>
          <w:i w:val="false"/>
          <w:color w:val="000000"/>
          <w:sz w:val="28"/>
        </w:rPr>
        <w:t>
      «Осы қорытындыны алу үшін салық қызметі органдары осындай қорытындыны жасау күніндегі жағдай бойынша валюталық түсімнің түсуі туралы тиісті сауал жібереді.»;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Өнім берушіге міндетті қарсы тексеру тағайындау және(немесе) мониторингке жататын ірі салық төлеушілердің салықтық есептілігі негізінде салық қызметі органына қосылған құн салығы сомаларының дұрыстығын растау туралы сауал жіберу туралы шешім «Пирамида» аналитикалық есеп талдауының нәтижесі бойынша айқындалған алшақтық бойынша тікелей өнім берушілер бойынша қабылданады.</w:t>
      </w:r>
      <w:r>
        <w:br/>
      </w:r>
      <w:r>
        <w:rPr>
          <w:rFonts w:ascii="Times New Roman"/>
          <w:b w:val="false"/>
          <w:i w:val="false"/>
          <w:color w:val="000000"/>
          <w:sz w:val="28"/>
        </w:rPr>
        <w:t>
      Осы баптың мақсаты үшін «Пирамида» аналитикалық есеп – бұл қосылған құн салығы бойынша салық төлеушінің (салық агентінің) тапсырған салық есептілігін зерттеу және талдау негізінде салық қызметі органдары жүзеге асыратын бақылаудың нәтижесі.»;</w:t>
      </w:r>
      <w:r>
        <w:br/>
      </w:r>
      <w:r>
        <w:rPr>
          <w:rFonts w:ascii="Times New Roman"/>
          <w:b w:val="false"/>
          <w:i w:val="false"/>
          <w:color w:val="000000"/>
          <w:sz w:val="28"/>
        </w:rPr>
        <w:t>
      9-тармақтың бірінші бөлігі мынадай мазмұндағы бесінші, алтыншы, жетінші және сегізінші абзацтармен толықтырылсын:</w:t>
      </w:r>
      <w:r>
        <w:br/>
      </w:r>
      <w:r>
        <w:rPr>
          <w:rFonts w:ascii="Times New Roman"/>
          <w:b w:val="false"/>
          <w:i w:val="false"/>
          <w:color w:val="000000"/>
          <w:sz w:val="28"/>
        </w:rPr>
        <w:t>
      «қарсы тексеруді жүргізудің мүмкіншілігі болмағандыққа байланысты, қосылған құн салығы сомаларының дұрыстығы расталмаған, оның ішінде мынадай себептерден:</w:t>
      </w:r>
      <w:r>
        <w:br/>
      </w:r>
      <w:r>
        <w:rPr>
          <w:rFonts w:ascii="Times New Roman"/>
          <w:b w:val="false"/>
          <w:i w:val="false"/>
          <w:color w:val="000000"/>
          <w:sz w:val="28"/>
        </w:rPr>
        <w:t>
      орналасқан орны бойынша өнім берушінің жоқтығы;</w:t>
      </w:r>
      <w:r>
        <w:br/>
      </w:r>
      <w:r>
        <w:rPr>
          <w:rFonts w:ascii="Times New Roman"/>
          <w:b w:val="false"/>
          <w:i w:val="false"/>
          <w:color w:val="000000"/>
          <w:sz w:val="28"/>
        </w:rPr>
        <w:t>
      өнім берушінің есептік құжаттамаларын құқық қорғау органдарының алып қоюы;</w:t>
      </w:r>
      <w:r>
        <w:br/>
      </w:r>
      <w:r>
        <w:rPr>
          <w:rFonts w:ascii="Times New Roman"/>
          <w:b w:val="false"/>
          <w:i w:val="false"/>
          <w:color w:val="000000"/>
          <w:sz w:val="28"/>
        </w:rPr>
        <w:t>
      өнім берушінің есептік құжаттамаларын жоғалтуы.»;</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Осы баптың ережелері талап етілген және қайтарылған қосылған құн салығы сомаларының дұрыстығын растау бойынша жоспардан тыс тақырыптық тексерумен салық төлеушіге, оған қатысты қайтарудың оңайтылған тәртібі қолданылған, бюджеттен қайтарылған қосылған құн салығы сомаларының дұрыстығын растау бойынша тексеруді жүргізген, сондай-ақ салық қызметі органы қайтаруға жататын қосылған құн салығы сомаларының дұрыстығын растау мәселесін кешенді тексеруге енгізген жағдайда да осы баптың ережесі қолданылады.»;</w:t>
      </w:r>
      <w:r>
        <w:br/>
      </w:r>
      <w:r>
        <w:rPr>
          <w:rFonts w:ascii="Times New Roman"/>
          <w:b w:val="false"/>
          <w:i w:val="false"/>
          <w:color w:val="000000"/>
          <w:sz w:val="28"/>
        </w:rPr>
        <w:t>
      261) </w:t>
      </w:r>
      <w:r>
        <w:rPr>
          <w:rFonts w:ascii="Times New Roman"/>
          <w:b w:val="false"/>
          <w:i w:val="false"/>
          <w:color w:val="000000"/>
          <w:sz w:val="28"/>
        </w:rPr>
        <w:t>638-баптың</w:t>
      </w:r>
      <w:r>
        <w:rPr>
          <w:rFonts w:ascii="Times New Roman"/>
          <w:b w:val="false"/>
          <w:i w:val="false"/>
          <w:color w:val="000000"/>
          <w:sz w:val="28"/>
        </w:rPr>
        <w:t xml:space="preserve"> 6-тармағының бірінші бөлігі мынадай редакцияда жазылсын:</w:t>
      </w:r>
      <w:r>
        <w:br/>
      </w:r>
      <w:r>
        <w:rPr>
          <w:rFonts w:ascii="Times New Roman"/>
          <w:b w:val="false"/>
          <w:i w:val="false"/>
          <w:color w:val="000000"/>
          <w:sz w:val="28"/>
        </w:rPr>
        <w:t>
      «6. Салық төлеуші (салық агенті)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есептелген сомаларымен келіскен жағдайда, салықтарды, бюджетке төленетін басқа да міндетті төлемдерді төлеу бойынша салық міндеттемелерін, сондай-ақ өсімпұлдарды төлеу бойынша міндеттемені орындау мерзімі егер осы Кодекстің 51-1 бабында өзгеше белгіленбесе, салық төлеушінің (салық агентінің) төлеу кестесі қоса берілетін өтініші бойынша алпыс жұмыс күніне ұзартылуы мүмкін.»;</w:t>
      </w:r>
      <w:r>
        <w:br/>
      </w:r>
      <w:r>
        <w:rPr>
          <w:rFonts w:ascii="Times New Roman"/>
          <w:b w:val="false"/>
          <w:i w:val="false"/>
          <w:color w:val="000000"/>
          <w:sz w:val="28"/>
        </w:rPr>
        <w:t>
      262) </w:t>
      </w:r>
      <w:r>
        <w:rPr>
          <w:rFonts w:ascii="Times New Roman"/>
          <w:b w:val="false"/>
          <w:i w:val="false"/>
          <w:color w:val="000000"/>
          <w:sz w:val="28"/>
        </w:rPr>
        <w:t>645-баптың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аумағында сауда операцияларын жүзеге асыру кезiнде, қолма-қол ақша арқылы жұмыстар орындау, қызметтер көрсету кезінде жүзеге асырылатын ақшалай есеп айырысу мiндеттi түрде егер осы бапта өзгеше белгіленбесе бақылау-касса машиналарын қолдану арқылы жүргiзiледi.</w:t>
      </w:r>
      <w:r>
        <w:br/>
      </w:r>
      <w:r>
        <w:rPr>
          <w:rFonts w:ascii="Times New Roman"/>
          <w:b w:val="false"/>
          <w:i w:val="false"/>
          <w:color w:val="000000"/>
          <w:sz w:val="28"/>
        </w:rPr>
        <w:t>
      Осы тармақтың ережесi:</w:t>
      </w:r>
      <w:r>
        <w:br/>
      </w:r>
      <w:r>
        <w:rPr>
          <w:rFonts w:ascii="Times New Roman"/>
          <w:b w:val="false"/>
          <w:i w:val="false"/>
          <w:color w:val="000000"/>
          <w:sz w:val="28"/>
        </w:rPr>
        <w:t>
      1) жеке нотариаттық қызметті немесе орындау құжаттарын орындау бойынша қызметті жүзеге асыратын адамдардан басқа, дара кәсіпкерлер ретінде міндетті мемлекеттік тіркелуге жатпайтын жеке тұлғалардың;</w:t>
      </w:r>
      <w:r>
        <w:br/>
      </w:r>
      <w:r>
        <w:rPr>
          <w:rFonts w:ascii="Times New Roman"/>
          <w:b w:val="false"/>
          <w:i w:val="false"/>
          <w:color w:val="000000"/>
          <w:sz w:val="28"/>
        </w:rPr>
        <w:t>
      2) мыналарға:</w:t>
      </w:r>
      <w:r>
        <w:br/>
      </w:r>
      <w:r>
        <w:rPr>
          <w:rFonts w:ascii="Times New Roman"/>
          <w:b w:val="false"/>
          <w:i w:val="false"/>
          <w:color w:val="000000"/>
          <w:sz w:val="28"/>
        </w:rPr>
        <w:t>
      шағын бизнес субъектілері үшін арнаулы салық режимі шеңберінде қызметін біржолғы талон немесе патент негізінде жүзеге асыратын;</w:t>
      </w:r>
      <w:r>
        <w:br/>
      </w:r>
      <w:r>
        <w:rPr>
          <w:rFonts w:ascii="Times New Roman"/>
          <w:b w:val="false"/>
          <w:i w:val="false"/>
          <w:color w:val="000000"/>
          <w:sz w:val="28"/>
        </w:rPr>
        <w:t>
      шаруа немесе фермер қожалықтары үшін арнаулы салық режимі шеңберінде қызметін жүзеге асыратын дара кәсіпкерлердің (акцизделетін тауарларды өткізушілерден басқа) ақшалай есеп айырысуларына;</w:t>
      </w:r>
      <w:r>
        <w:br/>
      </w:r>
      <w:r>
        <w:rPr>
          <w:rFonts w:ascii="Times New Roman"/>
          <w:b w:val="false"/>
          <w:i w:val="false"/>
          <w:color w:val="000000"/>
          <w:sz w:val="28"/>
        </w:rPr>
        <w:t>
      3) уәкілетті органмен келісім бойынша көлік саласындағы уәкілетті мемлекеттік орган бекіткен нысанда билеттер беретін қалалық қоғамдық көліктегі тасымалдар бойынша халыққа қызмет көрсету бөлігіндегі ақшалай есеп айырысуға;</w:t>
      </w:r>
      <w:r>
        <w:br/>
      </w:r>
      <w:r>
        <w:rPr>
          <w:rFonts w:ascii="Times New Roman"/>
          <w:b w:val="false"/>
          <w:i w:val="false"/>
          <w:color w:val="000000"/>
          <w:sz w:val="28"/>
        </w:rPr>
        <w:t>
      4) Қазақстан Республикасы Ұлттық Банкіне қолданылмайды.</w:t>
      </w:r>
      <w:r>
        <w:br/>
      </w:r>
      <w:r>
        <w:rPr>
          <w:rFonts w:ascii="Times New Roman"/>
          <w:b w:val="false"/>
          <w:i w:val="false"/>
          <w:color w:val="000000"/>
          <w:sz w:val="28"/>
        </w:rPr>
        <w:t>
      Сауда операцияларын жүзеге асыру кезiнде қолма-қол ақша арқылы бензиндi (авиациялықты қоспағанда), дизель отынын, алкоголь өнімін көтерме және (немесе) бөлшек саудада өткiзудi жүзеге асыратын салық төлеушілер жедел режимде жалпы пайдаланудағы телекоммуникация желілері бойынша салық қызметі органдарына ақшалай есеп туралы мәліметтерді беруді қамтамасыз ететін бақылау-касса машинасын қолдануы тиіс.</w:t>
      </w:r>
      <w:r>
        <w:br/>
      </w:r>
      <w:r>
        <w:rPr>
          <w:rFonts w:ascii="Times New Roman"/>
          <w:b w:val="false"/>
          <w:i w:val="false"/>
          <w:color w:val="000000"/>
          <w:sz w:val="28"/>
        </w:rPr>
        <w:t>
      Бұл ретте:</w:t>
      </w:r>
      <w:r>
        <w:br/>
      </w:r>
      <w:r>
        <w:rPr>
          <w:rFonts w:ascii="Times New Roman"/>
          <w:b w:val="false"/>
          <w:i w:val="false"/>
          <w:color w:val="000000"/>
          <w:sz w:val="28"/>
        </w:rPr>
        <w:t>
      1) бензиндi (авиациялықты қоспағанда), дизель отынын – 2014 жылғы 1 қаңтардан бастап;</w:t>
      </w:r>
      <w:r>
        <w:br/>
      </w:r>
      <w:r>
        <w:rPr>
          <w:rFonts w:ascii="Times New Roman"/>
          <w:b w:val="false"/>
          <w:i w:val="false"/>
          <w:color w:val="000000"/>
          <w:sz w:val="28"/>
        </w:rPr>
        <w:t>
      2) алкоголь өнімін - 2014 жылғы 1 шілдеден бастап көтерме және (немесе) бөлшек саудада өткiзудi жүзеге асыратын салық төлеушіде мұндай бақылау-касса машинасын қолдану бойынша міндет туындайды.</w:t>
      </w:r>
      <w:r>
        <w:br/>
      </w:r>
      <w:r>
        <w:rPr>
          <w:rFonts w:ascii="Times New Roman"/>
          <w:b w:val="false"/>
          <w:i w:val="false"/>
          <w:color w:val="000000"/>
          <w:sz w:val="28"/>
        </w:rPr>
        <w:t>
      Жедел режимде салық қызметі органдарына ақшалай есеп туралы мәліметтерді беруді қамтамасыз ететін бақылау-касса машинасын қолдану бойынша ережелер сауда операцияларын жүзеге асыру кезiнде қолма-қол ақша арқылы бензиндi (авиациялықты қоспағанда), дизель отынын, алкоголь өнімін көтерме және (немесе) бөлшек саудада өткiзудi жүзеге асыратын салық төлеушілерге таралмайды, Қазақстан Республикасының әкімшілік-аумақтық бірліктерінде, олардың аумағында уәкілетті мемлекеттік орган деректері бойынша көлік, коммуникация, байланыс және ақпараттандыру саласында жалпы пайдаланудағы телекоммуникация желілері жоқ.</w:t>
      </w:r>
      <w:r>
        <w:br/>
      </w:r>
      <w:r>
        <w:rPr>
          <w:rFonts w:ascii="Times New Roman"/>
          <w:b w:val="false"/>
          <w:i w:val="false"/>
          <w:color w:val="000000"/>
          <w:sz w:val="28"/>
        </w:rPr>
        <w:t>
      Олардың аумағында жалпы пайдаланудағы телекоммуникация желілері жоқ Қазақстан Республикасының әкімшілік-аумақтық бірліктері туралы ақпарат көлік, коммуникация, байланыс және ақпараттандыру саласында уәкілетті мемлекеттік органмен келісу бойынша уәкілетті орган белгілеген тәртіпте уәкілетті орган сайтында орналастыруға жатады.»;  263) 649-баптың 2-тармағы бірінші бөлігінің бірінші абзацы мынадай редакцияда жазылсын:</w:t>
      </w:r>
      <w:r>
        <w:br/>
      </w:r>
      <w:r>
        <w:rPr>
          <w:rFonts w:ascii="Times New Roman"/>
          <w:b w:val="false"/>
          <w:i w:val="false"/>
          <w:color w:val="000000"/>
          <w:sz w:val="28"/>
        </w:rPr>
        <w:t>
      «2. Фискалдық есепті алу үшін, осы баптың 1-тармағы 1) тармақшасында көзделген жағдайды қоспағанда, салық органына бақылау-касса машинасы және мынадай құжаттар:»;</w:t>
      </w:r>
      <w:r>
        <w:br/>
      </w:r>
      <w:r>
        <w:rPr>
          <w:rFonts w:ascii="Times New Roman"/>
          <w:b w:val="false"/>
          <w:i w:val="false"/>
          <w:color w:val="000000"/>
          <w:sz w:val="28"/>
        </w:rPr>
        <w:t>
      264) </w:t>
      </w:r>
      <w:r>
        <w:rPr>
          <w:rFonts w:ascii="Times New Roman"/>
          <w:b w:val="false"/>
          <w:i w:val="false"/>
          <w:color w:val="000000"/>
          <w:sz w:val="28"/>
        </w:rPr>
        <w:t>650-баптың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Кассаның ағымдағы жай-күйі туралы есептің көрсеткіштері қолма-қол ақша есебі кітабында көрсетілген тауарларды өткізуге, жұмыстарды орындауға, қызметтер көрсетуге байланысы жоқ қолма-қол ақшаны қабылдау және беру сомасы ескеріле отырып, фискалды есепті алған кезде кассадағы қолма-қол ақшаның сомасына сәйкес келуге тиіс.</w:t>
      </w:r>
      <w:r>
        <w:br/>
      </w:r>
      <w:r>
        <w:rPr>
          <w:rFonts w:ascii="Times New Roman"/>
          <w:b w:val="false"/>
          <w:i w:val="false"/>
          <w:color w:val="000000"/>
          <w:sz w:val="28"/>
        </w:rPr>
        <w:t>
      Осы Кодекстің 649-бабы 1-тармағының1) тармақшасына сәйкес фискалды есепті алған кезде кассадағы қолма-қол ақша есептеуді салық төлеуші(оның лауазымды тұлғасы) салық қызметі органы тексерушісінің қатысуымен жүргізіледі.»;</w:t>
      </w:r>
      <w:r>
        <w:br/>
      </w:r>
      <w:r>
        <w:rPr>
          <w:rFonts w:ascii="Times New Roman"/>
          <w:b w:val="false"/>
          <w:i w:val="false"/>
          <w:color w:val="000000"/>
          <w:sz w:val="28"/>
        </w:rPr>
        <w:t>
      265) </w:t>
      </w:r>
      <w:r>
        <w:rPr>
          <w:rFonts w:ascii="Times New Roman"/>
          <w:b w:val="false"/>
          <w:i w:val="false"/>
          <w:color w:val="000000"/>
          <w:sz w:val="28"/>
        </w:rPr>
        <w:t>667-бапта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Жоғары тұрған салық қызметі органы өткізіп алған шағым беру мерзімін қалпына келтіру мақсатында оған қатысты салықтық тексеру жүргізілген жеке тұлғаның, сондай-ақ салық төлеушінің (салық агентінің) басшысының және (немесе) бас бухгалтерінің (ол болған жағдайда) уақытша жарамсыздығы дәлелді себеп ретінде таниды.»;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«Бұл ретте салық төлеуші (салық агенті) шағым берудің өткізіп алған мерзімін қалпына келтіру туралы өтінішке осы тармақтың бірінші бөлігінде көрсетілген тұлғалардың уақытша жарамсыздық кезеңін растайтын құжатты және осындай салық төлеушінің (салық агентінің) ұйымдық құрылымын белгілейтін құжатты қоса беруге тиіс.»;</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Өткізіп алған шағым беру мерзімін жоғары тұрған салық қызметі органының қалпына келтіруі туралы салық төлеушінің (салық агентінің) өтініші салық төлеуші (салық агенті) шағым мен өтінішті осы баптың 3-тармағында көрсетілген тұлғалардың уақытша жарамсыздық кезеңі біткен күннен бастап он жұмыс күнінен кешіктірмей берілген жағдайда ғана қанағаттандырылады.»;</w:t>
      </w:r>
      <w:r>
        <w:br/>
      </w:r>
      <w:r>
        <w:rPr>
          <w:rFonts w:ascii="Times New Roman"/>
          <w:b w:val="false"/>
          <w:i w:val="false"/>
          <w:color w:val="000000"/>
          <w:sz w:val="28"/>
        </w:rPr>
        <w:t>
      266) </w:t>
      </w:r>
      <w:r>
        <w:rPr>
          <w:rFonts w:ascii="Times New Roman"/>
          <w:b w:val="false"/>
          <w:i w:val="false"/>
          <w:color w:val="000000"/>
          <w:sz w:val="28"/>
        </w:rPr>
        <w:t>677-бапта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Өткізіп алған шағым беру мерзімін қалпына келтіру мақсатында уәкілетті орган оған қатысты салықтық тексеру жүргізілетін жеке тұлғаның, сондай-ақ салық төлеушінің (салық агентінің) басшысының және (немесе) бас бухгалтерінің (ол болған жағдайда) уақытша жарамсыздығы дәлелді себеп деп таниды.»;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«Бұл ретте салық төлеуші (салық агенті) шағым берудің өткізіп алған мерзімін қалпына келтіру туралы өтінішке осы тармақтың бірінші бөлігінде көрсетілген адамдардың уақытша жарамсыздық фактісін растайтын құжатты және осындай салық төлеушінің (салық агентінің) ұйымдық құрылымын белгілейтін құжатты қоса беруге тиіс.»;</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Өткізіп алған шағым беру мерзімін жоғары тұрған салық қызметі органының қалпына келтіруі туралы салық төлеушінің (салық агентінің) өтініші салық төлеуші (салық агенті) шағым мен өтінішті осы баптың 3-тармағында көрсетілген тұлғалардың уақытша жарамсыздық кезеңі біткен күннен бастап он жұмыс күнінен кешіктірмей берілген жағдайда ғана қанағаттандырылады.».</w:t>
      </w:r>
      <w:r>
        <w:br/>
      </w:r>
      <w:r>
        <w:rPr>
          <w:rFonts w:ascii="Times New Roman"/>
          <w:b w:val="false"/>
          <w:i w:val="false"/>
          <w:color w:val="000000"/>
          <w:sz w:val="28"/>
        </w:rPr>
        <w:t>
      4.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 № 15, 138, 139-құжат; 2004 ж., № 11-12,  66-құжат; № 15, 86-құжат; № 16, 91-құжат; № 23, 140-құжат; 2005 ж., № 7-8, 24-құжат; № 14, 55, 58-құжат; № 23, 104-құжат; 2006 ж., № 3, 22-құжат; № 4, 24-құжат; № 8, 45-құжат; № 11, 55-құжат; № 16, 99-құжат; 2007 ж., № 2, 18-құжат; № 4, 28, 33-құжат; 2008 ж., № 17-18, 72-құжат; № 20, 88-құжат; № 23, 114-құжат; 2009 ж., № 2-3, 16, 18, 21-құжат;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2012 жылғы 24 шілдеде «Егемен Қазақстан» және 2012 жылғы 21 шілдеде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Республикасының 2012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«43-бап. Провизиялар (резервтер)</w:t>
      </w:r>
      <w:r>
        <w:br/>
      </w:r>
      <w:r>
        <w:rPr>
          <w:rFonts w:ascii="Times New Roman"/>
          <w:b w:val="false"/>
          <w:i w:val="false"/>
          <w:color w:val="000000"/>
          <w:sz w:val="28"/>
        </w:rPr>
        <w:t>
      1. Динамикалық резерв – бұл банктердің банк қызметін жүзеге асырумен байланысты зияндарын өтеу үшін қалыптастыратын міндетті резерв.</w:t>
      </w:r>
      <w:r>
        <w:br/>
      </w:r>
      <w:r>
        <w:rPr>
          <w:rFonts w:ascii="Times New Roman"/>
          <w:b w:val="false"/>
          <w:i w:val="false"/>
          <w:color w:val="000000"/>
          <w:sz w:val="28"/>
        </w:rPr>
        <w:t>
      Банктер динамикалық резервті салықтардың және бюджетке төленетін басқа да міндетті төлемдердің түсуін қамтамасыз ету саласындағы басшылықты жүзеге асыратын уәкілетті органның келісімі бойынша Ұлттық Банк белгілейтін тәртіпте және талаптармен қалыптастыруға міндетті.</w:t>
      </w:r>
      <w:r>
        <w:br/>
      </w:r>
      <w:r>
        <w:rPr>
          <w:rFonts w:ascii="Times New Roman"/>
          <w:b w:val="false"/>
          <w:i w:val="false"/>
          <w:color w:val="000000"/>
          <w:sz w:val="28"/>
        </w:rPr>
        <w:t>
      Динамикалық резерв жай акциялар бойынша дивидендтер төленгенге дейін құрылады. Егер динамикалық резервтің нақты мөлшері салықтардың және бюджетке төленетін басқа да міндетті төлемдердің түсуін қамтамасыз ету саласындағы басшылықты жүзеге асыратын уәкілетті органның келісімі бойынша Ұлттық Банк белгілейтін ең аз мөлшерден аз болса, банктер жай акциялар бойынша дивидендтер есептеуге (төлеуге) құқылы емес.</w:t>
      </w:r>
      <w:r>
        <w:br/>
      </w:r>
      <w:r>
        <w:rPr>
          <w:rFonts w:ascii="Times New Roman"/>
          <w:b w:val="false"/>
          <w:i w:val="false"/>
          <w:color w:val="000000"/>
          <w:sz w:val="28"/>
        </w:rPr>
        <w:t>
      2. Жүргiзiлiп жатқан операциялардың сипаты мен ауқымына сәйкес өз қызметiн бақылауды және оның сенімдiлiгiн тиiстi дәрежеде қамтамасыз ету мақсатында банктер халықаралық қаржылық есептілік стандарттарына сәйкес провизиялар (резервтер) құруға міндетті.»;</w:t>
      </w:r>
      <w:r>
        <w:br/>
      </w:r>
      <w:r>
        <w:rPr>
          <w:rFonts w:ascii="Times New Roman"/>
          <w:b w:val="false"/>
          <w:i w:val="false"/>
          <w:color w:val="000000"/>
          <w:sz w:val="28"/>
        </w:rPr>
        <w:t>
      2) </w:t>
      </w:r>
      <w:r>
        <w:rPr>
          <w:rFonts w:ascii="Times New Roman"/>
          <w:b w:val="false"/>
          <w:i w:val="false"/>
          <w:color w:val="000000"/>
          <w:sz w:val="28"/>
        </w:rPr>
        <w:t>50-баптың</w:t>
      </w:r>
      <w:r>
        <w:rPr>
          <w:rFonts w:ascii="Times New Roman"/>
          <w:b w:val="false"/>
          <w:i w:val="false"/>
          <w:color w:val="000000"/>
          <w:sz w:val="28"/>
        </w:rPr>
        <w:t xml:space="preserve"> 6-тармағының д) тармақшасының төртінші абзацы мынадай редакцияда жазылсын:</w:t>
      </w:r>
      <w:r>
        <w:br/>
      </w:r>
      <w:r>
        <w:rPr>
          <w:rFonts w:ascii="Times New Roman"/>
          <w:b w:val="false"/>
          <w:i w:val="false"/>
          <w:color w:val="000000"/>
          <w:sz w:val="28"/>
        </w:rPr>
        <w:t>
      «Қазақстан Республикасының салық заңнамасына сәйкес қызметі тоқтатылған кезде салық міндеттемесін орындаудың ерекше тәртібі қолданылатын заңды тұлғаға, дара кәсіпкерге қатысты;».</w:t>
      </w:r>
      <w:r>
        <w:br/>
      </w:r>
      <w:r>
        <w:rPr>
          <w:rFonts w:ascii="Times New Roman"/>
          <w:b w:val="false"/>
          <w:i w:val="false"/>
          <w:color w:val="000000"/>
          <w:sz w:val="28"/>
        </w:rPr>
        <w:t>
      5.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 2005 ж., № 7-8, 19-құжат; № 11, 39-құжат; № 14, 55, 58-құжат; № 23, 104-құжат; 2006 ж., № 3, 2-құжат; № 8, 45-құжат; № 12, 69-құжат; № 23, 141-құжат; 2007 ж., № 2, 18-құжат; № 3, 20-құжат; № 4, 28, 30-құжат; № 9, 67-құжат; № 10, 69-құжат; № 24, 178-құжат; 2008 ж., № 17-18, 72-құжат; № 20, 88-құжат; № 23, 114, 123-құжат; 2009 ж., № 17, 81-құжат; № 19, 88-құжат; № 23, 111-құжат; 2010 ж., № 5, 23-құжат; № 7, 28-құжат; № 15, 71-құжат; № 24, 140-құжат; 2011 ж., № 1, 3-құжат; № 6, 49-құжат; № 11, 102-құжат; № 14, 117-құжат; № 24, 196-құжат; 2012 ж., № 2, 14, 15-құжат; № 3, 26-құжат; № 4, 32-құжат; № 10, 77-құжат; 2012 жылғы   шілдеде «Егемен Қазақстан» және «Казахстанская правда» газеттерінде жарияланған «Қазақстан Республикасының кейбір заңнамалық актілеріне мемлекеттік монополия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22-баптың</w:t>
      </w:r>
      <w:r>
        <w:rPr>
          <w:rFonts w:ascii="Times New Roman"/>
          <w:b w:val="false"/>
          <w:i w:val="false"/>
          <w:color w:val="000000"/>
          <w:sz w:val="28"/>
        </w:rPr>
        <w:t xml:space="preserve"> 4-1-тармағының 6) тармақшасы алып тасталсын;</w:t>
      </w:r>
      <w:r>
        <w:br/>
      </w:r>
      <w:r>
        <w:rPr>
          <w:rFonts w:ascii="Times New Roman"/>
          <w:b w:val="false"/>
          <w:i w:val="false"/>
          <w:color w:val="000000"/>
          <w:sz w:val="28"/>
        </w:rPr>
        <w:t>
      2) 2-1-баптың 2-тармағындағы үшінші бөлігі алып тасталсын:</w:t>
      </w:r>
      <w:r>
        <w:br/>
      </w:r>
      <w:r>
        <w:rPr>
          <w:rFonts w:ascii="Times New Roman"/>
          <w:b w:val="false"/>
          <w:i w:val="false"/>
          <w:color w:val="000000"/>
          <w:sz w:val="28"/>
        </w:rPr>
        <w:t>
      1)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Егер Қазақстан Республикасының заңдарында өзгеше белгiленбесе, агенттер салық органдарына мiндеттi зейнетақы жарналарының есептелген, ұсталған (есептеп қосылған) сомалары жөнiнде мәліметтерді көрсететін жеке табыс салығы мен әлеуметтік салық бойынша декларацяны тоқсан сайын табыс етеді.</w:t>
      </w:r>
      <w:r>
        <w:br/>
      </w:r>
      <w:r>
        <w:rPr>
          <w:rFonts w:ascii="Times New Roman"/>
          <w:b w:val="false"/>
          <w:i w:val="false"/>
          <w:color w:val="000000"/>
          <w:sz w:val="28"/>
        </w:rPr>
        <w:t>
      Декларацияның нысанын және оны жасаудың тәртібін Қазақстан Республикасының Үкіметі белгiлейдi.».</w:t>
      </w:r>
      <w:r>
        <w:br/>
      </w:r>
      <w:r>
        <w:rPr>
          <w:rFonts w:ascii="Times New Roman"/>
          <w:b w:val="false"/>
          <w:i w:val="false"/>
          <w:color w:val="000000"/>
          <w:sz w:val="28"/>
        </w:rPr>
        <w:t>
      6. «Сыбайлас жемқорлыққа қарсы күрес туралы» Қазақстан Республикасының 1998 жылғы 2 шiлдедегі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2011 ж., № 13-14, 172-құжат; №  17-18, 241-құжат; 2002 ж., № 17, 155-құжат; 2003 ж., № 18, 142-құжат; 2004 ж., № 10, 56-құжат; 2007 ж., № 17, 140-құжат; № 19, 147-құжат; 2008 ж., № 23, 114-құжат; 2009 ж., № 19, 88-құжат; № 24, 122, 126-құжат; 2010 ж., № 24, 148-құжат; 2011 ж., № 1, 2-құжат; № 7, 54-құжат; 2012 ж., № 4, 30, 32-құжат; № 8, 64-құжат; 2012 жылғы 24 шілдеде «Егемен Қазақстан» және 2012 жылғы 21 шілдеде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Республикасының 2012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«салық салу объектiсi болып табылатын, оның iшiнде Қазақстан Республикасының аумағынан тыс жерлерде орналасқан табыстар және мүлік туралы аталған мүлiктiң тұрған жерi көрсетiлген мәлiмдеме;»;</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«заңды тұлғалардың жарғылық капиталға қатысу үлесі мен аталған ұйымдардың толық банк және өзге де деректемелерін көрсете отырып, акционері немесе құрылтайшысы (қатысушысы) ретінде өзінің қатысуы туралы;»;</w:t>
      </w:r>
      <w:r>
        <w:br/>
      </w:r>
      <w:r>
        <w:rPr>
          <w:rFonts w:ascii="Times New Roman"/>
          <w:b w:val="false"/>
          <w:i w:val="false"/>
          <w:color w:val="000000"/>
          <w:sz w:val="28"/>
        </w:rPr>
        <w:t>
      3-тармақта: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«салық салу объектісі болып табылатын, оның ішінде Қазақстан Республикасының аумағынан тыс жерлердегі де табыстары мен мүлкі туралы, көрсетілген мүліктің орналасқан жерін көрсете отырып, декларациялар тапсырады;»;</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«заңды тұлғалардың жарғылық капиталға қатысу үлесі мен аталған ұйымдардың толық банк және өзге де деректемелерін көрсете  отырып, акционері немесе құрылтайшысы (қатысушысы) ретінде өзінің қатысуы туралы;».</w:t>
      </w:r>
      <w:r>
        <w:br/>
      </w:r>
      <w:r>
        <w:rPr>
          <w:rFonts w:ascii="Times New Roman"/>
          <w:b w:val="false"/>
          <w:i w:val="false"/>
          <w:color w:val="000000"/>
          <w:sz w:val="28"/>
        </w:rPr>
        <w:t>
      7.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 № 15,  92-95-құжат; № 16, 99-құжат; № 18, 113-құжат; № 23, 141-құжат; 2007 ж., № 1, 4-құжат; № 2, 14-құжат; № 10, 69-құжат; № 12, 88-құжат; № 17, 139-құжат;  № 20, 152-құжат; 2008 ж., № 21, 97-құжат; № 23, 114, 124-құжат; 2009 ж., № 2-3, 9-құжат; № 24, 133-құжат; 2010 ж., № 1-2, 2-құжат; № 5, 23-құжат; № 7, 29, 32-құжат; № 24, 146-құжат; 2011 ж., № 1, 3, 7-құжат; № 2, 28-құжат; № 6, 49-құжат; № 11, 102-құжат; № 13, 115-құжат; № 15, 118-құжат; № 16, 129-құжат; 2012 ж., № 2, 11-құжат; № 3, 21-құжат; № 5, 35-құжат; № 8, 64-құжат;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Қазақстан Республикасының 2012 жылғы 10 шілдедегі Заңы):</w:t>
      </w:r>
      <w:r>
        <w:br/>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1-тармағының 22-2) тармақшасы алып тасталсын.</w:t>
      </w:r>
      <w:r>
        <w:br/>
      </w:r>
      <w:r>
        <w:rPr>
          <w:rFonts w:ascii="Times New Roman"/>
          <w:b w:val="false"/>
          <w:i w:val="false"/>
          <w:color w:val="000000"/>
          <w:sz w:val="28"/>
        </w:rPr>
        <w:t>
      8.«Міндетті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 2006 ж., № 23, 141-құжат; 2007 ж., № 3, 20-құжат; № 20, 152-құжат; № 24, 178-құжат; 2008 ж., № 23, 114-құжат; 2009 ж., № 9-10, 50- құжат; 2010 ж., № 5, 23- құжат; № 7, 28- құжат; 2011 ж., № 6, 49- құжат; № 11, 102-құжат; № 14, 117-құжат; 2012 ж., №  2, 14-құжат; № 3, 26-құжат; № 4, 32-құжат; №8, 64-құжат;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«18-бап. Жүргiзiлген аударымдар туралы хабарлау</w:t>
      </w:r>
      <w:r>
        <w:br/>
      </w:r>
      <w:r>
        <w:rPr>
          <w:rFonts w:ascii="Times New Roman"/>
          <w:b w:val="false"/>
          <w:i w:val="false"/>
          <w:color w:val="000000"/>
          <w:sz w:val="28"/>
        </w:rPr>
        <w:t>
      Егер Қазақстан Республикасының заңдарында өзгеше белгiленбесе, төлеушi тоқсан сайын Қазақстан Республикасының салық заңнамасында  белгiленген мерзімде мiндеттi әлеуметтiк сақтандыру жүйесiне қатысушылар үшiн есептелген әлеуметтiк аударымдар жөнiнде мәліметтерді көрсететін жеке табыс салығы мен әлеуметтік салық бойынша декларацияны тоқсан сайын табыс етеді.</w:t>
      </w:r>
      <w:r>
        <w:br/>
      </w:r>
      <w:r>
        <w:rPr>
          <w:rFonts w:ascii="Times New Roman"/>
          <w:b w:val="false"/>
          <w:i w:val="false"/>
          <w:color w:val="000000"/>
          <w:sz w:val="28"/>
        </w:rPr>
        <w:t>
      Декларацияның нысанын және оны жасаудың тәртібін Қазақстан Республикасының Үкіметі белгiлейдi.».</w:t>
      </w:r>
      <w:r>
        <w:br/>
      </w:r>
      <w:r>
        <w:rPr>
          <w:rFonts w:ascii="Times New Roman"/>
          <w:b w:val="false"/>
          <w:i w:val="false"/>
          <w:color w:val="000000"/>
          <w:sz w:val="28"/>
        </w:rPr>
        <w:t>
      9.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2007ж., № 2, 18-құжат; № 3, 20-құжат; № 17, 136-құжат; 2008 ж., № 13-14, 57, 58-құжат; № 15-16, 60-құжат; № 23, 114-құжат; № 24, 128, 129-құжат; 2009 ж., № 2-3, 18, 21-құжат; № 9-10, 47, 48-құжат; № 11-12, 54-құжат; № 15-16, 74, 77-құжат; № 17, 82-құжат; № 18, 84, 86-құжат; № 19, 88-құжат; № 23, 97-құжат; № 24, 125, 134-құжат; 2010 ж., № 5, 23-құжат; № 7, 29-құжат; № 15, 71-құжат; № 22, 128-құжат; № 24, 149-құжат; 2011 ж., № 1, 2-құжат; № 2, 26-құжат; № 6, 49-құжат; № 11, 102-құжат; 2012 жылғы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«Заңды тұлға құрмай жеке кәсіпкерлікті жүзеге асыратын жеке тұлғаларды мемлекеттік тіркеу дара кәсіпкер ретінде мемлекеттік тіркелу кезінде мәлімделген орналасқан жері бойынша салық органында (бұдан әрі - тіркеу органы) дара кәсіпкер ретінде есепке қою болып табылады.»;</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Қызметкерлердің еңбегін тұрақты негізде пайдаланбайтын жеке тұлғалар Қазақстан Республикасының салық заңнамасында белгіленген мынадай табыстарды:</w:t>
      </w:r>
      <w:r>
        <w:br/>
      </w:r>
      <w:r>
        <w:rPr>
          <w:rFonts w:ascii="Times New Roman"/>
          <w:b w:val="false"/>
          <w:i w:val="false"/>
          <w:color w:val="000000"/>
          <w:sz w:val="28"/>
        </w:rPr>
        <w:t>
      1) төлем көзінен салық салынатын;</w:t>
      </w:r>
      <w:r>
        <w:br/>
      </w:r>
      <w:r>
        <w:rPr>
          <w:rFonts w:ascii="Times New Roman"/>
          <w:b w:val="false"/>
          <w:i w:val="false"/>
          <w:color w:val="000000"/>
          <w:sz w:val="28"/>
        </w:rPr>
        <w:t>
      2) мүлік табысы болып табылатын,құн өсімінен түсетін табыс;</w:t>
      </w:r>
      <w:r>
        <w:br/>
      </w:r>
      <w:r>
        <w:rPr>
          <w:rFonts w:ascii="Times New Roman"/>
          <w:b w:val="false"/>
          <w:i w:val="false"/>
          <w:color w:val="000000"/>
          <w:sz w:val="28"/>
        </w:rPr>
        <w:t>
      2-1) мүлікті жалға беруден алған табыс;</w:t>
      </w:r>
      <w:r>
        <w:br/>
      </w:r>
      <w:r>
        <w:rPr>
          <w:rFonts w:ascii="Times New Roman"/>
          <w:b w:val="false"/>
          <w:i w:val="false"/>
          <w:color w:val="000000"/>
          <w:sz w:val="28"/>
        </w:rPr>
        <w:t>
      3) өзге де табыстарды алу кезінде дара кәсіпкер ретінде тіркелмеуге құқылы.»;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Дара кәсіпкерді (бірлескен дара кәсіпкерлікті) мемлекеттік тіркеу туралы куәлікті тіркеуші орган қағаз тасығышта немесе электрондық түрде береді.</w:t>
      </w:r>
      <w:r>
        <w:br/>
      </w:r>
      <w:r>
        <w:rPr>
          <w:rFonts w:ascii="Times New Roman"/>
          <w:b w:val="false"/>
          <w:i w:val="false"/>
          <w:color w:val="000000"/>
          <w:sz w:val="28"/>
        </w:rPr>
        <w:t>
      Дара кәсіпкерді (бірлескен дара кәсіпкерлікті) мемлекеттік тіркеу туралы куәліктің нысанын Қазақстан Республикасының Үкіметі бекітеді.»;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Дара кәсіпкер мемлекеттік тіркеу үшін:</w:t>
      </w:r>
      <w:r>
        <w:br/>
      </w:r>
      <w:r>
        <w:rPr>
          <w:rFonts w:ascii="Times New Roman"/>
          <w:b w:val="false"/>
          <w:i w:val="false"/>
          <w:color w:val="000000"/>
          <w:sz w:val="28"/>
        </w:rPr>
        <w:t>
      1) мемлекет алдындағы салықтың міндеттемесінің орындалуына салықтық бақылауды қамтамасыз ететін уәкілетті мемлекеттік орган белгілеген нысан бойынша салықтық өтінішті;</w:t>
      </w:r>
      <w:r>
        <w:br/>
      </w:r>
      <w:r>
        <w:rPr>
          <w:rFonts w:ascii="Times New Roman"/>
          <w:b w:val="false"/>
          <w:i w:val="false"/>
          <w:color w:val="000000"/>
          <w:sz w:val="28"/>
        </w:rPr>
        <w:t>
      2) алып тасталсын;</w:t>
      </w:r>
      <w:r>
        <w:br/>
      </w:r>
      <w:r>
        <w:rPr>
          <w:rFonts w:ascii="Times New Roman"/>
          <w:b w:val="false"/>
          <w:i w:val="false"/>
          <w:color w:val="000000"/>
          <w:sz w:val="28"/>
        </w:rPr>
        <w:t>
      3) түпнұсқаны көрсетіпжеке басын куәландыратын құжаттың көшірмесін;</w:t>
      </w:r>
      <w:r>
        <w:br/>
      </w:r>
      <w:r>
        <w:rPr>
          <w:rFonts w:ascii="Times New Roman"/>
          <w:b w:val="false"/>
          <w:i w:val="false"/>
          <w:color w:val="000000"/>
          <w:sz w:val="28"/>
        </w:rPr>
        <w:t>
      4) алып тасталсын;</w:t>
      </w:r>
      <w:r>
        <w:br/>
      </w:r>
      <w:r>
        <w:rPr>
          <w:rFonts w:ascii="Times New Roman"/>
          <w:b w:val="false"/>
          <w:i w:val="false"/>
          <w:color w:val="000000"/>
          <w:sz w:val="28"/>
        </w:rPr>
        <w:t>
      5) дара кәсіпкердің орналасқан жерін растау құжатын тіркеу органына ұсынады.</w:t>
      </w:r>
      <w:r>
        <w:br/>
      </w:r>
      <w:r>
        <w:rPr>
          <w:rFonts w:ascii="Times New Roman"/>
          <w:b w:val="false"/>
          <w:i w:val="false"/>
          <w:color w:val="000000"/>
          <w:sz w:val="28"/>
        </w:rPr>
        <w:t>
      Азаматтарды тіркеу кітабы немесе жылжымайтын мүлікке жекеменшік немесе оны пайдалану құқығын растайтын құжат дара кәсіпкердің орналасқан жерін растайтын құжат болып табылады.</w:t>
      </w:r>
      <w:r>
        <w:br/>
      </w:r>
      <w:r>
        <w:rPr>
          <w:rFonts w:ascii="Times New Roman"/>
          <w:b w:val="false"/>
          <w:i w:val="false"/>
          <w:color w:val="000000"/>
          <w:sz w:val="28"/>
        </w:rPr>
        <w:t>
      Осы баптың 3), 5) тармақшаларында көзделген құжаттарды ұсыну бойынша салықтық өтінішін электрондық түрде берегенде талап етілмейді.</w:t>
      </w:r>
      <w:r>
        <w:br/>
      </w:r>
      <w:r>
        <w:rPr>
          <w:rFonts w:ascii="Times New Roman"/>
          <w:b w:val="false"/>
          <w:i w:val="false"/>
          <w:color w:val="000000"/>
          <w:sz w:val="28"/>
        </w:rPr>
        <w:t>
      Егер өтініш беруші кәмелет жасына толмаса, жоғарыда аталған құжаттарға ата-анасының, асырап алушының немесе қамқоршының келісімі, ал мұндай келісу болмаса, кәмелет жасына толмағанды толығымен әрекетке қабілетті деп жариялау туралы сот шешімі қоса беріледі.</w:t>
      </w:r>
      <w:r>
        <w:br/>
      </w:r>
      <w:r>
        <w:rPr>
          <w:rFonts w:ascii="Times New Roman"/>
          <w:b w:val="false"/>
          <w:i w:val="false"/>
          <w:color w:val="000000"/>
          <w:sz w:val="28"/>
        </w:rPr>
        <w:t>
      Өзге құжаттарды талап етуге тыйым салынады.»;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Тіркеуші орган осы баптың 4-тармағында көрсетілген құжаттарды алған күннен кейінгі бір жұмыс күн ішінде дара кәсіпкерді (бірлескен дара кәсіпкерлікті) мемлекеттік тіркеуді жүргізеді не мұндай тіркеуден бас тартады.</w:t>
      </w:r>
      <w:r>
        <w:br/>
      </w:r>
      <w:r>
        <w:rPr>
          <w:rFonts w:ascii="Times New Roman"/>
          <w:b w:val="false"/>
          <w:i w:val="false"/>
          <w:color w:val="000000"/>
          <w:sz w:val="28"/>
        </w:rPr>
        <w:t>
      Дара кәсіпкерді (бірлескен дара кәсіпкерлікті) мемлекеттік тіркеуден бас тарту егер:</w:t>
      </w:r>
      <w:r>
        <w:br/>
      </w:r>
      <w:r>
        <w:rPr>
          <w:rFonts w:ascii="Times New Roman"/>
          <w:b w:val="false"/>
          <w:i w:val="false"/>
          <w:color w:val="000000"/>
          <w:sz w:val="28"/>
        </w:rPr>
        <w:t>
      өтініш беруші:</w:t>
      </w:r>
      <w:r>
        <w:br/>
      </w:r>
      <w:r>
        <w:rPr>
          <w:rFonts w:ascii="Times New Roman"/>
          <w:b w:val="false"/>
          <w:i w:val="false"/>
          <w:color w:val="000000"/>
          <w:sz w:val="28"/>
        </w:rPr>
        <w:t>
      әрекетсіз заңды тұлғалардың жалғыз құрылтайшысы (қатысушысы) және (немесе) басшысы болып табылған;</w:t>
      </w:r>
      <w:r>
        <w:br/>
      </w:r>
      <w:r>
        <w:rPr>
          <w:rFonts w:ascii="Times New Roman"/>
          <w:b w:val="false"/>
          <w:i w:val="false"/>
          <w:color w:val="000000"/>
          <w:sz w:val="28"/>
        </w:rPr>
        <w:t>
      әрекетке қабілетсіз немесе әрекет қабілеті шектеулі деп танылған, және (немесе);</w:t>
      </w:r>
      <w:r>
        <w:br/>
      </w:r>
      <w:r>
        <w:rPr>
          <w:rFonts w:ascii="Times New Roman"/>
          <w:b w:val="false"/>
          <w:i w:val="false"/>
          <w:color w:val="000000"/>
          <w:sz w:val="28"/>
        </w:rPr>
        <w:t>
      хабарсыз кеткен деп танылған, және (немесе);</w:t>
      </w:r>
      <w:r>
        <w:br/>
      </w:r>
      <w:r>
        <w:rPr>
          <w:rFonts w:ascii="Times New Roman"/>
          <w:b w:val="false"/>
          <w:i w:val="false"/>
          <w:color w:val="000000"/>
          <w:sz w:val="28"/>
        </w:rPr>
        <w:t>
      қайтыс болған деп жарияланған және (немесе);</w:t>
      </w:r>
      <w:r>
        <w:br/>
      </w:r>
      <w:r>
        <w:rPr>
          <w:rFonts w:ascii="Times New Roman"/>
          <w:b w:val="false"/>
          <w:i w:val="false"/>
          <w:color w:val="000000"/>
          <w:sz w:val="28"/>
        </w:rPr>
        <w:t>
      Қазақстан Республикасы Қылмыстық кодексінің 192, 216 және  217-баптары бойынша өтелмеген немесе алынбаған соттылығы болған;</w:t>
      </w:r>
      <w:r>
        <w:br/>
      </w:r>
      <w:r>
        <w:rPr>
          <w:rFonts w:ascii="Times New Roman"/>
          <w:b w:val="false"/>
          <w:i w:val="false"/>
          <w:color w:val="000000"/>
          <w:sz w:val="28"/>
        </w:rPr>
        <w:t>
      салықтық өтініште көрсетілген жеке басын куәландыратын құжаттың деректері жеке тұлғалар туралы мемлекеттік дерекқорда бар уәкілетті мемлекеттік органның деректеріне сәйкес келмеген;</w:t>
      </w:r>
      <w:r>
        <w:br/>
      </w:r>
      <w:r>
        <w:rPr>
          <w:rFonts w:ascii="Times New Roman"/>
          <w:b w:val="false"/>
          <w:i w:val="false"/>
          <w:color w:val="000000"/>
          <w:sz w:val="28"/>
        </w:rPr>
        <w:t>
      салықтық өтініште көрсетілген орналасқан мекенжайы әкімшілік-аумақтықбірліктер, олардың бөліктері туралы, Қазақстан республикасының аумағында тіркелген жылжымайтын мүлік объектілерінің орналасқан орны туралы мемлекеттік дерекқорда бар уәкілетті мемлекеттік органның деректері бойынша болмаған жағдайда жүргізіледі.»;</w:t>
      </w:r>
      <w:r>
        <w:br/>
      </w:r>
      <w:r>
        <w:rPr>
          <w:rFonts w:ascii="Times New Roman"/>
          <w:b w:val="false"/>
          <w:i w:val="false"/>
          <w:color w:val="000000"/>
          <w:sz w:val="28"/>
        </w:rPr>
        <w:t>
      5 және 6-тармақтар алып тасталсын;</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Егер осы тармақта өзгеше белгіленбесе, дара кәсіпкер салықтық өтінішті тіркеуші органға келу тәртібімен қағаз жеткізгіште немесе ақпаратты компьютерлік өңдеуге жол беретін электронды түрде табыс етуге құқылы.</w:t>
      </w:r>
      <w:r>
        <w:br/>
      </w:r>
      <w:r>
        <w:rPr>
          <w:rFonts w:ascii="Times New Roman"/>
          <w:b w:val="false"/>
          <w:i w:val="false"/>
          <w:color w:val="000000"/>
          <w:sz w:val="28"/>
        </w:rPr>
        <w:t>
      Кәмелет жасқа толмаған жеке тұлғаны дара кәсіпкер ретінде тіркеу жағдайында салықтық өтініш қағаз жеткізгіште табыс етіледі.»;</w:t>
      </w:r>
      <w:r>
        <w:br/>
      </w:r>
      <w:r>
        <w:rPr>
          <w:rFonts w:ascii="Times New Roman"/>
          <w:b w:val="false"/>
          <w:i w:val="false"/>
          <w:color w:val="000000"/>
          <w:sz w:val="28"/>
        </w:rPr>
        <w:t>
      7-тармақ алып тасталсын.</w:t>
      </w:r>
      <w:r>
        <w:br/>
      </w:r>
      <w:r>
        <w:rPr>
          <w:rFonts w:ascii="Times New Roman"/>
          <w:b w:val="false"/>
          <w:i w:val="false"/>
          <w:color w:val="000000"/>
          <w:sz w:val="28"/>
        </w:rPr>
        <w:t>
      10.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2012 жылғы 24 шілдеде «Егемен Қазақстан» және 2012 жылғы 21 шілдеде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Республикасының 2012 жылғы 5 шілдедегі Заңы):</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кәсіби бухгалтер - кәсіби ұйымның мүшесі болып табылатын кәсіби бухгалтер сертификаты бар жеке тұлға;»;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қаржылық есептіліктің халықаралық стандарттары (бұдан әрі - халықаралық стандарттар) және шағын және орта бизнес кәсіпорындары үшін қаржылық есептіліктің халықаралық стандарттары (бұдан әрі - шағын және орта бизнес кәсіпорындары үшін халықаралық стандарттар) - Қаржылық есептіліктің халықаралық стандарттары жөніндегі Кеңес бекіткен қаржылық есептілік стандарттары;»;</w:t>
      </w:r>
      <w:r>
        <w:br/>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Бір мезгілде мынадай шарттарға сай келген кезде:</w:t>
      </w:r>
      <w:r>
        <w:br/>
      </w:r>
      <w:r>
        <w:rPr>
          <w:rFonts w:ascii="Times New Roman"/>
          <w:b w:val="false"/>
          <w:i w:val="false"/>
          <w:color w:val="000000"/>
          <w:sz w:val="28"/>
        </w:rPr>
        <w:t>
      1) патент, оңайлатылған декларация негізінде арнайы салық режимдерін Қазақстан Республикасының салық заңнамасына сәйкес қолданатын;</w:t>
      </w:r>
      <w:r>
        <w:br/>
      </w:r>
      <w:r>
        <w:rPr>
          <w:rFonts w:ascii="Times New Roman"/>
          <w:b w:val="false"/>
          <w:i w:val="false"/>
          <w:color w:val="000000"/>
          <w:sz w:val="28"/>
        </w:rPr>
        <w:t>
      2) қосылған құн салығы бойынша тіркеу есебінде тұрмаған;</w:t>
      </w:r>
      <w:r>
        <w:br/>
      </w:r>
      <w:r>
        <w:rPr>
          <w:rFonts w:ascii="Times New Roman"/>
          <w:b w:val="false"/>
          <w:i w:val="false"/>
          <w:color w:val="000000"/>
          <w:sz w:val="28"/>
        </w:rPr>
        <w:t>
      3) табиғи монополиялар мен реттелетін нарықтар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r>
        <w:br/>
      </w:r>
      <w:r>
        <w:rPr>
          <w:rFonts w:ascii="Times New Roman"/>
          <w:b w:val="false"/>
          <w:i w:val="false"/>
          <w:color w:val="000000"/>
          <w:sz w:val="28"/>
        </w:rPr>
        <w:t>
      Осы тармақта көрсетілген өлшемдердің бірі сәйкес келмеген кезде, дара кәсіпкер өлшемдердің бірінің сәйкессіздігі туындаған айдан кейінгі айдан бастап бухгалтерлік есеп жүргізу мен қаржылық есептілік жасауды бастауға міндетті.</w:t>
      </w:r>
      <w:r>
        <w:br/>
      </w:r>
      <w:r>
        <w:rPr>
          <w:rFonts w:ascii="Times New Roman"/>
          <w:b w:val="false"/>
          <w:i w:val="false"/>
          <w:color w:val="000000"/>
          <w:sz w:val="28"/>
        </w:rPr>
        <w:t>
      Осы тармақта көрсетілген өлшемдерге сәйкес келетін және бухгалтерлік есеп жүргізу мен қаржылық есептілік жасау туралы шешім қабылдаған дара кәсіпкер осындай шешім қабылданған айдан кейінгі айдан бастап осындай есепті жүргізуді жүзеге асыруға құқылы.</w:t>
      </w:r>
      <w:r>
        <w:br/>
      </w:r>
      <w:r>
        <w:rPr>
          <w:rFonts w:ascii="Times New Roman"/>
          <w:b w:val="false"/>
          <w:i w:val="false"/>
          <w:color w:val="000000"/>
          <w:sz w:val="28"/>
        </w:rPr>
        <w:t>
      3. Егер осы бапта өзгеше белгіленбесе, шағын кәсіпкерлік субъектілері, сондай-ақ қызметінің ерекше түрі шетел валютасымен жасалатын айырбастау операцияларын ұйымдастыру болып табылатын заңды тұлғалар қаржылық есептілікті жасауды ұлттық стандартқа сәйкес жүзеге асырады.»;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Орта кәсіпкерлік субъектілері, сондай-ақ оралымды басқару құқығына негізделген мемлекеттік кәсіпорындар (қазыналық кәсіпорындар) қаржылық есептілікті шағын және орта бизнес кәсіпорындары үшін халықаралық стандарттарға сәйкес жасайды.»;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Есептілік саясатты бекіткен басшы органдардың шешімі бойынша:</w:t>
      </w:r>
      <w:r>
        <w:br/>
      </w:r>
      <w:r>
        <w:rPr>
          <w:rFonts w:ascii="Times New Roman"/>
          <w:b w:val="false"/>
          <w:i w:val="false"/>
          <w:color w:val="000000"/>
          <w:sz w:val="28"/>
        </w:rPr>
        <w:t>
      1) осы баптың 3-тармағында аталған ұйымдар қаржылық есептілікті халықаралық стандарттарға немесе шағын және орта бизнес кәсіпорындары үшін халықаралық стандарттарға сәйкес жасауға құқылы;</w:t>
      </w:r>
      <w:r>
        <w:br/>
      </w:r>
      <w:r>
        <w:rPr>
          <w:rFonts w:ascii="Times New Roman"/>
          <w:b w:val="false"/>
          <w:i w:val="false"/>
          <w:color w:val="000000"/>
          <w:sz w:val="28"/>
        </w:rPr>
        <w:t>
      2) осы баптың 3-1-тармағында аталған ұйымдар қаржылық есептілікті халықаралық стандарттарға сәйкес жасауға құқылы.»;</w:t>
      </w:r>
      <w:r>
        <w:br/>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5-тармағының бірінші бөлігі мынадай редакцияда жазылсын:</w:t>
      </w:r>
      <w:r>
        <w:br/>
      </w:r>
      <w:r>
        <w:rPr>
          <w:rFonts w:ascii="Times New Roman"/>
          <w:b w:val="false"/>
          <w:i w:val="false"/>
          <w:color w:val="000000"/>
          <w:sz w:val="28"/>
        </w:rPr>
        <w:t>
      «5. Есепке қабылданған бастапқы құжаттарда қамтылған ақпарат бухгалтерлік есеп тіркелімдерінде жинақталады және жүйеленеді.»;</w:t>
      </w:r>
      <w:r>
        <w:br/>
      </w:r>
      <w:r>
        <w:rPr>
          <w:rFonts w:ascii="Times New Roman"/>
          <w:b w:val="false"/>
          <w:i w:val="false"/>
          <w:color w:val="000000"/>
          <w:sz w:val="28"/>
        </w:rPr>
        <w:t>
      4)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«Қаржылық есептілікті жасау тәртібі және оған қойылатын қосымша талаптар халықаралық стандарттарға, шағын және орта кәсіпорындар үшін халықаралық стандартқа және Қазақстан Республикасының бухгалтерлік есеп пен қаржылық есептілік туралы заңнамасының талаптарына сәйкес белгіленеді.»;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Қаржылық есептілікке ұйымның басшысы және бас бухгалтері, дара кәсіпкер қол қояды.</w:t>
      </w:r>
      <w:r>
        <w:br/>
      </w:r>
      <w:r>
        <w:rPr>
          <w:rFonts w:ascii="Times New Roman"/>
          <w:b w:val="false"/>
          <w:i w:val="false"/>
          <w:color w:val="000000"/>
          <w:sz w:val="28"/>
        </w:rPr>
        <w:t>
      Бухгалтерлік есебін бухгалтерлік ұйым немесе кәсіби бухгалтер жүргізетін ұйымның қаржылық есептілігіне ұйымның басшылығы, сондай-ақ бухгалтерлік ұйымның басшысы немесе кәсіби бухгалтер қол қояды.</w:t>
      </w:r>
      <w:r>
        <w:br/>
      </w:r>
      <w:r>
        <w:rPr>
          <w:rFonts w:ascii="Times New Roman"/>
          <w:b w:val="false"/>
          <w:i w:val="false"/>
          <w:color w:val="000000"/>
          <w:sz w:val="28"/>
        </w:rPr>
        <w:t>
      Бұқаралық мүддедегі ұйымның қаржылық есептілігіне ұйымның басшылығы және кәсіби бухгалтер болып табылатын бас бухгалтер қол қояды.»;</w:t>
      </w:r>
      <w:r>
        <w:br/>
      </w:r>
      <w:r>
        <w:rPr>
          <w:rFonts w:ascii="Times New Roman"/>
          <w:b w:val="false"/>
          <w:i w:val="false"/>
          <w:color w:val="000000"/>
          <w:sz w:val="28"/>
        </w:rPr>
        <w:t>
      5)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«16-бап. Қаржылық есептіліктің халықаралық стандарттары</w:t>
      </w:r>
      <w:r>
        <w:br/>
      </w:r>
      <w:r>
        <w:rPr>
          <w:rFonts w:ascii="Times New Roman"/>
          <w:b w:val="false"/>
          <w:i w:val="false"/>
          <w:color w:val="000000"/>
          <w:sz w:val="28"/>
        </w:rPr>
        <w:t>
      Қаржылық есептілікті жасауды ұйымдар Қаржылық есептіліктің халықаралық стандарттары Қорының оларды ресми аударуға және (немесе) Қазақстан Республикасында жариялауға жазбаша рұқсаты бар ұйым қазақ және орыс тілдерінде жариялаған халықаралық стандарттарға және шағын және орта кәсіпорындарға арналған халықаралық стандарттарға сәйкес жүзеге асырады.».</w:t>
      </w:r>
      <w:r>
        <w:br/>
      </w:r>
      <w:r>
        <w:rPr>
          <w:rFonts w:ascii="Times New Roman"/>
          <w:b w:val="false"/>
          <w:i w:val="false"/>
          <w:color w:val="000000"/>
          <w:sz w:val="28"/>
        </w:rPr>
        <w:t>
      6)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5-тармақта:</w:t>
      </w:r>
      <w:r>
        <w:br/>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«1) кәсіби ұйымның құрамында бухгалтерлік есеп немесе аудит саласында кемінде екі жыл расталған жұмыс тәжірибесі бар кемінде үш жүз кәсіби бухгалтерінің болуы;»;</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7) </w:t>
      </w:r>
      <w:r>
        <w:rPr>
          <w:rFonts w:ascii="Times New Roman"/>
          <w:b w:val="false"/>
          <w:i w:val="false"/>
          <w:color w:val="000000"/>
          <w:sz w:val="28"/>
        </w:rPr>
        <w:t>22-баптың</w:t>
      </w:r>
      <w:r>
        <w:rPr>
          <w:rFonts w:ascii="Times New Roman"/>
          <w:b w:val="false"/>
          <w:i w:val="false"/>
          <w:color w:val="000000"/>
          <w:sz w:val="28"/>
        </w:rPr>
        <w:t xml:space="preserve"> 5-тармағының екінші бөлігі алып тасталсын.</w:t>
      </w:r>
      <w:r>
        <w:br/>
      </w:r>
      <w:r>
        <w:rPr>
          <w:rFonts w:ascii="Times New Roman"/>
          <w:b w:val="false"/>
          <w:i w:val="false"/>
          <w:color w:val="000000"/>
          <w:sz w:val="28"/>
        </w:rPr>
        <w:t>
      11. «Сәйкестендiру нөмiрлерiнiң ұлттық тiзiлiмдерi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4-тармақтың 4) және 5) тармақшалар мынадай редакцияда жазылсын:</w:t>
      </w:r>
      <w:r>
        <w:br/>
      </w:r>
      <w:r>
        <w:rPr>
          <w:rFonts w:ascii="Times New Roman"/>
          <w:b w:val="false"/>
          <w:i w:val="false"/>
          <w:color w:val="000000"/>
          <w:sz w:val="28"/>
        </w:rPr>
        <w:t>
      «4) Қазақстан Республикасының салық заңнамасына сәйкес салық төлеуші ретінде тіркеу есебінде тұруға жатпайтын шетелдіктердің және азаматтығы жоқ тұлғалардың ақша төлемі мен аударымын жүзеге асыруын қоспағанда, төлемдердi және ақша аударымдарын жүзеге асыру, соның iшiнде мiндеттi зейнетақы жарналары мен әлеуметтiк аударымдарды аудару, сондай-ақ салық мiндеттемелерiн орындау;</w:t>
      </w:r>
      <w:r>
        <w:br/>
      </w:r>
      <w:r>
        <w:rPr>
          <w:rFonts w:ascii="Times New Roman"/>
          <w:b w:val="false"/>
          <w:i w:val="false"/>
          <w:color w:val="000000"/>
          <w:sz w:val="28"/>
        </w:rPr>
        <w:t>
      5) шетелдік корреспондент-банктердің корреспонденттік шоттарын қоспағанда, банктерде және банк операцияларының жекелеген түрлерiн жүзеге асыратын ұйымдарда банк шоттарын ашу және жүргiзу;»;</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5-тармақтың екінші абзацы мынадай редакцияда жазылсын:</w:t>
      </w:r>
      <w:r>
        <w:br/>
      </w:r>
      <w:r>
        <w:rPr>
          <w:rFonts w:ascii="Times New Roman"/>
          <w:b w:val="false"/>
          <w:i w:val="false"/>
          <w:color w:val="000000"/>
          <w:sz w:val="28"/>
        </w:rPr>
        <w:t>
      «Банктер мен банк операцияларының жекелеген түрлерiн жүзеге асыратын ұйымдар сәйкестендiру нөмiрiн ескеруге, сондай-ақ Қазақстан Республикасының заңнамасында белгіленген сәйкестендiру нөмiрiн қалыптастыру алгоритміне сәйкес дұрыс көрсетiлуiн бақылауға мiндеттi.».</w:t>
      </w:r>
      <w:r>
        <w:br/>
      </w:r>
      <w:r>
        <w:rPr>
          <w:rFonts w:ascii="Times New Roman"/>
          <w:b w:val="false"/>
          <w:i w:val="false"/>
          <w:color w:val="000000"/>
          <w:sz w:val="28"/>
        </w:rPr>
        <w:t>
      12. «Салық және бюджетке төленетін басқа да міндетті төлемдер туралы» Қазақстан Республикасының 2008 жылғы 10 желтоқсандағы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 № 6, 43-құжат; 2012 жылғы 14 шілдеде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Заңның барлық мәтіні бойынша 3-3, 21, 25, 49 және 49-1-баптарыңда «кеден одағы» деген сөздер «Кеден одағы» деген сөздермен ауыстырылсын;</w:t>
      </w:r>
      <w:r>
        <w:br/>
      </w:r>
      <w:r>
        <w:rPr>
          <w:rFonts w:ascii="Times New Roman"/>
          <w:b w:val="false"/>
          <w:i w:val="false"/>
          <w:color w:val="000000"/>
          <w:sz w:val="28"/>
        </w:rPr>
        <w:t>
      2) </w:t>
      </w:r>
      <w:r>
        <w:rPr>
          <w:rFonts w:ascii="Times New Roman"/>
          <w:b w:val="false"/>
          <w:i w:val="false"/>
          <w:color w:val="000000"/>
          <w:sz w:val="28"/>
        </w:rPr>
        <w:t>11-2-бап</w:t>
      </w:r>
      <w:r>
        <w:rPr>
          <w:rFonts w:ascii="Times New Roman"/>
          <w:b w:val="false"/>
          <w:i w:val="false"/>
          <w:color w:val="000000"/>
          <w:sz w:val="28"/>
        </w:rPr>
        <w:t xml:space="preserve"> алып тасталсын;</w:t>
      </w:r>
      <w:r>
        <w:br/>
      </w:r>
      <w:r>
        <w:rPr>
          <w:rFonts w:ascii="Times New Roman"/>
          <w:b w:val="false"/>
          <w:i w:val="false"/>
          <w:color w:val="000000"/>
          <w:sz w:val="28"/>
        </w:rPr>
        <w:t>
      3) мынадай мазмұндағы 17-1-баппен толықтырылсын:</w:t>
      </w:r>
      <w:r>
        <w:br/>
      </w:r>
      <w:r>
        <w:rPr>
          <w:rFonts w:ascii="Times New Roman"/>
          <w:b w:val="false"/>
          <w:i w:val="false"/>
          <w:color w:val="000000"/>
          <w:sz w:val="28"/>
        </w:rPr>
        <w:t>
      «17-1-бап. Салық және бюджетке төленетін басқа да міндетті төлемдер туралы» Қазақстан Республикасы Кодексінің (Салық кодексі) 195-бабы 1-тармағының 1) тармақшасын қолдану мақсатында, 2013 жылғы 1 қаңтардан кейін шет ел валютасында табыстарды төлеген кезде, 2013 жылғы 1 қаңтарға дейін есептелген, төлем көзінен салынатын табыс көлемі табыстарды төлеу күніне валютаны айырбастаудың нарықтық бағамын қолданумен теңгеде қайта есептеледі.»;</w:t>
      </w:r>
      <w:r>
        <w:br/>
      </w:r>
      <w:r>
        <w:rPr>
          <w:rFonts w:ascii="Times New Roman"/>
          <w:b w:val="false"/>
          <w:i w:val="false"/>
          <w:color w:val="000000"/>
          <w:sz w:val="28"/>
        </w:rPr>
        <w:t>
      4)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5-тармақтың төртінші бөлігі мынадай редакцияда жазылсын:</w:t>
      </w:r>
      <w:r>
        <w:br/>
      </w:r>
      <w:r>
        <w:rPr>
          <w:rFonts w:ascii="Times New Roman"/>
          <w:b w:val="false"/>
          <w:i w:val="false"/>
          <w:color w:val="000000"/>
          <w:sz w:val="28"/>
        </w:rPr>
        <w:t>
      «Осы қорытындыны алу үшін салық қызметі органдары осындай қорытындыны жасаған күнгі жағдай бойынша валюта түсімдері туралы тиісті сауал жібереді.»;</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Салықтық тексеру аяқталған күнгесомалардың шектерiнде қосылған құн салығын қайтару жүргiзiлмейдi:</w:t>
      </w:r>
      <w:r>
        <w:br/>
      </w:r>
      <w:r>
        <w:rPr>
          <w:rFonts w:ascii="Times New Roman"/>
          <w:b w:val="false"/>
          <w:i w:val="false"/>
          <w:color w:val="000000"/>
          <w:sz w:val="28"/>
        </w:rPr>
        <w:t>
      1) өнім берушімен өзара есеп-қисаптардың дұрыстығын растау үшін қарсы тексерулер жүргізу туралы сауалдарға жауаптар алынбаған болса;</w:t>
      </w:r>
      <w:r>
        <w:br/>
      </w:r>
      <w:r>
        <w:rPr>
          <w:rFonts w:ascii="Times New Roman"/>
          <w:b w:val="false"/>
          <w:i w:val="false"/>
          <w:color w:val="000000"/>
          <w:sz w:val="28"/>
        </w:rPr>
        <w:t>
      2) тексерілетін салық төлеушінің өнім берушісі бұдан бұрын жіберілген сауал бойынша қарсы тексеру жүргізілген кезде анықталған бұзушылықтарды жоймаған болса;</w:t>
      </w:r>
      <w:r>
        <w:br/>
      </w:r>
      <w:r>
        <w:rPr>
          <w:rFonts w:ascii="Times New Roman"/>
          <w:b w:val="false"/>
          <w:i w:val="false"/>
          <w:color w:val="000000"/>
          <w:sz w:val="28"/>
        </w:rPr>
        <w:t>
      3) бұрын жiберiлген сауалбойынша салық қызметі органы алған жауаптар негiзiнде мониторингке жататын iрi салық төлеушi бойынша қосылған құн салығы сомасының дұрыстығы расталмаса;</w:t>
      </w:r>
      <w:r>
        <w:br/>
      </w:r>
      <w:r>
        <w:rPr>
          <w:rFonts w:ascii="Times New Roman"/>
          <w:b w:val="false"/>
          <w:i w:val="false"/>
          <w:color w:val="000000"/>
          <w:sz w:val="28"/>
        </w:rPr>
        <w:t>
      4) қарсы тексеруді жүргізу мүмкіндігінің болмауына байланысты, қосылған құн салығы сомаларының дұрыстығы расталмаған, оның ішінде мынадай себептерден:</w:t>
      </w:r>
      <w:r>
        <w:br/>
      </w:r>
      <w:r>
        <w:rPr>
          <w:rFonts w:ascii="Times New Roman"/>
          <w:b w:val="false"/>
          <w:i w:val="false"/>
          <w:color w:val="000000"/>
          <w:sz w:val="28"/>
        </w:rPr>
        <w:t>
      орналасқан орны бойынша өнім берушінің жоқтығы;</w:t>
      </w:r>
      <w:r>
        <w:br/>
      </w:r>
      <w:r>
        <w:rPr>
          <w:rFonts w:ascii="Times New Roman"/>
          <w:b w:val="false"/>
          <w:i w:val="false"/>
          <w:color w:val="000000"/>
          <w:sz w:val="28"/>
        </w:rPr>
        <w:t>
      өнім берушінің есептік құжаттамаларын құқық қорғау органдарының алып қоюы;</w:t>
      </w:r>
      <w:r>
        <w:br/>
      </w:r>
      <w:r>
        <w:rPr>
          <w:rFonts w:ascii="Times New Roman"/>
          <w:b w:val="false"/>
          <w:i w:val="false"/>
          <w:color w:val="000000"/>
          <w:sz w:val="28"/>
        </w:rPr>
        <w:t>
      өнім берушінің есептік құжаттамаларын жоғалтуы.</w:t>
      </w:r>
      <w:r>
        <w:br/>
      </w:r>
      <w:r>
        <w:rPr>
          <w:rFonts w:ascii="Times New Roman"/>
          <w:b w:val="false"/>
          <w:i w:val="false"/>
          <w:color w:val="000000"/>
          <w:sz w:val="28"/>
        </w:rPr>
        <w:t>
      Бұл ретте, салықтық тексеру актiсiнде қосылған құн салығын мұндай қайтармаудың негiздемесi көрсетiледi.»;</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Өнім берушіге міндетті қарсы тексеру жүргізу және (немесе) ірі салық төлеушілер мониторингі бойынша есептілік негізінде қосылған құн салығы сомасының дұрыстығын растау туралы салық қызметі органына сауал жіберу туралы шешім «Пирамида» аналитикалық есеп талдауының нәтижесі бойынша айқындалған алшақтық бойынша тікелей өнім берушілер бойынша қабылданады.</w:t>
      </w:r>
      <w:r>
        <w:br/>
      </w:r>
      <w:r>
        <w:rPr>
          <w:rFonts w:ascii="Times New Roman"/>
          <w:b w:val="false"/>
          <w:i w:val="false"/>
          <w:color w:val="000000"/>
          <w:sz w:val="28"/>
        </w:rPr>
        <w:t>
      Осы баптың мақсаты үшін «Пирамида» аналитикалық есеп – бұл қосылған құн салығы бойынша салық төлеушінің (салық агентінің) тапсырған салық есептілігін зерттеу және талдау негізінде салық қызметі органдары жүзеге асыратын бақылаудың нәтижесі.»;</w:t>
      </w:r>
      <w:r>
        <w:br/>
      </w:r>
      <w:r>
        <w:rPr>
          <w:rFonts w:ascii="Times New Roman"/>
          <w:b w:val="false"/>
          <w:i w:val="false"/>
          <w:color w:val="000000"/>
          <w:sz w:val="28"/>
        </w:rPr>
        <w:t>
      5) </w:t>
      </w:r>
      <w:r>
        <w:rPr>
          <w:rFonts w:ascii="Times New Roman"/>
          <w:b w:val="false"/>
          <w:i w:val="false"/>
          <w:color w:val="000000"/>
          <w:sz w:val="28"/>
        </w:rPr>
        <w:t>32-1-бап</w:t>
      </w:r>
      <w:r>
        <w:rPr>
          <w:rFonts w:ascii="Times New Roman"/>
          <w:b w:val="false"/>
          <w:i w:val="false"/>
          <w:color w:val="000000"/>
          <w:sz w:val="28"/>
        </w:rPr>
        <w:t xml:space="preserve"> алып тасталсын;</w:t>
      </w:r>
      <w:r>
        <w:br/>
      </w:r>
      <w:r>
        <w:rPr>
          <w:rFonts w:ascii="Times New Roman"/>
          <w:b w:val="false"/>
          <w:i w:val="false"/>
          <w:color w:val="000000"/>
          <w:sz w:val="28"/>
        </w:rPr>
        <w:t>
      6) 47-баптың 1) тармақшасы мынадай редакцияда жазылсын:</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39, 40, 561, 562, 563, 564, 580-баптарын, 562-бабының 8, 9-тармақтарын, 570-бабының 5-тармағының 2) тармақшасын және 581-бабының 3) тармақшасын қоспағанда, бүкіл мәтіні бойынша «сәйкестендіру нөмірі», «сәйкестендіру нөмірлері», «сәйкестендіру нөмірімен», «сәйкестендіру нөмірлерімен» деген сөздер «салық төлеушінің тіркеу нөмірі», «салық төлеушілердің тіркеу нөмірлері», «салық төлеушінің тіркеу нөмірімен», «салық төлеушілердің тіркеу нөмірлерімен» деген сөздер болып саналсын;»;</w:t>
      </w:r>
      <w:r>
        <w:br/>
      </w:r>
      <w:r>
        <w:rPr>
          <w:rFonts w:ascii="Times New Roman"/>
          <w:b w:val="false"/>
          <w:i w:val="false"/>
          <w:color w:val="000000"/>
          <w:sz w:val="28"/>
        </w:rPr>
        <w:t>
      7) </w:t>
      </w:r>
      <w:r>
        <w:rPr>
          <w:rFonts w:ascii="Times New Roman"/>
          <w:b w:val="false"/>
          <w:i w:val="false"/>
          <w:color w:val="000000"/>
          <w:sz w:val="28"/>
        </w:rPr>
        <w:t>48-баптың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2012 жылғы 1 қаңтарға дейін 562-баптың 8-12-тармақтарының;»;</w:t>
      </w:r>
      <w:r>
        <w:br/>
      </w:r>
      <w:r>
        <w:rPr>
          <w:rFonts w:ascii="Times New Roman"/>
          <w:b w:val="false"/>
          <w:i w:val="false"/>
          <w:color w:val="000000"/>
          <w:sz w:val="28"/>
        </w:rPr>
        <w:t>
      8)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1) тармақшаның жиырма екінші абзацы мынадай редакцияда жазылсын:</w:t>
      </w:r>
      <w:r>
        <w:br/>
      </w:r>
      <w:r>
        <w:rPr>
          <w:rFonts w:ascii="Times New Roman"/>
          <w:b w:val="false"/>
          <w:i w:val="false"/>
          <w:color w:val="000000"/>
          <w:sz w:val="28"/>
        </w:rPr>
        <w:t>
      «2017 жылғы 1 қаңтарға дейін мынадай редакцияда қолданылатын 28-баптың 2-тармағын:»;</w:t>
      </w:r>
      <w:r>
        <w:br/>
      </w:r>
      <w:r>
        <w:rPr>
          <w:rFonts w:ascii="Times New Roman"/>
          <w:b w:val="false"/>
          <w:i w:val="false"/>
          <w:color w:val="000000"/>
          <w:sz w:val="28"/>
        </w:rPr>
        <w:t>
      1) тармақшаның алпыс алтыншы абзацы мынадай редакцияда жазылсын:</w:t>
      </w:r>
      <w:r>
        <w:br/>
      </w:r>
      <w:r>
        <w:rPr>
          <w:rFonts w:ascii="Times New Roman"/>
          <w:b w:val="false"/>
          <w:i w:val="false"/>
          <w:color w:val="000000"/>
          <w:sz w:val="28"/>
        </w:rPr>
        <w:t>
      «Бұл ретте осы тізбеге Қазақстан Республикасының аумағында өндірілмейтін немесе өндірісі Қазақстан Республикасының қажеттілігін жаппайтын тауарлар енгізіледі.»;</w:t>
      </w:r>
      <w:r>
        <w:br/>
      </w:r>
      <w:r>
        <w:rPr>
          <w:rFonts w:ascii="Times New Roman"/>
          <w:b w:val="false"/>
          <w:i w:val="false"/>
          <w:color w:val="000000"/>
          <w:sz w:val="28"/>
        </w:rPr>
        <w:t>
      9) </w:t>
      </w:r>
      <w:r>
        <w:rPr>
          <w:rFonts w:ascii="Times New Roman"/>
          <w:b w:val="false"/>
          <w:i w:val="false"/>
          <w:color w:val="000000"/>
          <w:sz w:val="28"/>
        </w:rPr>
        <w:t>49-1-баптың</w:t>
      </w:r>
      <w:r>
        <w:rPr>
          <w:rFonts w:ascii="Times New Roman"/>
          <w:b w:val="false"/>
          <w:i w:val="false"/>
          <w:color w:val="000000"/>
          <w:sz w:val="28"/>
        </w:rPr>
        <w:t xml:space="preserve"> тоғызыншы бөлігі мынадай редакцияда жазылсын:</w:t>
      </w:r>
      <w:r>
        <w:br/>
      </w:r>
      <w:r>
        <w:rPr>
          <w:rFonts w:ascii="Times New Roman"/>
          <w:b w:val="false"/>
          <w:i w:val="false"/>
          <w:color w:val="000000"/>
          <w:sz w:val="28"/>
        </w:rPr>
        <w:t>
      «Қазақстан Республикасының аумағына тауарларды әкелген күннен бастап талап ету мерзімі ішінде осы бапта белгіленген талаптар бұзылған жағдайда, әкелінетін тауарларға қосылған құн салығы Қазақстан Республикасының салық заңнамасында белгіленген тәртіпте және мөлшерде, тауарлар әкелу кезінде қосылған құн салығын төлеу үшін белгіленген мерзімнен бастап өсімпұлдар есептеле отырып төленуге тиіс.».</w:t>
      </w:r>
      <w:r>
        <w:br/>
      </w:r>
      <w:r>
        <w:rPr>
          <w:rFonts w:ascii="Times New Roman"/>
          <w:b w:val="false"/>
          <w:i w:val="false"/>
          <w:color w:val="000000"/>
          <w:sz w:val="28"/>
        </w:rPr>
        <w:t>
      13.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 № 3, 21-құжат; № 4, 30-құжат; № 6, 46-құжат; № 8, 64-құжат; № 11, 80-құжат; 2012 жылғы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61) тармақшасы мынадай редакцияда жазылсын:</w:t>
      </w:r>
      <w:r>
        <w:br/>
      </w:r>
      <w:r>
        <w:rPr>
          <w:rFonts w:ascii="Times New Roman"/>
          <w:b w:val="false"/>
          <w:i w:val="false"/>
          <w:color w:val="000000"/>
          <w:sz w:val="28"/>
        </w:rPr>
        <w:t>
      «61) қол қойылатын бонус - келісімшарттық аумақта жер қойнауын пайдалану құқығын сатып алғаны үшін, сондай-ақ осы Заңда белгіленген тәртіпте келісімшарттық аумақты кеңейткен кезде жер қойнауын пайдаланушының тіркелген біржолғы төлемі;»;</w:t>
      </w:r>
      <w:r>
        <w:br/>
      </w:r>
      <w:r>
        <w:rPr>
          <w:rFonts w:ascii="Times New Roman"/>
          <w:b w:val="false"/>
          <w:i w:val="false"/>
          <w:color w:val="000000"/>
          <w:sz w:val="28"/>
        </w:rPr>
        <w:t>
      2) </w:t>
      </w:r>
      <w:r>
        <w:rPr>
          <w:rFonts w:ascii="Times New Roman"/>
          <w:b w:val="false"/>
          <w:i w:val="false"/>
          <w:color w:val="000000"/>
          <w:sz w:val="28"/>
        </w:rPr>
        <w:t>111-баптың</w:t>
      </w:r>
      <w:r>
        <w:rPr>
          <w:rFonts w:ascii="Times New Roman"/>
          <w:b w:val="false"/>
          <w:i w:val="false"/>
          <w:color w:val="000000"/>
          <w:sz w:val="28"/>
        </w:rPr>
        <w:t xml:space="preserve"> 6-тармағын мынадай редакцияда жазылсын:</w:t>
      </w:r>
      <w:r>
        <w:br/>
      </w:r>
      <w:r>
        <w:rPr>
          <w:rFonts w:ascii="Times New Roman"/>
          <w:b w:val="false"/>
          <w:i w:val="false"/>
          <w:color w:val="000000"/>
          <w:sz w:val="28"/>
        </w:rPr>
        <w:t>
      «6. Объектіні жоюмен немесе консервациялаумен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банктегі арнаулы депозиттік шотқа аударады. Бұл ретте тарату қорын пайдалануды жер қойнауын пайдаланушы жер қойнауын зерттеу мен пайдалану жөніндегі уәкілетті органмен келісілген құзыретті органның рұқсаты бойынша жүзеге асырады. Тарату қорын құрудың тәртібі, тарату қорына аударымдардың мөлшері, осындай төлемдердің мерзімділігі туралы талаптар келісімшартта белгіленеді.</w:t>
      </w:r>
      <w:r>
        <w:br/>
      </w:r>
      <w:r>
        <w:rPr>
          <w:rFonts w:ascii="Times New Roman"/>
          <w:b w:val="false"/>
          <w:i w:val="false"/>
          <w:color w:val="000000"/>
          <w:sz w:val="28"/>
        </w:rPr>
        <w:t>
      Жасалған және қолданысы 2009 жылдың 1 қаңтарына дейін тоқтатылмаған жер қойнауын пайдалану келісімшарттары бойынша тарату қорына аударымдарды жүзеге асыра бастаған және оларды Қазақстан Республикасының салық заңнамасына сәйкес 2009 жылдың 1 қаңтарына дейін салық кезеңінде шегерімге жатқызған жер қойнауын пайдаланушы, аталған аударымдардың сомасын Қазақстан Республикасының аумағындағы кез келген банктегі арнаулы депозиттік шотқа аударуы тиіс. Арнаулы депозиттік шотқа аударылуы тиіс аударымдардың бұл сомасы жер қойнауын зерттеу мен пайдалану жөніндегі уәкілетті орган бекіткен кен орындарын әзірлеу салдарын жою бағдарламасына сәйкес жер қойнауын пайдаланушы осындай кен орындарын әзірлеу салдарын жою қоры есебінен пайдаланған сомаға азайтылады.</w:t>
      </w:r>
      <w:r>
        <w:br/>
      </w:r>
      <w:r>
        <w:rPr>
          <w:rFonts w:ascii="Times New Roman"/>
          <w:b w:val="false"/>
          <w:i w:val="false"/>
          <w:color w:val="000000"/>
          <w:sz w:val="28"/>
        </w:rPr>
        <w:t>
      Бұл ретте тарату қорын пайдалануды жер қойнауын пайдаланушы жер қойнауын зерттеу мен пайдалану жөніндегі уәкілетті органмен келісілген құзыретті органның рұқсаты бойынша жүзеге асырады. Тарату қорын құрудың тәртібі, тарату қорына аударымдардың мөлшері, осындай төлемдердің мерзімділігі туралы талаптар келісімшартта белгіленеді.».</w:t>
      </w:r>
      <w:r>
        <w:br/>
      </w:r>
      <w:r>
        <w:rPr>
          <w:rFonts w:ascii="Times New Roman"/>
          <w:b w:val="false"/>
          <w:i w:val="false"/>
          <w:color w:val="000000"/>
          <w:sz w:val="28"/>
        </w:rPr>
        <w:t>
      14. «Биоотын өндірісін және айналымын мемлекеттік реттеу туралы» Қазақстан Республикасының 2010 жылғы 15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(ҚазақстанРеспубликасы Парламентінің Жаршысы, 2010 ж., № 22, 127-құжат; 2011 ж., № 1, 2-құжат; 2012 жылғы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Салық және бюджетке төленетін басқа да міндетті төлемдер туралы» Қазақстан Республикасының кодексінде (Салық кодексі) көзделгендерді қоспағанда тексеру парақтарының нысандарын, тәуекел дәрежесін бағалау критерийлерін, тексеру жүргізудің жартыжылдық жоспарын әзірлейді және бекітеді;».</w:t>
      </w:r>
      <w:r>
        <w:br/>
      </w:r>
      <w:r>
        <w:rPr>
          <w:rFonts w:ascii="Times New Roman"/>
          <w:b w:val="false"/>
          <w:i w:val="false"/>
          <w:color w:val="000000"/>
          <w:sz w:val="28"/>
        </w:rPr>
        <w:t>
      15.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 № 3, 21, 25, 27-құжат; № 8, 64-құжат; № 10, 77-құжат; № 11, 80-құжат; 2012 жылғы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3-тармағында: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алкоголь өнімі, мұнай өнімдері мен биоотынға берілетін ілеспе жүк құжаттарының болуы мен түпнұсқалығы;»;</w:t>
      </w:r>
      <w:r>
        <w:br/>
      </w:r>
      <w:r>
        <w:rPr>
          <w:rFonts w:ascii="Times New Roman"/>
          <w:b w:val="false"/>
          <w:i w:val="false"/>
          <w:color w:val="000000"/>
          <w:sz w:val="28"/>
        </w:rPr>
        <w:t>
      4) тармақшасы алып тасталсын.</w:t>
      </w:r>
      <w:r>
        <w:br/>
      </w:r>
      <w:r>
        <w:rPr>
          <w:rFonts w:ascii="Times New Roman"/>
          <w:b w:val="false"/>
          <w:i w:val="false"/>
          <w:color w:val="000000"/>
          <w:sz w:val="28"/>
        </w:rPr>
        <w:t>
      17. «Назарбаев Университеті», «Назарбаев Зияткерлік мектептері» және «Назарбаев Қоры» мәртебесі туралы» Қазақстан Республикасының 2011 жылғы 19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Зияткерлік мектептер:</w:t>
      </w:r>
      <w:r>
        <w:br/>
      </w:r>
      <w:r>
        <w:rPr>
          <w:rFonts w:ascii="Times New Roman"/>
          <w:b w:val="false"/>
          <w:i w:val="false"/>
          <w:color w:val="000000"/>
          <w:sz w:val="28"/>
        </w:rPr>
        <w:t>
      мектепке дейінгі тәрбие және оқыту қамтитын бастауыш мектеп;</w:t>
      </w:r>
      <w:r>
        <w:br/>
      </w:r>
      <w:r>
        <w:rPr>
          <w:rFonts w:ascii="Times New Roman"/>
          <w:b w:val="false"/>
          <w:i w:val="false"/>
          <w:color w:val="000000"/>
          <w:sz w:val="28"/>
        </w:rPr>
        <w:t>
      негізгі мектеп;</w:t>
      </w:r>
      <w:r>
        <w:br/>
      </w:r>
      <w:r>
        <w:rPr>
          <w:rFonts w:ascii="Times New Roman"/>
          <w:b w:val="false"/>
          <w:i w:val="false"/>
          <w:color w:val="000000"/>
          <w:sz w:val="28"/>
        </w:rPr>
        <w:t>
      жоғары мектеп;</w:t>
      </w:r>
      <w:r>
        <w:br/>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жоғары білім беру;</w:t>
      </w:r>
      <w:r>
        <w:br/>
      </w:r>
      <w:r>
        <w:rPr>
          <w:rFonts w:ascii="Times New Roman"/>
          <w:b w:val="false"/>
          <w:i w:val="false"/>
          <w:color w:val="000000"/>
          <w:sz w:val="28"/>
        </w:rPr>
        <w:t>
      жоғары оқу орнынан кейінгі білім беру;</w:t>
      </w:r>
      <w:r>
        <w:br/>
      </w:r>
      <w:r>
        <w:rPr>
          <w:rFonts w:ascii="Times New Roman"/>
          <w:b w:val="false"/>
          <w:i w:val="false"/>
          <w:color w:val="000000"/>
          <w:sz w:val="28"/>
        </w:rPr>
        <w:t>
      қосымша білім беру бойынша білім беру деңгейлері бойынша білім беру қызметін жүзеге асыру мақсатында құрылатын дербес білім беру ұйымы болып табылады;</w:t>
      </w:r>
      <w:r>
        <w:br/>
      </w:r>
      <w:r>
        <w:rPr>
          <w:rFonts w:ascii="Times New Roman"/>
          <w:b w:val="false"/>
          <w:i w:val="false"/>
          <w:color w:val="000000"/>
          <w:sz w:val="28"/>
        </w:rPr>
        <w:t>
      Зияткерлік мектептер өзінің жарғысына сәйкес өзге де қызметті жүзеге асыруға құқығы бар.</w:t>
      </w:r>
      <w:r>
        <w:br/>
      </w:r>
      <w:r>
        <w:rPr>
          <w:rFonts w:ascii="Times New Roman"/>
          <w:b w:val="false"/>
          <w:i w:val="false"/>
          <w:color w:val="000000"/>
          <w:sz w:val="28"/>
        </w:rPr>
        <w:t>
      Зияткерлік мектептер білім беру бағдарламалары мен технологияларының қазіргі заманғы модельдерін әзірлеуді, оларға мониторинг жүргізуді, зерттеуді, талдауды, байқаудан өткізуді, енгізу мен іске асыруды жүзеге асыратын эксперименттік алаң болып табылады.»;</w:t>
      </w:r>
      <w:r>
        <w:br/>
      </w: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«Білім беру бағдарламалары осы Заңда белгіленген білім беру деңгейлері бойынша Зияткерлік мектептерде іске асырылады.».</w:t>
      </w:r>
      <w:r>
        <w:br/>
      </w:r>
      <w:r>
        <w:rPr>
          <w:rFonts w:ascii="Times New Roman"/>
          <w:b w:val="false"/>
          <w:i w:val="false"/>
          <w:color w:val="000000"/>
          <w:sz w:val="28"/>
        </w:rPr>
        <w:t>
      18.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14, 117-құжат):</w:t>
      </w:r>
      <w:r>
        <w:br/>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«1. Акцияларының бақылау пакеті ұлттық басқарушы холдингке тиесілі дамудың ұлттық институт банкті қоспағанда, банктер және банктiк қарыз операцияларын жүргiзуге арналған лицензия негiзiнде банк операцияларының жекелеген түрлерiн жүзеге асыратын ұйымдар,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(кредиттiк серiктестiктердiң активтерi мен шартты мiндеттемелерiнен басқа), мынадай күмәндi және үмiтсiз активтерге, шартты мiндеттемелерге:»;</w:t>
      </w:r>
      <w:r>
        <w:br/>
      </w:r>
      <w:r>
        <w:rPr>
          <w:rFonts w:ascii="Times New Roman"/>
          <w:b w:val="false"/>
          <w:i w:val="false"/>
          <w:color w:val="000000"/>
          <w:sz w:val="28"/>
        </w:rPr>
        <w:t>
      1) мынадай мазмұндағы төртінші бөлікпен толықтырылсын:</w:t>
      </w:r>
      <w:r>
        <w:br/>
      </w:r>
      <w:r>
        <w:rPr>
          <w:rFonts w:ascii="Times New Roman"/>
          <w:b w:val="false"/>
          <w:i w:val="false"/>
          <w:color w:val="000000"/>
          <w:sz w:val="28"/>
        </w:rPr>
        <w:t>
      «Осы тармақтың ережелері осы баптың 1, 2 және 3-тармақтарында көрсетілген салық төлеушілерге қолданылмайды.»;</w:t>
      </w:r>
      <w:r>
        <w:br/>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«5-бап. Кредиттер (қарыздар) бойынша кешірілген үмітсіз берешектің жалпы сомасының біріктірілген көрсеткішке арақатынасының ең жоғары мөлшері шегінде, салық кезеңі ішінде кредит (қарыз) бойынша үмітсіз берешекті кешіру нәтижесінде Салық кодексінің 106-бабының 1-тармағынасәйкес бұрын шегерімге жатқызылған провизияларды (резервтерді) азайту сомалары 2011 жылғы 1 қаңтар мен 2012 жылғы 31 желтоқсан аралығындағы кезеңде провизиялардың (резервтердiң) мөлшерiн азайтудан түсетiн табыс деп танылмайтыны белгіленсін.</w:t>
      </w:r>
      <w:r>
        <w:br/>
      </w:r>
      <w:r>
        <w:rPr>
          <w:rFonts w:ascii="Times New Roman"/>
          <w:b w:val="false"/>
          <w:i w:val="false"/>
          <w:color w:val="000000"/>
          <w:sz w:val="28"/>
        </w:rPr>
        <w:t>
      Біріктірілген көрсеткіш пен ең жоғарғы арақатынас мөлшерін айқындау тәртібін уәкілетті органмен келісім бойынша Қазақстан Республикасы Ұлттық Банкі белгілейді.</w:t>
      </w:r>
      <w:r>
        <w:br/>
      </w:r>
      <w:r>
        <w:rPr>
          <w:rFonts w:ascii="Times New Roman"/>
          <w:b w:val="false"/>
          <w:i w:val="false"/>
          <w:color w:val="000000"/>
          <w:sz w:val="28"/>
        </w:rPr>
        <w:t>
      Осы бап кредит (қарыз) (кредиттер (қарыздар)бойынша борышкердің үмітсіз берешегі кешірілген жағдайда, бір мезгілде мына шарттар сақталған кезде:</w:t>
      </w:r>
      <w:r>
        <w:br/>
      </w:r>
      <w:r>
        <w:rPr>
          <w:rFonts w:ascii="Times New Roman"/>
          <w:b w:val="false"/>
          <w:i w:val="false"/>
          <w:color w:val="000000"/>
          <w:sz w:val="28"/>
        </w:rPr>
        <w:t>
      мөлшері мен тәртібін уәкілетті органмен келісім бойынша Қазақстан Республикасының Ұлттық Банкі белгілейтін, кешірілген кредит сомасы есептік көрсеткіштен аспаған кезде;</w:t>
      </w:r>
      <w:r>
        <w:br/>
      </w:r>
      <w:r>
        <w:rPr>
          <w:rFonts w:ascii="Times New Roman"/>
          <w:b w:val="false"/>
          <w:i w:val="false"/>
          <w:color w:val="000000"/>
          <w:sz w:val="28"/>
        </w:rPr>
        <w:t>
      уәкілетті органмен келісім бойынша Қазақстан Республикасының Ұлттық Банкі белгілеген негіздер бойынша және тәртіпте кредит (қарыз) бойынша үмітсіз берешек кешірілген кезде, қолданылады.</w:t>
      </w:r>
      <w:r>
        <w:br/>
      </w:r>
      <w:r>
        <w:rPr>
          <w:rFonts w:ascii="Times New Roman"/>
          <w:b w:val="false"/>
          <w:i w:val="false"/>
          <w:color w:val="000000"/>
          <w:sz w:val="28"/>
        </w:rPr>
        <w:t>
      Егер Салық кодексінің 90-бабында өзгеше белгіленбесе, осы баптың мақсаттары үшін Қазақстан Республикасының азаматтық заңнамасына сәйкес борышты кешіру нәтижесінде кредит (қарыз) бойынша міндеттеменің тоқтатылуы (есептен шығару), сондай-ақ сауда-саттықта «Жылжымайтын мүлік ипотекасы туралы» Қазақстан Республикасының Заңына сәйкес соттан тыс тәртіпте негізгі міндеттеме сомасынан төмен бағамен - кредиттің кепілге қойылған мүлкін сатқаннан кейін өтелмеген сомаға, ипотекалық шарт жасасқан күні негізгі міндеттемені толық қамтамасыз ететін, кепілге қойылған мүлікті сату кезінде кредитті қайтару бойынша міндеттемені тоқтату (есептен шығару) кредит (қарыз) бойынша үмітсіз берешекті кешіру деп танылады.»;</w:t>
      </w:r>
      <w:r>
        <w:br/>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Егер осы өзгеше көзделмесе, осы Кодекстің 106-бабының 1, 1-3 және  4-тармақтарына сәйкес провизияларды (резервтерді) құру бойынша шығыстар сомасын шегеруге құқығы бар салық төлеуші құрған провизиялардың (резервтердің) мөлшерін азайтудан түсетін табыстар деп:»;</w:t>
      </w:r>
      <w:r>
        <w:br/>
      </w:r>
      <w:r>
        <w:rPr>
          <w:rFonts w:ascii="Times New Roman"/>
          <w:b w:val="false"/>
          <w:i w:val="false"/>
          <w:color w:val="000000"/>
          <w:sz w:val="28"/>
        </w:rPr>
        <w:t>
      мынадай мазмұндағы жетінші-оныншы абзацтармен толықтырылсын:</w:t>
      </w:r>
      <w:r>
        <w:br/>
      </w:r>
      <w:r>
        <w:rPr>
          <w:rFonts w:ascii="Times New Roman"/>
          <w:b w:val="false"/>
          <w:i w:val="false"/>
          <w:color w:val="000000"/>
          <w:sz w:val="28"/>
        </w:rPr>
        <w:t>
      «5) осы Кодекстің 106-бабының 1, 1-3-тармақтарына сәйкес провизиялар (резервтер) құру бойынша шығыстар сомасын шегеруге құқығы бар салық төлеуші мынадай тәртіпте есептейтін:</w:t>
      </w:r>
      <w:r>
        <w:br/>
      </w:r>
      <w:r>
        <w:rPr>
          <w:rFonts w:ascii="Times New Roman"/>
          <w:b w:val="false"/>
          <w:i w:val="false"/>
          <w:color w:val="000000"/>
          <w:sz w:val="28"/>
        </w:rPr>
        <w:t>
      уәкілетті органның келісімі бойынша Қазақстан Республикасының ұлттық Банк айқындаған тәртіпте алдыңғы салық кезеңінің 31 желтоқсанындағы жағдай бойынша құрылған провизияларды (резервтерді) шегеруге бұған дейін жатқызылған,</w:t>
      </w:r>
      <w:r>
        <w:br/>
      </w:r>
      <w:r>
        <w:rPr>
          <w:rFonts w:ascii="Times New Roman"/>
          <w:b w:val="false"/>
          <w:i w:val="false"/>
          <w:color w:val="000000"/>
          <w:sz w:val="28"/>
        </w:rPr>
        <w:t>
      минус</w:t>
      </w:r>
      <w:r>
        <w:br/>
      </w:r>
      <w:r>
        <w:rPr>
          <w:rFonts w:ascii="Times New Roman"/>
          <w:b w:val="false"/>
          <w:i w:val="false"/>
          <w:color w:val="000000"/>
          <w:sz w:val="28"/>
        </w:rPr>
        <w:t>
      халықаралық қаржылық есептілік стандарттарының және Қазақстан Республикасының бухгалтерлік есеп пен қаржылық есептілік туралы заңнамасының талаптарына сәйкес алдыңғы салық кезеңінің 31 желтоқсанындағы жағдай бойынша құрылған провизиялардан (резервтерден) асып кету сомасы танылады.».</w:t>
      </w:r>
      <w:r>
        <w:br/>
      </w:r>
      <w:r>
        <w:rPr>
          <w:rFonts w:ascii="Times New Roman"/>
          <w:b w:val="false"/>
          <w:i w:val="false"/>
          <w:color w:val="000000"/>
          <w:sz w:val="28"/>
        </w:rPr>
        <w:t>
      19. «Қазақстан Республикасындағы арнайы экономикалық аймақтар туралы» Қазақстан Республикасының 2011 жылғы 8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шілде, № 15, 119-құжат; 2012 ж., № 2, 14-құжат):</w:t>
      </w:r>
      <w:r>
        <w:br/>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2-тармағы мынадай мазмұндағы 3) тармақшамен толықтырылсын:</w:t>
      </w:r>
      <w:r>
        <w:br/>
      </w:r>
      <w:r>
        <w:rPr>
          <w:rFonts w:ascii="Times New Roman"/>
          <w:b w:val="false"/>
          <w:i w:val="false"/>
          <w:color w:val="000000"/>
          <w:sz w:val="28"/>
        </w:rPr>
        <w:t>
      «3) осы Заңның 11-бабы 8-тармағында белгіленген тәртіпте қызметті жүзеге асыру туралы шарттың қолданылуы тоқтатылған жағдайда, нақты мекенжайы бойынша осындай шарттың қолданылуы тоқтатылған күннен бір ай мерзімінде орналасқан орнының өзгергені туралы әділет органын хабардар етуге міндетті.».</w:t>
      </w:r>
      <w:r>
        <w:br/>
      </w:r>
      <w:r>
        <w:rPr>
          <w:rFonts w:ascii="Times New Roman"/>
          <w:b w:val="false"/>
          <w:i w:val="false"/>
          <w:color w:val="000000"/>
          <w:sz w:val="28"/>
        </w:rPr>
        <w:t>
      20.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Заңына (Қазақстан Республикасы Парламентінің Жаршысы, 2012 ж., № 2, 11-құжат):</w:t>
      </w:r>
      <w:r>
        <w:br/>
      </w:r>
      <w:r>
        <w:rPr>
          <w:rFonts w:ascii="Times New Roman"/>
          <w:b w:val="false"/>
          <w:i w:val="false"/>
          <w:color w:val="000000"/>
          <w:sz w:val="28"/>
        </w:rPr>
        <w:t>
      1-баптың 3-тармағы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«1-тармақтың 2) және 3) тармақшаларында «кедендік жүк декларациясы» және «толық кедендік жүк декларациясы» деген сөздер «тауарларға декларация көшірмесі» және тиісінше «тауарларға толық декларация көшірмесі»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2013 жылдың 1 шілдесіне дейін салық органдары осы баптың айқындалған тәртіпте мәжбүрлеп таратылуға (есептiк тiркеуден шығару, қызметін тоқтату) жататын заңды тұлғалардың, филиалдардың, өкілдіктердің және дара кәсіпкерлердің соңғы тiзiмiн қалыптастырға міндеттілігі белгіленсін.</w:t>
      </w:r>
      <w:r>
        <w:br/>
      </w:r>
      <w:r>
        <w:rPr>
          <w:rFonts w:ascii="Times New Roman"/>
          <w:b w:val="false"/>
          <w:i w:val="false"/>
          <w:color w:val="000000"/>
          <w:sz w:val="28"/>
        </w:rPr>
        <w:t>
      2. Осы баптың 1-тармағында көрсетілген тiзiмге мыналарды енгізуге жатады:</w:t>
      </w:r>
      <w:r>
        <w:br/>
      </w:r>
      <w:r>
        <w:rPr>
          <w:rFonts w:ascii="Times New Roman"/>
          <w:b w:val="false"/>
          <w:i w:val="false"/>
          <w:color w:val="000000"/>
          <w:sz w:val="28"/>
        </w:rPr>
        <w:t>
      1) резидент заңды тұлғалар, заңды тұлғалардың құрылымдық бөлiмшелерi;</w:t>
      </w:r>
      <w:r>
        <w:br/>
      </w:r>
      <w:r>
        <w:rPr>
          <w:rFonts w:ascii="Times New Roman"/>
          <w:b w:val="false"/>
          <w:i w:val="false"/>
          <w:color w:val="000000"/>
          <w:sz w:val="28"/>
        </w:rPr>
        <w:t>
      2) филиалдар, өкілдіктер ашпай, тұрақты мекеме арқылы қызметін жүзеге асыратын резидент емес заңды тұлғалар;</w:t>
      </w:r>
      <w:r>
        <w:br/>
      </w:r>
      <w:r>
        <w:rPr>
          <w:rFonts w:ascii="Times New Roman"/>
          <w:b w:val="false"/>
          <w:i w:val="false"/>
          <w:color w:val="000000"/>
          <w:sz w:val="28"/>
        </w:rPr>
        <w:t>
      3) олар туралы Сәйкестендiру нөмiрлерiнiң ұлттық тiзiлiмiнде ақпарат жоқ резидент заңды тұлғалар, резидент заңды тұлғалардың құрылымдық бөлiмшелерi;</w:t>
      </w:r>
      <w:r>
        <w:br/>
      </w:r>
      <w:r>
        <w:rPr>
          <w:rFonts w:ascii="Times New Roman"/>
          <w:b w:val="false"/>
          <w:i w:val="false"/>
          <w:color w:val="000000"/>
          <w:sz w:val="28"/>
        </w:rPr>
        <w:t>
      4) салық органдарындағы дара кәсіпкерлер.</w:t>
      </w:r>
      <w:r>
        <w:br/>
      </w:r>
      <w:r>
        <w:rPr>
          <w:rFonts w:ascii="Times New Roman"/>
          <w:b w:val="false"/>
          <w:i w:val="false"/>
          <w:color w:val="000000"/>
          <w:sz w:val="28"/>
        </w:rPr>
        <w:t>
      3. Осы баптың 2-тармағында көрсетiлген субъектілер (бұдан әрі – субъектілер), сонымен бiр мезгiлде мынадай талаптарға сай келуі тиіс:</w:t>
      </w:r>
      <w:r>
        <w:br/>
      </w:r>
      <w:r>
        <w:rPr>
          <w:rFonts w:ascii="Times New Roman"/>
          <w:b w:val="false"/>
          <w:i w:val="false"/>
          <w:color w:val="000000"/>
          <w:sz w:val="28"/>
        </w:rPr>
        <w:t>
      1) 2012 жылдың 1 қаңтарына дейін, бірақ «Салық және бюджетке төленетiн басқа да мiндеттi төлемдер туралы» ҚазақстанРеспубликасының Кодексiнде (Салық кодексi) белгіленген талап ету мерзімінен кем емес:</w:t>
      </w:r>
      <w:r>
        <w:br/>
      </w:r>
      <w:r>
        <w:rPr>
          <w:rFonts w:ascii="Times New Roman"/>
          <w:b w:val="false"/>
          <w:i w:val="false"/>
          <w:color w:val="000000"/>
          <w:sz w:val="28"/>
        </w:rPr>
        <w:t>
      салық есептілігiн табыс етпеген;</w:t>
      </w:r>
      <w:r>
        <w:br/>
      </w:r>
      <w:r>
        <w:rPr>
          <w:rFonts w:ascii="Times New Roman"/>
          <w:b w:val="false"/>
          <w:i w:val="false"/>
          <w:color w:val="000000"/>
          <w:sz w:val="28"/>
        </w:rPr>
        <w:t>
      экспорт-импорт операцияларын жасамаған;</w:t>
      </w:r>
      <w:r>
        <w:br/>
      </w:r>
      <w:r>
        <w:rPr>
          <w:rFonts w:ascii="Times New Roman"/>
          <w:b w:val="false"/>
          <w:i w:val="false"/>
          <w:color w:val="000000"/>
          <w:sz w:val="28"/>
        </w:rPr>
        <w:t>
      егер төлемдерiнің және (немесе) ақша аударымдарының сомасы күнтізбелік жыл үшін республикалық бюджет туралы заңда белгіленген және тиісті қаржы жылының 1 қаңтарына қолданылатын ең төмен жалақы мөлшеріндегі жалақының 12-еседен аспайтын, сондай-ақ зейнетақы және (немесе) әлеуметтік төлемдерді алу жағдайларын қоспағанда, төлемдердi және (немесе) ақша аударымдарын жүзеге асырмаған;</w:t>
      </w:r>
      <w:r>
        <w:br/>
      </w:r>
      <w:r>
        <w:rPr>
          <w:rFonts w:ascii="Times New Roman"/>
          <w:b w:val="false"/>
          <w:i w:val="false"/>
          <w:color w:val="000000"/>
          <w:sz w:val="28"/>
        </w:rPr>
        <w:t>
      қосылған құн салығын төлеуші ретінде тіркеу есебінде тұрмағандар;</w:t>
      </w:r>
      <w:r>
        <w:br/>
      </w:r>
      <w:r>
        <w:rPr>
          <w:rFonts w:ascii="Times New Roman"/>
          <w:b w:val="false"/>
          <w:i w:val="false"/>
          <w:color w:val="000000"/>
          <w:sz w:val="28"/>
        </w:rPr>
        <w:t>
      2) 2012 жылғы 1 қаңтардағы жағдай бойынша:</w:t>
      </w:r>
      <w:r>
        <w:br/>
      </w:r>
      <w:r>
        <w:rPr>
          <w:rFonts w:ascii="Times New Roman"/>
          <w:b w:val="false"/>
          <w:i w:val="false"/>
          <w:color w:val="000000"/>
          <w:sz w:val="28"/>
        </w:rPr>
        <w:t>
      қосылған құн салығын төлеушi ретiнде тiркеу есебiне тұрмаған;</w:t>
      </w:r>
      <w:r>
        <w:br/>
      </w:r>
      <w:r>
        <w:rPr>
          <w:rFonts w:ascii="Times New Roman"/>
          <w:b w:val="false"/>
          <w:i w:val="false"/>
          <w:color w:val="000000"/>
          <w:sz w:val="28"/>
        </w:rPr>
        <w:t>
      салық заңнамасымен белгіленген тәртіптесалық есептілігiн табыс етпеген;</w:t>
      </w:r>
      <w:r>
        <w:br/>
      </w:r>
      <w:r>
        <w:rPr>
          <w:rFonts w:ascii="Times New Roman"/>
          <w:b w:val="false"/>
          <w:i w:val="false"/>
          <w:color w:val="000000"/>
          <w:sz w:val="28"/>
        </w:rPr>
        <w:t>
      мүлік салығына, көлік құралдары салығына, жер салығына, бірыңғай жер салығына, аталған салықтарды жеке тұлғаларға салық салу объектiлерiн қоспағанда, салық салу объектiлерiне меншiк құқығы жоқ.</w:t>
      </w:r>
      <w:r>
        <w:br/>
      </w:r>
      <w:r>
        <w:rPr>
          <w:rFonts w:ascii="Times New Roman"/>
          <w:b w:val="false"/>
          <w:i w:val="false"/>
          <w:color w:val="000000"/>
          <w:sz w:val="28"/>
        </w:rPr>
        <w:t>
      Осы тармақта айқындалған шарттар осы баптың 2-тармағы 3) тармақшасында аталған субъектілерге қолданылмайды.</w:t>
      </w:r>
      <w:r>
        <w:br/>
      </w:r>
      <w:r>
        <w:rPr>
          <w:rFonts w:ascii="Times New Roman"/>
          <w:b w:val="false"/>
          <w:i w:val="false"/>
          <w:color w:val="000000"/>
          <w:sz w:val="28"/>
        </w:rPr>
        <w:t>
      4. Салық қызметі органдары:</w:t>
      </w:r>
      <w:r>
        <w:br/>
      </w:r>
      <w:r>
        <w:rPr>
          <w:rFonts w:ascii="Times New Roman"/>
          <w:b w:val="false"/>
          <w:i w:val="false"/>
          <w:color w:val="000000"/>
          <w:sz w:val="28"/>
        </w:rPr>
        <w:t>
      1) 2013 жылдың 1 ақпанынан кешіктірмей осы баптың 3-тармағы шарттарына сай келетін субъектілердің бастапқы тiзiмiн қалыптастырады;</w:t>
      </w:r>
      <w:r>
        <w:br/>
      </w:r>
      <w:r>
        <w:rPr>
          <w:rFonts w:ascii="Times New Roman"/>
          <w:b w:val="false"/>
          <w:i w:val="false"/>
          <w:color w:val="000000"/>
          <w:sz w:val="28"/>
        </w:rPr>
        <w:t>
      2) 2013 жылдың 1 наурызынан кешіктірмей бұқаралық ақпарат құралдарында мынадай мәліметтерді көрсетумен қалыптастырған тiзiмдi жариялайды:</w:t>
      </w:r>
      <w:r>
        <w:br/>
      </w:r>
      <w:r>
        <w:rPr>
          <w:rFonts w:ascii="Times New Roman"/>
          <w:b w:val="false"/>
          <w:i w:val="false"/>
          <w:color w:val="000000"/>
          <w:sz w:val="28"/>
        </w:rPr>
        <w:t>
      салық төлеушiнiң тiркеу нөмiрiн (СТН);</w:t>
      </w:r>
      <w:r>
        <w:br/>
      </w:r>
      <w:r>
        <w:rPr>
          <w:rFonts w:ascii="Times New Roman"/>
          <w:b w:val="false"/>
          <w:i w:val="false"/>
          <w:color w:val="000000"/>
          <w:sz w:val="28"/>
        </w:rPr>
        <w:t>
      сәйкестендiру нөмiрiн (оның болған кезінде);</w:t>
      </w:r>
      <w:r>
        <w:br/>
      </w:r>
      <w:r>
        <w:rPr>
          <w:rFonts w:ascii="Times New Roman"/>
          <w:b w:val="false"/>
          <w:i w:val="false"/>
          <w:color w:val="000000"/>
          <w:sz w:val="28"/>
        </w:rPr>
        <w:t>
      тегiн, атын, әкесiнiң атын (оның болған кезінде) не болмаса субъектінің атауын;</w:t>
      </w:r>
      <w:r>
        <w:br/>
      </w:r>
      <w:r>
        <w:rPr>
          <w:rFonts w:ascii="Times New Roman"/>
          <w:b w:val="false"/>
          <w:i w:val="false"/>
          <w:color w:val="000000"/>
          <w:sz w:val="28"/>
        </w:rPr>
        <w:t>
      СТН, сәйкестендiру нөмiрiн (оның болған кезінде), заңды тұлғаның, заңды тұлғаның құрылымдық бөлімшесі (мұндай мәліметтердің болған кезінде) басшысының тегiн, атын, әкесiнiң атын (оның болған кезінде);</w:t>
      </w:r>
      <w:r>
        <w:br/>
      </w:r>
      <w:r>
        <w:rPr>
          <w:rFonts w:ascii="Times New Roman"/>
          <w:b w:val="false"/>
          <w:i w:val="false"/>
          <w:color w:val="000000"/>
          <w:sz w:val="28"/>
        </w:rPr>
        <w:t>
      субъектінің орналасу (келу) орны бойынша салық органының атауын;</w:t>
      </w:r>
      <w:r>
        <w:br/>
      </w:r>
      <w:r>
        <w:rPr>
          <w:rFonts w:ascii="Times New Roman"/>
          <w:b w:val="false"/>
          <w:i w:val="false"/>
          <w:color w:val="000000"/>
          <w:sz w:val="28"/>
        </w:rPr>
        <w:t>
      субъектіні мәжбүрлеп таратқан (есептiк тiркеуден шығару, қызметін тоқтату) жағдайда кредиторлардың және (немесе) салық төлеушiлердiң мәжбүрлеп таратылуына байланысты құқықтары мен заңды мүдделерi қозғалатын өзге де тұлғалардың өтiнiштерiн (талаптарын) қабылдауға арналған салық органының мекенжайы;</w:t>
      </w:r>
      <w:r>
        <w:br/>
      </w:r>
      <w:r>
        <w:rPr>
          <w:rFonts w:ascii="Times New Roman"/>
          <w:b w:val="false"/>
          <w:i w:val="false"/>
          <w:color w:val="000000"/>
          <w:sz w:val="28"/>
        </w:rPr>
        <w:t>
      3) 2013 жылдың 1 сәуірінен кешіктірмей субъектілердің қалыптастырған тiзiмiн бұқаралық ақпарат құралдарында жариялағаннан кейін, мәліметтерді алу үшін мыналарға сауал жібереді:</w:t>
      </w:r>
      <w:r>
        <w:br/>
      </w:r>
      <w:r>
        <w:rPr>
          <w:rFonts w:ascii="Times New Roman"/>
          <w:b w:val="false"/>
          <w:i w:val="false"/>
          <w:color w:val="000000"/>
          <w:sz w:val="28"/>
        </w:rPr>
        <w:t>
      банктер немесе банк операцияларының жекелеген түрлерін жүзеге асыратын ұйымдарға - осы баптың 3-тармағы 1) тармақшасында айқындалған төлемдердi және (немесе) ақша аударымдары туралы;</w:t>
      </w:r>
      <w:r>
        <w:br/>
      </w:r>
      <w:r>
        <w:rPr>
          <w:rFonts w:ascii="Times New Roman"/>
          <w:b w:val="false"/>
          <w:i w:val="false"/>
          <w:color w:val="000000"/>
          <w:sz w:val="28"/>
        </w:rPr>
        <w:t>
      уәкілетті мемлекеттік органдарға – мүлікінің, көлік құралдарының, жер участкілерінің бары туралы;</w:t>
      </w:r>
      <w:r>
        <w:br/>
      </w:r>
      <w:r>
        <w:rPr>
          <w:rFonts w:ascii="Times New Roman"/>
          <w:b w:val="false"/>
          <w:i w:val="false"/>
          <w:color w:val="000000"/>
          <w:sz w:val="28"/>
        </w:rPr>
        <w:t>
      әділет органдарына – Сәйкестендіру нөмірлерінің ұлттық тізілімдерінде бары/жоғы туралы.</w:t>
      </w:r>
      <w:r>
        <w:br/>
      </w:r>
      <w:r>
        <w:rPr>
          <w:rFonts w:ascii="Times New Roman"/>
          <w:b w:val="false"/>
          <w:i w:val="false"/>
          <w:color w:val="000000"/>
          <w:sz w:val="28"/>
        </w:rPr>
        <w:t>
      5. Осы баптың 4-тармағында аталған мәліметтерді салық қызметінің органдарына 2013 жылдың 1 мамырынан кешіктірмей табыс етілуі тиіс.</w:t>
      </w:r>
      <w:r>
        <w:br/>
      </w:r>
      <w:r>
        <w:rPr>
          <w:rFonts w:ascii="Times New Roman"/>
          <w:b w:val="false"/>
          <w:i w:val="false"/>
          <w:color w:val="000000"/>
          <w:sz w:val="28"/>
        </w:rPr>
        <w:t>
      6. Кредиторлардың және (немесе) өзге де тұлғалардың, қойып отырған талаптарын растайтын құжаттарды қоса отырып өткізетін өтiнiштерiн (талаптарын) салық қызметінің органдары 2013 жылдың 1 мамырына дейін қабылдайды.</w:t>
      </w:r>
      <w:r>
        <w:br/>
      </w:r>
      <w:r>
        <w:rPr>
          <w:rFonts w:ascii="Times New Roman"/>
          <w:b w:val="false"/>
          <w:i w:val="false"/>
          <w:color w:val="000000"/>
          <w:sz w:val="28"/>
        </w:rPr>
        <w:t>
      7. Салық қызметі органдары осы баптың 4-тармағы 3) тармақшасында көрсетілген мәліметтерді алғаннан кейін 2013 жылдың 1 шілдесінен кешіктірмей мәжбүрлеп таратуға (есептік тіркеуден алып тастауға, қызметін тоқтатуға) жататын субъектілердің түпкілікті тізбесін қалыптастырады.</w:t>
      </w:r>
      <w:r>
        <w:br/>
      </w:r>
      <w:r>
        <w:rPr>
          <w:rFonts w:ascii="Times New Roman"/>
          <w:b w:val="false"/>
          <w:i w:val="false"/>
          <w:color w:val="000000"/>
          <w:sz w:val="28"/>
        </w:rPr>
        <w:t>
      8. Салық қызметі органдары осы баптың 7-тармағында көрсетілген субъектілерге қатысты 2013 жылдың 1 қыркүйегінен кешіктірмей кәсіпкерлік қызметті мәжбүрлеп тоқтату үшін сотқа талап-арыздар жібереді.</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2009 жылдың 1 қаңтарынан бастап 2013 жылдың 1 қаңтарына дейінгі кез келген салық кезеңдерінде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267-бабында</w:t>
      </w:r>
      <w:r>
        <w:rPr>
          <w:rFonts w:ascii="Times New Roman"/>
          <w:b w:val="false"/>
          <w:i w:val="false"/>
          <w:color w:val="000000"/>
          <w:sz w:val="28"/>
        </w:rPr>
        <w:t xml:space="preserve"> көзделген қосылған құн салығын төлеу тәртібін қолданған қосылған құн салығын төлеушілер 2013 жылдың ішінде 2009 жылдың 1 қаңтарынан бастап 2013 жылдың 1 қаңтарына дейінгі кезеңге келетін барлық салық кезеңдеріне қолданылатын мұндай тәртіпті қолданбау туралы шешім қабылдауға құқылы деп белгіленсін.</w:t>
      </w:r>
      <w:r>
        <w:br/>
      </w:r>
      <w:r>
        <w:rPr>
          <w:rFonts w:ascii="Times New Roman"/>
          <w:b w:val="false"/>
          <w:i w:val="false"/>
          <w:color w:val="000000"/>
          <w:sz w:val="28"/>
        </w:rPr>
        <w:t>
      Салық кодексінің 267-бабының ережесін қолданбау туралы қабылданған шешімді қосылған құн салығын төлеуші орналасқан орны бойынша салық органына еркін нысанда жасалған және басшының қолымен, сондай-ақ Қазақстан Республикасының заңнамасында көзделген негіздер бойынша салық төлеушіде мөр болмаған жағдайларды қоспағанда, салық төлеушінің мөрімен куәландырылған өтініште ұсынады.</w:t>
      </w:r>
      <w:r>
        <w:br/>
      </w:r>
      <w:r>
        <w:rPr>
          <w:rFonts w:ascii="Times New Roman"/>
          <w:b w:val="false"/>
          <w:i w:val="false"/>
          <w:color w:val="000000"/>
          <w:sz w:val="28"/>
        </w:rPr>
        <w:t>
      Салық кодексінің 267-бабының ережесін қолданбау туралы шешім қабылдаған қосылған құн салығын төлеушіге Салық кодексінің </w:t>
      </w:r>
      <w:r>
        <w:rPr>
          <w:rFonts w:ascii="Times New Roman"/>
          <w:b w:val="false"/>
          <w:i w:val="false"/>
          <w:color w:val="000000"/>
          <w:sz w:val="28"/>
        </w:rPr>
        <w:t>273-бабы</w:t>
      </w:r>
      <w:r>
        <w:rPr>
          <w:rFonts w:ascii="Times New Roman"/>
          <w:b w:val="false"/>
          <w:i w:val="false"/>
          <w:color w:val="000000"/>
          <w:sz w:val="28"/>
        </w:rPr>
        <w:t xml:space="preserve"> 5-тармағының 2) тармақшасы қолданылмайды.</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w:t>
      </w:r>
      <w:r>
        <w:br/>
      </w:r>
      <w:r>
        <w:rPr>
          <w:rFonts w:ascii="Times New Roman"/>
          <w:b w:val="false"/>
          <w:i w:val="false"/>
          <w:color w:val="000000"/>
          <w:sz w:val="28"/>
        </w:rPr>
        <w:t>
      1. Осы Заң 2013 жылғы 1 қаңтардан бастап қолданысқа енгізіледі,мыналарды қоспағанда:</w:t>
      </w:r>
      <w:r>
        <w:br/>
      </w:r>
      <w:r>
        <w:rPr>
          <w:rFonts w:ascii="Times New Roman"/>
          <w:b w:val="false"/>
          <w:i w:val="false"/>
          <w:color w:val="000000"/>
          <w:sz w:val="28"/>
        </w:rPr>
        <w:t>
      1) 2009 жылғы 1 қаңтардан бастап қолданысқа енгізілетін 1-баптың 3-тармағы 10) тармақшасының төртінші-бесінші абзацтары, 40) тармақшасының, 48) тармақшасының екінші-он екінші абзацтары, 49), 50) 52) тармақшаларының, 72) тармақшасының жиырма бірінші-жиырма төртінші абзацтары және отыз екінші-отыз үшінші абзацтары, 127) тармақшасының жетінші-сегізінші абзацтары, 130), 143), 151), тармақшаларының, 154) тармақшасының төртінші-сегізінші абзацтары, 158), 199), 201), 217), 229) тармақшаларының, 255) тармақшасының екінші-төртінші абзацтары, 260) тармақшасының он екінші-он үшінші абзацтары, 17-тармағы 1) тармақшасының төртінші-бесінші абзацтары;</w:t>
      </w:r>
      <w:r>
        <w:br/>
      </w:r>
      <w:r>
        <w:rPr>
          <w:rFonts w:ascii="Times New Roman"/>
          <w:b w:val="false"/>
          <w:i w:val="false"/>
          <w:color w:val="000000"/>
          <w:sz w:val="28"/>
        </w:rPr>
        <w:t>
      2) 2010 жылғы 1 қаңтардан бастап қолданысқа енгізілетін 1-баптың 3-тармағының 208), 213) тармақшалары;</w:t>
      </w:r>
      <w:r>
        <w:br/>
      </w:r>
      <w:r>
        <w:rPr>
          <w:rFonts w:ascii="Times New Roman"/>
          <w:b w:val="false"/>
          <w:i w:val="false"/>
          <w:color w:val="000000"/>
          <w:sz w:val="28"/>
        </w:rPr>
        <w:t>
      3) 2010 жылғы 1 шілдеден бастап қолданысқа енгізілетін 1-баптың 3-тармағы 107) тармақшасының екінші-тоғызыншы абзацтары, 108) тармақшасының жиырма бесінші-жиырма алтыншы абзацтары, 109) және 111) тармақшаларынын, 256) тармақшасының он сегізінші-он тоғызыншы абзацтары;</w:t>
      </w:r>
      <w:r>
        <w:br/>
      </w:r>
      <w:r>
        <w:rPr>
          <w:rFonts w:ascii="Times New Roman"/>
          <w:b w:val="false"/>
          <w:i w:val="false"/>
          <w:color w:val="000000"/>
          <w:sz w:val="28"/>
        </w:rPr>
        <w:t>
      4) 2010 жылғы 6 шілдеден бастап қолданысқа енгізілетін 1-баптың 3-тармағының 3) тармақшасының үшінші-төртінші абзацтары, 13-тармағының 2) тармақшасы;</w:t>
      </w:r>
      <w:r>
        <w:br/>
      </w:r>
      <w:r>
        <w:rPr>
          <w:rFonts w:ascii="Times New Roman"/>
          <w:b w:val="false"/>
          <w:i w:val="false"/>
          <w:color w:val="000000"/>
          <w:sz w:val="28"/>
        </w:rPr>
        <w:t>
      5) 2010 жылғы 21 қазаннан бастап қолданысқа енгізілетін 1-баптың 3-тармағының 248) тармақшасының алтыншы абзацы, 250) тармақшасы;</w:t>
      </w:r>
      <w:r>
        <w:br/>
      </w:r>
      <w:r>
        <w:rPr>
          <w:rFonts w:ascii="Times New Roman"/>
          <w:b w:val="false"/>
          <w:i w:val="false"/>
          <w:color w:val="000000"/>
          <w:sz w:val="28"/>
        </w:rPr>
        <w:t>
      6) 2011 жылғы 1 қаңтардан бастап қолданысқа енгізілетін 1-баптың 17-тармақтың 2) тармақшасы және 19-тармағы;</w:t>
      </w:r>
      <w:r>
        <w:br/>
      </w:r>
      <w:r>
        <w:rPr>
          <w:rFonts w:ascii="Times New Roman"/>
          <w:b w:val="false"/>
          <w:i w:val="false"/>
          <w:color w:val="000000"/>
          <w:sz w:val="28"/>
        </w:rPr>
        <w:t>
      7) 2012 жылғы 1 қаңтардан бастап қолданысқа енгізілетін 1-баптың 3-тармағының 5) және 56) тармақшасы, 64) тармақшасының екінші-сегізінші абзацтары, 72) тармақшасының жиырма жетінші-отыз бірінші абзацтары, 85) тармақшасының жиырма бірінші-жиырма екінші абзацтары, 91) тармақшасының он алтыншы-жиырмасыншы, 112), 113) 118), 141) тармақшасының он бесінші абзацы, 165), 210) тармақшаларының, 211) тармақшасының бесінші-сегізінші абзацтары, 244), 253) тармақшаларының, 254) тармақшасының үшінші-төртінші абзацтары, 257) тармақшасының, 9-тармағының отыз жетінші-отыз сегізінші абзацтары, 12-тармағының 5), 6), 7) тармақшаларының, 8) тармақшасының екінші-үшінші абзацтары, 17-тармағының 1) тармақшасының екінші-үшінші абзацтары;</w:t>
      </w:r>
      <w:r>
        <w:br/>
      </w:r>
      <w:r>
        <w:rPr>
          <w:rFonts w:ascii="Times New Roman"/>
          <w:b w:val="false"/>
          <w:i w:val="false"/>
          <w:color w:val="000000"/>
          <w:sz w:val="28"/>
        </w:rPr>
        <w:t>
      8) 2012 жылғы 24 шілдеден бастап қолданысқа енгізілетін 1-баптың 12-тармағының 8) тармақшасының төртінші-бесінші абзацтары;</w:t>
      </w:r>
      <w:r>
        <w:br/>
      </w:r>
      <w:r>
        <w:rPr>
          <w:rFonts w:ascii="Times New Roman"/>
          <w:b w:val="false"/>
          <w:i w:val="false"/>
          <w:color w:val="000000"/>
          <w:sz w:val="28"/>
        </w:rPr>
        <w:t>
       9) 2014 жылғы 1 қаңтардан бастап қолданысқа енгізілетін 1-баптың 3-тармағының 2) тармақшасының алтанша-жетінші абзацтары, 11), 12), 13), 14), 15) және 16) тармақшаларының, 37) тармақшасының екінші-үшінші абзацтары, 72) тармақшасының жетінші-он екінші абзацтары, 160), 161), 165), 167), 171), 172), 173), 174) және 183) тармақшаларының, 248) тармақшасының екінші-бесінші абзацтары, 261) тармақшасы;  10) 2014 жылғы 1 шілдеден бастап қолданысқа енгізілетін 1-баптың 3-тармағының 3) тармақшасының жетінші-сегізінші абзацтары, 20) және 106) тармақшалары, 123) тармақшасының екінші-он алтыншы абзацтары, жиырма бірінші абзацы, отыз төртінші-отыз жетінші абзацтары, қырық екінші абзацы, елу екінші-елу төртінші абзацтары, елу тоғызыншы-алпыс бірінші абзацтары, 124) тармақшасының он бірінші-жиырма төртінші абзацтары, 125), 128), 261) тармақшалары.</w:t>
      </w:r>
      <w:r>
        <w:br/>
      </w:r>
      <w:r>
        <w:rPr>
          <w:rFonts w:ascii="Times New Roman"/>
          <w:b w:val="false"/>
          <w:i w:val="false"/>
          <w:color w:val="000000"/>
          <w:sz w:val="28"/>
        </w:rPr>
        <w:t>
      2. Осы Заңның 1-бабы 3-тармағының 151) тармақшасы 2012 жылғы 31 желтоқсанға дейін қолданыста болады.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