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84df" w14:textId="8c68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2012 жылғы 13 маусымдағы № 788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19 қыркүйектегі № 1217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w:t>
      </w:r>
      <w:r>
        <w:br/>
      </w:r>
      <w:r>
        <w:rPr>
          <w:rFonts w:ascii="Times New Roman"/>
          <w:b w:val="false"/>
          <w:i w:val="false"/>
          <w:color w:val="000000"/>
          <w:sz w:val="28"/>
        </w:rPr>
        <w:t>
2012 жылғы 13 маусымдағы № 788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Төтенше жағдайлар министрi Владимир Карпович Божкоға қағидаттық сипаты жоқ өзгерістер мен толықтырулар енгізуге рұқсат бере отырып, Қазақстан Республикасының Үкiметi атынан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қоюға өкiлеттiк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