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ca53" w14:textId="62ac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 әлеуметтік-экономикалық дамытудың 2013 - 2017 жылдарға арналған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қыркүйектегі № 1212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Тақырыбы жаңа редакцияда - ҚР Үкіметінің 31.07.2014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Шығыс Қазақстан облысы Семей қаласын әлеуметтiк-экономикалық дамыту проблемаларын шешу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Шығыс Қазақстан облысы Семей қаласын әлеуметтік-экономикалық дамытудың 2013 – 2017 жылдарға арналған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 және Шығыс Қазақстан облысының әкiмi Жоспарда көзделген iс-шаралардың уақтылы орындалуын қамтамасыз етсiн және жартыжылдықтың қорытындылары бойынша, 20 қаңтардан және 20 шiлдеден кешiктiрмей Қазақстан Республикасы Өңірлік даму министрлiгiне олардың iске асырылу барысы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Өңірлік даму министрлiгi жартыжылдықтың қорытындылары бойынша 1 ақпаннан және 1 тамыздан кешiктiрмей Қазақстан Республикасының Үкiметiне Жоспардың iске асырылу барысы туралы жиынтық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ҚР Үкіметінің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Өңірлік даму министрлiгiне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Үкіметінің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облысының Семей қаласын әлеуметтік-экономикалық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дамытудың 2013 – 2017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КЕШЕНДІ ЖОСПАРЫ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 жаңа редакцияда - ҚР Үкіметінің 31.07.2014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69"/>
        <w:gridCol w:w="3213"/>
        <w:gridCol w:w="1793"/>
        <w:gridCol w:w="1593"/>
        <w:gridCol w:w="1593"/>
        <w:gridCol w:w="1973"/>
        <w:gridCol w:w="241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(іске асыруға) жауаптылар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теңге)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теңге)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Семей қаласының жұмыспен қамтудың оңтайлы құрылымын қамтамасыз ету</w:t>
            </w:r>
          </w:p>
        </w:tc>
      </w:tr>
      <w:tr>
        <w:trPr>
          <w:trHeight w:val="21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«Ақтөбе Ертіс» жауапкершілігі шектеулі серіктестігінің құс фабрикасын реконструкциялау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457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ӘКК қарыз қаражаты 202 (40,2 %), кәсіпорынның меншікті қаражаты 300 (59,8 %)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«Мұздыбай – 1» шаруа қожалығының сыйымдылығы 6000 тонналық жерасты көкөніс қоймасын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248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«Қазагро-қаржы» АҚ қарыз қаражаты 100 (17,6 %), кәсіпорынның меншікті қаражаты 468,7 (82,4 % )</w:t>
            </w:r>
          </w:p>
        </w:tc>
      </w:tr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«Ромат» фармацевтикалық компаниясы» жауапкершілігі шектеулі серіктестігінің Семей медициналық препараттар зауытын реконструкциялау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ИЖТМ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5430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қаражаты – 3380 (74,6%), меншікті қаражат – 1150 (25,4%)</w:t>
            </w:r>
          </w:p>
        </w:tc>
      </w:tr>
      <w:tr>
        <w:trPr>
          <w:trHeight w:val="24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Семей шпал зауыты» жауапкершілігі шектеулі серіктестігінің базасында полиэтилен және алдын ала оқшауланған құбырлар өндірісін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 130 (43,3 %), қарыз қаражаты 170 (56,7 %)</w:t>
            </w:r>
          </w:p>
        </w:tc>
      </w:tr>
      <w:tr>
        <w:trPr>
          <w:trHeight w:val="18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жолдары» жауапкершілігі шектеулі серіктестігінің базасында құрылыс материалдары өндірісін кеңейту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534,9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 354,9 (66,3 %), қарыз қаражаты 180 (33,7 %)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«Kondiz» жауапкершілігі шектеулі серіктестігінің кондитерлік фабрикасында крекер өндіру бойынша 2 желі орнату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2500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Озерки аулының су құбыры желілерін реконструкциялау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246,6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27,4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Бұлақ аулының су құбыры желілерін реконструкциялау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198,6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22,1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Холодный ключ кентінің су құбыры желілерін реконструкциялауды және кеңейтуді»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«Гидростроитель» шағын ауданындағы қолданыстағы су құбыры желілерін реконструкциялаумен Новобаженово ауылының су құбыры желілерін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 ауылының су құбыры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«Мұқыр ауылының су құбыры желілерін салу» жобасын қаржыландыру бойынша ұсыныс енгізу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«Абыралы ауылының су құбыры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 кентінің су құбыры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«Большой аралында Ертіс өзенінен су тартқышты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«Контрольный кентіндегі су құбыры желілерін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 құбыры желілерін реконструкциялай отырып, Затон аралындағы су тартқышты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«Ағын суларды биологиялық тазарту арқылы тазарту құрылыстарын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кентінен Селевин көшесіне дейін кәріз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199,3*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27,8**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73,6**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«Шульбинск кентінің кәріз жүйесін реконструкциялау. Тазарту құрылыстары»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«ЖЭО-1 аумағынан кәріз коллекторын және су құбырын шығару»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</w:t>
            </w:r>
          </w:p>
        </w:tc>
      </w:tr>
      <w:tr>
        <w:trPr>
          <w:trHeight w:val="23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жылумен жабдықтау жүйесін жаңғырту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ИЖТМ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6950,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8000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квартал орталық жылыту пунктін реконструкциялау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38,0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3,4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Энергетик шағын ауданындағы тұрғын үйлер үшін «5 интернат» қазандығын реконструкциялау. Объект: «5 интернат» қазандығы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облысы-ның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473,1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7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17,2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«Қуаты 31,6 Гкал/сағ дейін болатын «35 квартал» қазандығын реконструкциялау,  2-кезек»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қуаты 31,6 Гкал/сағ дейін болатын «35 квартал» қазандығын реконструкциялау, 3-кезек»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«Қосалқы жабдықтары және суды дайындайтын қондырғысы бар екі қазандықты ауыстыра отырып, «МЭН» қазандығын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«Зооветинститут» қазандығын және жылу желілерін қазандығын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«506 орталық жылу пунктінің кварталішілік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«501 орталық жылу пунктінің кварталішілік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«410 орталық жылу пунктінің кварталішілік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қазандығын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 ықшам ауданың қазандығын және жылу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жылумен жабдықтау схемасын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Тихий переулок, 8 көшесіндегі тұрғын үйге жылу желісін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15,1**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кентінде жеке құрылыс үйлерінің электр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405*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431,3*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29**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67,7*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жалға берілетін алты тұрғын үй салу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кредиттік үш тұрғын үй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495*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300*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жалға берілетін 6 тұрғын үйдің үшеуіне инженерлік желілер салу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3 кредиттік тұрғын үйдің инженерлік желілерін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әкімдігі, ӨДМ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148,5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электр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758,5*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92**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жылу желілерін салуды бастау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жылы – 18*,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</w:tr>
      <w:tr>
        <w:trPr>
          <w:trHeight w:val="12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су құбыры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18,0*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кәріз желілері құрылысын бастау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ӨДМ, Шығыс Қазақстан облысының әкімдігі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18*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ЖЭО-3 құрылысына техникалық-экономикалық негіздеме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 қаржыландыру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инфрақұрылым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көшесі, 123/а бойындағы балабақшаны республикалық меншіктен коммуналдық меншікке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көшесі, 123/а бойындағы бұрынғы 140 орындық балабақшаны реконструкциялауға жобалау-сметалық құжаттаманы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әкімдігі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8,6**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көшесі, 123/а бойындағы балабақшаны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286,0**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Мемлекеттік-жекешелік әріптестік тетігін қолданып, концессия схемасы бойынша 5 балабақша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2651,0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инвесторлардың қаржысы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«Холодный ключ кентінде 230 орындық балабақша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орта мектебіне 100 орындық шағын орталықтың қосалқы құрылысын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220,3**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кентінде 600 орындық орта мектеп салуға жобалау-сметалық құжаттама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10,8**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кентінде 600 орындық орта мектеп құрылысын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Шақаман ауылындағы орта мектепке қазандық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46,5**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ауылындағы Бегалин атындағы орта мектептің жанындағы 40 орындық интернатты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98,3**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ауылындағы Бегалин атындағы орта мектептің қазандығын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37**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4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жәрдем станциясын салу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ДСМ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369,1*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50,0**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жылы – 43,1**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«Полковничий аралында көрме залының (Бейбітшілік мұражайы)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Мәдениетмині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модулін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212**,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397**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«Ұшақтар кентінде 3000 орындық жабық футбол манежінің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Көлік кешені</w:t>
            </w:r>
          </w:p>
        </w:tc>
      </w:tr>
      <w:tr>
        <w:trPr>
          <w:trHeight w:val="19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көшелерінің жүргінші бөлігін, тротуарларды орташа және ағымдағы жөндеу және жолдарды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515,3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жерүсті жаяу жүргінші өтпелерін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40,0**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40**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Төтенше жағдайлардың алдын алу және жою жөніндегі іс-шаралар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Полковничий, Смычка аралдарында Ертіс өзені жағалауын бекіту»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Өзгелер 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елді мекендерін егжей-тегжейлі жоспарлау жобаларын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170,0**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25,4**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25,1**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 өзенінің жағалауын абаттандыру»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коммуналдық кәсіпорындарында электр энергиясын есепке алудың автоматты жүйесін енгізу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2020 жылға дейінгі даму келешегі бойынша зерттеулер (брендинг)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республикалық бағдарламалардың шеңберінде Семей қаласының микрокредит және шағын және орта бизнесті субсидиялауды алушыларын көбейту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республикалық бағдарламалардың шеңберінде өз ісін құру және кеңейту үшін Семей қаласының ауылдық елді мекендерінің өзін-өзі жұмыспен қамтыған жұмыссыз және табысы аз тұрғындарына микрокредиттер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республикалық бағдарламалардың шеңберінде Семей қаласында кәсіпкерлік белсенділікті және бизнес климатты жақсарту бойынша шаралар кешенiн қабылдау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468"/>
        <w:gridCol w:w="1911"/>
        <w:gridCol w:w="1698"/>
        <w:gridCol w:w="1698"/>
        <w:gridCol w:w="1912"/>
        <w:gridCol w:w="2745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Ресурстарға қажеттілік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28991,9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республикалық бюджет қаражаты есебінен қаржыландырылатын шығыстар көлемі тиісті жоспарлы кезеңге республикалық бюджетті қалыптастырған кезде нақтыланатын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 қаражаты есебінен қаржыландырылатын шығыстар көлемі тиісті жоспарлы кезеңге арналған жергілікті бюджетті қалыптастырған кезде нақтыланатын болады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9"/>
        <w:gridCol w:w="473"/>
        <w:gridCol w:w="8528"/>
      </w:tblGrid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жылу-энергия орталығы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ӘКК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әлеуметтік-кәсіпкерлік корпорациясы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«Қазагро-қаржы» АҚ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«Қазагро-қаржы» акционерлік қоғамы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