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a98cb" w14:textId="4ba98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13 қыркүйектегі № 1195 Қаулысы. Күші жойылды - Қазақстан Республикасы Үкіметінің 2014 жылғы 25 сәуірдегі № 400 қаулысымен</w:t>
      </w:r>
    </w:p>
    <w:p>
      <w:pPr>
        <w:spacing w:after="0"/>
        <w:ind w:left="0"/>
        <w:jc w:val="both"/>
      </w:pPr>
      <w:r>
        <w:rPr>
          <w:rFonts w:ascii="Times New Roman"/>
          <w:b w:val="false"/>
          <w:i w:val="false"/>
          <w:color w:val="ff0000"/>
          <w:sz w:val="28"/>
        </w:rPr>
        <w:t xml:space="preserve">      Ескерту. Күші жойылды - ҚР Үкіметінің 25.04.2014 </w:t>
      </w:r>
      <w:r>
        <w:rPr>
          <w:rFonts w:ascii="Times New Roman"/>
          <w:b w:val="false"/>
          <w:i w:val="false"/>
          <w:color w:val="ff0000"/>
          <w:sz w:val="28"/>
        </w:rPr>
        <w:t>№ 400</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54"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w:t>
      </w:r>
      <w:r>
        <w:rPr>
          <w:rFonts w:ascii="Times New Roman"/>
          <w:b w:val="false"/>
          <w:i w:val="false"/>
          <w:color w:val="000000"/>
          <w:sz w:val="28"/>
        </w:rPr>
        <w:t>
      1) «Авиация персоналына куәлiктер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«Пайдаланушы сертификатын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«Халықаралық тұрақты емес ұшуды орындауға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азаматтық әуе кемелерін мемлекеттік тіркеу туралы куәлік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5) «Аса жеңiл авиация әуе кемесiнiң ұшуға жарамдылығы сертификатын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6) «Аса жеңiл авиация әуе кемесi данасының сәйкестік куәлігін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 «Азаматтық әуе кемесінің ұшуға жарамдылығы сертификатын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8) «Азаматтық әуе кемелерінің шет мемлекет берген ұшуға жарамдылығы сертификатын тану туралы шешім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 «Азаматтық авиацияның авиациялық оқу орталығы сертификатын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 «Әуежайдың авиациялық қауіпсіздік қызметінің қарап тексеруді ұйымдастыруы жөнінде сертификат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11) «Авиациялық жұмыстарды орындауға куәлік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 «Қазақстан Республикасының аумағында өз қызметін жүзеге асыратын шетелдiк тасымалдаушыларды тіркеу туралы куәлік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13) «Азаматтық авиацияның авиациялық техникаларына техникалық қызмет көрсету және оны жөндеу жөніндегі ұйымның сертификатын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«Ұшуды орындау құқығына куәлік беру (жалпы мақсаттағы авиацияны пайдаланушы)»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«Әуе кемесіне шуыл бойынша сертификат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16) «Әуеайлақтың (тікұшақ айлағының) жарамдылығы сертификатын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 «Радиоберуші аппаратураны пайдалануға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18) «Арнайы ұшуды орындауға рұқсат беру» мемлекеттік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19) «Ұшу жарамдылығының экспорттық сертификатын беру» мемлекеттік қызмет </w:t>
      </w:r>
      <w:r>
        <w:rPr>
          <w:rFonts w:ascii="Times New Roman"/>
          <w:b w:val="false"/>
          <w:i w:val="false"/>
          <w:color w:val="000000"/>
          <w:sz w:val="28"/>
        </w:rPr>
        <w:t>стандарты</w:t>
      </w:r>
      <w:r>
        <w:rPr>
          <w:rFonts w:ascii="Times New Roman"/>
          <w:b w:val="false"/>
          <w:i w:val="false"/>
          <w:color w:val="000000"/>
          <w:sz w:val="28"/>
        </w:rPr>
        <w:t> бекітілсін.</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Күші жойылды - ҚР Үкіметінің 18.09.2013 </w:t>
      </w:r>
      <w:r>
        <w:rPr>
          <w:rFonts w:ascii="Times New Roman"/>
          <w:b w:val="false"/>
          <w:i w:val="false"/>
          <w:color w:val="000000"/>
          <w:sz w:val="28"/>
        </w:rPr>
        <w:t>№ 983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End w:id="0"/>
    <w:bookmarkStart w:name="z185" w:id="1"/>
    <w:p>
      <w:pPr>
        <w:spacing w:after="0"/>
        <w:ind w:left="0"/>
        <w:jc w:val="both"/>
      </w:pPr>
      <w:r>
        <w:rPr>
          <w:rFonts w:ascii="Times New Roman"/>
          <w:b w:val="false"/>
          <w:i w:val="false"/>
          <w:color w:val="000000"/>
          <w:sz w:val="28"/>
        </w:rPr>
        <w:t>
      3.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қыркүйектегі</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Start w:name="z186" w:id="2"/>
    <w:p>
      <w:pPr>
        <w:spacing w:after="0"/>
        <w:ind w:left="0"/>
        <w:jc w:val="left"/>
      </w:pPr>
      <w:r>
        <w:rPr>
          <w:rFonts w:ascii="Times New Roman"/>
          <w:b/>
          <w:i w:val="false"/>
          <w:color w:val="000000"/>
        </w:rPr>
        <w:t xml:space="preserve"> 
«Авиация персоналына куәлiктер беру»</w:t>
      </w:r>
      <w:r>
        <w:br/>
      </w:r>
      <w:r>
        <w:rPr>
          <w:rFonts w:ascii="Times New Roman"/>
          <w:b/>
          <w:i w:val="false"/>
          <w:color w:val="000000"/>
        </w:rPr>
        <w:t>
мемлекеттік қызмет стандарты</w:t>
      </w:r>
    </w:p>
    <w:bookmarkEnd w:id="2"/>
    <w:bookmarkStart w:name="z187" w:id="3"/>
    <w:p>
      <w:pPr>
        <w:spacing w:after="0"/>
        <w:ind w:left="0"/>
        <w:jc w:val="left"/>
      </w:pPr>
      <w:r>
        <w:rPr>
          <w:rFonts w:ascii="Times New Roman"/>
          <w:b/>
          <w:i w:val="false"/>
          <w:color w:val="000000"/>
        </w:rPr>
        <w:t xml:space="preserve"> 
1. Жалпы ережелер</w:t>
      </w:r>
    </w:p>
    <w:bookmarkEnd w:id="3"/>
    <w:bookmarkStart w:name="z188" w:id="4"/>
    <w:p>
      <w:pPr>
        <w:spacing w:after="0"/>
        <w:ind w:left="0"/>
        <w:jc w:val="both"/>
      </w:pPr>
      <w:r>
        <w:rPr>
          <w:rFonts w:ascii="Times New Roman"/>
          <w:b w:val="false"/>
          <w:i w:val="false"/>
          <w:color w:val="000000"/>
          <w:sz w:val="28"/>
        </w:rPr>
        <w:t>
      1. «Авиация персоналына куәлiктер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Жоғарғы Кеңесінің 1992 жылғы 2 шілдедегі қаулысымен ратификацияланған Халықаралық азаматтық авиация туралы конвенцияға 1-қосымшасының (Чикаго, 1944 ж.),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54</w:t>
      </w:r>
      <w:r>
        <w:rPr>
          <w:rFonts w:ascii="Times New Roman"/>
          <w:b w:val="false"/>
          <w:i w:val="false"/>
          <w:color w:val="000000"/>
          <w:sz w:val="28"/>
        </w:rPr>
        <w:t xml:space="preserve"> және 14-бабының </w:t>
      </w:r>
      <w:r>
        <w:rPr>
          <w:rFonts w:ascii="Times New Roman"/>
          <w:b w:val="false"/>
          <w:i w:val="false"/>
          <w:color w:val="000000"/>
          <w:sz w:val="28"/>
        </w:rPr>
        <w:t>16) тармақшасының</w:t>
      </w:r>
      <w:r>
        <w:rPr>
          <w:rFonts w:ascii="Times New Roman"/>
          <w:b w:val="false"/>
          <w:i w:val="false"/>
          <w:color w:val="000000"/>
          <w:sz w:val="28"/>
        </w:rPr>
        <w:t>, Қазақстан Республикасы Көлік және коммуникация министрінің 2011 жылғы 14 наурыздағы № 138 </w:t>
      </w:r>
      <w:r>
        <w:rPr>
          <w:rFonts w:ascii="Times New Roman"/>
          <w:b w:val="false"/>
          <w:i w:val="false"/>
          <w:color w:val="000000"/>
          <w:sz w:val="28"/>
        </w:rPr>
        <w:t>бұйрығымен</w:t>
      </w:r>
      <w:r>
        <w:rPr>
          <w:rFonts w:ascii="Times New Roman"/>
          <w:b w:val="false"/>
          <w:i w:val="false"/>
          <w:color w:val="000000"/>
          <w:sz w:val="28"/>
        </w:rPr>
        <w:t xml:space="preserve"> бекітілген Авиация персоналына куәліктер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авиация персоналына куәліктер (бұдан әрі – куәліктер) беру не қағаз тасығышта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уәкілетті органға тапсырған сәттен бастап – күнтізбелік 30 күн;</w:t>
      </w:r>
      <w:r>
        <w:br/>
      </w:r>
      <w:r>
        <w:rPr>
          <w:rFonts w:ascii="Times New Roman"/>
          <w:b w:val="false"/>
          <w:i w:val="false"/>
          <w:color w:val="000000"/>
          <w:sz w:val="28"/>
        </w:rPr>
        <w:t>
</w:t>
      </w:r>
      <w:r>
        <w:rPr>
          <w:rFonts w:ascii="Times New Roman"/>
          <w:b w:val="false"/>
          <w:i w:val="false"/>
          <w:color w:val="000000"/>
          <w:sz w:val="28"/>
        </w:rPr>
        <w:t>
      2) уәкілетті органда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тапсыру кезінде кезек күтудің рұқсат етілетін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органда куәліктер алу кезінде кезек күтудің рұқсат етілетін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xml:space="preserve">
      8. Мемлекеттік қызмет тегін болып табылады. </w:t>
      </w:r>
      <w:r>
        <w:br/>
      </w:r>
      <w:r>
        <w:rPr>
          <w:rFonts w:ascii="Times New Roman"/>
          <w:b w:val="false"/>
          <w:i w:val="false"/>
          <w:color w:val="000000"/>
          <w:sz w:val="28"/>
        </w:rPr>
        <w:t>
</w:t>
      </w:r>
      <w:r>
        <w:rPr>
          <w:rFonts w:ascii="Times New Roman"/>
          <w:b w:val="false"/>
          <w:i w:val="false"/>
          <w:color w:val="000000"/>
          <w:sz w:val="28"/>
        </w:rPr>
        <w:t xml:space="preserve">
      9. Уәкілетті органның жұмыс кестесі: </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орындары, қажетті құжаттар тізбесі және оларды толтыру үлгілері, нормативтік құқықтық актілерден үзінділері (үзінді көшірмелері) бар стенділермен жабдықталған ғимараттарда жүзеге асырылады.</w:t>
      </w:r>
      <w:r>
        <w:br/>
      </w:r>
      <w:r>
        <w:rPr>
          <w:rFonts w:ascii="Times New Roman"/>
          <w:b w:val="false"/>
          <w:i w:val="false"/>
          <w:color w:val="000000"/>
          <w:sz w:val="28"/>
        </w:rPr>
        <w:t>
</w:t>
      </w:r>
      <w:r>
        <w:rPr>
          <w:rFonts w:ascii="Times New Roman"/>
          <w:b w:val="false"/>
          <w:i w:val="false"/>
          <w:color w:val="000000"/>
          <w:sz w:val="28"/>
        </w:rPr>
        <w:t>
      Жеке және заңды тұлғаларға мемлекеттік қызмет көрсету бойынша сапаға талдау жүргізу, жұмысты одан әрі жетілдіру үшін қоғамдық пікірді зерттеу мақсатында уәкілетті органда жеке және заңды тұлғалар үшін шағымдар мен ұсыныстар кітабы жүргізіледі.</w:t>
      </w:r>
    </w:p>
    <w:bookmarkEnd w:id="4"/>
    <w:bookmarkStart w:name="z204" w:id="5"/>
    <w:p>
      <w:pPr>
        <w:spacing w:after="0"/>
        <w:ind w:left="0"/>
        <w:jc w:val="left"/>
      </w:pPr>
      <w:r>
        <w:rPr>
          <w:rFonts w:ascii="Times New Roman"/>
          <w:b/>
          <w:i w:val="false"/>
          <w:color w:val="000000"/>
        </w:rPr>
        <w:t xml:space="preserve"> 
2. Мемлекеттік қызмет көрсету тәртібі</w:t>
      </w:r>
    </w:p>
    <w:bookmarkEnd w:id="5"/>
    <w:bookmarkStart w:name="z205" w:id="6"/>
    <w:p>
      <w:pPr>
        <w:spacing w:after="0"/>
        <w:ind w:left="0"/>
        <w:jc w:val="both"/>
      </w:pPr>
      <w:r>
        <w:rPr>
          <w:rFonts w:ascii="Times New Roman"/>
          <w:b w:val="false"/>
          <w:i w:val="false"/>
          <w:color w:val="000000"/>
          <w:sz w:val="28"/>
        </w:rPr>
        <w:t>
      11. Мемлекеттік қызметті алушы мемлекеттік қызметті алу үшін немесе оның сенім білдірген уәкілетті өкілі уәкілетті органға мынадай құжаттарды береді:</w:t>
      </w:r>
      <w:r>
        <w:br/>
      </w:r>
      <w:r>
        <w:rPr>
          <w:rFonts w:ascii="Times New Roman"/>
          <w:b w:val="false"/>
          <w:i w:val="false"/>
          <w:color w:val="000000"/>
          <w:sz w:val="28"/>
        </w:rPr>
        <w:t>
</w:t>
      </w:r>
      <w:r>
        <w:rPr>
          <w:rFonts w:ascii="Times New Roman"/>
          <w:b w:val="false"/>
          <w:i w:val="false"/>
          <w:color w:val="000000"/>
          <w:sz w:val="28"/>
        </w:rPr>
        <w:t>
      1) еркiн нысандағы өтiнiш;</w:t>
      </w:r>
      <w:r>
        <w:br/>
      </w:r>
      <w:r>
        <w:rPr>
          <w:rFonts w:ascii="Times New Roman"/>
          <w:b w:val="false"/>
          <w:i w:val="false"/>
          <w:color w:val="000000"/>
          <w:sz w:val="28"/>
        </w:rPr>
        <w:t>
</w:t>
      </w:r>
      <w:r>
        <w:rPr>
          <w:rFonts w:ascii="Times New Roman"/>
          <w:b w:val="false"/>
          <w:i w:val="false"/>
          <w:color w:val="000000"/>
          <w:sz w:val="28"/>
        </w:rPr>
        <w:t>
      2) азаматтық авиация ұйымдарының қолымен және мөрiмен расталған объективтi деректерi бар авиация персоналына ұсынымдар;</w:t>
      </w:r>
      <w:r>
        <w:br/>
      </w:r>
      <w:r>
        <w:rPr>
          <w:rFonts w:ascii="Times New Roman"/>
          <w:b w:val="false"/>
          <w:i w:val="false"/>
          <w:color w:val="000000"/>
          <w:sz w:val="28"/>
        </w:rPr>
        <w:t>
</w:t>
      </w:r>
      <w:r>
        <w:rPr>
          <w:rFonts w:ascii="Times New Roman"/>
          <w:b w:val="false"/>
          <w:i w:val="false"/>
          <w:color w:val="000000"/>
          <w:sz w:val="28"/>
        </w:rPr>
        <w:t>
      3) Қазақстан Республикасының азаматтығын немесе Қазақстан Республикасының тұруға ықтиярхатын растайтын құжаттардың көшiрмелерi;</w:t>
      </w:r>
      <w:r>
        <w:br/>
      </w:r>
      <w:r>
        <w:rPr>
          <w:rFonts w:ascii="Times New Roman"/>
          <w:b w:val="false"/>
          <w:i w:val="false"/>
          <w:color w:val="000000"/>
          <w:sz w:val="28"/>
        </w:rPr>
        <w:t>
</w:t>
      </w:r>
      <w:r>
        <w:rPr>
          <w:rFonts w:ascii="Times New Roman"/>
          <w:b w:val="false"/>
          <w:i w:val="false"/>
          <w:color w:val="000000"/>
          <w:sz w:val="28"/>
        </w:rPr>
        <w:t>
      4) екi фотосурет (түрлi түстi, күлгiн, 3,5х4,5 өлшемде);</w:t>
      </w:r>
      <w:r>
        <w:br/>
      </w:r>
      <w:r>
        <w:rPr>
          <w:rFonts w:ascii="Times New Roman"/>
          <w:b w:val="false"/>
          <w:i w:val="false"/>
          <w:color w:val="000000"/>
          <w:sz w:val="28"/>
        </w:rPr>
        <w:t>
</w:t>
      </w:r>
      <w:r>
        <w:rPr>
          <w:rFonts w:ascii="Times New Roman"/>
          <w:b w:val="false"/>
          <w:i w:val="false"/>
          <w:color w:val="000000"/>
          <w:sz w:val="28"/>
        </w:rPr>
        <w:t>
      5) азаматтық авиацияның оқу орнын аяқтағаны туралы құжаттардың көшiрмелерi (ұшу училищесi, авиациялық-техникалық училище, авиациялық институт, авиациялық техникумы, колледж, оқу орталығы):</w:t>
      </w:r>
      <w:r>
        <w:br/>
      </w:r>
      <w:r>
        <w:rPr>
          <w:rFonts w:ascii="Times New Roman"/>
          <w:b w:val="false"/>
          <w:i w:val="false"/>
          <w:color w:val="000000"/>
          <w:sz w:val="28"/>
        </w:rPr>
        <w:t>
</w:t>
      </w:r>
      <w:r>
        <w:rPr>
          <w:rFonts w:ascii="Times New Roman"/>
          <w:b w:val="false"/>
          <w:i w:val="false"/>
          <w:color w:val="000000"/>
          <w:sz w:val="28"/>
        </w:rPr>
        <w:t>
      әуе кемесіне қызмет көрсету жөнiндегi инженерлер мен техниктер үшiн – азаматтық авиацияның авиация-техникалық және ұшу орталығын, авиация институтын немесе әуе кемесі және оның жабдықтарын техникалық немесе ұшуда пайдалану мамандығы бойынша авиация техникумын аяқтау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
      зертханалар немесе шеберханалар жағдайында құрауыштарға техникалық қызмет көрсету және жөндеу жөнiндегi инженерлер, техниктер, механиктер үшiн – азаматтық авиацияның авиация-техникалық және ұшу орталығын, авиация институтын немесе авиация техникумын немесе техникалық колледждi, училищенi немесе техникалық мамандықтар бойынша институтты аяқтау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
      аса жеңiл авиацияға қызмет көрсету жөнiндегi техниктер үшiн – аса жеңiл авиация техниктерiнiң курстарын аяқтау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
      6) «Міндетті медициналық тексеріп-қарау өткізілетін зиянды өндірістік факторлардың, кәсіптердің тізбесін, міндетті медициналық тексеріп қарауды өткізу қағидаларын бекіту туралы» Қазақстан Республикасы Үкіметінің 2012 жылғы 25 қаңтардағы № 166 </w:t>
      </w:r>
      <w:r>
        <w:rPr>
          <w:rFonts w:ascii="Times New Roman"/>
          <w:b w:val="false"/>
          <w:i w:val="false"/>
          <w:color w:val="000000"/>
          <w:sz w:val="28"/>
        </w:rPr>
        <w:t>қаулысына</w:t>
      </w:r>
      <w:r>
        <w:rPr>
          <w:rFonts w:ascii="Times New Roman"/>
          <w:b w:val="false"/>
          <w:i w:val="false"/>
          <w:color w:val="000000"/>
          <w:sz w:val="28"/>
        </w:rPr>
        <w:t xml:space="preserve"> сәйкес медициналық қорытындылардың көшiрмелерi (ұшу персоналы, экипаждың қызмет көрсететiн персоналы және ӘҚКД диспетчерлерi үшiн);</w:t>
      </w:r>
      <w:r>
        <w:br/>
      </w:r>
      <w:r>
        <w:rPr>
          <w:rFonts w:ascii="Times New Roman"/>
          <w:b w:val="false"/>
          <w:i w:val="false"/>
          <w:color w:val="000000"/>
          <w:sz w:val="28"/>
        </w:rPr>
        <w:t>
</w:t>
      </w:r>
      <w:r>
        <w:rPr>
          <w:rFonts w:ascii="Times New Roman"/>
          <w:b w:val="false"/>
          <w:i w:val="false"/>
          <w:color w:val="000000"/>
          <w:sz w:val="28"/>
        </w:rPr>
        <w:t>
      7) мамандығы бойынша бiлiктiлiгiн арттыру курстарын уақыт бойынша соңғы өтуi туралы құжаттардың көшiрмелерi:</w:t>
      </w:r>
      <w:r>
        <w:br/>
      </w:r>
      <w:r>
        <w:rPr>
          <w:rFonts w:ascii="Times New Roman"/>
          <w:b w:val="false"/>
          <w:i w:val="false"/>
          <w:color w:val="000000"/>
          <w:sz w:val="28"/>
        </w:rPr>
        <w:t>
</w:t>
      </w:r>
      <w:r>
        <w:rPr>
          <w:rFonts w:ascii="Times New Roman"/>
          <w:b w:val="false"/>
          <w:i w:val="false"/>
          <w:color w:val="000000"/>
          <w:sz w:val="28"/>
        </w:rPr>
        <w:t>
      азаматтық авиацияның оқу мекемесiнде тек теориялық курстардан өткен пилоттар мен штурмандар тренажерлық және ұшу дайындығы актiлерiн қосымша ұсынады;</w:t>
      </w:r>
      <w:r>
        <w:br/>
      </w:r>
      <w:r>
        <w:rPr>
          <w:rFonts w:ascii="Times New Roman"/>
          <w:b w:val="false"/>
          <w:i w:val="false"/>
          <w:color w:val="000000"/>
          <w:sz w:val="28"/>
        </w:rPr>
        <w:t>
</w:t>
      </w:r>
      <w:r>
        <w:rPr>
          <w:rFonts w:ascii="Times New Roman"/>
          <w:b w:val="false"/>
          <w:i w:val="false"/>
          <w:color w:val="000000"/>
          <w:sz w:val="28"/>
        </w:rPr>
        <w:t>
      әуе кемелерінің техникалық қызмет көрсету жөнiндегi инженерлер мен техниктер, аса жеңiл авиация техниктерi, құрауыштарға қызмет көрсету және жөндеу жөнiндегi техниктер үшiн – «Әуе кемелерiне техникалық қызмет көрсетуге қатысты адам мүмкiндiктерi» курсын өткенi туралы куәлiктiң көшiрмесi, оны өту мерзiмi уәкiлеттi органның құжаттарды қарауға қабылдау күнi сәтiне кемiнде 3 жыл болуы тиiс.</w:t>
      </w:r>
      <w:r>
        <w:br/>
      </w:r>
      <w:r>
        <w:rPr>
          <w:rFonts w:ascii="Times New Roman"/>
          <w:b w:val="false"/>
          <w:i w:val="false"/>
          <w:color w:val="000000"/>
          <w:sz w:val="28"/>
        </w:rPr>
        <w:t>
</w:t>
      </w:r>
      <w:r>
        <w:rPr>
          <w:rFonts w:ascii="Times New Roman"/>
          <w:b w:val="false"/>
          <w:i w:val="false"/>
          <w:color w:val="000000"/>
          <w:sz w:val="28"/>
        </w:rPr>
        <w:t>
      12. Мемлекеттік қызметті алуға өтініш еркін нысанда ұсынылады.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15. Сертификатты уәкілетті органның қызметкері мемлекеттік қызметті алушыға жеке өзіне берілген сертификаттарды тіркеу және есептеу журналында қол қойғызып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негіздеме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келмеуі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себептері көрсетіле отырып, жазбаша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 өтінішті одан әрі қарау туралы жазбаша дәлелді жауап береді.</w:t>
      </w:r>
    </w:p>
    <w:bookmarkEnd w:id="6"/>
    <w:bookmarkStart w:name="z225" w:id="7"/>
    <w:p>
      <w:pPr>
        <w:spacing w:after="0"/>
        <w:ind w:left="0"/>
        <w:jc w:val="left"/>
      </w:pPr>
      <w:r>
        <w:rPr>
          <w:rFonts w:ascii="Times New Roman"/>
          <w:b/>
          <w:i w:val="false"/>
          <w:color w:val="000000"/>
        </w:rPr>
        <w:t xml:space="preserve"> 
3. Жұмыс қағидаттары</w:t>
      </w:r>
    </w:p>
    <w:bookmarkEnd w:id="7"/>
    <w:bookmarkStart w:name="z226" w:id="8"/>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қызметтік борышын орындау кезінде заңдылықты, Мемлекеттік қызметшілердің ар-намыс кодексін сақтауға және сыпайылық, барынша толық ақпарат ұсыну, оның сақталуын, қорғалуы мен құпиялығын қамтамасыз ету қағидаттарына негізделеді.</w:t>
      </w:r>
    </w:p>
    <w:bookmarkEnd w:id="8"/>
    <w:bookmarkStart w:name="z227" w:id="9"/>
    <w:p>
      <w:pPr>
        <w:spacing w:after="0"/>
        <w:ind w:left="0"/>
        <w:jc w:val="left"/>
      </w:pPr>
      <w:r>
        <w:rPr>
          <w:rFonts w:ascii="Times New Roman"/>
          <w:b/>
          <w:i w:val="false"/>
          <w:color w:val="000000"/>
        </w:rPr>
        <w:t xml:space="preserve"> 
4. Жұмыс нәтижелері</w:t>
      </w:r>
    </w:p>
    <w:bookmarkEnd w:id="9"/>
    <w:bookmarkStart w:name="z228" w:id="10"/>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10"/>
    <w:bookmarkStart w:name="z230" w:id="11"/>
    <w:p>
      <w:pPr>
        <w:spacing w:after="0"/>
        <w:ind w:left="0"/>
        <w:jc w:val="left"/>
      </w:pPr>
      <w:r>
        <w:rPr>
          <w:rFonts w:ascii="Times New Roman"/>
          <w:b/>
          <w:i w:val="false"/>
          <w:color w:val="000000"/>
        </w:rPr>
        <w:t xml:space="preserve"> 
5. Шағымдану тәртібі</w:t>
      </w:r>
    </w:p>
    <w:bookmarkEnd w:id="11"/>
    <w:bookmarkStart w:name="z231" w:id="12"/>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іс-әрекетіне (әрекетсіздігіне) шағым беру тәртібін уәкілетті органның қызметкерлері мына мекенжай бойынша түсіндіреді: 010000, Астана қаласы, Қабанбай батыр даңғылы 32/1, электрондық пошта: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Шағым көрсетілген мемлекеттік қызметтің нәтижелерімен келіспеген жағдайда, уәкілетті орган басшысының атына мынадай мекенжай бойынша беріледі: 010000, Астана қаласы, Қабанбай батыр даңғылы 32/1, электрондық пошта: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xml:space="preserve">
      Уәкілетті органның жұмыс кестесі: демалыс және мереке күндерінен басқа күн сайын 9:00-ден 18:30-ға дейін, түскі үзіліс 13:00-ден 14:30-ға дейін. </w:t>
      </w:r>
      <w:r>
        <w:br/>
      </w:r>
      <w:r>
        <w:rPr>
          <w:rFonts w:ascii="Times New Roman"/>
          <w:b w:val="false"/>
          <w:i w:val="false"/>
          <w:color w:val="000000"/>
          <w:sz w:val="28"/>
        </w:rPr>
        <w:t>
</w:t>
      </w:r>
      <w:r>
        <w:rPr>
          <w:rFonts w:ascii="Times New Roman"/>
          <w:b w:val="false"/>
          <w:i w:val="false"/>
          <w:color w:val="000000"/>
          <w:sz w:val="28"/>
        </w:rPr>
        <w:t>
      22. Дұрыс қызмет көрсетпеген жағдайда, шағым уәкілетті орган басшысының атына мынадай мекенжай бойынша беріледі: 010000, Астана қаласы, Қабанбай батыр даңғылы 32/1, электрондық пошта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адамдардың байланыс мәліметтері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 нәтижелері туралы «Жеке және заңды тұлғалардың өтініштерін қарау тәртібі туралы» Қазақстан Републикасының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пошта немесе электрондық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12"/>
    <w:bookmarkStart w:name="z240" w:id="13"/>
    <w:p>
      <w:pPr>
        <w:spacing w:after="0"/>
        <w:ind w:left="0"/>
        <w:jc w:val="both"/>
      </w:pPr>
      <w:r>
        <w:rPr>
          <w:rFonts w:ascii="Times New Roman"/>
          <w:b w:val="false"/>
          <w:i w:val="false"/>
          <w:color w:val="000000"/>
          <w:sz w:val="28"/>
        </w:rPr>
        <w:t xml:space="preserve">
«Авиация персоналына куәлiктер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3"/>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201______ жылғы «___» 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________________________ мен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 __________________/ ___________________</w:t>
      </w:r>
      <w:r>
        <w:br/>
      </w:r>
      <w:r>
        <w:rPr>
          <w:rFonts w:ascii="Times New Roman"/>
          <w:b w:val="false"/>
          <w:i w:val="false"/>
          <w:color w:val="000000"/>
          <w:sz w:val="28"/>
        </w:rPr>
        <w:t>
(Уәкілетті орган қызметкерінің лауазымы) (қолы)         (Т.А.Ә.)</w:t>
      </w:r>
    </w:p>
    <w:p>
      <w:pPr>
        <w:spacing w:after="0"/>
        <w:ind w:left="0"/>
        <w:jc w:val="both"/>
      </w:pPr>
      <w:r>
        <w:rPr>
          <w:rFonts w:ascii="Times New Roman"/>
          <w:b w:val="false"/>
          <w:i w:val="false"/>
          <w:color w:val="000000"/>
          <w:sz w:val="28"/>
        </w:rPr>
        <w:t>6. Құжатты беру күні (уақыты) және орны: 20___ жылғы «___» __________ ___ сағ.___мин, ___________________________________ мекенжай бойынша.</w:t>
      </w:r>
    </w:p>
    <w:bookmarkStart w:name="z241" w:id="14"/>
    <w:p>
      <w:pPr>
        <w:spacing w:after="0"/>
        <w:ind w:left="0"/>
        <w:jc w:val="both"/>
      </w:pPr>
      <w:r>
        <w:rPr>
          <w:rFonts w:ascii="Times New Roman"/>
          <w:b w:val="false"/>
          <w:i w:val="false"/>
          <w:color w:val="000000"/>
          <w:sz w:val="28"/>
        </w:rPr>
        <w:t xml:space="preserve">
«Авиация персоналына куәлiктер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4"/>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893"/>
        <w:gridCol w:w="2493"/>
        <w:gridCol w:w="249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жылдың ағымдағы мәнi</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алушының %-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Қолжетiмдiлігі</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42" w:id="15"/>
    <w:p>
      <w:pPr>
        <w:spacing w:after="0"/>
        <w:ind w:left="0"/>
        <w:jc w:val="both"/>
      </w:pPr>
      <w:r>
        <w:rPr>
          <w:rFonts w:ascii="Times New Roman"/>
          <w:b w:val="false"/>
          <w:i w:val="false"/>
          <w:color w:val="000000"/>
          <w:sz w:val="28"/>
        </w:rPr>
        <w:t xml:space="preserve">
«Авиация персоналына куәлiктер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243" w:id="1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қыркүйектегі</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16"/>
    <w:bookmarkStart w:name="z244" w:id="17"/>
    <w:p>
      <w:pPr>
        <w:spacing w:after="0"/>
        <w:ind w:left="0"/>
        <w:jc w:val="left"/>
      </w:pPr>
      <w:r>
        <w:rPr>
          <w:rFonts w:ascii="Times New Roman"/>
          <w:b/>
          <w:i w:val="false"/>
          <w:color w:val="000000"/>
        </w:rPr>
        <w:t xml:space="preserve"> 
«Пайдаланушы сертификатын беру» мемлекеттік қызмет стандарты</w:t>
      </w:r>
    </w:p>
    <w:bookmarkEnd w:id="17"/>
    <w:bookmarkStart w:name="z245" w:id="18"/>
    <w:p>
      <w:pPr>
        <w:spacing w:after="0"/>
        <w:ind w:left="0"/>
        <w:jc w:val="left"/>
      </w:pPr>
      <w:r>
        <w:rPr>
          <w:rFonts w:ascii="Times New Roman"/>
          <w:b/>
          <w:i w:val="false"/>
          <w:color w:val="000000"/>
        </w:rPr>
        <w:t xml:space="preserve"> 
1. Жалпы ережелер</w:t>
      </w:r>
    </w:p>
    <w:bookmarkEnd w:id="18"/>
    <w:bookmarkStart w:name="z246" w:id="19"/>
    <w:p>
      <w:pPr>
        <w:spacing w:after="0"/>
        <w:ind w:left="0"/>
        <w:jc w:val="both"/>
      </w:pPr>
      <w:r>
        <w:rPr>
          <w:rFonts w:ascii="Times New Roman"/>
          <w:b w:val="false"/>
          <w:i w:val="false"/>
          <w:color w:val="000000"/>
          <w:sz w:val="28"/>
        </w:rPr>
        <w:t>
      1. «Пайдаланушы сертификатын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Жоғарғы Кеңесінің 1992 жылғы 2 шілдедегі қаулысымен ратификацияланған Халықаралық азаматтық авиация туралы конвенцияға 6-қосымшасының (Чикаго, 1944 ж.),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60</w:t>
      </w:r>
      <w:r>
        <w:rPr>
          <w:rFonts w:ascii="Times New Roman"/>
          <w:b w:val="false"/>
          <w:i w:val="false"/>
          <w:color w:val="000000"/>
          <w:sz w:val="28"/>
        </w:rPr>
        <w:t xml:space="preserve"> және 14-бабы 1-тармағының </w:t>
      </w:r>
      <w:r>
        <w:rPr>
          <w:rFonts w:ascii="Times New Roman"/>
          <w:b w:val="false"/>
          <w:i w:val="false"/>
          <w:color w:val="000000"/>
          <w:sz w:val="28"/>
        </w:rPr>
        <w:t>17) тармақшасының</w:t>
      </w:r>
      <w:r>
        <w:rPr>
          <w:rFonts w:ascii="Times New Roman"/>
          <w:b w:val="false"/>
          <w:i w:val="false"/>
          <w:color w:val="000000"/>
          <w:sz w:val="28"/>
        </w:rPr>
        <w:t>, Қазақстан Республикасы Үкіметінің 2010 жылғы 18 қазандағы № 1070 </w:t>
      </w:r>
      <w:r>
        <w:rPr>
          <w:rFonts w:ascii="Times New Roman"/>
          <w:b w:val="false"/>
          <w:i w:val="false"/>
          <w:color w:val="000000"/>
          <w:sz w:val="28"/>
        </w:rPr>
        <w:t>қаулысымен</w:t>
      </w:r>
      <w:r>
        <w:rPr>
          <w:rFonts w:ascii="Times New Roman"/>
          <w:b w:val="false"/>
          <w:i w:val="false"/>
          <w:color w:val="000000"/>
          <w:sz w:val="28"/>
        </w:rPr>
        <w:t xml:space="preserve"> бекітілген Сертификаттау және азаматтық әуе кемелерiн пайдаланушы сертификатын беру </w:t>
      </w:r>
      <w:r>
        <w:rPr>
          <w:rFonts w:ascii="Times New Roman"/>
          <w:b w:val="false"/>
          <w:i w:val="false"/>
          <w:color w:val="000000"/>
          <w:sz w:val="28"/>
        </w:rPr>
        <w:t>қағидасының</w:t>
      </w:r>
      <w:r>
        <w:rPr>
          <w:rFonts w:ascii="Times New Roman"/>
          <w:b w:val="false"/>
          <w:i w:val="false"/>
          <w:color w:val="000000"/>
          <w:sz w:val="28"/>
        </w:rPr>
        <w:t xml:space="preserve"> (бұдан әрі – Қағида), Қазақстан Республикасы Үкіметінің 2011 жылғы 31 наурыздағы № 319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әуе кемелерін пайдаланушыға қойылатын сертифаттық </w:t>
      </w:r>
      <w:r>
        <w:rPr>
          <w:rFonts w:ascii="Times New Roman"/>
          <w:b w:val="false"/>
          <w:i w:val="false"/>
          <w:color w:val="000000"/>
          <w:sz w:val="28"/>
        </w:rPr>
        <w:t>талаптары</w:t>
      </w:r>
      <w:r>
        <w:rPr>
          <w:rFonts w:ascii="Times New Roman"/>
          <w:b w:val="false"/>
          <w:i w:val="false"/>
          <w:color w:val="000000"/>
          <w:sz w:val="28"/>
        </w:rPr>
        <w:t xml:space="preserve"> (бұдан әрі – сертификаттық талаптар)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пайдаланушы сертификатын беру (пайдаланушы сертификатының телнұсқасын) немесе қағаз тасығышта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күнтізбелік 30 күнді құрайды. Қосымша зерделеу немесе тексеру қажет болған жағдайларда, қарау мерзімі күнтізбелік отыз күннен аспайтын мерзімге ұзартылуы мүмкін, бұл туралы қарау мерзімін ұзарту туралы шешім қабылданған сәттен бастап күнтізбелік үш күн ішінде өтінім берушіге хабарланады;</w:t>
      </w:r>
      <w:r>
        <w:br/>
      </w:r>
      <w:r>
        <w:rPr>
          <w:rFonts w:ascii="Times New Roman"/>
          <w:b w:val="false"/>
          <w:i w:val="false"/>
          <w:color w:val="000000"/>
          <w:sz w:val="28"/>
        </w:rPr>
        <w:t>
</w:t>
      </w:r>
      <w:r>
        <w:rPr>
          <w:rFonts w:ascii="Times New Roman"/>
          <w:b w:val="false"/>
          <w:i w:val="false"/>
          <w:color w:val="000000"/>
          <w:sz w:val="28"/>
        </w:rPr>
        <w:t>
      2) телнұсқаны беру мерзімі – күнтізбелік 10 күн;</w:t>
      </w:r>
      <w:r>
        <w:br/>
      </w:r>
      <w:r>
        <w:rPr>
          <w:rFonts w:ascii="Times New Roman"/>
          <w:b w:val="false"/>
          <w:i w:val="false"/>
          <w:color w:val="000000"/>
          <w:sz w:val="28"/>
        </w:rPr>
        <w:t>
</w:t>
      </w:r>
      <w:r>
        <w:rPr>
          <w:rFonts w:ascii="Times New Roman"/>
          <w:b w:val="false"/>
          <w:i w:val="false"/>
          <w:color w:val="000000"/>
          <w:sz w:val="28"/>
        </w:rPr>
        <w:t>
      3) уәкілетті органға,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тапсыру кезіндегі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4) уәкілетті органда пайдаланушы сертификатын (телнұсқа) алу кезіндегі кезек күтудің ең ұзақ рұқсат етілген уақыты – 30 минуттан аспайды.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30.12.2013 </w:t>
      </w:r>
      <w:r>
        <w:rPr>
          <w:rFonts w:ascii="Times New Roman"/>
          <w:b w:val="false"/>
          <w:i w:val="false"/>
          <w:color w:val="000000"/>
          <w:sz w:val="28"/>
        </w:rPr>
        <w:t>№ 1431</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w:t>
      </w:r>
      <w:r>
        <w:br/>
      </w:r>
      <w:r>
        <w:rPr>
          <w:rFonts w:ascii="Times New Roman"/>
          <w:b w:val="false"/>
          <w:i w:val="false"/>
          <w:color w:val="000000"/>
          <w:sz w:val="28"/>
        </w:rPr>
        <w:t>
      Азаматтық авиация саласындағы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Мемлекеттік қызмет мемлекеттік бюджетке көрсетілген алым төленгеннен кейін жүзеге асырылады.</w:t>
      </w:r>
      <w:r>
        <w:br/>
      </w:r>
      <w:r>
        <w:rPr>
          <w:rFonts w:ascii="Times New Roman"/>
          <w:b w:val="false"/>
          <w:i w:val="false"/>
          <w:color w:val="000000"/>
          <w:sz w:val="28"/>
        </w:rPr>
        <w:t>
      Азаматтық әуе кемелерін пайдаланушыны сертификаттау үшін алым мөлшерлемелері штат санына қарай мынаны құрайды:</w:t>
      </w:r>
      <w:r>
        <w:br/>
      </w:r>
      <w:r>
        <w:rPr>
          <w:rFonts w:ascii="Times New Roman"/>
          <w:b w:val="false"/>
          <w:i w:val="false"/>
          <w:color w:val="000000"/>
          <w:sz w:val="28"/>
        </w:rPr>
        <w:t>
      1) қоса алғанда 50 адамға дейін – алым төленетін күні қолданыстағы 1144 айлық есептік көрсеткіш;</w:t>
      </w:r>
      <w:r>
        <w:br/>
      </w:r>
      <w:r>
        <w:rPr>
          <w:rFonts w:ascii="Times New Roman"/>
          <w:b w:val="false"/>
          <w:i w:val="false"/>
          <w:color w:val="000000"/>
          <w:sz w:val="28"/>
        </w:rPr>
        <w:t>
      2) 51-ден қоса алғанда 200 адамға дейін – алым төленетін күні қолданыстағы 1232 айлық есептік көрсеткіш;</w:t>
      </w:r>
      <w:r>
        <w:br/>
      </w:r>
      <w:r>
        <w:rPr>
          <w:rFonts w:ascii="Times New Roman"/>
          <w:b w:val="false"/>
          <w:i w:val="false"/>
          <w:color w:val="000000"/>
          <w:sz w:val="28"/>
        </w:rPr>
        <w:t>
      3) 201-ден қоса алғанда 400 адамға дейін – алым төленетін күні қолданыстағы 1272 айлық есептік көрсеткіш;</w:t>
      </w:r>
      <w:r>
        <w:br/>
      </w:r>
      <w:r>
        <w:rPr>
          <w:rFonts w:ascii="Times New Roman"/>
          <w:b w:val="false"/>
          <w:i w:val="false"/>
          <w:color w:val="000000"/>
          <w:sz w:val="28"/>
        </w:rPr>
        <w:t>
      4) 401-ден қоса алғанда 600 адамға дейін – алым төленетін күні қолданыстағы 1319 айлық есептік көрсеткіш;</w:t>
      </w:r>
      <w:r>
        <w:br/>
      </w:r>
      <w:r>
        <w:rPr>
          <w:rFonts w:ascii="Times New Roman"/>
          <w:b w:val="false"/>
          <w:i w:val="false"/>
          <w:color w:val="000000"/>
          <w:sz w:val="28"/>
        </w:rPr>
        <w:t>
      5) 601-ден қоса алғанда 1200 адамға дейін – алым төленетін күні қолданыстағы 1363 айлық есептік көрсеткіш;</w:t>
      </w:r>
      <w:r>
        <w:br/>
      </w:r>
      <w:r>
        <w:rPr>
          <w:rFonts w:ascii="Times New Roman"/>
          <w:b w:val="false"/>
          <w:i w:val="false"/>
          <w:color w:val="000000"/>
          <w:sz w:val="28"/>
        </w:rPr>
        <w:t>
      6) 1201-ден қоса алғанда 2000 адамға дейін – алым төленетін күні қолданыстағы 1407 айлық есептік көрсеткіш;</w:t>
      </w:r>
      <w:r>
        <w:br/>
      </w:r>
      <w:r>
        <w:rPr>
          <w:rFonts w:ascii="Times New Roman"/>
          <w:b w:val="false"/>
          <w:i w:val="false"/>
          <w:color w:val="000000"/>
          <w:sz w:val="28"/>
        </w:rPr>
        <w:t>
      7) 2001 адамнан жоғары – алым төленетін күні қолданыстағы 1458 айлық есептік көрсеткіш.</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30.12.2013 </w:t>
      </w:r>
      <w:r>
        <w:rPr>
          <w:rFonts w:ascii="Times New Roman"/>
          <w:b w:val="false"/>
          <w:i w:val="false"/>
          <w:color w:val="000000"/>
          <w:sz w:val="28"/>
        </w:rPr>
        <w:t>№ 1431</w:t>
      </w:r>
      <w:r>
        <w:rPr>
          <w:rFonts w:ascii="Times New Roman"/>
          <w:b w:val="false"/>
          <w:i w:val="false"/>
          <w:color w:val="000000"/>
          <w:sz w:val="28"/>
        </w:rPr>
        <w:t> </w:t>
      </w:r>
      <w:r>
        <w:rPr>
          <w:rFonts w:ascii="Times New Roman"/>
          <w:b w:val="false"/>
          <w:i w:val="false"/>
          <w:color w:val="ff0000"/>
          <w:sz w:val="28"/>
        </w:rPr>
        <w:t>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xml:space="preserve">
      Мемлекеттік қызмет кезек тәртібімен, алдын ала жазылусыз және жедел қызмет көрсетусіз жүзеге асырылады. </w:t>
      </w:r>
      <w:r>
        <w:br/>
      </w:r>
      <w:r>
        <w:rPr>
          <w:rFonts w:ascii="Times New Roman"/>
          <w:b w:val="false"/>
          <w:i w:val="false"/>
          <w:color w:val="000000"/>
          <w:sz w:val="28"/>
        </w:rPr>
        <w:t>
</w:t>
      </w:r>
      <w:r>
        <w:rPr>
          <w:rFonts w:ascii="Times New Roman"/>
          <w:b w:val="false"/>
          <w:i w:val="false"/>
          <w:color w:val="000000"/>
          <w:sz w:val="28"/>
        </w:rPr>
        <w:t xml:space="preserve">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ғимараттағы орындарда жүзеге асырылады. </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зерттеу мақсатында жеке және заңды тұлғаларға арналған шағымдар мен ұсыныстар кітабы жүргізіледі.</w:t>
      </w:r>
    </w:p>
    <w:bookmarkEnd w:id="19"/>
    <w:bookmarkStart w:name="z263" w:id="20"/>
    <w:p>
      <w:pPr>
        <w:spacing w:after="0"/>
        <w:ind w:left="0"/>
        <w:jc w:val="left"/>
      </w:pPr>
      <w:r>
        <w:rPr>
          <w:rFonts w:ascii="Times New Roman"/>
          <w:b/>
          <w:i w:val="false"/>
          <w:color w:val="000000"/>
        </w:rPr>
        <w:t xml:space="preserve"> 
2. Мемлекеттік қызмет көрсету тәртібі</w:t>
      </w:r>
    </w:p>
    <w:bookmarkEnd w:id="20"/>
    <w:bookmarkStart w:name="z264" w:id="21"/>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сенімхат бойынша оның уәкілетті өкілі уәкілетті органға пайдаланушы сертификатын алу үшін осы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береді, оған төмендегідей құжаттарды қоса тіркейді:</w:t>
      </w:r>
      <w:r>
        <w:br/>
      </w:r>
      <w:r>
        <w:rPr>
          <w:rFonts w:ascii="Times New Roman"/>
          <w:b w:val="false"/>
          <w:i w:val="false"/>
          <w:color w:val="000000"/>
          <w:sz w:val="28"/>
        </w:rPr>
        <w:t>
      1) азаматтық әуе кемелерін пайдаланушыны сертификаттау үшін алымның төлемін растайтын құжат;</w:t>
      </w:r>
      <w:r>
        <w:br/>
      </w:r>
      <w:r>
        <w:rPr>
          <w:rFonts w:ascii="Times New Roman"/>
          <w:b w:val="false"/>
          <w:i w:val="false"/>
          <w:color w:val="000000"/>
          <w:sz w:val="28"/>
        </w:rPr>
        <w:t>
      2) куәліктің* көшірмесі немесе заңды тұлғаны мемлекеттік тіркеу (қайта тіркеу) туралы анықтама.</w:t>
      </w:r>
      <w:r>
        <w:br/>
      </w:r>
      <w:r>
        <w:rPr>
          <w:rFonts w:ascii="Times New Roman"/>
          <w:b w:val="false"/>
          <w:i w:val="false"/>
          <w:color w:val="000000"/>
          <w:sz w:val="28"/>
        </w:rPr>
        <w:t>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қолданыста болады;</w:t>
      </w:r>
      <w:r>
        <w:br/>
      </w:r>
      <w:r>
        <w:rPr>
          <w:rFonts w:ascii="Times New Roman"/>
          <w:b w:val="false"/>
          <w:i w:val="false"/>
          <w:color w:val="000000"/>
          <w:sz w:val="28"/>
        </w:rPr>
        <w:t>
      3) өтініш беруші жарғысының және құрылтай шартының көшірмелері;</w:t>
      </w:r>
      <w:r>
        <w:br/>
      </w:r>
      <w:r>
        <w:rPr>
          <w:rFonts w:ascii="Times New Roman"/>
          <w:b w:val="false"/>
          <w:i w:val="false"/>
          <w:color w:val="000000"/>
          <w:sz w:val="28"/>
        </w:rPr>
        <w:t>
      4) мыналарды қамтитын ақпарат:</w:t>
      </w:r>
      <w:r>
        <w:br/>
      </w:r>
      <w:r>
        <w:rPr>
          <w:rFonts w:ascii="Times New Roman"/>
          <w:b w:val="false"/>
          <w:i w:val="false"/>
          <w:color w:val="000000"/>
          <w:sz w:val="28"/>
        </w:rPr>
        <w:t>
      өтініш берушінің негізгі деректері мен құрылтайшысы;</w:t>
      </w:r>
      <w:r>
        <w:br/>
      </w:r>
      <w:r>
        <w:rPr>
          <w:rFonts w:ascii="Times New Roman"/>
          <w:b w:val="false"/>
          <w:i w:val="false"/>
          <w:color w:val="000000"/>
          <w:sz w:val="28"/>
        </w:rPr>
        <w:t>
      жоспарланатын коммерциялық әуе тасымалының түрлері;</w:t>
      </w:r>
      <w:r>
        <w:br/>
      </w:r>
      <w:r>
        <w:rPr>
          <w:rFonts w:ascii="Times New Roman"/>
          <w:b w:val="false"/>
          <w:i w:val="false"/>
          <w:color w:val="000000"/>
          <w:sz w:val="28"/>
        </w:rPr>
        <w:t>
      ұшу жұмыстарын ұйымдастыру;</w:t>
      </w:r>
      <w:r>
        <w:br/>
      </w:r>
      <w:r>
        <w:rPr>
          <w:rFonts w:ascii="Times New Roman"/>
          <w:b w:val="false"/>
          <w:i w:val="false"/>
          <w:color w:val="000000"/>
          <w:sz w:val="28"/>
        </w:rPr>
        <w:t>
      ұшуға жарамдылығын қолдау жүйесі;</w:t>
      </w:r>
      <w:r>
        <w:br/>
      </w:r>
      <w:r>
        <w:rPr>
          <w:rFonts w:ascii="Times New Roman"/>
          <w:b w:val="false"/>
          <w:i w:val="false"/>
          <w:color w:val="000000"/>
          <w:sz w:val="28"/>
        </w:rPr>
        <w:t>
      ұшуды қамтамасыз ету;</w:t>
      </w:r>
      <w:r>
        <w:br/>
      </w:r>
      <w:r>
        <w:rPr>
          <w:rFonts w:ascii="Times New Roman"/>
          <w:b w:val="false"/>
          <w:i w:val="false"/>
          <w:color w:val="000000"/>
          <w:sz w:val="28"/>
        </w:rPr>
        <w:t>
      ұшу персоналы мен техникалық персоналдың әзірлігі;</w:t>
      </w:r>
      <w:r>
        <w:br/>
      </w:r>
      <w:r>
        <w:rPr>
          <w:rFonts w:ascii="Times New Roman"/>
          <w:b w:val="false"/>
          <w:i w:val="false"/>
          <w:color w:val="000000"/>
          <w:sz w:val="28"/>
        </w:rPr>
        <w:t>
      техникалық қызмет көрсету объектілерінің әзірлігі;</w:t>
      </w:r>
      <w:r>
        <w:br/>
      </w:r>
      <w:r>
        <w:rPr>
          <w:rFonts w:ascii="Times New Roman"/>
          <w:b w:val="false"/>
          <w:i w:val="false"/>
          <w:color w:val="000000"/>
          <w:sz w:val="28"/>
        </w:rPr>
        <w:t>
      әуе кемелерінің әзірлігі;</w:t>
      </w:r>
      <w:r>
        <w:br/>
      </w:r>
      <w:r>
        <w:rPr>
          <w:rFonts w:ascii="Times New Roman"/>
          <w:b w:val="false"/>
          <w:i w:val="false"/>
          <w:color w:val="000000"/>
          <w:sz w:val="28"/>
        </w:rPr>
        <w:t>
      авариялық эвакуацияны демонстрациялау және демонстративтік ұшуларды өткізу мүмкіндігі;</w:t>
      </w:r>
      <w:r>
        <w:br/>
      </w:r>
      <w:r>
        <w:rPr>
          <w:rFonts w:ascii="Times New Roman"/>
          <w:b w:val="false"/>
          <w:i w:val="false"/>
          <w:color w:val="000000"/>
          <w:sz w:val="28"/>
        </w:rPr>
        <w:t>
      5) басқарудың құрылымы және қызметі, Т.А.Ә., білімі, біліктілігі мен жұмыс тәжірибесі көрсетілген жауапты тұлғалар;</w:t>
      </w:r>
      <w:r>
        <w:br/>
      </w:r>
      <w:r>
        <w:rPr>
          <w:rFonts w:ascii="Times New Roman"/>
          <w:b w:val="false"/>
          <w:i w:val="false"/>
          <w:color w:val="000000"/>
          <w:sz w:val="28"/>
        </w:rPr>
        <w:t>
      6) мынадай басшылардың тағайындалғанын растайтын құжаттар:</w:t>
      </w:r>
      <w:r>
        <w:br/>
      </w:r>
      <w:r>
        <w:rPr>
          <w:rFonts w:ascii="Times New Roman"/>
          <w:b w:val="false"/>
          <w:i w:val="false"/>
          <w:color w:val="000000"/>
          <w:sz w:val="28"/>
        </w:rPr>
        <w:t>
      ұшу қызметі;</w:t>
      </w:r>
      <w:r>
        <w:br/>
      </w:r>
      <w:r>
        <w:rPr>
          <w:rFonts w:ascii="Times New Roman"/>
          <w:b w:val="false"/>
          <w:i w:val="false"/>
          <w:color w:val="000000"/>
          <w:sz w:val="28"/>
        </w:rPr>
        <w:t>
      ұшу қауіпсіздігі жөніндегі инспекция;</w:t>
      </w:r>
      <w:r>
        <w:br/>
      </w:r>
      <w:r>
        <w:rPr>
          <w:rFonts w:ascii="Times New Roman"/>
          <w:b w:val="false"/>
          <w:i w:val="false"/>
          <w:color w:val="000000"/>
          <w:sz w:val="28"/>
        </w:rPr>
        <w:t>
      ұшуға жарамдылығын қолдау;</w:t>
      </w:r>
      <w:r>
        <w:br/>
      </w:r>
      <w:r>
        <w:rPr>
          <w:rFonts w:ascii="Times New Roman"/>
          <w:b w:val="false"/>
          <w:i w:val="false"/>
          <w:color w:val="000000"/>
          <w:sz w:val="28"/>
        </w:rPr>
        <w:t>
      сапаны бақылау;</w:t>
      </w:r>
      <w:r>
        <w:br/>
      </w:r>
      <w:r>
        <w:rPr>
          <w:rFonts w:ascii="Times New Roman"/>
          <w:b w:val="false"/>
          <w:i w:val="false"/>
          <w:color w:val="000000"/>
          <w:sz w:val="28"/>
        </w:rPr>
        <w:t>
      авиациялық қауіпсіздік;</w:t>
      </w:r>
      <w:r>
        <w:br/>
      </w:r>
      <w:r>
        <w:rPr>
          <w:rFonts w:ascii="Times New Roman"/>
          <w:b w:val="false"/>
          <w:i w:val="false"/>
          <w:color w:val="000000"/>
          <w:sz w:val="28"/>
        </w:rPr>
        <w:t>
      персоналды даярлау;</w:t>
      </w:r>
      <w:r>
        <w:br/>
      </w:r>
      <w:r>
        <w:rPr>
          <w:rFonts w:ascii="Times New Roman"/>
          <w:b w:val="false"/>
          <w:i w:val="false"/>
          <w:color w:val="000000"/>
          <w:sz w:val="28"/>
        </w:rPr>
        <w:t>
      7) тұрақты тасымалдау үшін жоспарланатын межелі пункттер мен қосалқы әуеайлақтардың, тұрақты емес тасымалдау үшін ұшу аудандарының және жоспарланатын ұшу үшін қолданылуына қатысты пайдалану базаларының тізімі;</w:t>
      </w:r>
      <w:r>
        <w:br/>
      </w:r>
      <w:r>
        <w:rPr>
          <w:rFonts w:ascii="Times New Roman"/>
          <w:b w:val="false"/>
          <w:i w:val="false"/>
          <w:color w:val="000000"/>
          <w:sz w:val="28"/>
        </w:rPr>
        <w:t>
      8) түрі, моделі, сериясы, ұлттық және тіркеу белгілері, ұшуға жарамдылық сертификаттары, радиостанцияларға рұқсаттары, жергілікті жердегі шу бойынша сертификаттары (егер көзделген болса) көрсетілген әуе кемелерінің тізімі. Әуе кемелері жалға алынған жағдайда жалға алу (лизинг) шарттарын ұсыну қажет;</w:t>
      </w:r>
      <w:r>
        <w:br/>
      </w:r>
      <w:r>
        <w:rPr>
          <w:rFonts w:ascii="Times New Roman"/>
          <w:b w:val="false"/>
          <w:i w:val="false"/>
          <w:color w:val="000000"/>
          <w:sz w:val="28"/>
        </w:rPr>
        <w:t>
      9) ұшу және жер үсті персоналын даярлау мен аттестаттауды ұйымдастыру бойынша ақпарат;</w:t>
      </w:r>
      <w:r>
        <w:br/>
      </w:r>
      <w:r>
        <w:rPr>
          <w:rFonts w:ascii="Times New Roman"/>
          <w:b w:val="false"/>
          <w:i w:val="false"/>
          <w:color w:val="000000"/>
          <w:sz w:val="28"/>
        </w:rPr>
        <w:t>
      10) персоналды бастапқы даярлау және қайта даярлау бағдарламасы (Нұсқауы), бұл ұшуды жүргізу жөніндегі нұсқаудың бір бөлігі болып табылады немесе жеке құжат болып әзірленеді;</w:t>
      </w:r>
      <w:r>
        <w:br/>
      </w:r>
      <w:r>
        <w:rPr>
          <w:rFonts w:ascii="Times New Roman"/>
          <w:b w:val="false"/>
          <w:i w:val="false"/>
          <w:color w:val="000000"/>
          <w:sz w:val="28"/>
        </w:rPr>
        <w:t>
      11) ұшуды жүргізу бойынша нұсқау;</w:t>
      </w:r>
      <w:r>
        <w:br/>
      </w:r>
      <w:r>
        <w:rPr>
          <w:rFonts w:ascii="Times New Roman"/>
          <w:b w:val="false"/>
          <w:i w:val="false"/>
          <w:color w:val="000000"/>
          <w:sz w:val="28"/>
        </w:rPr>
        <w:t>
      12) техникалық қызмет көрсетуді реттеу бойынша пайдаланушының нұсқауы;</w:t>
      </w:r>
      <w:r>
        <w:br/>
      </w:r>
      <w:r>
        <w:rPr>
          <w:rFonts w:ascii="Times New Roman"/>
          <w:b w:val="false"/>
          <w:i w:val="false"/>
          <w:color w:val="000000"/>
          <w:sz w:val="28"/>
        </w:rPr>
        <w:t>
      13) әуе кемелеріне техникалық қызмет көрсету бойынша бағдарлама (регламент);</w:t>
      </w:r>
      <w:r>
        <w:br/>
      </w:r>
      <w:r>
        <w:rPr>
          <w:rFonts w:ascii="Times New Roman"/>
          <w:b w:val="false"/>
          <w:i w:val="false"/>
          <w:color w:val="000000"/>
          <w:sz w:val="28"/>
        </w:rPr>
        <w:t>
      14) сертификатталған ең ауыр ұшып көтерілу салмағы 5700 кг асатын әуе кемелерін пайдаланатын пайдаланушылар үшін ұшу қауіпсіздігін басқару бойынша нұсқау;</w:t>
      </w:r>
      <w:r>
        <w:br/>
      </w:r>
      <w:r>
        <w:rPr>
          <w:rFonts w:ascii="Times New Roman"/>
          <w:b w:val="false"/>
          <w:i w:val="false"/>
          <w:color w:val="000000"/>
          <w:sz w:val="28"/>
        </w:rPr>
        <w:t>
      15) байланыс рәсімдерін (dispatch) қоса алғанда, ұшуды орындауды басқаруды және бақылауды ұйымдастыру бойынша ақпарат;</w:t>
      </w:r>
      <w:r>
        <w:br/>
      </w:r>
      <w:r>
        <w:rPr>
          <w:rFonts w:ascii="Times New Roman"/>
          <w:b w:val="false"/>
          <w:i w:val="false"/>
          <w:color w:val="000000"/>
          <w:sz w:val="28"/>
        </w:rPr>
        <w:t>
      16) Қазақстан Республикасының сақтандырудың міндетті түрлері туралы заңдарына сәйкес міндетті сақтандырудың сақтандыру полистерінің көшірмелері;</w:t>
      </w:r>
      <w:r>
        <w:br/>
      </w:r>
      <w:r>
        <w:rPr>
          <w:rFonts w:ascii="Times New Roman"/>
          <w:b w:val="false"/>
          <w:i w:val="false"/>
          <w:color w:val="000000"/>
          <w:sz w:val="28"/>
        </w:rPr>
        <w:t>
      17) өзінің авиациялық қызметінің қажетті түрлерін пайдаланушының қамтамасыз етуі жөніндегі шарттардың көшірмелері;</w:t>
      </w:r>
      <w:r>
        <w:br/>
      </w:r>
      <w:r>
        <w:rPr>
          <w:rFonts w:ascii="Times New Roman"/>
          <w:b w:val="false"/>
          <w:i w:val="false"/>
          <w:color w:val="000000"/>
          <w:sz w:val="28"/>
        </w:rPr>
        <w:t>
      18) пайдаланушының басшысы бекітетін әуе кемелерін бояу үлгілері мен мәтіндік сипаттамасы;</w:t>
      </w:r>
      <w:r>
        <w:br/>
      </w:r>
      <w:r>
        <w:rPr>
          <w:rFonts w:ascii="Times New Roman"/>
          <w:b w:val="false"/>
          <w:i w:val="false"/>
          <w:color w:val="000000"/>
          <w:sz w:val="28"/>
        </w:rPr>
        <w:t>
      19) азаматтық авиацияның қызметіне заңсыз араласу актілерінің алдын алу жөніндегі іс-шаралар туралы құжаттар;</w:t>
      </w:r>
      <w:r>
        <w:br/>
      </w:r>
      <w:r>
        <w:rPr>
          <w:rFonts w:ascii="Times New Roman"/>
          <w:b w:val="false"/>
          <w:i w:val="false"/>
          <w:color w:val="000000"/>
          <w:sz w:val="28"/>
        </w:rPr>
        <w:t>
      20) пайдаланушының өзі жүзеге асыратын немесе шарттық негізде жүзеге асырылатын ұшуды жер үстінде қамтамасыз ету бойынша ақпарат;</w:t>
      </w:r>
      <w:r>
        <w:br/>
      </w:r>
      <w:r>
        <w:rPr>
          <w:rFonts w:ascii="Times New Roman"/>
          <w:b w:val="false"/>
          <w:i w:val="false"/>
          <w:color w:val="000000"/>
          <w:sz w:val="28"/>
        </w:rPr>
        <w:t>
      21) пайдаланушы (өтініш беруші) ұсынатын операциялардың арнайы түрлеріне қатысты бақылау мақсатындағы тексеру карталары (Cat II, III, RVSM, EDTO, PBN, RNAV, RNP);</w:t>
      </w:r>
      <w:r>
        <w:br/>
      </w:r>
      <w:r>
        <w:rPr>
          <w:rFonts w:ascii="Times New Roman"/>
          <w:b w:val="false"/>
          <w:i w:val="false"/>
          <w:color w:val="000000"/>
          <w:sz w:val="28"/>
        </w:rPr>
        <w:t>
      22) жұмыс түрлері көрсетілген сыртқы ұйымдармен техникалық қызмет көрсетуге жасалған шарттардың тізбесі;</w:t>
      </w:r>
      <w:r>
        <w:br/>
      </w:r>
      <w:r>
        <w:rPr>
          <w:rFonts w:ascii="Times New Roman"/>
          <w:b w:val="false"/>
          <w:i w:val="false"/>
          <w:color w:val="000000"/>
          <w:sz w:val="28"/>
        </w:rPr>
        <w:t>
      23) сыртқы ұйымдармен ұшуға жарамдылықты қолдауға жасалған шарттардың көшірмелері;</w:t>
      </w:r>
      <w:r>
        <w:br/>
      </w:r>
      <w:r>
        <w:rPr>
          <w:rFonts w:ascii="Times New Roman"/>
          <w:b w:val="false"/>
          <w:i w:val="false"/>
          <w:color w:val="000000"/>
          <w:sz w:val="28"/>
        </w:rPr>
        <w:t>
      24) жолаушы және жүк тасымалын ресімдеу үшін қажетті құжаттардың үлгілері.</w:t>
      </w:r>
      <w:r>
        <w:br/>
      </w:r>
      <w:r>
        <w:rPr>
          <w:rFonts w:ascii="Times New Roman"/>
          <w:b w:val="false"/>
          <w:i w:val="false"/>
          <w:color w:val="000000"/>
          <w:sz w:val="28"/>
        </w:rPr>
        <w:t>
      Жоғарыда көрсетілген құжаттардың бәрінің көшірмелері мемлекеттік қызметті алушының қолымен және мөрімен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30.12.2013 </w:t>
      </w:r>
      <w:r>
        <w:rPr>
          <w:rFonts w:ascii="Times New Roman"/>
          <w:b w:val="false"/>
          <w:i w:val="false"/>
          <w:color w:val="000000"/>
          <w:sz w:val="28"/>
        </w:rPr>
        <w:t>№ 1431</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уәкілетті органның кеңсесіне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қабылданғаны туралы талон береді.</w:t>
      </w:r>
      <w:r>
        <w:br/>
      </w:r>
      <w:r>
        <w:rPr>
          <w:rFonts w:ascii="Times New Roman"/>
          <w:b w:val="false"/>
          <w:i w:val="false"/>
          <w:color w:val="000000"/>
          <w:sz w:val="28"/>
        </w:rPr>
        <w:t>
</w:t>
      </w:r>
      <w:r>
        <w:rPr>
          <w:rFonts w:ascii="Times New Roman"/>
          <w:b w:val="false"/>
          <w:i w:val="false"/>
          <w:color w:val="000000"/>
          <w:sz w:val="28"/>
        </w:rPr>
        <w:t>
      15. Пайдаланушы сертификаты мемлекеттiк қызметтi алушыға уәкiлеттi органның қызметкері берiлген сертификаттарды есепке алу және тiркеу журналына қолхат алу арқылы беріледі.</w:t>
      </w:r>
      <w:r>
        <w:br/>
      </w:r>
      <w:r>
        <w:rPr>
          <w:rFonts w:ascii="Times New Roman"/>
          <w:b w:val="false"/>
          <w:i w:val="false"/>
          <w:color w:val="000000"/>
          <w:sz w:val="28"/>
        </w:rPr>
        <w:t>
</w:t>
      </w:r>
      <w:r>
        <w:rPr>
          <w:rFonts w:ascii="Times New Roman"/>
          <w:b w:val="false"/>
          <w:i w:val="false"/>
          <w:color w:val="000000"/>
          <w:sz w:val="28"/>
        </w:rPr>
        <w:t>
      16. Егер:</w:t>
      </w:r>
      <w:r>
        <w:br/>
      </w:r>
      <w:r>
        <w:rPr>
          <w:rFonts w:ascii="Times New Roman"/>
          <w:b w:val="false"/>
          <w:i w:val="false"/>
          <w:color w:val="000000"/>
          <w:sz w:val="28"/>
        </w:rPr>
        <w:t>
      1) мемлекеттік қызметті алушы ұсынатын қызметтер сертификаттау талаптарына сәйкес келмесе;</w:t>
      </w:r>
      <w:r>
        <w:br/>
      </w:r>
      <w:r>
        <w:rPr>
          <w:rFonts w:ascii="Times New Roman"/>
          <w:b w:val="false"/>
          <w:i w:val="false"/>
          <w:color w:val="000000"/>
          <w:sz w:val="28"/>
        </w:rPr>
        <w:t>
      2) мемлекеттік қызметті алушыға қатысты оның осы қызмет түрін көрсетуіне тыйым салатын сот шешімі болса;</w:t>
      </w:r>
      <w:r>
        <w:br/>
      </w:r>
      <w:r>
        <w:rPr>
          <w:rFonts w:ascii="Times New Roman"/>
          <w:b w:val="false"/>
          <w:i w:val="false"/>
          <w:color w:val="000000"/>
          <w:sz w:val="28"/>
        </w:rPr>
        <w:t>
      3) мемлекеттік қызметті алушы сертификаттаудың жалпы мерзімі өткеннен кейін түзету іс-қимылының жоспарында көрсетілген сәйкессіздіктерді жоймаса, мемлекеттік қызметті көрсетуден бас тартылады.</w:t>
      </w:r>
      <w:r>
        <w:br/>
      </w:r>
      <w:r>
        <w:rPr>
          <w:rFonts w:ascii="Times New Roman"/>
          <w:b w:val="false"/>
          <w:i w:val="false"/>
          <w:color w:val="000000"/>
          <w:sz w:val="28"/>
        </w:rPr>
        <w:t>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мемлекеттік қызметті алушыға бас тарту себебі көрсетіліп, жазбаша түрде дәлелді жауап беріледі.</w:t>
      </w:r>
      <w:r>
        <w:br/>
      </w:r>
      <w:r>
        <w:rPr>
          <w:rFonts w:ascii="Times New Roman"/>
          <w:b w:val="false"/>
          <w:i w:val="false"/>
          <w:color w:val="000000"/>
          <w:sz w:val="28"/>
        </w:rPr>
        <w:t>
      Уәкілетті орган мемлекеттік қызметті алушының құжаттарын алған сәттен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 өтінішті одан әрі қараудан бас тарту туралы жазбаша дәлелді жауап береді.</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30.12.2013 </w:t>
      </w:r>
      <w:r>
        <w:rPr>
          <w:rFonts w:ascii="Times New Roman"/>
          <w:b w:val="false"/>
          <w:i w:val="false"/>
          <w:color w:val="000000"/>
          <w:sz w:val="28"/>
        </w:rPr>
        <w:t>№ 1431</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күнiнен кейін күнтiзбелiк он күн өткен соң қолданысқа енгiзiледi).</w:t>
      </w:r>
    </w:p>
    <w:bookmarkEnd w:id="21"/>
    <w:bookmarkStart w:name="z354" w:id="22"/>
    <w:p>
      <w:pPr>
        <w:spacing w:after="0"/>
        <w:ind w:left="0"/>
        <w:jc w:val="left"/>
      </w:pPr>
      <w:r>
        <w:rPr>
          <w:rFonts w:ascii="Times New Roman"/>
          <w:b/>
          <w:i w:val="false"/>
          <w:color w:val="000000"/>
        </w:rPr>
        <w:t xml:space="preserve"> 
3. Жұмыс қағидаттары</w:t>
      </w:r>
    </w:p>
    <w:bookmarkEnd w:id="22"/>
    <w:bookmarkStart w:name="z355" w:id="23"/>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сақтауға, қызметтік борышты орындау кезіндегі заңдылықты сақтауға, Мемлекеттік қызметшілердің ар-намыс кодексін сақтауға және сыпайылық, барынша толық ақпарат ұсыну, оның сақталуын, қорғанысы мен құпиялығын қамтамасыз ету қағидаттарына негізделеді.</w:t>
      </w:r>
    </w:p>
    <w:bookmarkEnd w:id="23"/>
    <w:bookmarkStart w:name="z356" w:id="24"/>
    <w:p>
      <w:pPr>
        <w:spacing w:after="0"/>
        <w:ind w:left="0"/>
        <w:jc w:val="left"/>
      </w:pPr>
      <w:r>
        <w:rPr>
          <w:rFonts w:ascii="Times New Roman"/>
          <w:b/>
          <w:i w:val="false"/>
          <w:color w:val="000000"/>
        </w:rPr>
        <w:t xml:space="preserve"> 
4. Жұмыс нәтижелері</w:t>
      </w:r>
    </w:p>
    <w:bookmarkEnd w:id="24"/>
    <w:bookmarkStart w:name="z357" w:id="25"/>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25"/>
    <w:bookmarkStart w:name="z359" w:id="26"/>
    <w:p>
      <w:pPr>
        <w:spacing w:after="0"/>
        <w:ind w:left="0"/>
        <w:jc w:val="left"/>
      </w:pPr>
      <w:r>
        <w:rPr>
          <w:rFonts w:ascii="Times New Roman"/>
          <w:b/>
          <w:i w:val="false"/>
          <w:color w:val="000000"/>
        </w:rPr>
        <w:t xml:space="preserve"> 
5. Шағымдану тәртібі</w:t>
      </w:r>
    </w:p>
    <w:bookmarkEnd w:id="26"/>
    <w:bookmarkStart w:name="z360" w:id="27"/>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мынадай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беріледі: 010000, Астана қаласы, Қабанбай батыр даңғылы 32/1, электрондық поштаның мекенжайы: mtc@mtc.gov.kz, кеңсенің телефоны: 8 (7172) 24-14-19.</w:t>
      </w:r>
      <w:r>
        <w:br/>
      </w:r>
      <w:r>
        <w:rPr>
          <w:rFonts w:ascii="Times New Roman"/>
          <w:b w:val="false"/>
          <w:i w:val="false"/>
          <w:color w:val="000000"/>
          <w:sz w:val="28"/>
        </w:rPr>
        <w:t>
      Көрсетілетін мемлекеттік қызметті алушының шағымы тіркелген күнінен бастап бес жұмыс күні ішінде қаралады.</w:t>
      </w:r>
      <w:r>
        <w:br/>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30.12.2013 </w:t>
      </w:r>
      <w:r>
        <w:rPr>
          <w:rFonts w:ascii="Times New Roman"/>
          <w:b w:val="false"/>
          <w:i w:val="false"/>
          <w:color w:val="000000"/>
          <w:sz w:val="28"/>
        </w:rPr>
        <w:t>№ 1431</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мекенжайы, электрондық поштаның мекенжайы: kga_info@mtc.gov.kz, қабылдау бөлмесінің телефоны: 8 (7172) 24-26-05.</w:t>
      </w:r>
      <w:r>
        <w:br/>
      </w:r>
      <w:r>
        <w:rPr>
          <w:rFonts w:ascii="Times New Roman"/>
          <w:b w:val="false"/>
          <w:i w:val="false"/>
          <w:color w:val="000000"/>
          <w:sz w:val="28"/>
        </w:rPr>
        <w:t>
      Көрсетілетін мемлекеттік қызметті алушының шағымы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30.12.2013 </w:t>
      </w:r>
      <w:r>
        <w:rPr>
          <w:rFonts w:ascii="Times New Roman"/>
          <w:b w:val="false"/>
          <w:i w:val="false"/>
          <w:color w:val="000000"/>
          <w:sz w:val="28"/>
        </w:rPr>
        <w:t>№ 1431</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22-1. Көрсетілетін мемлекеттік қызметті алушы көрсетілген мемлекеттік қызмет нәтижелерімен келіспеген жағдайда, көрсетілетін мемлекеттік қызметтердің сапасын бағалау және бақылау жөніндегі уәкілетті органға шағым береді.</w:t>
      </w:r>
      <w:r>
        <w:br/>
      </w:r>
      <w:r>
        <w:rPr>
          <w:rFonts w:ascii="Times New Roman"/>
          <w:b w:val="false"/>
          <w:i w:val="false"/>
          <w:color w:val="000000"/>
          <w:sz w:val="28"/>
        </w:rPr>
        <w:t>
      Көрсетілетін мемлекеттік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Стандарт 22-1-тармақпен толықтырылды - ҚР Үкіметінің 30.12.2013 </w:t>
      </w:r>
      <w:r>
        <w:rPr>
          <w:rFonts w:ascii="Times New Roman"/>
          <w:b w:val="false"/>
          <w:i w:val="false"/>
          <w:color w:val="000000"/>
          <w:sz w:val="28"/>
        </w:rPr>
        <w:t>№ 1431</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күнiнен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27"/>
    <w:bookmarkStart w:name="z369" w:id="28"/>
    <w:p>
      <w:pPr>
        <w:spacing w:after="0"/>
        <w:ind w:left="0"/>
        <w:jc w:val="both"/>
      </w:pPr>
      <w:r>
        <w:rPr>
          <w:rFonts w:ascii="Times New Roman"/>
          <w:b w:val="false"/>
          <w:i w:val="false"/>
          <w:color w:val="000000"/>
          <w:sz w:val="28"/>
        </w:rPr>
        <w:t xml:space="preserve">
«Пайдаланушы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8"/>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Уәкілетті орган басшысына</w:t>
      </w:r>
    </w:p>
    <w:bookmarkStart w:name="z370" w:id="29"/>
    <w:p>
      <w:pPr>
        <w:spacing w:after="0"/>
        <w:ind w:left="0"/>
        <w:jc w:val="left"/>
      </w:pPr>
      <w:r>
        <w:rPr>
          <w:rFonts w:ascii="Times New Roman"/>
          <w:b/>
          <w:i w:val="false"/>
          <w:color w:val="000000"/>
        </w:rPr>
        <w:t xml:space="preserve"> 
 Өтінім</w:t>
      </w:r>
    </w:p>
    <w:bookmarkEnd w:id="29"/>
    <w:p>
      <w:pPr>
        <w:spacing w:after="0"/>
        <w:ind w:left="0"/>
        <w:jc w:val="both"/>
      </w:pPr>
      <w:r>
        <w:rPr>
          <w:rFonts w:ascii="Times New Roman"/>
          <w:b w:val="false"/>
          <w:i w:val="false"/>
          <w:color w:val="ff0000"/>
          <w:sz w:val="28"/>
        </w:rPr>
        <w:t xml:space="preserve">      Ескерту. 1-қосымша жаңа редакцияда - ҚР Үкіметінің 30.12.2013 </w:t>
      </w:r>
      <w:r>
        <w:rPr>
          <w:rFonts w:ascii="Times New Roman"/>
          <w:b w:val="false"/>
          <w:i w:val="false"/>
          <w:color w:val="ff0000"/>
          <w:sz w:val="28"/>
        </w:rPr>
        <w:t>№ 1431</w:t>
      </w:r>
      <w:r>
        <w:rPr>
          <w:rFonts w:ascii="Times New Roman"/>
          <w:b w:val="false"/>
          <w:i w:val="false"/>
          <w:color w:val="ff0000"/>
          <w:sz w:val="28"/>
        </w:rPr>
        <w:t> қаулысымен (алғашқы ресми жарияланған күнiнен кейін күнтiзбелiк он күн өткен соң қолданысқа енгiзiледi).</w:t>
      </w:r>
    </w:p>
    <w:p>
      <w:pPr>
        <w:spacing w:after="0"/>
        <w:ind w:left="0"/>
        <w:jc w:val="both"/>
      </w:pPr>
      <w:r>
        <w:rPr>
          <w:rFonts w:ascii="Times New Roman"/>
          <w:b w:val="false"/>
          <w:i w:val="false"/>
          <w:color w:val="000000"/>
          <w:sz w:val="28"/>
        </w:rPr>
        <w:t>      Пайдаланушы сертификатын (ПС) алуға (ұзартуға) үміткер толтырады</w:t>
      </w:r>
      <w:r>
        <w:br/>
      </w:r>
      <w:r>
        <w:rPr>
          <w:rFonts w:ascii="Times New Roman"/>
          <w:b w:val="false"/>
          <w:i w:val="false"/>
          <w:color w:val="000000"/>
          <w:sz w:val="28"/>
        </w:rPr>
        <w:t>
      Алғаш рет беру/қолданылу мерзімін ұзарту</w:t>
      </w:r>
      <w:r>
        <w:br/>
      </w:r>
      <w:r>
        <w:rPr>
          <w:rFonts w:ascii="Times New Roman"/>
          <w:b w:val="false"/>
          <w:i w:val="false"/>
          <w:color w:val="000000"/>
          <w:sz w:val="28"/>
        </w:rPr>
        <w:t>
                (керегінің астын сызу)</w:t>
      </w:r>
    </w:p>
    <w:bookmarkStart w:name="z267" w:id="30"/>
    <w:p>
      <w:pPr>
        <w:spacing w:after="0"/>
        <w:ind w:left="0"/>
        <w:jc w:val="left"/>
      </w:pPr>
      <w:r>
        <w:rPr>
          <w:rFonts w:ascii="Times New Roman"/>
          <w:b/>
          <w:i w:val="false"/>
          <w:color w:val="000000"/>
        </w:rPr>
        <w:t xml:space="preserve"> 
1. Жалпы ақпарат</w:t>
      </w:r>
    </w:p>
    <w:bookmarkEnd w:id="30"/>
    <w:bookmarkStart w:name="z268" w:id="31"/>
    <w:p>
      <w:pPr>
        <w:spacing w:after="0"/>
        <w:ind w:left="0"/>
        <w:jc w:val="both"/>
      </w:pPr>
      <w:r>
        <w:rPr>
          <w:rFonts w:ascii="Times New Roman"/>
          <w:b w:val="false"/>
          <w:i w:val="false"/>
          <w:color w:val="000000"/>
          <w:sz w:val="28"/>
        </w:rPr>
        <w:t>
      1. Компанияның ресми атауы және саудадағы атауы (егер өзгеше болса):</w:t>
      </w:r>
      <w:r>
        <w:br/>
      </w:r>
      <w:r>
        <w:rPr>
          <w:rFonts w:ascii="Times New Roman"/>
          <w:b w:val="false"/>
          <w:i w:val="false"/>
          <w:color w:val="000000"/>
          <w:sz w:val="28"/>
        </w:rPr>
        <w:t>
      1) № ________________________________________ ПС өтініш беруші;</w:t>
      </w:r>
      <w:r>
        <w:br/>
      </w:r>
      <w:r>
        <w:rPr>
          <w:rFonts w:ascii="Times New Roman"/>
          <w:b w:val="false"/>
          <w:i w:val="false"/>
          <w:color w:val="000000"/>
          <w:sz w:val="28"/>
        </w:rPr>
        <w:t>
      2) пайдаланушы «_____________________________________________»;</w:t>
      </w:r>
      <w:r>
        <w:br/>
      </w:r>
      <w:r>
        <w:rPr>
          <w:rFonts w:ascii="Times New Roman"/>
          <w:b w:val="false"/>
          <w:i w:val="false"/>
          <w:color w:val="000000"/>
          <w:sz w:val="28"/>
        </w:rPr>
        <w:t>
      3) телефон, факс: ____________________________________________;</w:t>
      </w:r>
      <w:r>
        <w:br/>
      </w:r>
      <w:r>
        <w:rPr>
          <w:rFonts w:ascii="Times New Roman"/>
          <w:b w:val="false"/>
          <w:i w:val="false"/>
          <w:color w:val="000000"/>
          <w:sz w:val="28"/>
        </w:rPr>
        <w:t>
      4) электронды поштасының мекенжайы: __________________________.</w:t>
      </w:r>
      <w:r>
        <w:br/>
      </w:r>
      <w:r>
        <w:rPr>
          <w:rFonts w:ascii="Times New Roman"/>
          <w:b w:val="false"/>
          <w:i w:val="false"/>
          <w:color w:val="000000"/>
          <w:sz w:val="28"/>
        </w:rPr>
        <w:t>
      2. Заңды мекенжайы, телефоны және факсы: _____________________.</w:t>
      </w:r>
      <w:r>
        <w:br/>
      </w:r>
      <w:r>
        <w:rPr>
          <w:rFonts w:ascii="Times New Roman"/>
          <w:b w:val="false"/>
          <w:i w:val="false"/>
          <w:color w:val="000000"/>
          <w:sz w:val="28"/>
        </w:rPr>
        <w:t>
      3. Қызметтік қосымша мекенжайы: ______________________________.</w:t>
      </w:r>
      <w:r>
        <w:br/>
      </w:r>
      <w:r>
        <w:rPr>
          <w:rFonts w:ascii="Times New Roman"/>
          <w:b w:val="false"/>
          <w:i w:val="false"/>
          <w:color w:val="000000"/>
          <w:sz w:val="28"/>
        </w:rPr>
        <w:t>
      4. Жұмысты бастау межеленген күн: ____________________________.</w:t>
      </w:r>
      <w:r>
        <w:br/>
      </w:r>
      <w:r>
        <w:rPr>
          <w:rFonts w:ascii="Times New Roman"/>
          <w:b w:val="false"/>
          <w:i w:val="false"/>
          <w:color w:val="000000"/>
          <w:sz w:val="28"/>
        </w:rPr>
        <w:t>
      5. Алғаш рет сертификатталған жағдайда, ұшу-пайдалану агенттігі</w:t>
      </w:r>
      <w:r>
        <w:br/>
      </w:r>
      <w:r>
        <w:rPr>
          <w:rFonts w:ascii="Times New Roman"/>
          <w:b w:val="false"/>
          <w:i w:val="false"/>
          <w:color w:val="000000"/>
          <w:sz w:val="28"/>
        </w:rPr>
        <w:t>
үшін сұралатын шартты белгілер.</w:t>
      </w:r>
      <w:r>
        <w:br/>
      </w:r>
      <w:r>
        <w:rPr>
          <w:rFonts w:ascii="Times New Roman"/>
          <w:b w:val="false"/>
          <w:i w:val="false"/>
          <w:color w:val="000000"/>
          <w:sz w:val="28"/>
        </w:rPr>
        <w:t>
      6. ИКАО/ИАТА коды (3 әріптік/2 әріптік, бар болса):</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7. Басшылар мен негізгі қызметкерлер.</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88"/>
        <w:gridCol w:w="4645"/>
        <w:gridCol w:w="3827"/>
      </w:tblGrid>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Телефоны, факсы, электронды поштасы</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Пайдаланушының басшысы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05"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Ұшу қауіпсіздігі жөніндегі инспекцияның басшысы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Ұшу қызметінің басшысы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Ұшуға жарамдылықты қолдау жөніндегі басшы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Жер үсті қызмет көрсету жөніндегі басшы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Персоналды даярлау жөніндегі қызмет басшысы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Авиациялық қауіпсіздік қызметінің басшысы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Бортсеріктер қызметінің басшысы (жолаушыларды тасымалдайтын пайдаланушылар үшін) </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Сапаны бақылау қызметінің басшысы</w:t>
            </w:r>
          </w:p>
        </w:tc>
        <w:tc>
          <w:tcPr>
            <w:tcW w:w="4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69" w:id="32"/>
    <w:p>
      <w:pPr>
        <w:spacing w:after="0"/>
        <w:ind w:left="0"/>
        <w:jc w:val="left"/>
      </w:pPr>
      <w:r>
        <w:rPr>
          <w:rFonts w:ascii="Times New Roman"/>
          <w:b/>
          <w:i w:val="false"/>
          <w:color w:val="000000"/>
        </w:rPr>
        <w:t xml:space="preserve"> 
2. Техникалық қызмет көрсету және өтініш беруші тасымалдарының</w:t>
      </w:r>
      <w:r>
        <w:br/>
      </w:r>
      <w:r>
        <w:rPr>
          <w:rFonts w:ascii="Times New Roman"/>
          <w:b/>
          <w:i w:val="false"/>
          <w:color w:val="000000"/>
        </w:rPr>
        <w:t>
түрлері</w:t>
      </w:r>
    </w:p>
    <w:bookmarkEnd w:id="32"/>
    <w:bookmarkStart w:name="z270" w:id="33"/>
    <w:p>
      <w:pPr>
        <w:spacing w:after="0"/>
        <w:ind w:left="0"/>
        <w:jc w:val="both"/>
      </w:pPr>
      <w:r>
        <w:rPr>
          <w:rFonts w:ascii="Times New Roman"/>
          <w:b w:val="false"/>
          <w:i w:val="false"/>
          <w:color w:val="000000"/>
          <w:sz w:val="28"/>
        </w:rPr>
        <w:t>
      8. Пайдаланушы:</w:t>
      </w:r>
      <w:r>
        <w:br/>
      </w:r>
      <w:r>
        <w:rPr>
          <w:rFonts w:ascii="Times New Roman"/>
          <w:b w:val="false"/>
          <w:i w:val="false"/>
          <w:color w:val="000000"/>
          <w:sz w:val="28"/>
        </w:rPr>
        <w:t>
      техникалық қызмет көрсетуді өз бетімен жүзеге асыруды/техникалық қызмет көрсетуді шарттар негізінде орындауды жоспарлап отыр (керегінің астын сызу).</w:t>
      </w:r>
      <w:r>
        <w:br/>
      </w:r>
      <w:r>
        <w:rPr>
          <w:rFonts w:ascii="Times New Roman"/>
          <w:b w:val="false"/>
          <w:i w:val="false"/>
          <w:color w:val="000000"/>
          <w:sz w:val="28"/>
        </w:rPr>
        <w:t>
</w:t>
      </w:r>
      <w:r>
        <w:rPr>
          <w:rFonts w:ascii="Times New Roman"/>
          <w:b w:val="false"/>
          <w:i w:val="false"/>
          <w:color w:val="000000"/>
          <w:sz w:val="28"/>
        </w:rPr>
        <w:t>
      9. Тасымалдаудың ұсынылған түрлері:</w:t>
      </w:r>
      <w:r>
        <w:br/>
      </w:r>
      <w:r>
        <w:rPr>
          <w:rFonts w:ascii="Times New Roman"/>
          <w:b w:val="false"/>
          <w:i w:val="false"/>
          <w:color w:val="000000"/>
          <w:sz w:val="28"/>
        </w:rPr>
        <w:t>
      жолаушылар және жүк/жүк/пошта жөнелтілімдері (керегінің астын сызу).</w:t>
      </w:r>
    </w:p>
    <w:bookmarkEnd w:id="33"/>
    <w:bookmarkStart w:name="z272" w:id="34"/>
    <w:p>
      <w:pPr>
        <w:spacing w:after="0"/>
        <w:ind w:left="0"/>
        <w:jc w:val="left"/>
      </w:pPr>
      <w:r>
        <w:rPr>
          <w:rFonts w:ascii="Times New Roman"/>
          <w:b/>
          <w:i w:val="false"/>
          <w:color w:val="000000"/>
        </w:rPr>
        <w:t xml:space="preserve"> 
3. Әуе кемелері мен болжамды ұшулар ауданы туралы ақпарат</w:t>
      </w:r>
    </w:p>
    <w:bookmarkEnd w:id="34"/>
    <w:bookmarkStart w:name="z273" w:id="35"/>
    <w:p>
      <w:pPr>
        <w:spacing w:after="0"/>
        <w:ind w:left="0"/>
        <w:jc w:val="both"/>
      </w:pPr>
      <w:r>
        <w:rPr>
          <w:rFonts w:ascii="Times New Roman"/>
          <w:b w:val="false"/>
          <w:i w:val="false"/>
          <w:color w:val="000000"/>
          <w:sz w:val="28"/>
        </w:rPr>
        <w:t>
      10. Әуе кемелері туралы мәліметтер (меншікті, жалға алынған):</w:t>
      </w:r>
      <w:r>
        <w:br/>
      </w:r>
      <w:r>
        <w:rPr>
          <w:rFonts w:ascii="Times New Roman"/>
          <w:b w:val="false"/>
          <w:i w:val="false"/>
          <w:color w:val="000000"/>
          <w:sz w:val="28"/>
        </w:rPr>
        <w:t>
      1) Түрі, моделі және версиясы бойынша әуе кемелерінің саны, сондай-ақ ұлттық айырым және тіркеу белгілері;</w:t>
      </w:r>
      <w:r>
        <w:br/>
      </w:r>
      <w:r>
        <w:rPr>
          <w:rFonts w:ascii="Times New Roman"/>
          <w:b w:val="false"/>
          <w:i w:val="false"/>
          <w:color w:val="000000"/>
          <w:sz w:val="28"/>
        </w:rPr>
        <w:t>
      2) Жолаушы креслоларының саны және/немесе пайдалы жүктелуі (кг, тонна);</w:t>
      </w:r>
      <w:r>
        <w:br/>
      </w:r>
      <w:r>
        <w:rPr>
          <w:rFonts w:ascii="Times New Roman"/>
          <w:b w:val="false"/>
          <w:i w:val="false"/>
          <w:color w:val="000000"/>
          <w:sz w:val="28"/>
        </w:rPr>
        <w:t>
      3) Әуе кемесінің рұқсат етілген ең ауыр ұшып көтерілу салмағы (MTOW).</w:t>
      </w:r>
      <w:r>
        <w:br/>
      </w:r>
      <w:r>
        <w:rPr>
          <w:rFonts w:ascii="Times New Roman"/>
          <w:b w:val="false"/>
          <w:i w:val="false"/>
          <w:color w:val="000000"/>
          <w:sz w:val="28"/>
        </w:rPr>
        <w:t>
</w:t>
      </w:r>
      <w:r>
        <w:rPr>
          <w:rFonts w:ascii="Times New Roman"/>
          <w:b w:val="false"/>
          <w:i w:val="false"/>
          <w:color w:val="000000"/>
          <w:sz w:val="28"/>
        </w:rPr>
        <w:t>
      11. Әуе кемесінің (кемелерінің) лизингі туралы келісімдердің деректері, лизинг мерзімі, әуе кемелерін иеленушінің атауы мен заңды мекенжайы: 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12. Ұшудың болжамды ауданы (аудандары):</w:t>
      </w:r>
      <w:r>
        <w:br/>
      </w:r>
      <w:r>
        <w:rPr>
          <w:rFonts w:ascii="Times New Roman"/>
          <w:b w:val="false"/>
          <w:i w:val="false"/>
          <w:color w:val="000000"/>
          <w:sz w:val="28"/>
        </w:rPr>
        <w:t>
      Кариб өңірі (CAR), Африка және Үнді мұхиты өңірі (AFI), Еуропа өңірі (EUR), Таяу Шығыс және Азия өңірі (MID/ASIA), Солтүстік Америка өңірі (NAM), Солтүстік Атлант өңірі (NAT), Тынық мұхиты өңірі (PAC), Оңтүстік Америка өңірі (SAM) (керегінің астын сызу).</w:t>
      </w:r>
    </w:p>
    <w:bookmarkEnd w:id="35"/>
    <w:bookmarkStart w:name="z276" w:id="36"/>
    <w:p>
      <w:pPr>
        <w:spacing w:after="0"/>
        <w:ind w:left="0"/>
        <w:jc w:val="left"/>
      </w:pPr>
      <w:r>
        <w:rPr>
          <w:rFonts w:ascii="Times New Roman"/>
          <w:b/>
          <w:i w:val="false"/>
          <w:color w:val="000000"/>
        </w:rPr>
        <w:t xml:space="preserve"> 
4. Ұшу түрлері, арнайы шектеулер мен рұқсаттар туралы ақпарат</w:t>
      </w:r>
    </w:p>
    <w:bookmarkEnd w:id="36"/>
    <w:bookmarkStart w:name="z277" w:id="37"/>
    <w:p>
      <w:pPr>
        <w:spacing w:after="0"/>
        <w:ind w:left="0"/>
        <w:jc w:val="both"/>
      </w:pPr>
      <w:r>
        <w:rPr>
          <w:rFonts w:ascii="Times New Roman"/>
          <w:b w:val="false"/>
          <w:i w:val="false"/>
          <w:color w:val="000000"/>
          <w:sz w:val="28"/>
        </w:rPr>
        <w:t>
      13. Ұшу түрлері:</w:t>
      </w:r>
      <w:r>
        <w:br/>
      </w:r>
      <w:r>
        <w:rPr>
          <w:rFonts w:ascii="Times New Roman"/>
          <w:b w:val="false"/>
          <w:i w:val="false"/>
          <w:color w:val="000000"/>
          <w:sz w:val="28"/>
        </w:rPr>
        <w:t>
      тұрақты ішкі/тұрақты халықаралық/тұрақты емес ішкі/тұрақты емес халықаралық (керегінің астын сызу).</w:t>
      </w:r>
      <w:r>
        <w:br/>
      </w:r>
      <w:r>
        <w:rPr>
          <w:rFonts w:ascii="Times New Roman"/>
          <w:b w:val="false"/>
          <w:i w:val="false"/>
          <w:color w:val="000000"/>
          <w:sz w:val="28"/>
        </w:rPr>
        <w:t>
</w:t>
      </w:r>
      <w:r>
        <w:rPr>
          <w:rFonts w:ascii="Times New Roman"/>
          <w:b w:val="false"/>
          <w:i w:val="false"/>
          <w:color w:val="000000"/>
          <w:sz w:val="28"/>
        </w:rPr>
        <w:t>
      14. Арнайы рұқсаттар/мақұлдаулар (әр әуе кемесіне толтырылады):</w:t>
      </w:r>
      <w:r>
        <w:br/>
      </w:r>
      <w:r>
        <w:rPr>
          <w:rFonts w:ascii="Times New Roman"/>
          <w:b w:val="false"/>
          <w:i w:val="false"/>
          <w:color w:val="000000"/>
          <w:sz w:val="28"/>
        </w:rPr>
        <w:t>
      1) Көріну қашықтығы ҰҚЖ (RVR) (метр);</w:t>
      </w:r>
      <w:r>
        <w:br/>
      </w:r>
      <w:r>
        <w:rPr>
          <w:rFonts w:ascii="Times New Roman"/>
          <w:b w:val="false"/>
          <w:i w:val="false"/>
          <w:color w:val="000000"/>
          <w:sz w:val="28"/>
        </w:rPr>
        <w:t>
      2) Шешім қабылдаудың қатысты биіктігі DH (метр/фут);</w:t>
      </w:r>
      <w:r>
        <w:br/>
      </w:r>
      <w:r>
        <w:rPr>
          <w:rFonts w:ascii="Times New Roman"/>
          <w:b w:val="false"/>
          <w:i w:val="false"/>
          <w:color w:val="000000"/>
          <w:sz w:val="28"/>
        </w:rPr>
        <w:t>
      3) Көрініс шектеулі болғанда ұшып көтерілу LVTO RVR (метр);</w:t>
      </w:r>
      <w:r>
        <w:br/>
      </w:r>
      <w:r>
        <w:rPr>
          <w:rFonts w:ascii="Times New Roman"/>
          <w:b w:val="false"/>
          <w:i w:val="false"/>
          <w:color w:val="000000"/>
          <w:sz w:val="28"/>
        </w:rPr>
        <w:t>
      4) Ең төменгі навигациялық сипаттамаларға қойылатын талаптар MNPS;</w:t>
      </w:r>
      <w:r>
        <w:br/>
      </w:r>
      <w:r>
        <w:rPr>
          <w:rFonts w:ascii="Times New Roman"/>
          <w:b w:val="false"/>
          <w:i w:val="false"/>
          <w:color w:val="000000"/>
          <w:sz w:val="28"/>
        </w:rPr>
        <w:t>
      5) Аймақтық дәл навигация P-RNAV (Precision RNAV);</w:t>
      </w:r>
      <w:r>
        <w:br/>
      </w:r>
      <w:r>
        <w:rPr>
          <w:rFonts w:ascii="Times New Roman"/>
          <w:b w:val="false"/>
          <w:i w:val="false"/>
          <w:color w:val="000000"/>
          <w:sz w:val="28"/>
        </w:rPr>
        <w:t>
      6) Аймақтық базалық навигация B-RNAV (Basic RNAV);</w:t>
      </w:r>
      <w:r>
        <w:br/>
      </w:r>
      <w:r>
        <w:rPr>
          <w:rFonts w:ascii="Times New Roman"/>
          <w:b w:val="false"/>
          <w:i w:val="false"/>
          <w:color w:val="000000"/>
          <w:sz w:val="28"/>
        </w:rPr>
        <w:t>
      7) Талап етілетін навигациялық сипаттамалар (RNP);</w:t>
      </w:r>
      <w:r>
        <w:br/>
      </w:r>
      <w:r>
        <w:rPr>
          <w:rFonts w:ascii="Times New Roman"/>
          <w:b w:val="false"/>
          <w:i w:val="false"/>
          <w:color w:val="000000"/>
          <w:sz w:val="28"/>
        </w:rPr>
        <w:t>
      8) Тігінен эшелондаудың қысқартылған минимумы (RVSM);</w:t>
      </w:r>
      <w:r>
        <w:br/>
      </w:r>
      <w:r>
        <w:rPr>
          <w:rFonts w:ascii="Times New Roman"/>
          <w:b w:val="false"/>
          <w:i w:val="false"/>
          <w:color w:val="000000"/>
          <w:sz w:val="28"/>
        </w:rPr>
        <w:t>
      9) Әуе қозғалысы туралы ақпарат беру және соқтығысудың алдын алу жүйесі (TCAS);</w:t>
      </w:r>
      <w:r>
        <w:br/>
      </w:r>
      <w:r>
        <w:rPr>
          <w:rFonts w:ascii="Times New Roman"/>
          <w:b w:val="false"/>
          <w:i w:val="false"/>
          <w:color w:val="000000"/>
          <w:sz w:val="28"/>
        </w:rPr>
        <w:t>
      10) Жерге жақындау туралы сигнал берудің электронды жүейсі (EGPWS);</w:t>
      </w:r>
      <w:r>
        <w:br/>
      </w:r>
      <w:r>
        <w:rPr>
          <w:rFonts w:ascii="Times New Roman"/>
          <w:b w:val="false"/>
          <w:i w:val="false"/>
          <w:color w:val="000000"/>
          <w:sz w:val="28"/>
        </w:rPr>
        <w:t>
      11) Жаһандық навигациялық жерсеріктік жүйе (GNSS);</w:t>
      </w:r>
      <w:r>
        <w:br/>
      </w:r>
      <w:r>
        <w:rPr>
          <w:rFonts w:ascii="Times New Roman"/>
          <w:b w:val="false"/>
          <w:i w:val="false"/>
          <w:color w:val="000000"/>
          <w:sz w:val="28"/>
        </w:rPr>
        <w:t>
      12) Қашықтан әрекет ететін навигациялық жүйелер (LRNS);</w:t>
      </w:r>
      <w:r>
        <w:br/>
      </w:r>
      <w:r>
        <w:rPr>
          <w:rFonts w:ascii="Times New Roman"/>
          <w:b w:val="false"/>
          <w:i w:val="false"/>
          <w:color w:val="000000"/>
          <w:sz w:val="28"/>
        </w:rPr>
        <w:t>
      13) Жан-жаққа бағытталған АЖЖ-радиомаяк (VOR);</w:t>
      </w:r>
      <w:r>
        <w:br/>
      </w:r>
      <w:r>
        <w:rPr>
          <w:rFonts w:ascii="Times New Roman"/>
          <w:b w:val="false"/>
          <w:i w:val="false"/>
          <w:color w:val="000000"/>
          <w:sz w:val="28"/>
        </w:rPr>
        <w:t>
      14) Инерциялық тірек блогі (инерциялық өлшегіш)/ Инерциялық тірек жүйесі (IRU/IRS);</w:t>
      </w:r>
      <w:r>
        <w:br/>
      </w:r>
      <w:r>
        <w:rPr>
          <w:rFonts w:ascii="Times New Roman"/>
          <w:b w:val="false"/>
          <w:i w:val="false"/>
          <w:color w:val="000000"/>
          <w:sz w:val="28"/>
        </w:rPr>
        <w:t>
      15) Қашықтықты өлшеу жабдығы (DME);</w:t>
      </w:r>
      <w:r>
        <w:br/>
      </w:r>
      <w:r>
        <w:rPr>
          <w:rFonts w:ascii="Times New Roman"/>
          <w:b w:val="false"/>
          <w:i w:val="false"/>
          <w:color w:val="000000"/>
          <w:sz w:val="28"/>
        </w:rPr>
        <w:t>
      16) Электронды ұшу құжаттамасы (EFB);</w:t>
      </w:r>
      <w:r>
        <w:br/>
      </w:r>
      <w:r>
        <w:rPr>
          <w:rFonts w:ascii="Times New Roman"/>
          <w:b w:val="false"/>
          <w:i w:val="false"/>
          <w:color w:val="000000"/>
          <w:sz w:val="28"/>
        </w:rPr>
        <w:t>
      17) Қауіпті жүктер;</w:t>
      </w:r>
      <w:r>
        <w:br/>
      </w:r>
      <w:r>
        <w:rPr>
          <w:rFonts w:ascii="Times New Roman"/>
          <w:b w:val="false"/>
          <w:i w:val="false"/>
          <w:color w:val="000000"/>
          <w:sz w:val="28"/>
        </w:rPr>
        <w:t>
      18) Қосалқы әуеайлаққа кететін уақыт ұлғайтылған ұшуды орындау (EDTO): шекті уақыт _____ (минут), қашықтық ______ (теңіз милі NM);</w:t>
      </w:r>
      <w:r>
        <w:br/>
      </w:r>
      <w:r>
        <w:rPr>
          <w:rFonts w:ascii="Times New Roman"/>
          <w:b w:val="false"/>
          <w:i w:val="false"/>
          <w:color w:val="000000"/>
          <w:sz w:val="28"/>
        </w:rPr>
        <w:t>
      19) Қосалқы әуеайлаққа кететін уақыт ұлғайтылмаған ұшуды орындау (non-EDTO) ______ (минут);</w:t>
      </w:r>
      <w:r>
        <w:br/>
      </w:r>
      <w:r>
        <w:rPr>
          <w:rFonts w:ascii="Times New Roman"/>
          <w:b w:val="false"/>
          <w:i w:val="false"/>
          <w:color w:val="000000"/>
          <w:sz w:val="28"/>
        </w:rPr>
        <w:t>
      20) Қосалқы әуеайлаққа дейін ұшатын ең көп уақыт ________ (минут);</w:t>
      </w:r>
      <w:r>
        <w:br/>
      </w:r>
      <w:r>
        <w:rPr>
          <w:rFonts w:ascii="Times New Roman"/>
          <w:b w:val="false"/>
          <w:i w:val="false"/>
          <w:color w:val="000000"/>
          <w:sz w:val="28"/>
        </w:rPr>
        <w:t>
      21) Тұрған жерін айқындаудың жаһандық жүйесі бойынша қонуға бет алу (GPS Approach) (қолданылатынының астын сызу, қажет болған жағдайда, толтыру).</w:t>
      </w:r>
      <w:r>
        <w:br/>
      </w:r>
      <w:r>
        <w:rPr>
          <w:rFonts w:ascii="Times New Roman"/>
          <w:b w:val="false"/>
          <w:i w:val="false"/>
          <w:color w:val="000000"/>
          <w:sz w:val="28"/>
        </w:rPr>
        <w:t>
      Арнайы шектеулер: ____________________________________________.</w:t>
      </w:r>
    </w:p>
    <w:bookmarkEnd w:id="37"/>
    <w:bookmarkStart w:name="z279" w:id="38"/>
    <w:p>
      <w:pPr>
        <w:spacing w:after="0"/>
        <w:ind w:left="0"/>
        <w:jc w:val="left"/>
      </w:pPr>
      <w:r>
        <w:rPr>
          <w:rFonts w:ascii="Times New Roman"/>
          <w:b/>
          <w:i w:val="false"/>
          <w:color w:val="000000"/>
        </w:rPr>
        <w:t xml:space="preserve"> 
5. Авиациялық персоналдың даярлығы туралы ақпарат</w:t>
      </w:r>
    </w:p>
    <w:bookmarkEnd w:id="38"/>
    <w:bookmarkStart w:name="z280" w:id="39"/>
    <w:p>
      <w:pPr>
        <w:spacing w:after="0"/>
        <w:ind w:left="0"/>
        <w:jc w:val="both"/>
      </w:pPr>
      <w:r>
        <w:rPr>
          <w:rFonts w:ascii="Times New Roman"/>
          <w:b w:val="false"/>
          <w:i w:val="false"/>
          <w:color w:val="000000"/>
          <w:sz w:val="28"/>
        </w:rPr>
        <w:t>
      15. Персоналдың ұсынылатын даярлығы (ұшу персоналына арналған пилотаждық тренажерлар және/немесе кабина персоналына арналған тренажерлық қондырғылар):</w:t>
      </w:r>
      <w:r>
        <w:br/>
      </w:r>
      <w:r>
        <w:rPr>
          <w:rFonts w:ascii="Times New Roman"/>
          <w:b w:val="false"/>
          <w:i w:val="false"/>
          <w:color w:val="000000"/>
          <w:sz w:val="28"/>
        </w:rPr>
        <w:t>
</w:t>
      </w:r>
      <w:r>
        <w:rPr>
          <w:rFonts w:ascii="Times New Roman"/>
          <w:b w:val="false"/>
          <w:i w:val="false"/>
          <w:color w:val="000000"/>
          <w:sz w:val="28"/>
        </w:rPr>
        <w:t>
      16. Пайдаланушы сертификатын алуға өтініш беру ниетін растау.</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4"/>
        <w:gridCol w:w="3227"/>
        <w:gridCol w:w="4159"/>
      </w:tblGrid>
      <w:tr>
        <w:trPr>
          <w:trHeight w:val="30" w:hRule="atLeast"/>
        </w:trPr>
        <w:tc>
          <w:tcPr>
            <w:tcW w:w="5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4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және қызметі:</w:t>
            </w:r>
          </w:p>
        </w:tc>
      </w:tr>
    </w:tbl>
    <w:p>
      <w:pPr>
        <w:spacing w:after="0"/>
        <w:ind w:left="0"/>
        <w:jc w:val="both"/>
      </w:pPr>
      <w:r>
        <w:rPr>
          <w:rFonts w:ascii="Times New Roman"/>
          <w:b w:val="false"/>
          <w:i w:val="false"/>
          <w:color w:val="000000"/>
          <w:sz w:val="28"/>
        </w:rPr>
        <w:t>      17. Уәкілетті орган енгізетін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02"/>
        <w:gridCol w:w="6058"/>
      </w:tblGrid>
      <w:tr>
        <w:trPr>
          <w:trHeight w:val="30" w:hRule="atLeast"/>
        </w:trPr>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пен құжаттардың келіп түскен күні:</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Тіркеу нөмірі:</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лауазымды адам:</w:t>
            </w:r>
          </w:p>
        </w:tc>
        <w:tc>
          <w:tcPr>
            <w:tcW w:w="60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71" w:id="40"/>
    <w:p>
      <w:pPr>
        <w:spacing w:after="0"/>
        <w:ind w:left="0"/>
        <w:jc w:val="both"/>
      </w:pPr>
      <w:r>
        <w:rPr>
          <w:rFonts w:ascii="Times New Roman"/>
          <w:b w:val="false"/>
          <w:i w:val="false"/>
          <w:color w:val="000000"/>
          <w:sz w:val="28"/>
        </w:rPr>
        <w:t xml:space="preserve">
«Пайдаланушы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40"/>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201_жылғы «__» 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________________________ мен тізбесі:</w:t>
      </w:r>
      <w:r>
        <w:br/>
      </w:r>
      <w:r>
        <w:rPr>
          <w:rFonts w:ascii="Times New Roman"/>
          <w:b w:val="false"/>
          <w:i w:val="false"/>
          <w:color w:val="000000"/>
          <w:sz w:val="28"/>
        </w:rPr>
        <w:t>
1)___________________________________________________________________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5)___________________________________________________________________</w:t>
      </w:r>
      <w:r>
        <w:br/>
      </w:r>
      <w:r>
        <w:rPr>
          <w:rFonts w:ascii="Times New Roman"/>
          <w:b w:val="false"/>
          <w:i w:val="false"/>
          <w:color w:val="000000"/>
          <w:sz w:val="28"/>
        </w:rPr>
        <w:t>
6)___________________________________________________________________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 ________________/ ____________________</w:t>
      </w:r>
      <w:r>
        <w:br/>
      </w:r>
      <w:r>
        <w:rPr>
          <w:rFonts w:ascii="Times New Roman"/>
          <w:b w:val="false"/>
          <w:i w:val="false"/>
          <w:color w:val="000000"/>
          <w:sz w:val="28"/>
        </w:rPr>
        <w:t>
(Уәкілетті орган қызметкерінің лауазымы) (қолы)         (Т.А.Ә.)</w:t>
      </w:r>
    </w:p>
    <w:p>
      <w:pPr>
        <w:spacing w:after="0"/>
        <w:ind w:left="0"/>
        <w:jc w:val="both"/>
      </w:pPr>
      <w:r>
        <w:rPr>
          <w:rFonts w:ascii="Times New Roman"/>
          <w:b w:val="false"/>
          <w:i w:val="false"/>
          <w:color w:val="000000"/>
          <w:sz w:val="28"/>
        </w:rPr>
        <w:t>6. Құжатты беру күні (уақыты) және орны: 20___ жылғы «__» ___________</w:t>
      </w:r>
      <w:r>
        <w:br/>
      </w:r>
      <w:r>
        <w:rPr>
          <w:rFonts w:ascii="Times New Roman"/>
          <w:b w:val="false"/>
          <w:i w:val="false"/>
          <w:color w:val="000000"/>
          <w:sz w:val="28"/>
        </w:rPr>
        <w:t>
___ сағ.___мин, ___________________________________ мекенжай бойынша.</w:t>
      </w:r>
    </w:p>
    <w:bookmarkStart w:name="z372" w:id="41"/>
    <w:p>
      <w:pPr>
        <w:spacing w:after="0"/>
        <w:ind w:left="0"/>
        <w:jc w:val="both"/>
      </w:pPr>
      <w:r>
        <w:rPr>
          <w:rFonts w:ascii="Times New Roman"/>
          <w:b w:val="false"/>
          <w:i w:val="false"/>
          <w:color w:val="000000"/>
          <w:sz w:val="28"/>
        </w:rPr>
        <w:t xml:space="preserve">
«Пайдаланушы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41"/>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893"/>
        <w:gridCol w:w="2493"/>
        <w:gridCol w:w="249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жылдың ағымдағы мәнi</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алушының %-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 w:id="42"/>
    <w:p>
      <w:pPr>
        <w:spacing w:after="0"/>
        <w:ind w:left="0"/>
        <w:jc w:val="both"/>
      </w:pPr>
      <w:r>
        <w:rPr>
          <w:rFonts w:ascii="Times New Roman"/>
          <w:b w:val="false"/>
          <w:i w:val="false"/>
          <w:color w:val="000000"/>
          <w:sz w:val="28"/>
        </w:rPr>
        <w:t xml:space="preserve">
«Пайдаланушы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664"/>
      </w:tblGrid>
      <w:tr>
        <w:trPr>
          <w:trHeight w:val="30" w:hRule="atLeast"/>
        </w:trPr>
        <w:tc>
          <w:tcPr>
            <w:tcW w:w="8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373" w:id="4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қыркүйектегі</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43"/>
    <w:bookmarkStart w:name="z374" w:id="44"/>
    <w:p>
      <w:pPr>
        <w:spacing w:after="0"/>
        <w:ind w:left="0"/>
        <w:jc w:val="left"/>
      </w:pPr>
      <w:r>
        <w:rPr>
          <w:rFonts w:ascii="Times New Roman"/>
          <w:b/>
          <w:i w:val="false"/>
          <w:color w:val="000000"/>
        </w:rPr>
        <w:t xml:space="preserve"> 
«Халықаралық тұрақты емес ұшуды орындауға</w:t>
      </w:r>
      <w:r>
        <w:br/>
      </w:r>
      <w:r>
        <w:rPr>
          <w:rFonts w:ascii="Times New Roman"/>
          <w:b/>
          <w:i w:val="false"/>
          <w:color w:val="000000"/>
        </w:rPr>
        <w:t>
рұқсат беру» мемлекеттік қызмет стандарты</w:t>
      </w:r>
    </w:p>
    <w:bookmarkEnd w:id="44"/>
    <w:bookmarkStart w:name="z375" w:id="45"/>
    <w:p>
      <w:pPr>
        <w:spacing w:after="0"/>
        <w:ind w:left="0"/>
        <w:jc w:val="left"/>
      </w:pPr>
      <w:r>
        <w:rPr>
          <w:rFonts w:ascii="Times New Roman"/>
          <w:b/>
          <w:i w:val="false"/>
          <w:color w:val="000000"/>
        </w:rPr>
        <w:t xml:space="preserve"> 
1. Жалпы ережелер</w:t>
      </w:r>
    </w:p>
    <w:bookmarkEnd w:id="45"/>
    <w:bookmarkStart w:name="z376" w:id="46"/>
    <w:p>
      <w:pPr>
        <w:spacing w:after="0"/>
        <w:ind w:left="0"/>
        <w:jc w:val="both"/>
      </w:pPr>
      <w:r>
        <w:rPr>
          <w:rFonts w:ascii="Times New Roman"/>
          <w:b w:val="false"/>
          <w:i w:val="false"/>
          <w:color w:val="000000"/>
          <w:sz w:val="28"/>
        </w:rPr>
        <w:t>
      1. «Халықаралық тұрақты емес ұшуды орындауға рұқсат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40-бабының</w:t>
      </w:r>
      <w:r>
        <w:rPr>
          <w:rFonts w:ascii="Times New Roman"/>
          <w:b w:val="false"/>
          <w:i w:val="false"/>
          <w:color w:val="000000"/>
          <w:sz w:val="28"/>
        </w:rPr>
        <w:t>, Қазақстан Республикасының Көлік және коммуникация министрінің міндетін атқарушының 2010 жылғы 13 тамыздағы № 359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Халықаралық тұрақты емес ұшуларды орындауға арналған рұқсаттарды беру </w:t>
      </w:r>
      <w:r>
        <w:rPr>
          <w:rFonts w:ascii="Times New Roman"/>
          <w:b w:val="false"/>
          <w:i w:val="false"/>
          <w:color w:val="000000"/>
          <w:sz w:val="28"/>
        </w:rPr>
        <w:t>ережесі</w:t>
      </w:r>
      <w:r>
        <w:rPr>
          <w:rFonts w:ascii="Times New Roman"/>
          <w:b w:val="false"/>
          <w:i w:val="false"/>
          <w:color w:val="000000"/>
          <w:sz w:val="28"/>
        </w:rPr>
        <w:t xml:space="preserve"> және беруден бас тарту үшін негіздер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халықаралық тұрақты емес ұшуды орындауға рұқсат (бұдан әрі – рұқсат) немесе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қызметті көрсету мерзімдері: </w:t>
      </w:r>
      <w:r>
        <w:br/>
      </w:r>
      <w:r>
        <w:rPr>
          <w:rFonts w:ascii="Times New Roman"/>
          <w:b w:val="false"/>
          <w:i w:val="false"/>
          <w:color w:val="000000"/>
          <w:sz w:val="28"/>
        </w:rPr>
        <w:t>
</w:t>
      </w:r>
      <w:r>
        <w:rPr>
          <w:rFonts w:ascii="Times New Roman"/>
          <w:b w:val="false"/>
          <w:i w:val="false"/>
          <w:color w:val="000000"/>
          <w:sz w:val="28"/>
        </w:rPr>
        <w:t>
      халықаралық бір реттік тұрақты емес ұшу үшін – бір жұмыс күні ішінде (өтінім жұмыс күнінің бітуіне 2 (екі) сағаттан қалғаннан кешіктірілмей беріледі);</w:t>
      </w:r>
      <w:r>
        <w:br/>
      </w:r>
      <w:r>
        <w:rPr>
          <w:rFonts w:ascii="Times New Roman"/>
          <w:b w:val="false"/>
          <w:i w:val="false"/>
          <w:color w:val="000000"/>
          <w:sz w:val="28"/>
        </w:rPr>
        <w:t>
</w:t>
      </w:r>
      <w:r>
        <w:rPr>
          <w:rFonts w:ascii="Times New Roman"/>
          <w:b w:val="false"/>
          <w:i w:val="false"/>
          <w:color w:val="000000"/>
          <w:sz w:val="28"/>
        </w:rPr>
        <w:t>
      бірнеше өзара байланысты халықаралық тұрақты емес ұшулар серияларын (төрт және одан көп ұшулар) орындау үшін – бірінші ұшуды орындауға дейін 5 (бес) жұмыс күнінен кешіктірілмейді;</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тапсыру кезінде уәкілетті органда кезек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органда әуежайдың авиациялық қауіпсіздік қызметінің тексеруді ұйымдастыру жөніндегі сертификатты алу кезінде кезек күтудің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жеке мүмкіндіктері шектеулі адамдарға жағдайлар жасалған, күту және құжат толтыру орындары болады, қажетті құжаттар тізбесі және оларды толтыру үлгілері, нормативтік құқықтық актілерден үзінділері (үзінді көшірмелері) бар стенділермен жабдықталған ғимараттарда жүзеге асырылады.</w:t>
      </w:r>
      <w:r>
        <w:br/>
      </w:r>
      <w:r>
        <w:rPr>
          <w:rFonts w:ascii="Times New Roman"/>
          <w:b w:val="false"/>
          <w:i w:val="false"/>
          <w:color w:val="000000"/>
          <w:sz w:val="28"/>
        </w:rPr>
        <w:t>
</w:t>
      </w:r>
      <w:r>
        <w:rPr>
          <w:rFonts w:ascii="Times New Roman"/>
          <w:b w:val="false"/>
          <w:i w:val="false"/>
          <w:color w:val="000000"/>
          <w:sz w:val="28"/>
        </w:rPr>
        <w:t>
      Жеке және заңды тұлғаларға мемлекеттік қызмет көрсету бойынша сапаға талдау жүргізу, жұмысты одан әрі жетілдіру үшін қоғамдық пікірді зерттеу мақсатында, уәкілетті органда жеке және заңды тұлғалар үшін шағымдар мен ұсыныстар кітабы жүргізіледі.</w:t>
      </w:r>
    </w:p>
    <w:bookmarkEnd w:id="46"/>
    <w:bookmarkStart w:name="z394" w:id="47"/>
    <w:p>
      <w:pPr>
        <w:spacing w:after="0"/>
        <w:ind w:left="0"/>
        <w:jc w:val="left"/>
      </w:pPr>
      <w:r>
        <w:rPr>
          <w:rFonts w:ascii="Times New Roman"/>
          <w:b/>
          <w:i w:val="false"/>
          <w:color w:val="000000"/>
        </w:rPr>
        <w:t xml:space="preserve"> 
2. Мемлекеттік қызметті көрсету тәртібі</w:t>
      </w:r>
    </w:p>
    <w:bookmarkEnd w:id="47"/>
    <w:bookmarkStart w:name="z395" w:id="48"/>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уәкілетті өкілі сенімхат бойынша уәкілетті органға аэронавигациялық ақпарат жинағында жарияланған байланыс арналары арқылы халықаралық тұрақты емес ұшуды орындауға рұқсатты беру жөніндегі мемлекеттік қызметті алуға еркін нысандағы өтінімді мынадай мәліметтерді көрсете отырып, ұсынады:</w:t>
      </w:r>
      <w:r>
        <w:br/>
      </w:r>
      <w:r>
        <w:rPr>
          <w:rFonts w:ascii="Times New Roman"/>
          <w:b w:val="false"/>
          <w:i w:val="false"/>
          <w:color w:val="000000"/>
          <w:sz w:val="28"/>
        </w:rPr>
        <w:t>
</w:t>
      </w:r>
      <w:r>
        <w:rPr>
          <w:rFonts w:ascii="Times New Roman"/>
          <w:b w:val="false"/>
          <w:i w:val="false"/>
          <w:color w:val="000000"/>
          <w:sz w:val="28"/>
        </w:rPr>
        <w:t>
      1) пайдаланушының аталуы мен толық электрондық мекен жайы:</w:t>
      </w:r>
      <w:r>
        <w:br/>
      </w:r>
      <w:r>
        <w:rPr>
          <w:rFonts w:ascii="Times New Roman"/>
          <w:b w:val="false"/>
          <w:i w:val="false"/>
          <w:color w:val="000000"/>
          <w:sz w:val="28"/>
        </w:rPr>
        <w:t>
</w:t>
      </w:r>
      <w:r>
        <w:rPr>
          <w:rFonts w:ascii="Times New Roman"/>
          <w:b w:val="false"/>
          <w:i w:val="false"/>
          <w:color w:val="000000"/>
          <w:sz w:val="28"/>
        </w:rPr>
        <w:t>
      2) ИКАО коды мен рейс нөмірі;</w:t>
      </w:r>
      <w:r>
        <w:br/>
      </w:r>
      <w:r>
        <w:rPr>
          <w:rFonts w:ascii="Times New Roman"/>
          <w:b w:val="false"/>
          <w:i w:val="false"/>
          <w:color w:val="000000"/>
          <w:sz w:val="28"/>
        </w:rPr>
        <w:t>
</w:t>
      </w:r>
      <w:r>
        <w:rPr>
          <w:rFonts w:ascii="Times New Roman"/>
          <w:b w:val="false"/>
          <w:i w:val="false"/>
          <w:color w:val="000000"/>
          <w:sz w:val="28"/>
        </w:rPr>
        <w:t>
      3) әуе кемесінің үлгісі, тіркеу нөмірі және радиодабылы;</w:t>
      </w:r>
      <w:r>
        <w:br/>
      </w:r>
      <w:r>
        <w:rPr>
          <w:rFonts w:ascii="Times New Roman"/>
          <w:b w:val="false"/>
          <w:i w:val="false"/>
          <w:color w:val="000000"/>
          <w:sz w:val="28"/>
        </w:rPr>
        <w:t>
</w:t>
      </w:r>
      <w:r>
        <w:rPr>
          <w:rFonts w:ascii="Times New Roman"/>
          <w:b w:val="false"/>
          <w:i w:val="false"/>
          <w:color w:val="000000"/>
          <w:sz w:val="28"/>
        </w:rPr>
        <w:t>
      4) әуе кемесінің мемлекеттік тіркеуі;</w:t>
      </w:r>
      <w:r>
        <w:br/>
      </w:r>
      <w:r>
        <w:rPr>
          <w:rFonts w:ascii="Times New Roman"/>
          <w:b w:val="false"/>
          <w:i w:val="false"/>
          <w:color w:val="000000"/>
          <w:sz w:val="28"/>
        </w:rPr>
        <w:t>
</w:t>
      </w:r>
      <w:r>
        <w:rPr>
          <w:rFonts w:ascii="Times New Roman"/>
          <w:b w:val="false"/>
          <w:i w:val="false"/>
          <w:color w:val="000000"/>
          <w:sz w:val="28"/>
        </w:rPr>
        <w:t>
      5) әуе кемесі командирінің тегі (негізгі және резервті), экипаж</w:t>
      </w:r>
      <w:r>
        <w:br/>
      </w:r>
      <w:r>
        <w:rPr>
          <w:rFonts w:ascii="Times New Roman"/>
          <w:b w:val="false"/>
          <w:i w:val="false"/>
          <w:color w:val="000000"/>
          <w:sz w:val="28"/>
        </w:rPr>
        <w:t>
</w:t>
      </w:r>
      <w:r>
        <w:rPr>
          <w:rFonts w:ascii="Times New Roman"/>
          <w:b w:val="false"/>
          <w:i w:val="false"/>
          <w:color w:val="000000"/>
          <w:sz w:val="28"/>
        </w:rPr>
        <w:t>
      мүшелерінің саны мен олардың азаматтығы;</w:t>
      </w:r>
      <w:r>
        <w:br/>
      </w:r>
      <w:r>
        <w:rPr>
          <w:rFonts w:ascii="Times New Roman"/>
          <w:b w:val="false"/>
          <w:i w:val="false"/>
          <w:color w:val="000000"/>
          <w:sz w:val="28"/>
        </w:rPr>
        <w:t>
</w:t>
      </w:r>
      <w:r>
        <w:rPr>
          <w:rFonts w:ascii="Times New Roman"/>
          <w:b w:val="false"/>
          <w:i w:val="false"/>
          <w:color w:val="000000"/>
          <w:sz w:val="28"/>
        </w:rPr>
        <w:t>
      6) ұшу мақсаты;</w:t>
      </w:r>
      <w:r>
        <w:br/>
      </w:r>
      <w:r>
        <w:rPr>
          <w:rFonts w:ascii="Times New Roman"/>
          <w:b w:val="false"/>
          <w:i w:val="false"/>
          <w:color w:val="000000"/>
          <w:sz w:val="28"/>
        </w:rPr>
        <w:t>
</w:t>
      </w:r>
      <w:r>
        <w:rPr>
          <w:rFonts w:ascii="Times New Roman"/>
          <w:b w:val="false"/>
          <w:i w:val="false"/>
          <w:color w:val="000000"/>
          <w:sz w:val="28"/>
        </w:rPr>
        <w:t>
      7) жолаушылардың/жүктердің болуы және олардың саны;</w:t>
      </w:r>
      <w:r>
        <w:br/>
      </w:r>
      <w:r>
        <w:rPr>
          <w:rFonts w:ascii="Times New Roman"/>
          <w:b w:val="false"/>
          <w:i w:val="false"/>
          <w:color w:val="000000"/>
          <w:sz w:val="28"/>
        </w:rPr>
        <w:t>
</w:t>
      </w:r>
      <w:r>
        <w:rPr>
          <w:rFonts w:ascii="Times New Roman"/>
          <w:b w:val="false"/>
          <w:i w:val="false"/>
          <w:color w:val="000000"/>
          <w:sz w:val="28"/>
        </w:rPr>
        <w:t>
      8) жолашыларды/жүктерді шығарып салу мен жеткізу бекеті және аралық қону бекеттері;</w:t>
      </w:r>
      <w:r>
        <w:br/>
      </w:r>
      <w:r>
        <w:rPr>
          <w:rFonts w:ascii="Times New Roman"/>
          <w:b w:val="false"/>
          <w:i w:val="false"/>
          <w:color w:val="000000"/>
          <w:sz w:val="28"/>
        </w:rPr>
        <w:t>
</w:t>
      </w:r>
      <w:r>
        <w:rPr>
          <w:rFonts w:ascii="Times New Roman"/>
          <w:b w:val="false"/>
          <w:i w:val="false"/>
          <w:color w:val="000000"/>
          <w:sz w:val="28"/>
        </w:rPr>
        <w:t>
      9) Қазақстан Республикасының ұшу маршрутында әуе жолын көрсете отырып, толық авиамаршрут пен әуе кемесі қозғалысының графигі, Қазақстан Республикасының әуе кеңістігіне кіру, шығу нүктелері;</w:t>
      </w:r>
      <w:r>
        <w:br/>
      </w:r>
      <w:r>
        <w:rPr>
          <w:rFonts w:ascii="Times New Roman"/>
          <w:b w:val="false"/>
          <w:i w:val="false"/>
          <w:color w:val="000000"/>
          <w:sz w:val="28"/>
        </w:rPr>
        <w:t>
</w:t>
      </w:r>
      <w:r>
        <w:rPr>
          <w:rFonts w:ascii="Times New Roman"/>
          <w:b w:val="false"/>
          <w:i w:val="false"/>
          <w:color w:val="000000"/>
          <w:sz w:val="28"/>
        </w:rPr>
        <w:t>
      10) жүк жіберуші (толық аталуы, мекенжайы, телефон);</w:t>
      </w:r>
      <w:r>
        <w:br/>
      </w:r>
      <w:r>
        <w:rPr>
          <w:rFonts w:ascii="Times New Roman"/>
          <w:b w:val="false"/>
          <w:i w:val="false"/>
          <w:color w:val="000000"/>
          <w:sz w:val="28"/>
        </w:rPr>
        <w:t>
</w:t>
      </w:r>
      <w:r>
        <w:rPr>
          <w:rFonts w:ascii="Times New Roman"/>
          <w:b w:val="false"/>
          <w:i w:val="false"/>
          <w:color w:val="000000"/>
          <w:sz w:val="28"/>
        </w:rPr>
        <w:t>
      11) жүк алушы (толық аталуы, мекенжайы, телефон);</w:t>
      </w:r>
      <w:r>
        <w:br/>
      </w:r>
      <w:r>
        <w:rPr>
          <w:rFonts w:ascii="Times New Roman"/>
          <w:b w:val="false"/>
          <w:i w:val="false"/>
          <w:color w:val="000000"/>
          <w:sz w:val="28"/>
        </w:rPr>
        <w:t>
</w:t>
      </w:r>
      <w:r>
        <w:rPr>
          <w:rFonts w:ascii="Times New Roman"/>
          <w:b w:val="false"/>
          <w:i w:val="false"/>
          <w:color w:val="000000"/>
          <w:sz w:val="28"/>
        </w:rPr>
        <w:t>
      12) навигациялық және байланыс жабдығының үлгісі;</w:t>
      </w:r>
      <w:r>
        <w:br/>
      </w:r>
      <w:r>
        <w:rPr>
          <w:rFonts w:ascii="Times New Roman"/>
          <w:b w:val="false"/>
          <w:i w:val="false"/>
          <w:color w:val="000000"/>
          <w:sz w:val="28"/>
        </w:rPr>
        <w:t>
</w:t>
      </w:r>
      <w:r>
        <w:rPr>
          <w:rFonts w:ascii="Times New Roman"/>
          <w:b w:val="false"/>
          <w:i w:val="false"/>
          <w:color w:val="000000"/>
          <w:sz w:val="28"/>
        </w:rPr>
        <w:t>
      13) бортта шет мемлекеттердің әскери құрылымдары, қару-жарақ пен әскери техникасының болуы;</w:t>
      </w:r>
      <w:r>
        <w:br/>
      </w:r>
      <w:r>
        <w:rPr>
          <w:rFonts w:ascii="Times New Roman"/>
          <w:b w:val="false"/>
          <w:i w:val="false"/>
          <w:color w:val="000000"/>
          <w:sz w:val="28"/>
        </w:rPr>
        <w:t>
</w:t>
      </w:r>
      <w:r>
        <w:rPr>
          <w:rFonts w:ascii="Times New Roman"/>
          <w:b w:val="false"/>
          <w:i w:val="false"/>
          <w:color w:val="000000"/>
          <w:sz w:val="28"/>
        </w:rPr>
        <w:t>
      14) әуежайлық және әуенавигациялық қызметтерге төлем нысаны;</w:t>
      </w:r>
      <w:r>
        <w:br/>
      </w:r>
      <w:r>
        <w:rPr>
          <w:rFonts w:ascii="Times New Roman"/>
          <w:b w:val="false"/>
          <w:i w:val="false"/>
          <w:color w:val="000000"/>
          <w:sz w:val="28"/>
        </w:rPr>
        <w:t>
</w:t>
      </w:r>
      <w:r>
        <w:rPr>
          <w:rFonts w:ascii="Times New Roman"/>
          <w:b w:val="false"/>
          <w:i w:val="false"/>
          <w:color w:val="000000"/>
          <w:sz w:val="28"/>
        </w:rPr>
        <w:t>
      15) лауазымды адамның қолы, телефон.</w:t>
      </w:r>
      <w:r>
        <w:br/>
      </w:r>
      <w:r>
        <w:rPr>
          <w:rFonts w:ascii="Times New Roman"/>
          <w:b w:val="false"/>
          <w:i w:val="false"/>
          <w:color w:val="000000"/>
          <w:sz w:val="28"/>
        </w:rPr>
        <w:t>
</w:t>
      </w:r>
      <w:r>
        <w:rPr>
          <w:rFonts w:ascii="Times New Roman"/>
          <w:b w:val="false"/>
          <w:i w:val="false"/>
          <w:color w:val="000000"/>
          <w:sz w:val="28"/>
        </w:rPr>
        <w:t>
      Өтінімге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өтінімдегі мәліметтерді растау үшін Қазақстан Республикасы аумағына қонбайтын халықаралық ұшуды орындауға байланысты өтінімді қоспағанда, егер пайдаланушының тіркеуші мемлекеті Халықаралық азаматтық авиация ұйымының (ИКАО) мүшесі болса, белгіленген байланыс арналары арқылы мынадай құжаттардың көшірмелерін ұсыну қажет:</w:t>
      </w:r>
      <w:r>
        <w:br/>
      </w:r>
      <w:r>
        <w:rPr>
          <w:rFonts w:ascii="Times New Roman"/>
          <w:b w:val="false"/>
          <w:i w:val="false"/>
          <w:color w:val="000000"/>
          <w:sz w:val="28"/>
        </w:rPr>
        <w:t>
</w:t>
      </w:r>
      <w:r>
        <w:rPr>
          <w:rFonts w:ascii="Times New Roman"/>
          <w:b w:val="false"/>
          <w:i w:val="false"/>
          <w:color w:val="000000"/>
          <w:sz w:val="28"/>
        </w:rPr>
        <w:t>
      пайдаланушы куәлігінің көшірмесі (болған жағдайда);</w:t>
      </w:r>
      <w:r>
        <w:br/>
      </w:r>
      <w:r>
        <w:rPr>
          <w:rFonts w:ascii="Times New Roman"/>
          <w:b w:val="false"/>
          <w:i w:val="false"/>
          <w:color w:val="000000"/>
          <w:sz w:val="28"/>
        </w:rPr>
        <w:t>
</w:t>
      </w:r>
      <w:r>
        <w:rPr>
          <w:rFonts w:ascii="Times New Roman"/>
          <w:b w:val="false"/>
          <w:i w:val="false"/>
          <w:color w:val="000000"/>
          <w:sz w:val="28"/>
        </w:rPr>
        <w:t>
      әуе кемесінің тіркелгені туралы куәліктің көшірмесі;</w:t>
      </w:r>
      <w:r>
        <w:br/>
      </w:r>
      <w:r>
        <w:rPr>
          <w:rFonts w:ascii="Times New Roman"/>
          <w:b w:val="false"/>
          <w:i w:val="false"/>
          <w:color w:val="000000"/>
          <w:sz w:val="28"/>
        </w:rPr>
        <w:t>
</w:t>
      </w:r>
      <w:r>
        <w:rPr>
          <w:rFonts w:ascii="Times New Roman"/>
          <w:b w:val="false"/>
          <w:i w:val="false"/>
          <w:color w:val="000000"/>
          <w:sz w:val="28"/>
        </w:rPr>
        <w:t>
      әуе кемесінің ұшу жарамдылығы туралы куәліктің көшірмесі;</w:t>
      </w:r>
      <w:r>
        <w:br/>
      </w:r>
      <w:r>
        <w:rPr>
          <w:rFonts w:ascii="Times New Roman"/>
          <w:b w:val="false"/>
          <w:i w:val="false"/>
          <w:color w:val="000000"/>
          <w:sz w:val="28"/>
        </w:rPr>
        <w:t>
</w:t>
      </w:r>
      <w:r>
        <w:rPr>
          <w:rFonts w:ascii="Times New Roman"/>
          <w:b w:val="false"/>
          <w:i w:val="false"/>
          <w:color w:val="000000"/>
          <w:sz w:val="28"/>
        </w:rPr>
        <w:t>
      үшінші тұлғалар алдындағы азаматтық жауапкершіліктің сақтандыру полисінің көшірмесі;</w:t>
      </w:r>
      <w:r>
        <w:br/>
      </w:r>
      <w:r>
        <w:rPr>
          <w:rFonts w:ascii="Times New Roman"/>
          <w:b w:val="false"/>
          <w:i w:val="false"/>
          <w:color w:val="000000"/>
          <w:sz w:val="28"/>
        </w:rPr>
        <w:t>
</w:t>
      </w:r>
      <w:r>
        <w:rPr>
          <w:rFonts w:ascii="Times New Roman"/>
          <w:b w:val="false"/>
          <w:i w:val="false"/>
          <w:color w:val="000000"/>
          <w:sz w:val="28"/>
        </w:rPr>
        <w:t>
      жүк құжаттамасының (Азаматтық авиация комитетінің жеке сұрау салуы бойынша беріледі) көшірмесі;</w:t>
      </w:r>
      <w:r>
        <w:br/>
      </w:r>
      <w:r>
        <w:rPr>
          <w:rFonts w:ascii="Times New Roman"/>
          <w:b w:val="false"/>
          <w:i w:val="false"/>
          <w:color w:val="000000"/>
          <w:sz w:val="28"/>
        </w:rPr>
        <w:t>
</w:t>
      </w:r>
      <w:r>
        <w:rPr>
          <w:rFonts w:ascii="Times New Roman"/>
          <w:b w:val="false"/>
          <w:i w:val="false"/>
          <w:color w:val="000000"/>
          <w:sz w:val="28"/>
        </w:rPr>
        <w:t>
      2) Біріккен Ұлттар Ұйымы тізімі бойынша жіктелуі көрсетіліп, тізбесі «Әуеде қауіпті жүктерді қауіпсіз тасымалдау жөніндегі техникалық нұсқаулар» ИКАО Doc. 9284-AN/905 басылымымен (бұдан әрі Техникалық нұсқаулар) анықталған бортында қауіпті жүкпен тұрақты емес ұшуды жүзеге асырудың өтінімін берген кезде пайдаланушы қосымша төменде көрсетілген құжаттарды ұсынады:</w:t>
      </w:r>
      <w:r>
        <w:br/>
      </w:r>
      <w:r>
        <w:rPr>
          <w:rFonts w:ascii="Times New Roman"/>
          <w:b w:val="false"/>
          <w:i w:val="false"/>
          <w:color w:val="000000"/>
          <w:sz w:val="28"/>
        </w:rPr>
        <w:t>
</w:t>
      </w:r>
      <w:r>
        <w:rPr>
          <w:rFonts w:ascii="Times New Roman"/>
          <w:b w:val="false"/>
          <w:i w:val="false"/>
          <w:color w:val="000000"/>
          <w:sz w:val="28"/>
        </w:rPr>
        <w:t>
      әуеде қауіпті жүктерді тасымалдаумен байланысты қызметті жүзеге асыру құқығы бар пайдаланушы сертификатының көшірмесі;</w:t>
      </w:r>
      <w:r>
        <w:br/>
      </w:r>
      <w:r>
        <w:rPr>
          <w:rFonts w:ascii="Times New Roman"/>
          <w:b w:val="false"/>
          <w:i w:val="false"/>
          <w:color w:val="000000"/>
          <w:sz w:val="28"/>
        </w:rPr>
        <w:t>
</w:t>
      </w:r>
      <w:r>
        <w:rPr>
          <w:rFonts w:ascii="Times New Roman"/>
          <w:b w:val="false"/>
          <w:i w:val="false"/>
          <w:color w:val="000000"/>
          <w:sz w:val="28"/>
        </w:rPr>
        <w:t>
      ИКАО-ның белгіленген нормалары мен ережелеріне сәйкес жүктің орамы және таңбалануы туралы пайдаланушының немесе жүк жөнелтушінің кепілдік хатының көшірмесі;</w:t>
      </w:r>
      <w:r>
        <w:br/>
      </w:r>
      <w:r>
        <w:rPr>
          <w:rFonts w:ascii="Times New Roman"/>
          <w:b w:val="false"/>
          <w:i w:val="false"/>
          <w:color w:val="000000"/>
          <w:sz w:val="28"/>
        </w:rPr>
        <w:t>
</w:t>
      </w:r>
      <w:r>
        <w:rPr>
          <w:rFonts w:ascii="Times New Roman"/>
          <w:b w:val="false"/>
          <w:i w:val="false"/>
          <w:color w:val="000000"/>
          <w:sz w:val="28"/>
        </w:rPr>
        <w:t>
      3) мақсаты Қазақстан Республикасының азаматтарын тасымалдау болып табылатын, азаматтық әуе кемелерін шетелдік пайдаланушыларының туристік чартерлік рейстері үшін:</w:t>
      </w:r>
      <w:r>
        <w:br/>
      </w:r>
      <w:r>
        <w:rPr>
          <w:rFonts w:ascii="Times New Roman"/>
          <w:b w:val="false"/>
          <w:i w:val="false"/>
          <w:color w:val="000000"/>
          <w:sz w:val="28"/>
        </w:rPr>
        <w:t>
</w:t>
      </w:r>
      <w:r>
        <w:rPr>
          <w:rFonts w:ascii="Times New Roman"/>
          <w:b w:val="false"/>
          <w:i w:val="false"/>
          <w:color w:val="000000"/>
          <w:sz w:val="28"/>
        </w:rPr>
        <w:t>
      өтінімде көрсетілген белгіленген байланыс арналары арқылы рейсті жалға алушының туроператорлық қызмет көрсетуге лицензиясының көшірмесін беруі қажет.</w:t>
      </w:r>
      <w:r>
        <w:br/>
      </w:r>
      <w:r>
        <w:rPr>
          <w:rFonts w:ascii="Times New Roman"/>
          <w:b w:val="false"/>
          <w:i w:val="false"/>
          <w:color w:val="000000"/>
          <w:sz w:val="28"/>
        </w:rPr>
        <w:t>
</w:t>
      </w:r>
      <w:r>
        <w:rPr>
          <w:rFonts w:ascii="Times New Roman"/>
          <w:b w:val="false"/>
          <w:i w:val="false"/>
          <w:color w:val="000000"/>
          <w:sz w:val="28"/>
        </w:rPr>
        <w:t>
      12. Мемлекеттік қызметті алушыға өтініш еркін нысанда беріледі.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(қолма-қол, электрондық пошта байланысы немесе факс бойынша), мекенжай бойынша белгіленген байланыс каналдары бойынша уәкілетті органға беріледі.</w:t>
      </w:r>
      <w:r>
        <w:br/>
      </w:r>
      <w:r>
        <w:rPr>
          <w:rFonts w:ascii="Times New Roman"/>
          <w:b w:val="false"/>
          <w:i w:val="false"/>
          <w:color w:val="000000"/>
          <w:sz w:val="28"/>
        </w:rPr>
        <w:t>
</w:t>
      </w:r>
      <w:r>
        <w:rPr>
          <w:rFonts w:ascii="Times New Roman"/>
          <w:b w:val="false"/>
          <w:i w:val="false"/>
          <w:color w:val="000000"/>
          <w:sz w:val="28"/>
        </w:rPr>
        <w:t>
      14. Құжаттарды қабылдаған кезде уәкілетті орган мемлекеттік қызметті алушыға өтініш берушінің сұрақ салуы бойынша электрондық пошта немесе ауызша нысанда расталады.</w:t>
      </w:r>
      <w:r>
        <w:br/>
      </w:r>
      <w:r>
        <w:rPr>
          <w:rFonts w:ascii="Times New Roman"/>
          <w:b w:val="false"/>
          <w:i w:val="false"/>
          <w:color w:val="000000"/>
          <w:sz w:val="28"/>
        </w:rPr>
        <w:t>
</w:t>
      </w:r>
      <w:r>
        <w:rPr>
          <w:rFonts w:ascii="Times New Roman"/>
          <w:b w:val="false"/>
          <w:i w:val="false"/>
          <w:color w:val="000000"/>
          <w:sz w:val="28"/>
        </w:rPr>
        <w:t>
      15. Рұқсатты беру туралы мәселе бойынша қабылданған шешім туралы мемлекеттік қызметті алушыны уәкілетті органның қызметкері аэронавигациялық ақпарат жинағында жарияланған байланыс арналары бойынша хабардар етеді.</w:t>
      </w:r>
      <w:r>
        <w:br/>
      </w:r>
      <w:r>
        <w:rPr>
          <w:rFonts w:ascii="Times New Roman"/>
          <w:b w:val="false"/>
          <w:i w:val="false"/>
          <w:color w:val="000000"/>
          <w:sz w:val="28"/>
        </w:rPr>
        <w:t>
</w:t>
      </w:r>
      <w:r>
        <w:rPr>
          <w:rFonts w:ascii="Times New Roman"/>
          <w:b w:val="false"/>
          <w:i w:val="false"/>
          <w:color w:val="000000"/>
          <w:sz w:val="28"/>
        </w:rPr>
        <w:t>
      16. Рұқсатты беруден бас тартуға негіз мыналар табылады:</w:t>
      </w:r>
      <w:r>
        <w:br/>
      </w:r>
      <w:r>
        <w:rPr>
          <w:rFonts w:ascii="Times New Roman"/>
          <w:b w:val="false"/>
          <w:i w:val="false"/>
          <w:color w:val="000000"/>
          <w:sz w:val="28"/>
        </w:rPr>
        <w:t>
</w:t>
      </w:r>
      <w:r>
        <w:rPr>
          <w:rFonts w:ascii="Times New Roman"/>
          <w:b w:val="false"/>
          <w:i w:val="false"/>
          <w:color w:val="000000"/>
          <w:sz w:val="28"/>
        </w:rPr>
        <w:t>
      1) келісілген авиабағыт бойынша халықаралық тұрақты емес ұшуларды орындауға өтінім беру, келесі тұрақты емес ұшулар түрлерін қоспағанда:</w:t>
      </w:r>
      <w:r>
        <w:br/>
      </w:r>
      <w:r>
        <w:rPr>
          <w:rFonts w:ascii="Times New Roman"/>
          <w:b w:val="false"/>
          <w:i w:val="false"/>
          <w:color w:val="000000"/>
          <w:sz w:val="28"/>
        </w:rPr>
        <w:t>
</w:t>
      </w:r>
      <w:r>
        <w:rPr>
          <w:rFonts w:ascii="Times New Roman"/>
          <w:b w:val="false"/>
          <w:i w:val="false"/>
          <w:color w:val="000000"/>
          <w:sz w:val="28"/>
        </w:rPr>
        <w:t>
      көмек көрсету мақсатында тасымалдау;</w:t>
      </w:r>
      <w:r>
        <w:br/>
      </w:r>
      <w:r>
        <w:rPr>
          <w:rFonts w:ascii="Times New Roman"/>
          <w:b w:val="false"/>
          <w:i w:val="false"/>
          <w:color w:val="000000"/>
          <w:sz w:val="28"/>
        </w:rPr>
        <w:t>
</w:t>
      </w:r>
      <w:r>
        <w:rPr>
          <w:rFonts w:ascii="Times New Roman"/>
          <w:b w:val="false"/>
          <w:i w:val="false"/>
          <w:color w:val="000000"/>
          <w:sz w:val="28"/>
        </w:rPr>
        <w:t>
      чартерлік рейстерді жеке мақсаттарда немесе қызметтік сапарда пайдалану;</w:t>
      </w:r>
      <w:r>
        <w:br/>
      </w:r>
      <w:r>
        <w:rPr>
          <w:rFonts w:ascii="Times New Roman"/>
          <w:b w:val="false"/>
          <w:i w:val="false"/>
          <w:color w:val="000000"/>
          <w:sz w:val="28"/>
        </w:rPr>
        <w:t>
</w:t>
      </w:r>
      <w:r>
        <w:rPr>
          <w:rFonts w:ascii="Times New Roman"/>
          <w:b w:val="false"/>
          <w:i w:val="false"/>
          <w:color w:val="000000"/>
          <w:sz w:val="28"/>
        </w:rPr>
        <w:t>
      салон түріндегі әуе кемелерінде орындалатын бір жолғы ұшулар;</w:t>
      </w:r>
      <w:r>
        <w:br/>
      </w:r>
      <w:r>
        <w:rPr>
          <w:rFonts w:ascii="Times New Roman"/>
          <w:b w:val="false"/>
          <w:i w:val="false"/>
          <w:color w:val="000000"/>
          <w:sz w:val="28"/>
        </w:rPr>
        <w:t>
</w:t>
      </w:r>
      <w:r>
        <w:rPr>
          <w:rFonts w:ascii="Times New Roman"/>
          <w:b w:val="false"/>
          <w:i w:val="false"/>
          <w:color w:val="000000"/>
          <w:sz w:val="28"/>
        </w:rPr>
        <w:t>
      2) жеке мақсаттардағы немесе қызметтік сапарда не көмек көрсету үшін орындалатын тасымалдарды қоспағанда, егер пайдаланушысы үшінші мемлекетте тіркелген әуе кемесінде бағыты бойынша басқа бір мемлекеттен Қазақстан Республикасына жолаушыларды коммерциялық тасымалдау мақсатында тұрақты емес ұшу жоспарланса және Қазақстан Республикасы қатысушы болып табылатын халықаралық шарттардағы ережелерде мұндай ұшуларды орындау құқығы көрсетілмеген жағдайда;</w:t>
      </w:r>
      <w:r>
        <w:br/>
      </w:r>
      <w:r>
        <w:rPr>
          <w:rFonts w:ascii="Times New Roman"/>
          <w:b w:val="false"/>
          <w:i w:val="false"/>
          <w:color w:val="000000"/>
          <w:sz w:val="28"/>
        </w:rPr>
        <w:t>
</w:t>
      </w:r>
      <w:r>
        <w:rPr>
          <w:rFonts w:ascii="Times New Roman"/>
          <w:b w:val="false"/>
          <w:i w:val="false"/>
          <w:color w:val="000000"/>
          <w:sz w:val="28"/>
        </w:rPr>
        <w:t>
      3) көмек көрсету және жеке мақсаттардағы немесе қызметтік сапарлар үшін чартерлік рейстерді орындауды қоспағанда, егер пайдаланушысы үшінші мемлекетте тіркелген әуе кемесінде бағыты бойынша басқа бір мемлекеттен Қазақстан Республикасына жолаушыларды коммерциялық тасымалдау мақсатында тұрақты емес ұшу жоспарланса және Қазақстан Республикасы қатысушы болып табылатын халықаралық шарттардағы ережелерде мұндай ұшуларды орындау құқығы көрсетілмеген жағдайда;</w:t>
      </w:r>
      <w:r>
        <w:br/>
      </w:r>
      <w:r>
        <w:rPr>
          <w:rFonts w:ascii="Times New Roman"/>
          <w:b w:val="false"/>
          <w:i w:val="false"/>
          <w:color w:val="000000"/>
          <w:sz w:val="28"/>
        </w:rPr>
        <w:t>
</w:t>
      </w:r>
      <w:r>
        <w:rPr>
          <w:rFonts w:ascii="Times New Roman"/>
          <w:b w:val="false"/>
          <w:i w:val="false"/>
          <w:color w:val="000000"/>
          <w:sz w:val="28"/>
        </w:rPr>
        <w:t>
      4) көмек көрсету үшін тасымалдауды не жеке мақсатта чартерлік рейстерді орындауды қоспағанда, егер шетелдік пайдаланушының әуе кемесінің тұрақты емес ұшуы Қазақстан Республикасының аумағындағы пункттер арасында жолаушылар/жүктерді коммерциялық тасымалдау мақсатында орындалса және осындай ұшуды орындауға құқық беру Қазақстан Республикасы қатысушы болып табылатын халықаралық шарттардың ережелерінде көзделмесе;</w:t>
      </w:r>
      <w:r>
        <w:br/>
      </w:r>
      <w:r>
        <w:rPr>
          <w:rFonts w:ascii="Times New Roman"/>
          <w:b w:val="false"/>
          <w:i w:val="false"/>
          <w:color w:val="000000"/>
          <w:sz w:val="28"/>
        </w:rPr>
        <w:t>
</w:t>
      </w:r>
      <w:r>
        <w:rPr>
          <w:rFonts w:ascii="Times New Roman"/>
          <w:b w:val="false"/>
          <w:i w:val="false"/>
          <w:color w:val="000000"/>
          <w:sz w:val="28"/>
        </w:rPr>
        <w:t>
      5) Қазақстан Республикасының әуе кеңістігін немесе әуе кемесінің ұшу маршруты жататын оның жеке аудандарына Заңның </w:t>
      </w:r>
      <w:r>
        <w:rPr>
          <w:rFonts w:ascii="Times New Roman"/>
          <w:b w:val="false"/>
          <w:i w:val="false"/>
          <w:color w:val="000000"/>
          <w:sz w:val="28"/>
        </w:rPr>
        <w:t>26-бабына</w:t>
      </w:r>
      <w:r>
        <w:rPr>
          <w:rFonts w:ascii="Times New Roman"/>
          <w:b w:val="false"/>
          <w:i w:val="false"/>
          <w:color w:val="000000"/>
          <w:sz w:val="28"/>
        </w:rPr>
        <w:t xml:space="preserve"> сәйкес мемлекеттік авиация саласындағы уәкілетті орган тыйым салса;</w:t>
      </w:r>
      <w:r>
        <w:br/>
      </w:r>
      <w:r>
        <w:rPr>
          <w:rFonts w:ascii="Times New Roman"/>
          <w:b w:val="false"/>
          <w:i w:val="false"/>
          <w:color w:val="000000"/>
          <w:sz w:val="28"/>
        </w:rPr>
        <w:t>
</w:t>
      </w:r>
      <w:r>
        <w:rPr>
          <w:rFonts w:ascii="Times New Roman"/>
          <w:b w:val="false"/>
          <w:i w:val="false"/>
          <w:color w:val="000000"/>
          <w:sz w:val="28"/>
        </w:rPr>
        <w:t>
      6) әуе кемесінің ұшуды жасауы Қазақстан Республикасы қатысушысы болып табылатын халықаралық келісім шарттардың талаптарын бұзса;</w:t>
      </w:r>
      <w:r>
        <w:br/>
      </w:r>
      <w:r>
        <w:rPr>
          <w:rFonts w:ascii="Times New Roman"/>
          <w:b w:val="false"/>
          <w:i w:val="false"/>
          <w:color w:val="000000"/>
          <w:sz w:val="28"/>
        </w:rPr>
        <w:t>
</w:t>
      </w:r>
      <w:r>
        <w:rPr>
          <w:rFonts w:ascii="Times New Roman"/>
          <w:b w:val="false"/>
          <w:i w:val="false"/>
          <w:color w:val="000000"/>
          <w:sz w:val="28"/>
        </w:rPr>
        <w:t>
      7) жоспарланған ұшу Қазақстан Республикасы Үкіметінің 2011 жылғы 12 мамырдағы № 506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әуе кеңістігін пайдалану </w:t>
      </w:r>
      <w:r>
        <w:rPr>
          <w:rFonts w:ascii="Times New Roman"/>
          <w:b w:val="false"/>
          <w:i w:val="false"/>
          <w:color w:val="000000"/>
          <w:sz w:val="28"/>
        </w:rPr>
        <w:t>қағидаларын</w:t>
      </w:r>
      <w:r>
        <w:rPr>
          <w:rFonts w:ascii="Times New Roman"/>
          <w:b w:val="false"/>
          <w:i w:val="false"/>
          <w:color w:val="000000"/>
          <w:sz w:val="28"/>
        </w:rPr>
        <w:t xml:space="preserve"> және (немесе) Қазақстан Республикасының әуе кеңістігін пайдалану және авиация қызметі саласындағы өзге де Қазақстан Республикасының заңнамаларын бұзса.</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жазбаша түрде бас тарту туралы дәлелді жауап беріледі.</w:t>
      </w:r>
    </w:p>
    <w:bookmarkEnd w:id="48"/>
    <w:bookmarkStart w:name="z440" w:id="49"/>
    <w:p>
      <w:pPr>
        <w:spacing w:after="0"/>
        <w:ind w:left="0"/>
        <w:jc w:val="left"/>
      </w:pPr>
      <w:r>
        <w:rPr>
          <w:rFonts w:ascii="Times New Roman"/>
          <w:b/>
          <w:i w:val="false"/>
          <w:color w:val="000000"/>
        </w:rPr>
        <w:t xml:space="preserve"> 
3. Жұмыс қағидаттары</w:t>
      </w:r>
    </w:p>
    <w:bookmarkEnd w:id="49"/>
    <w:bookmarkStart w:name="z441" w:id="50"/>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сақтауға, қызметтік борышты орындау кезіндегі заңдылықты сақтауға, Мемлекеттік қызметшілердің ар-намыс кодексін сақтауға және сыпайылық, барынша толық ақпарат ұсыну, оның сақталуын, қорғанысы мен құпиялығын қамтамасыз ету қағидаттарына негізделеді.</w:t>
      </w:r>
    </w:p>
    <w:bookmarkEnd w:id="50"/>
    <w:bookmarkStart w:name="z442" w:id="51"/>
    <w:p>
      <w:pPr>
        <w:spacing w:after="0"/>
        <w:ind w:left="0"/>
        <w:jc w:val="left"/>
      </w:pPr>
      <w:r>
        <w:rPr>
          <w:rFonts w:ascii="Times New Roman"/>
          <w:b/>
          <w:i w:val="false"/>
          <w:color w:val="000000"/>
        </w:rPr>
        <w:t xml:space="preserve"> 
4. Жұмыс нәтижелері</w:t>
      </w:r>
    </w:p>
    <w:bookmarkEnd w:id="51"/>
    <w:bookmarkStart w:name="z443" w:id="52"/>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52"/>
    <w:bookmarkStart w:name="z445" w:id="53"/>
    <w:p>
      <w:pPr>
        <w:spacing w:after="0"/>
        <w:ind w:left="0"/>
        <w:jc w:val="left"/>
      </w:pPr>
      <w:r>
        <w:rPr>
          <w:rFonts w:ascii="Times New Roman"/>
          <w:b/>
          <w:i w:val="false"/>
          <w:color w:val="000000"/>
        </w:rPr>
        <w:t xml:space="preserve"> 
5. Шағымдану тәртібі</w:t>
      </w:r>
    </w:p>
    <w:bookmarkEnd w:id="53"/>
    <w:bookmarkStart w:name="z446" w:id="54"/>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Шағым көрсетілген мемлекеттік қызметтің нәтижелерімен келіспеген жағдайда:</w:t>
      </w:r>
      <w:r>
        <w:br/>
      </w:r>
      <w:r>
        <w:rPr>
          <w:rFonts w:ascii="Times New Roman"/>
          <w:b w:val="false"/>
          <w:i w:val="false"/>
          <w:color w:val="000000"/>
          <w:sz w:val="28"/>
        </w:rPr>
        <w:t>
</w:t>
      </w:r>
      <w:r>
        <w:rPr>
          <w:rFonts w:ascii="Times New Roman"/>
          <w:b w:val="false"/>
          <w:i w:val="false"/>
          <w:color w:val="000000"/>
          <w:sz w:val="28"/>
        </w:rPr>
        <w:t>
      1) шешімге қол қойылған басқарма бастығына қатысты уәкiлеттi орган басшысының атына мына мекенжай бойынша: 010000, Астана қаласы, Қабанбай батыр даңғылы 32/1, электрондық поштаның мекенжайы: mtc@mtc.gov.kz,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 шешімдерге қол қойылған уәкiлеттi орган басшысына немесе оның орынбасарына қатысты Қазақстан Республикасы Көлік және коммуникация министрлігіне мына мекенжай бойынша: 010000, Астана қаласы, Қабанбай батыр даңғылы 32/1, электрондық поштаның мекенжайы: mtc@mtc.gov.kz, кеңсенің телефоны: 8 (7172) 24-14-19 беріледі.</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органның басшысының атына мына мекенжай бойынша беріледі: 010000, Астана қаласы, Қабанбай батыр даңғылы 32/1 мекен жайы,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23. Мемлекеттік қызметті алушы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54"/>
    <w:bookmarkStart w:name="z457" w:id="55"/>
    <w:p>
      <w:pPr>
        <w:spacing w:after="0"/>
        <w:ind w:left="0"/>
        <w:jc w:val="both"/>
      </w:pPr>
      <w:r>
        <w:rPr>
          <w:rFonts w:ascii="Times New Roman"/>
          <w:b w:val="false"/>
          <w:i w:val="false"/>
          <w:color w:val="000000"/>
          <w:sz w:val="28"/>
        </w:rPr>
        <w:t xml:space="preserve">
«Халықаралық тұрақты емес ұшуды  </w:t>
      </w:r>
      <w:r>
        <w:br/>
      </w:r>
      <w:r>
        <w:rPr>
          <w:rFonts w:ascii="Times New Roman"/>
          <w:b w:val="false"/>
          <w:i w:val="false"/>
          <w:color w:val="000000"/>
          <w:sz w:val="28"/>
        </w:rPr>
        <w:t xml:space="preserve">
орындауға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5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2293"/>
        <w:gridCol w:w="2453"/>
        <w:gridCol w:w="215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56"/>
    <w:p>
      <w:pPr>
        <w:spacing w:after="0"/>
        <w:ind w:left="0"/>
        <w:jc w:val="both"/>
      </w:pPr>
      <w:r>
        <w:rPr>
          <w:rFonts w:ascii="Times New Roman"/>
          <w:b w:val="false"/>
          <w:i w:val="false"/>
          <w:color w:val="000000"/>
          <w:sz w:val="28"/>
        </w:rPr>
        <w:t xml:space="preserve">
«Халықаралық тұрақты емес ұшуды  </w:t>
      </w:r>
      <w:r>
        <w:br/>
      </w:r>
      <w:r>
        <w:rPr>
          <w:rFonts w:ascii="Times New Roman"/>
          <w:b w:val="false"/>
          <w:i w:val="false"/>
          <w:color w:val="000000"/>
          <w:sz w:val="28"/>
        </w:rPr>
        <w:t xml:space="preserve">
орындауға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459" w:id="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5 қыркүйектегі</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57"/>
    <w:bookmarkStart w:name="z460" w:id="58"/>
    <w:p>
      <w:pPr>
        <w:spacing w:after="0"/>
        <w:ind w:left="0"/>
        <w:jc w:val="left"/>
      </w:pPr>
      <w:r>
        <w:rPr>
          <w:rFonts w:ascii="Times New Roman"/>
          <w:b/>
          <w:i w:val="false"/>
          <w:color w:val="000000"/>
        </w:rPr>
        <w:t xml:space="preserve"> 
«Қазақстан Республикасының азаматтық әуе кемелерін</w:t>
      </w:r>
      <w:r>
        <w:br/>
      </w:r>
      <w:r>
        <w:rPr>
          <w:rFonts w:ascii="Times New Roman"/>
          <w:b/>
          <w:i w:val="false"/>
          <w:color w:val="000000"/>
        </w:rPr>
        <w:t>
мемлекеттік тіркеу туралы куәлік беру»</w:t>
      </w:r>
      <w:r>
        <w:br/>
      </w:r>
      <w:r>
        <w:rPr>
          <w:rFonts w:ascii="Times New Roman"/>
          <w:b/>
          <w:i w:val="false"/>
          <w:color w:val="000000"/>
        </w:rPr>
        <w:t>
мемлекеттік қызмет стандарты</w:t>
      </w:r>
    </w:p>
    <w:bookmarkEnd w:id="58"/>
    <w:bookmarkStart w:name="z461" w:id="59"/>
    <w:p>
      <w:pPr>
        <w:spacing w:after="0"/>
        <w:ind w:left="0"/>
        <w:jc w:val="left"/>
      </w:pPr>
      <w:r>
        <w:rPr>
          <w:rFonts w:ascii="Times New Roman"/>
          <w:b/>
          <w:i w:val="false"/>
          <w:color w:val="000000"/>
        </w:rPr>
        <w:t xml:space="preserve"> 
1. Жалпы ережелер</w:t>
      </w:r>
    </w:p>
    <w:bookmarkEnd w:id="59"/>
    <w:bookmarkStart w:name="z462" w:id="60"/>
    <w:p>
      <w:pPr>
        <w:spacing w:after="0"/>
        <w:ind w:left="0"/>
        <w:jc w:val="both"/>
      </w:pPr>
      <w:r>
        <w:rPr>
          <w:rFonts w:ascii="Times New Roman"/>
          <w:b w:val="false"/>
          <w:i w:val="false"/>
          <w:color w:val="000000"/>
          <w:sz w:val="28"/>
        </w:rPr>
        <w:t>
      1. «Қазақстан Республикасының азаматтық әуе кемелерін мемлекеттік тіркеу туралы куәлік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45-бабы</w:t>
      </w:r>
      <w:r>
        <w:rPr>
          <w:rFonts w:ascii="Times New Roman"/>
          <w:b w:val="false"/>
          <w:i w:val="false"/>
          <w:color w:val="000000"/>
          <w:sz w:val="28"/>
        </w:rPr>
        <w:t>, Қазақстан Республикасы Көлік және коммуникация министрінің міндетін атқарушының 2010 жылғы 9 желтоқсандағы № 559 </w:t>
      </w:r>
      <w:r>
        <w:rPr>
          <w:rFonts w:ascii="Times New Roman"/>
          <w:b w:val="false"/>
          <w:i w:val="false"/>
          <w:color w:val="000000"/>
          <w:sz w:val="28"/>
        </w:rPr>
        <w:t>бұйрығымен</w:t>
      </w:r>
      <w:r>
        <w:rPr>
          <w:rFonts w:ascii="Times New Roman"/>
          <w:b w:val="false"/>
          <w:i w:val="false"/>
          <w:color w:val="000000"/>
          <w:sz w:val="28"/>
        </w:rPr>
        <w:t xml:space="preserve"> бекітілген Қазақстан Республикасы азаматтық әуе кемелерiн, оларға арналған құқықтарды және олармен жасалатын мәмiлелердi, сондай-ақ оларға құқықты куәландыратын құжаттар нысандарын мемлекеттiк тiркеу қағидалары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азаматтық әуе кемелерін мемлекеттік тіркеу туралы </w:t>
      </w:r>
      <w:r>
        <w:rPr>
          <w:rFonts w:ascii="Times New Roman"/>
          <w:b w:val="false"/>
          <w:i w:val="false"/>
          <w:color w:val="000000"/>
          <w:sz w:val="28"/>
        </w:rPr>
        <w:t>куәлік</w:t>
      </w:r>
      <w:r>
        <w:rPr>
          <w:rFonts w:ascii="Times New Roman"/>
          <w:b w:val="false"/>
          <w:i w:val="false"/>
          <w:color w:val="000000"/>
          <w:sz w:val="28"/>
        </w:rPr>
        <w:t xml:space="preserve"> (телнұсқаны) беру немесе қағаз тасығышта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қызметті көрсету мерзімдері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өтінім берген күннен бастап күнтізбелік 30 күн ішінде;</w:t>
      </w:r>
      <w:r>
        <w:br/>
      </w:r>
      <w:r>
        <w:rPr>
          <w:rFonts w:ascii="Times New Roman"/>
          <w:b w:val="false"/>
          <w:i w:val="false"/>
          <w:color w:val="000000"/>
          <w:sz w:val="28"/>
        </w:rPr>
        <w:t>
</w:t>
      </w:r>
      <w:r>
        <w:rPr>
          <w:rFonts w:ascii="Times New Roman"/>
          <w:b w:val="false"/>
          <w:i w:val="false"/>
          <w:color w:val="000000"/>
          <w:sz w:val="28"/>
        </w:rPr>
        <w:t>
      2) телнұсқаны беру мерзімі –күнтізбелік 7 күн;</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тапсыру кезінде уәкілетті органда кезек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уәкілетті органда мемлекеттік тіркеу туралы куәлікті (телнұсқа) алу кезінде кезек күтудің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қызметті көрсету үшін «Салық және бюджетке төленетін басқа да міндетті төлемдер (Салық кодексі) туралы» 2008 жылғы 10 желтоқсандағы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бекітілген тәртіппен және мөлшерлемесі бойынша тіркеу алымы алынады.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ғимараттарында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зерделеу мақсатында, жеке және заңды тұлғаларға арналған шағымдар мен ұсыныстар кітабы жүргізіледі.</w:t>
      </w:r>
    </w:p>
    <w:bookmarkEnd w:id="60"/>
    <w:bookmarkStart w:name="z479" w:id="61"/>
    <w:p>
      <w:pPr>
        <w:spacing w:after="0"/>
        <w:ind w:left="0"/>
        <w:jc w:val="left"/>
      </w:pPr>
      <w:r>
        <w:rPr>
          <w:rFonts w:ascii="Times New Roman"/>
          <w:b/>
          <w:i w:val="false"/>
          <w:color w:val="000000"/>
        </w:rPr>
        <w:t xml:space="preserve"> 
2. Мемлекеттік қызмет көрсету тәртібі</w:t>
      </w:r>
    </w:p>
    <w:bookmarkEnd w:id="61"/>
    <w:bookmarkStart w:name="z480" w:id="62"/>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сенімхат бойынша оның уәкілетті өкілі мемлекеттік тіркеу туралы куәлікті алу үшін мынадай құжаттардың қоса отырып,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өтініш ұсынады:</w:t>
      </w:r>
      <w:r>
        <w:br/>
      </w:r>
      <w:r>
        <w:rPr>
          <w:rFonts w:ascii="Times New Roman"/>
          <w:b w:val="false"/>
          <w:i w:val="false"/>
          <w:color w:val="000000"/>
          <w:sz w:val="28"/>
        </w:rPr>
        <w:t>
</w:t>
      </w:r>
      <w:r>
        <w:rPr>
          <w:rFonts w:ascii="Times New Roman"/>
          <w:b w:val="false"/>
          <w:i w:val="false"/>
          <w:color w:val="000000"/>
          <w:sz w:val="28"/>
        </w:rPr>
        <w:t>
      1) азаматтық әуе кемесін алғашқы мемлекеттік тіркеу кезінде:</w:t>
      </w:r>
      <w:r>
        <w:br/>
      </w:r>
      <w:r>
        <w:rPr>
          <w:rFonts w:ascii="Times New Roman"/>
          <w:b w:val="false"/>
          <w:i w:val="false"/>
          <w:color w:val="000000"/>
          <w:sz w:val="28"/>
        </w:rPr>
        <w:t>
</w:t>
      </w:r>
      <w:r>
        <w:rPr>
          <w:rFonts w:ascii="Times New Roman"/>
          <w:b w:val="false"/>
          <w:i w:val="false"/>
          <w:color w:val="000000"/>
          <w:sz w:val="28"/>
        </w:rPr>
        <w:t>
      азаматтық әуе кемесін мемлекеттік тіркегені үшін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сатып алу-сату шарты, сот шешімі, басқа да меншік құқығын растайтын құжатты немесе олардың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жалға алу, лизинг, мүліктік жалға беру шарты, әуе кемесін пайдалану құқығын растайтын құжатты немесе олардың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азаматтық әуе кемесін қабылдау-тапсыру актілері немесе олардың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жай-күйінің тексеру актісі;</w:t>
      </w:r>
      <w:r>
        <w:br/>
      </w:r>
      <w:r>
        <w:rPr>
          <w:rFonts w:ascii="Times New Roman"/>
          <w:b w:val="false"/>
          <w:i w:val="false"/>
          <w:color w:val="000000"/>
          <w:sz w:val="28"/>
        </w:rPr>
        <w:t>
</w:t>
      </w:r>
      <w:r>
        <w:rPr>
          <w:rFonts w:ascii="Times New Roman"/>
          <w:b w:val="false"/>
          <w:i w:val="false"/>
          <w:color w:val="000000"/>
          <w:sz w:val="28"/>
        </w:rPr>
        <w:t>
      Азаматтық авиация комитетінің қарамағындағы ұйымдармен немесе жеңіл және аса жеңіл әуе кемелері үшін – пайдаланушыларды біріктіретін коммерциялық емес ұйымның техникалық комиссиясымен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құрылған азаматтық әуе кемесінің пайдалануға жарамдылығы туралы бағалау актісінің көшірмесі; </w:t>
      </w:r>
      <w:r>
        <w:br/>
      </w:r>
      <w:r>
        <w:rPr>
          <w:rFonts w:ascii="Times New Roman"/>
          <w:b w:val="false"/>
          <w:i w:val="false"/>
          <w:color w:val="000000"/>
          <w:sz w:val="28"/>
        </w:rPr>
        <w:t>
</w:t>
      </w:r>
      <w:r>
        <w:rPr>
          <w:rFonts w:ascii="Times New Roman"/>
          <w:b w:val="false"/>
          <w:i w:val="false"/>
          <w:color w:val="000000"/>
          <w:sz w:val="28"/>
        </w:rPr>
        <w:t>
      азаматтық әуе кемесінің азаматтық авиация тізілімінен немесе шетел мемлекеттің азаматтық әуе кемелерінің тізілімінен (бар болған жағдайда) шығарылуын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ұшу жарамдылығының экспорттық сертификатының көшірмесі (әуе кемесін бір жерден екінші жерге әкелген кезінде);</w:t>
      </w:r>
      <w:r>
        <w:br/>
      </w:r>
      <w:r>
        <w:rPr>
          <w:rFonts w:ascii="Times New Roman"/>
          <w:b w:val="false"/>
          <w:i w:val="false"/>
          <w:color w:val="000000"/>
          <w:sz w:val="28"/>
        </w:rPr>
        <w:t>
</w:t>
      </w:r>
      <w:r>
        <w:rPr>
          <w:rFonts w:ascii="Times New Roman"/>
          <w:b w:val="false"/>
          <w:i w:val="false"/>
          <w:color w:val="000000"/>
          <w:sz w:val="28"/>
        </w:rPr>
        <w:t>
      әуе кемесін қайта жабдықтау туралы құжаттар (әуе кемесінің міндеті өзгерген жағдайда);</w:t>
      </w:r>
      <w:r>
        <w:br/>
      </w:r>
      <w:r>
        <w:rPr>
          <w:rFonts w:ascii="Times New Roman"/>
          <w:b w:val="false"/>
          <w:i w:val="false"/>
          <w:color w:val="000000"/>
          <w:sz w:val="28"/>
        </w:rPr>
        <w:t>
</w:t>
      </w:r>
      <w:r>
        <w:rPr>
          <w:rFonts w:ascii="Times New Roman"/>
          <w:b w:val="false"/>
          <w:i w:val="false"/>
          <w:color w:val="000000"/>
          <w:sz w:val="28"/>
        </w:rPr>
        <w:t>
      әуе кемесінің ұшуға жарамдылығы туралы өндіруші зауыт берген уақытша куәлігі (әуе кемесін өндіруші зауыттан сатып алған жағдайда);</w:t>
      </w:r>
      <w:r>
        <w:br/>
      </w:r>
      <w:r>
        <w:rPr>
          <w:rFonts w:ascii="Times New Roman"/>
          <w:b w:val="false"/>
          <w:i w:val="false"/>
          <w:color w:val="000000"/>
          <w:sz w:val="28"/>
        </w:rPr>
        <w:t>
</w:t>
      </w:r>
      <w:r>
        <w:rPr>
          <w:rFonts w:ascii="Times New Roman"/>
          <w:b w:val="false"/>
          <w:i w:val="false"/>
          <w:color w:val="000000"/>
          <w:sz w:val="28"/>
        </w:rPr>
        <w:t>
      үлгі сертификатының көшірмесі немесе оған балама құжат Азаматтық авиация комитеті немесе шетел мемлекеті, әуе кемелерін сертификаттаумен айналысатын және Азаматтық авиация комитетімен танылған азаматтық авиация халықаралық ұйымы берген, ұшуға жарамдылық нормаларына сәйкестігін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пайдаланушы сертификатының, авиациялық жұмыстарды орындау құқығына куәлігінің немесе ұшуды орындау құқығына куәлігінің (бар болған жағдайда)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анықтаманың немесе куәліктің көшірмесі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төлеуші куәлігінің көшірмесі;</w:t>
      </w:r>
      <w:r>
        <w:br/>
      </w:r>
      <w:r>
        <w:rPr>
          <w:rFonts w:ascii="Times New Roman"/>
          <w:b w:val="false"/>
          <w:i w:val="false"/>
          <w:color w:val="000000"/>
          <w:sz w:val="28"/>
        </w:rPr>
        <w:t>
</w:t>
      </w:r>
      <w:r>
        <w:rPr>
          <w:rFonts w:ascii="Times New Roman"/>
          <w:b w:val="false"/>
          <w:i w:val="false"/>
          <w:color w:val="000000"/>
          <w:sz w:val="28"/>
        </w:rPr>
        <w:t>
      2) азаматтық әуе кемесінің иесі өзгерген жағдайда: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 бойынша өтініш;</w:t>
      </w:r>
      <w:r>
        <w:br/>
      </w:r>
      <w:r>
        <w:rPr>
          <w:rFonts w:ascii="Times New Roman"/>
          <w:b w:val="false"/>
          <w:i w:val="false"/>
          <w:color w:val="000000"/>
          <w:sz w:val="28"/>
        </w:rPr>
        <w:t>
</w:t>
      </w:r>
      <w:r>
        <w:rPr>
          <w:rFonts w:ascii="Times New Roman"/>
          <w:b w:val="false"/>
          <w:i w:val="false"/>
          <w:color w:val="000000"/>
          <w:sz w:val="28"/>
        </w:rPr>
        <w:t>
      азаматтық әуе кемесін мемлекеттік тіркегені үшін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сатып алу-сату келісім шарты, сот шешімі, басқа да меншік иелену құқығының ауысуын растайтын құжаты немесе олардың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жалға алу, лизинг, мүліктік жалға беру шарты, әуе кемесін пайдалану құқығын растайтын құжатты немесе олардың нотариалдық куәландырылған көшірмелері (қажет болған/бар болған жағдайда);</w:t>
      </w:r>
      <w:r>
        <w:br/>
      </w:r>
      <w:r>
        <w:rPr>
          <w:rFonts w:ascii="Times New Roman"/>
          <w:b w:val="false"/>
          <w:i w:val="false"/>
          <w:color w:val="000000"/>
          <w:sz w:val="28"/>
        </w:rPr>
        <w:t>
</w:t>
      </w:r>
      <w:r>
        <w:rPr>
          <w:rFonts w:ascii="Times New Roman"/>
          <w:b w:val="false"/>
          <w:i w:val="false"/>
          <w:color w:val="000000"/>
          <w:sz w:val="28"/>
        </w:rPr>
        <w:t>
      азаматтық әуе кемесін қабылдау-тапсыру актілері немесе олардың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пайдаланушы сертификатының, авиациялық жұмыстарды орындау құқығына куәлігінің немесе ұшуды орындау құқығына куәлігінің (бар болған жағдайда)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анықтаманың не куәліктің көшірмесі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төлеуші куәлігінің көшірмесі;</w:t>
      </w:r>
      <w:r>
        <w:br/>
      </w:r>
      <w:r>
        <w:rPr>
          <w:rFonts w:ascii="Times New Roman"/>
          <w:b w:val="false"/>
          <w:i w:val="false"/>
          <w:color w:val="000000"/>
          <w:sz w:val="28"/>
        </w:rPr>
        <w:t>
</w:t>
      </w:r>
      <w:r>
        <w:rPr>
          <w:rFonts w:ascii="Times New Roman"/>
          <w:b w:val="false"/>
          <w:i w:val="false"/>
          <w:color w:val="000000"/>
          <w:sz w:val="28"/>
        </w:rPr>
        <w:t>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3) әуе кемесін қайта жабдықтаудан кейін міндеті өзгерген жағдайда:</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азаматтық әуе кемесін мемлекеттік тіркегені үшін алым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азаматтық әуе кемесін қайта жабдықтау туралы құжаттар;</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актісі;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анықтаманың не куәліктің көшірмесі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төлеуші куәлігінің көшірмесі;</w:t>
      </w:r>
      <w:r>
        <w:br/>
      </w:r>
      <w:r>
        <w:rPr>
          <w:rFonts w:ascii="Times New Roman"/>
          <w:b w:val="false"/>
          <w:i w:val="false"/>
          <w:color w:val="000000"/>
          <w:sz w:val="28"/>
        </w:rPr>
        <w:t>
</w:t>
      </w:r>
      <w:r>
        <w:rPr>
          <w:rFonts w:ascii="Times New Roman"/>
          <w:b w:val="false"/>
          <w:i w:val="false"/>
          <w:color w:val="000000"/>
          <w:sz w:val="28"/>
        </w:rPr>
        <w:t>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4) азаматтық әуе кемесінің пайдаланушысы өзгерген кезде:</w:t>
      </w:r>
      <w:r>
        <w:br/>
      </w:r>
      <w:r>
        <w:rPr>
          <w:rFonts w:ascii="Times New Roman"/>
          <w:b w:val="false"/>
          <w:i w:val="false"/>
          <w:color w:val="000000"/>
          <w:sz w:val="28"/>
        </w:rPr>
        <w:t>
</w:t>
      </w:r>
      <w:r>
        <w:rPr>
          <w:rFonts w:ascii="Times New Roman"/>
          <w:b w:val="false"/>
          <w:i w:val="false"/>
          <w:color w:val="000000"/>
          <w:sz w:val="28"/>
        </w:rPr>
        <w:t>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белгіленген нысандағы өтініш;</w:t>
      </w:r>
      <w:r>
        <w:br/>
      </w:r>
      <w:r>
        <w:rPr>
          <w:rFonts w:ascii="Times New Roman"/>
          <w:b w:val="false"/>
          <w:i w:val="false"/>
          <w:color w:val="000000"/>
          <w:sz w:val="28"/>
        </w:rPr>
        <w:t>
</w:t>
      </w:r>
      <w:r>
        <w:rPr>
          <w:rFonts w:ascii="Times New Roman"/>
          <w:b w:val="false"/>
          <w:i w:val="false"/>
          <w:color w:val="000000"/>
          <w:sz w:val="28"/>
        </w:rPr>
        <w:t>
      жалға алу, лизинг, мүліктік жалға беру шарты, әуе кемесін пайдалану құқығын растайтын құжатты немесе олардың нотариалдық куәландырылған көшірмелері (қажет болған/бар болған жағдайда);</w:t>
      </w:r>
      <w:r>
        <w:br/>
      </w:r>
      <w:r>
        <w:rPr>
          <w:rFonts w:ascii="Times New Roman"/>
          <w:b w:val="false"/>
          <w:i w:val="false"/>
          <w:color w:val="000000"/>
          <w:sz w:val="28"/>
        </w:rPr>
        <w:t>
</w:t>
      </w:r>
      <w:r>
        <w:rPr>
          <w:rFonts w:ascii="Times New Roman"/>
          <w:b w:val="false"/>
          <w:i w:val="false"/>
          <w:color w:val="000000"/>
          <w:sz w:val="28"/>
        </w:rPr>
        <w:t>
      азаматтық әуе кемесін қабылдау-тапсыру актілері немесе олардың нотариалдық куәландырылған көшірмелері;</w:t>
      </w:r>
      <w:r>
        <w:br/>
      </w:r>
      <w:r>
        <w:rPr>
          <w:rFonts w:ascii="Times New Roman"/>
          <w:b w:val="false"/>
          <w:i w:val="false"/>
          <w:color w:val="000000"/>
          <w:sz w:val="28"/>
        </w:rPr>
        <w:t>
</w:t>
      </w:r>
      <w:r>
        <w:rPr>
          <w:rFonts w:ascii="Times New Roman"/>
          <w:b w:val="false"/>
          <w:i w:val="false"/>
          <w:color w:val="000000"/>
          <w:sz w:val="28"/>
        </w:rPr>
        <w:t>
      пайдаланушы сертификатының, авиациялық жұмыстарды орындау құқығына куәлігінің немесе ұшуды орындау құқығына куәлігінің (бар болған жағдайда) көшірмесі;</w:t>
      </w:r>
      <w:r>
        <w:br/>
      </w:r>
      <w:r>
        <w:rPr>
          <w:rFonts w:ascii="Times New Roman"/>
          <w:b w:val="false"/>
          <w:i w:val="false"/>
          <w:color w:val="000000"/>
          <w:sz w:val="28"/>
        </w:rPr>
        <w:t>
</w:t>
      </w:r>
      <w:r>
        <w:rPr>
          <w:rFonts w:ascii="Times New Roman"/>
          <w:b w:val="false"/>
          <w:i w:val="false"/>
          <w:color w:val="000000"/>
          <w:sz w:val="28"/>
        </w:rPr>
        <w:t>
      заңды тұлғаны мемлекеттік тіркеу (қайта тіркеу) туралы анықтаманың немесе куәліктің көшірмесі немесе жеке тұлғаның жеке куәлігінің көшірмелері;</w:t>
      </w:r>
      <w:r>
        <w:br/>
      </w:r>
      <w:r>
        <w:rPr>
          <w:rFonts w:ascii="Times New Roman"/>
          <w:b w:val="false"/>
          <w:i w:val="false"/>
          <w:color w:val="000000"/>
          <w:sz w:val="28"/>
        </w:rPr>
        <w:t>
</w:t>
      </w:r>
      <w:r>
        <w:rPr>
          <w:rFonts w:ascii="Times New Roman"/>
          <w:b w:val="false"/>
          <w:i w:val="false"/>
          <w:color w:val="000000"/>
          <w:sz w:val="28"/>
        </w:rPr>
        <w:t>
      Қазақстан Республикасының салық төлеуші куәлігінің көшірмесі;</w:t>
      </w:r>
      <w:r>
        <w:br/>
      </w:r>
      <w:r>
        <w:rPr>
          <w:rFonts w:ascii="Times New Roman"/>
          <w:b w:val="false"/>
          <w:i w:val="false"/>
          <w:color w:val="000000"/>
          <w:sz w:val="28"/>
        </w:rPr>
        <w:t>
</w:t>
      </w:r>
      <w:r>
        <w:rPr>
          <w:rFonts w:ascii="Times New Roman"/>
          <w:b w:val="false"/>
          <w:i w:val="false"/>
          <w:color w:val="000000"/>
          <w:sz w:val="28"/>
        </w:rPr>
        <w:t>
      Мемлекеттік тіркеу туралы куәлігі.</w:t>
      </w:r>
      <w:r>
        <w:br/>
      </w:r>
      <w:r>
        <w:rPr>
          <w:rFonts w:ascii="Times New Roman"/>
          <w:b w:val="false"/>
          <w:i w:val="false"/>
          <w:color w:val="000000"/>
          <w:sz w:val="28"/>
        </w:rPr>
        <w:t>
</w:t>
      </w:r>
      <w:r>
        <w:rPr>
          <w:rFonts w:ascii="Times New Roman"/>
          <w:b w:val="false"/>
          <w:i w:val="false"/>
          <w:color w:val="000000"/>
          <w:sz w:val="28"/>
        </w:rPr>
        <w:t>
      Азаматтық әуе кемелерін мемлекеттік тіркеу куәлігінің туралы телнұсқасын алу үшін азаматтық авиация саласындағы уәкілетті Республикасы азаматтық әуе кемелерiн мемлекеттiк тiркеу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формада өтінішті және келесі құжаттарды ұсынады:</w:t>
      </w:r>
      <w:r>
        <w:br/>
      </w:r>
      <w:r>
        <w:rPr>
          <w:rFonts w:ascii="Times New Roman"/>
          <w:b w:val="false"/>
          <w:i w:val="false"/>
          <w:color w:val="000000"/>
          <w:sz w:val="28"/>
        </w:rPr>
        <w:t>
</w:t>
      </w:r>
      <w:r>
        <w:rPr>
          <w:rFonts w:ascii="Times New Roman"/>
          <w:b w:val="false"/>
          <w:i w:val="false"/>
          <w:color w:val="000000"/>
          <w:sz w:val="28"/>
        </w:rPr>
        <w:t>
      1) мемлекеттік тіркеу туралы куәліктің телнұсқасын беру алымы төленгені туралы құжаттың көшірмесі;</w:t>
      </w:r>
      <w:r>
        <w:br/>
      </w:r>
      <w:r>
        <w:rPr>
          <w:rFonts w:ascii="Times New Roman"/>
          <w:b w:val="false"/>
          <w:i w:val="false"/>
          <w:color w:val="000000"/>
          <w:sz w:val="28"/>
        </w:rPr>
        <w:t>
</w:t>
      </w:r>
      <w:r>
        <w:rPr>
          <w:rFonts w:ascii="Times New Roman"/>
          <w:b w:val="false"/>
          <w:i w:val="false"/>
          <w:color w:val="000000"/>
          <w:sz w:val="28"/>
        </w:rPr>
        <w:t>
      2) мемлекеттік тіркеу туралы Куәліктің жоғалу немесе ұрлануын растайтын құжаттар;</w:t>
      </w:r>
      <w:r>
        <w:br/>
      </w:r>
      <w:r>
        <w:rPr>
          <w:rFonts w:ascii="Times New Roman"/>
          <w:b w:val="false"/>
          <w:i w:val="false"/>
          <w:color w:val="000000"/>
          <w:sz w:val="28"/>
        </w:rPr>
        <w:t>
</w:t>
      </w:r>
      <w:r>
        <w:rPr>
          <w:rFonts w:ascii="Times New Roman"/>
          <w:b w:val="false"/>
          <w:i w:val="false"/>
          <w:color w:val="000000"/>
          <w:sz w:val="28"/>
        </w:rPr>
        <w:t>
      3) пайдалануға жатпайтын мемлекеттік тіркеу туралы Куәлік (Мемлекеттік тіркеу туралы куәлік бүлінген жағдайда);</w:t>
      </w:r>
      <w:r>
        <w:br/>
      </w:r>
      <w:r>
        <w:rPr>
          <w:rFonts w:ascii="Times New Roman"/>
          <w:b w:val="false"/>
          <w:i w:val="false"/>
          <w:color w:val="000000"/>
          <w:sz w:val="28"/>
        </w:rPr>
        <w:t>
</w:t>
      </w:r>
      <w:r>
        <w:rPr>
          <w:rFonts w:ascii="Times New Roman"/>
          <w:b w:val="false"/>
          <w:i w:val="false"/>
          <w:color w:val="000000"/>
          <w:sz w:val="28"/>
        </w:rPr>
        <w:t>
      4) заңды тұлғаны мемлекеттік тіркеу (қайта тіркеу) туралы анықтаманың немесе куәліктің немесе жеке тұлғаның жеке куәлігінің көшірмесі;</w:t>
      </w:r>
      <w:r>
        <w:br/>
      </w:r>
      <w:r>
        <w:rPr>
          <w:rFonts w:ascii="Times New Roman"/>
          <w:b w:val="false"/>
          <w:i w:val="false"/>
          <w:color w:val="000000"/>
          <w:sz w:val="28"/>
        </w:rPr>
        <w:t>
</w:t>
      </w:r>
      <w:r>
        <w:rPr>
          <w:rFonts w:ascii="Times New Roman"/>
          <w:b w:val="false"/>
          <w:i w:val="false"/>
          <w:color w:val="000000"/>
          <w:sz w:val="28"/>
        </w:rPr>
        <w:t>
      5) Қазақстан Республикасының салық төлеуші куәлігінің көшірмесі.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Мемлекеттік қызмет стандарты Қазақстан Республикасы Көлік және коммуникация министрлігінің интернет-ресурсында www.mtk.gov.kz мекенжайы бойынша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15. Азаматтық әуе кемелерінің мемлекеттік тіркеу туралы куәлігі (телнұсқа) мемлекеттік қызмет алушыға оның жеке келуімен берілген куәліктерді тіркеу және есепке алу журналында қол қою арқылы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негіз мыналар болып табылады: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тапсырған құжаттарда күмәнді мәліметтер анықталуы;</w:t>
      </w:r>
      <w:r>
        <w:br/>
      </w:r>
      <w:r>
        <w:rPr>
          <w:rFonts w:ascii="Times New Roman"/>
          <w:b w:val="false"/>
          <w:i w:val="false"/>
          <w:color w:val="000000"/>
          <w:sz w:val="28"/>
        </w:rPr>
        <w:t>
</w:t>
      </w:r>
      <w:r>
        <w:rPr>
          <w:rFonts w:ascii="Times New Roman"/>
          <w:b w:val="false"/>
          <w:i w:val="false"/>
          <w:color w:val="000000"/>
          <w:sz w:val="28"/>
        </w:rPr>
        <w:t>
      2) ұсынылған,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Қағидалардың талаптарына сәйкес еместігі.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себептерін көрсете отырып, жазбаша түрде дәлелді жауап беріледі. </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өтінішті одан әрі қарау туралы белгіленген мерзімде жазбаша дәлелді бас тарту береді.</w:t>
      </w:r>
    </w:p>
    <w:bookmarkEnd w:id="62"/>
    <w:bookmarkStart w:name="z537" w:id="63"/>
    <w:p>
      <w:pPr>
        <w:spacing w:after="0"/>
        <w:ind w:left="0"/>
        <w:jc w:val="left"/>
      </w:pPr>
      <w:r>
        <w:rPr>
          <w:rFonts w:ascii="Times New Roman"/>
          <w:b/>
          <w:i w:val="false"/>
          <w:color w:val="000000"/>
        </w:rPr>
        <w:t xml:space="preserve"> 
3. Жұмыс қағидаттары</w:t>
      </w:r>
    </w:p>
    <w:bookmarkEnd w:id="63"/>
    <w:bookmarkStart w:name="z538" w:id="64"/>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 мен құпиялығын қамтамасыз ету қағидаттарында негізделеді.</w:t>
      </w:r>
    </w:p>
    <w:bookmarkEnd w:id="64"/>
    <w:bookmarkStart w:name="z539" w:id="65"/>
    <w:p>
      <w:pPr>
        <w:spacing w:after="0"/>
        <w:ind w:left="0"/>
        <w:jc w:val="left"/>
      </w:pPr>
      <w:r>
        <w:rPr>
          <w:rFonts w:ascii="Times New Roman"/>
          <w:b/>
          <w:i w:val="false"/>
          <w:color w:val="000000"/>
        </w:rPr>
        <w:t xml:space="preserve"> 
4. Жұмыс нәтижелері</w:t>
      </w:r>
    </w:p>
    <w:bookmarkEnd w:id="65"/>
    <w:bookmarkStart w:name="z540" w:id="66"/>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66"/>
    <w:bookmarkStart w:name="z542" w:id="67"/>
    <w:p>
      <w:pPr>
        <w:spacing w:after="0"/>
        <w:ind w:left="0"/>
        <w:jc w:val="left"/>
      </w:pPr>
      <w:r>
        <w:rPr>
          <w:rFonts w:ascii="Times New Roman"/>
          <w:b/>
          <w:i w:val="false"/>
          <w:color w:val="000000"/>
        </w:rPr>
        <w:t xml:space="preserve"> 
5. Шағымдану тәртібі</w:t>
      </w:r>
    </w:p>
    <w:bookmarkEnd w:id="67"/>
    <w:bookmarkStart w:name="z543" w:id="68"/>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кеңсенің телефоны: 8 (7172) 24-14-19.</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органның басшысының атына мына мекенжай бойынша беріледі: 010000, Астана қаласы, Қабанбай батыр даңғылы 32/1 мекенжайы,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68"/>
    <w:bookmarkStart w:name="z552" w:id="69"/>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кемелерін мемлекеттік </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69"/>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Қазақстан Республикасы Көлiк және  </w:t>
      </w:r>
      <w:r>
        <w:br/>
      </w:r>
      <w:r>
        <w:rPr>
          <w:rFonts w:ascii="Times New Roman"/>
          <w:b w:val="false"/>
          <w:i w:val="false"/>
          <w:color w:val="000000"/>
          <w:sz w:val="28"/>
        </w:rPr>
        <w:t xml:space="preserve">
коммуникация министрлiгi       </w:t>
      </w:r>
      <w:r>
        <w:br/>
      </w:r>
      <w:r>
        <w:rPr>
          <w:rFonts w:ascii="Times New Roman"/>
          <w:b w:val="false"/>
          <w:i w:val="false"/>
          <w:color w:val="000000"/>
          <w:sz w:val="28"/>
        </w:rPr>
        <w:t>
Азаматтық авиация комитетiнiң төрағасы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ff0000"/>
          <w:sz w:val="28"/>
        </w:rPr>
        <w:t xml:space="preserve">      Ескерту. 1-қосымшаға өзгеріс енгізілді - ҚР Үкіметінің 21.05.2013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Меншiк иесi: ________________________________________________________</w:t>
      </w:r>
      <w:r>
        <w:br/>
      </w:r>
      <w:r>
        <w:rPr>
          <w:rFonts w:ascii="Times New Roman"/>
          <w:b w:val="false"/>
          <w:i w:val="false"/>
          <w:color w:val="000000"/>
          <w:sz w:val="28"/>
        </w:rPr>
        <w:t>
Пайдаланушы:_________________________________________________________</w:t>
      </w:r>
      <w:r>
        <w:br/>
      </w:r>
      <w:r>
        <w:rPr>
          <w:rFonts w:ascii="Times New Roman"/>
          <w:b w:val="false"/>
          <w:i w:val="false"/>
          <w:color w:val="000000"/>
          <w:sz w:val="28"/>
        </w:rPr>
        <w:t>
тиесiлi ________________________________________________ әуе кемесiн,</w:t>
      </w:r>
      <w:r>
        <w:br/>
      </w:r>
      <w:r>
        <w:rPr>
          <w:rFonts w:ascii="Times New Roman"/>
          <w:b w:val="false"/>
          <w:i w:val="false"/>
          <w:color w:val="000000"/>
          <w:sz w:val="28"/>
        </w:rPr>
        <w:t>
                   (әуе кемесiнiң түрi)</w:t>
      </w:r>
      <w:r>
        <w:br/>
      </w:r>
      <w:r>
        <w:rPr>
          <w:rFonts w:ascii="Times New Roman"/>
          <w:b w:val="false"/>
          <w:i w:val="false"/>
          <w:color w:val="000000"/>
          <w:sz w:val="28"/>
        </w:rPr>
        <w:t>
Қазақстан Республикасының азаматтық әуе кемелерi тiзiлiмiне енгiзудi (өзгерiстер енгiзуге) және азаматтық әуе кемесiн мемлекеттiк тiркеу туралы куәлiк берудi (ауыстыруды) өтiнемiн.</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Азаматтық әуе кемесiнiң бұрын тiркелген мемлекетi: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Айырымдық белгiсi: _______________________________________________</w:t>
      </w:r>
      <w:r>
        <w:br/>
      </w:r>
      <w:r>
        <w:rPr>
          <w:rFonts w:ascii="Times New Roman"/>
          <w:b w:val="false"/>
          <w:i w:val="false"/>
          <w:color w:val="000000"/>
          <w:sz w:val="28"/>
        </w:rPr>
        <w:t>
3. Сериялық (зауыттық) нөмiрi: ______________________________________</w:t>
      </w:r>
      <w:r>
        <w:br/>
      </w:r>
      <w:r>
        <w:rPr>
          <w:rFonts w:ascii="Times New Roman"/>
          <w:b w:val="false"/>
          <w:i w:val="false"/>
          <w:color w:val="000000"/>
          <w:sz w:val="28"/>
        </w:rPr>
        <w:t>
4. Зауыттан шығарылған күнi: (күнi, айы, жылы) ______________________</w:t>
      </w:r>
      <w:r>
        <w:br/>
      </w:r>
      <w:r>
        <w:rPr>
          <w:rFonts w:ascii="Times New Roman"/>
          <w:b w:val="false"/>
          <w:i w:val="false"/>
          <w:color w:val="000000"/>
          <w:sz w:val="28"/>
        </w:rPr>
        <w:t>
5. Шығарушы зауыт, мемлекет: ________________________________________</w:t>
      </w:r>
      <w:r>
        <w:br/>
      </w:r>
      <w:r>
        <w:rPr>
          <w:rFonts w:ascii="Times New Roman"/>
          <w:b w:val="false"/>
          <w:i w:val="false"/>
          <w:color w:val="000000"/>
          <w:sz w:val="28"/>
        </w:rPr>
        <w:t>
6. Азаматтық әуе кемесiнiң тағайындалуы: ____________________________</w:t>
      </w:r>
      <w:r>
        <w:br/>
      </w:r>
      <w:r>
        <w:rPr>
          <w:rFonts w:ascii="Times New Roman"/>
          <w:b w:val="false"/>
          <w:i w:val="false"/>
          <w:color w:val="000000"/>
          <w:sz w:val="28"/>
        </w:rPr>
        <w:t>
7. Азаматтық әуе кемесiнiң класы: ___________________________________</w:t>
      </w:r>
      <w:r>
        <w:br/>
      </w:r>
      <w:r>
        <w:rPr>
          <w:rFonts w:ascii="Times New Roman"/>
          <w:b w:val="false"/>
          <w:i w:val="false"/>
          <w:color w:val="000000"/>
          <w:sz w:val="28"/>
        </w:rPr>
        <w:t>
8. Қозғалтқыш күшi (кВт): ___________________________________________</w:t>
      </w:r>
      <w:r>
        <w:br/>
      </w:r>
      <w:r>
        <w:rPr>
          <w:rFonts w:ascii="Times New Roman"/>
          <w:b w:val="false"/>
          <w:i w:val="false"/>
          <w:color w:val="000000"/>
          <w:sz w:val="28"/>
        </w:rPr>
        <w:t>
9. Соңғы жөндеуден өткен күнi және орны: ____________________________</w:t>
      </w:r>
      <w:r>
        <w:br/>
      </w:r>
      <w:r>
        <w:rPr>
          <w:rFonts w:ascii="Times New Roman"/>
          <w:b w:val="false"/>
          <w:i w:val="false"/>
          <w:color w:val="000000"/>
          <w:sz w:val="28"/>
        </w:rPr>
        <w:t>
10. Кiм және қашан техникалық тексеру немесе ұшу сынағын жүргiздi: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Азаматтық әуе кемесiнiң жөндеуге дейiнгi қалдық ресурсы:</w:t>
      </w:r>
      <w:r>
        <w:br/>
      </w:r>
      <w:r>
        <w:rPr>
          <w:rFonts w:ascii="Times New Roman"/>
          <w:b w:val="false"/>
          <w:i w:val="false"/>
          <w:color w:val="000000"/>
          <w:sz w:val="28"/>
        </w:rPr>
        <w:t>
(сағат, қону,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Тұрақтау орны: __________________________________________________</w:t>
      </w:r>
      <w:r>
        <w:br/>
      </w:r>
      <w:r>
        <w:rPr>
          <w:rFonts w:ascii="Times New Roman"/>
          <w:b w:val="false"/>
          <w:i w:val="false"/>
          <w:color w:val="000000"/>
          <w:sz w:val="28"/>
        </w:rPr>
        <w:t>
13. Әуе кемесiне құқық түрi (керегiнiң астын сызыңыз):</w:t>
      </w:r>
      <w:r>
        <w:br/>
      </w:r>
      <w:r>
        <w:rPr>
          <w:rFonts w:ascii="Times New Roman"/>
          <w:b w:val="false"/>
          <w:i w:val="false"/>
          <w:color w:val="000000"/>
          <w:sz w:val="28"/>
        </w:rPr>
        <w:t>
1) меншiк құқығы;</w:t>
      </w:r>
      <w:r>
        <w:br/>
      </w:r>
      <w:r>
        <w:rPr>
          <w:rFonts w:ascii="Times New Roman"/>
          <w:b w:val="false"/>
          <w:i w:val="false"/>
          <w:color w:val="000000"/>
          <w:sz w:val="28"/>
        </w:rPr>
        <w:t>
2) пайдалану құқығы;</w:t>
      </w:r>
      <w:r>
        <w:br/>
      </w:r>
      <w:r>
        <w:rPr>
          <w:rFonts w:ascii="Times New Roman"/>
          <w:b w:val="false"/>
          <w:i w:val="false"/>
          <w:color w:val="000000"/>
          <w:sz w:val="28"/>
        </w:rPr>
        <w:t>
3) жедел басқару құқығы;</w:t>
      </w:r>
      <w:r>
        <w:br/>
      </w:r>
      <w:r>
        <w:rPr>
          <w:rFonts w:ascii="Times New Roman"/>
          <w:b w:val="false"/>
          <w:i w:val="false"/>
          <w:color w:val="000000"/>
          <w:sz w:val="28"/>
        </w:rPr>
        <w:t>
4) шаруашылық басқару құқығы.</w:t>
      </w:r>
      <w:r>
        <w:br/>
      </w:r>
      <w:r>
        <w:rPr>
          <w:rFonts w:ascii="Times New Roman"/>
          <w:b w:val="false"/>
          <w:i w:val="false"/>
          <w:color w:val="000000"/>
          <w:sz w:val="28"/>
        </w:rPr>
        <w:t>
14. Шарт нөмiрi және алу күнi:</w:t>
      </w:r>
      <w:r>
        <w:br/>
      </w:r>
      <w:r>
        <w:rPr>
          <w:rFonts w:ascii="Times New Roman"/>
          <w:b w:val="false"/>
          <w:i w:val="false"/>
          <w:color w:val="000000"/>
          <w:sz w:val="28"/>
        </w:rPr>
        <w:t>
Меншiк иесi: № _____________ 20 _____ ж. «_______» __________________</w:t>
      </w:r>
      <w:r>
        <w:br/>
      </w:r>
      <w:r>
        <w:rPr>
          <w:rFonts w:ascii="Times New Roman"/>
          <w:b w:val="false"/>
          <w:i w:val="false"/>
          <w:color w:val="000000"/>
          <w:sz w:val="28"/>
        </w:rPr>
        <w:t>
Пайдаланушы: № _____________ 20 _____ ж. «_______» __________________</w:t>
      </w:r>
      <w:r>
        <w:br/>
      </w:r>
      <w:r>
        <w:rPr>
          <w:rFonts w:ascii="Times New Roman"/>
          <w:b w:val="false"/>
          <w:i w:val="false"/>
          <w:color w:val="000000"/>
          <w:sz w:val="28"/>
        </w:rPr>
        <w:t>
15. Меншiк иесiнiң түрi (астын сызыңыз):</w:t>
      </w:r>
      <w:r>
        <w:br/>
      </w:r>
      <w:r>
        <w:rPr>
          <w:rFonts w:ascii="Times New Roman"/>
          <w:b w:val="false"/>
          <w:i w:val="false"/>
          <w:color w:val="000000"/>
          <w:sz w:val="28"/>
        </w:rPr>
        <w:t>
1) заңды тұлға;</w:t>
      </w:r>
      <w:r>
        <w:br/>
      </w:r>
      <w:r>
        <w:rPr>
          <w:rFonts w:ascii="Times New Roman"/>
          <w:b w:val="false"/>
          <w:i w:val="false"/>
          <w:color w:val="000000"/>
          <w:sz w:val="28"/>
        </w:rPr>
        <w:t>
2) жеке тұлға;</w:t>
      </w:r>
      <w:r>
        <w:br/>
      </w:r>
      <w:r>
        <w:rPr>
          <w:rFonts w:ascii="Times New Roman"/>
          <w:b w:val="false"/>
          <w:i w:val="false"/>
          <w:color w:val="000000"/>
          <w:sz w:val="28"/>
        </w:rPr>
        <w:t>
16. Құжаттың санаты: (заңды тұлғаны мемлекеттік тіркеу (қайта тіркеу) туралы анықтама не куәлік, жеке куәлік, паспорт)</w:t>
      </w:r>
      <w:r>
        <w:br/>
      </w:r>
      <w:r>
        <w:rPr>
          <w:rFonts w:ascii="Times New Roman"/>
          <w:b w:val="false"/>
          <w:i w:val="false"/>
          <w:color w:val="000000"/>
          <w:sz w:val="28"/>
        </w:rPr>
        <w:t>
17. Құжаттың сериясы және берiлген күнi: № ___ 20 __ ж «___» ________</w:t>
      </w:r>
      <w:r>
        <w:br/>
      </w:r>
      <w:r>
        <w:rPr>
          <w:rFonts w:ascii="Times New Roman"/>
          <w:b w:val="false"/>
          <w:i w:val="false"/>
          <w:color w:val="000000"/>
          <w:sz w:val="28"/>
        </w:rPr>
        <w:t>
18. Заңды тұлғаның атауы:____________________________________________</w:t>
      </w:r>
      <w:r>
        <w:br/>
      </w:r>
      <w:r>
        <w:rPr>
          <w:rFonts w:ascii="Times New Roman"/>
          <w:b w:val="false"/>
          <w:i w:val="false"/>
          <w:color w:val="000000"/>
          <w:sz w:val="28"/>
        </w:rPr>
        <w:t>
19. Т.А.Ә., туған күнi: _________ 20_ ж. «__» _________(жеке тұлғалар үшiн)</w:t>
      </w:r>
      <w:r>
        <w:br/>
      </w:r>
      <w:r>
        <w:rPr>
          <w:rFonts w:ascii="Times New Roman"/>
          <w:b w:val="false"/>
          <w:i w:val="false"/>
          <w:color w:val="000000"/>
          <w:sz w:val="28"/>
        </w:rPr>
        <w:t>
20. СТН: ____________________________________________________________</w:t>
      </w:r>
      <w:r>
        <w:br/>
      </w:r>
      <w:r>
        <w:rPr>
          <w:rFonts w:ascii="Times New Roman"/>
          <w:b w:val="false"/>
          <w:i w:val="false"/>
          <w:color w:val="000000"/>
          <w:sz w:val="28"/>
        </w:rPr>
        <w:t>
21. БИН/ЖИН: ________________________________________________________</w:t>
      </w:r>
      <w:r>
        <w:br/>
      </w:r>
      <w:r>
        <w:rPr>
          <w:rFonts w:ascii="Times New Roman"/>
          <w:b w:val="false"/>
          <w:i w:val="false"/>
          <w:color w:val="000000"/>
          <w:sz w:val="28"/>
        </w:rPr>
        <w:t>
22. Болу орны: (Облыс, аудан, елдi мекен, көшесi, үй нөмiрi, пәтер)</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23. Телефон, факс нөмiрi және e-mail адресi: ________________________</w:t>
      </w:r>
      <w:r>
        <w:br/>
      </w:r>
      <w:r>
        <w:rPr>
          <w:rFonts w:ascii="Times New Roman"/>
          <w:b w:val="false"/>
          <w:i w:val="false"/>
          <w:color w:val="000000"/>
          <w:sz w:val="28"/>
        </w:rPr>
        <w:t>
24. Алым сомасы, нөмiрi және күнi: № ___ 20 ___ ж. «___» ___ ____ тг.</w:t>
      </w:r>
    </w:p>
    <w:p>
      <w:pPr>
        <w:spacing w:after="0"/>
        <w:ind w:left="0"/>
        <w:jc w:val="both"/>
      </w:pPr>
      <w:r>
        <w:rPr>
          <w:rFonts w:ascii="Times New Roman"/>
          <w:b w:val="false"/>
          <w:i w:val="false"/>
          <w:color w:val="000000"/>
          <w:sz w:val="28"/>
        </w:rPr>
        <w:t>Азаматтық әуе кемесiнiң меншiк иесi:</w:t>
      </w:r>
      <w:r>
        <w:br/>
      </w:r>
      <w:r>
        <w:rPr>
          <w:rFonts w:ascii="Times New Roman"/>
          <w:b w:val="false"/>
          <w:i w:val="false"/>
          <w:color w:val="000000"/>
          <w:sz w:val="28"/>
        </w:rPr>
        <w:t>
____________________________________ ________________________________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М.О.                                       20 __ ж. «___» ___________</w:t>
      </w:r>
    </w:p>
    <w:p>
      <w:pPr>
        <w:spacing w:after="0"/>
        <w:ind w:left="0"/>
        <w:jc w:val="both"/>
      </w:pPr>
      <w:r>
        <w:rPr>
          <w:rFonts w:ascii="Times New Roman"/>
          <w:b w:val="false"/>
          <w:i w:val="false"/>
          <w:color w:val="000000"/>
          <w:sz w:val="28"/>
        </w:rPr>
        <w:t>Азаматтық әуе кемесiн пайдаланушы:</w:t>
      </w:r>
      <w:r>
        <w:br/>
      </w:r>
      <w:r>
        <w:rPr>
          <w:rFonts w:ascii="Times New Roman"/>
          <w:b w:val="false"/>
          <w:i w:val="false"/>
          <w:color w:val="000000"/>
          <w:sz w:val="28"/>
        </w:rPr>
        <w:t>
____________________________________ ________________________________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М.О.                                     20 __ ж. «___» _____________</w:t>
      </w:r>
    </w:p>
    <w:bookmarkStart w:name="z553" w:id="7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әуе кемелерін мемлекеттік</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2-қосымша           </w:t>
      </w:r>
    </w:p>
    <w:bookmarkEnd w:id="7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«БЕКIТЕМIН»</w:t>
      </w:r>
      <w:r>
        <w:br/>
      </w:r>
      <w:r>
        <w:rPr>
          <w:rFonts w:ascii="Times New Roman"/>
          <w:b w:val="false"/>
          <w:i w:val="false"/>
          <w:color w:val="000000"/>
          <w:sz w:val="28"/>
        </w:rPr>
        <w:t>
Ұйымның бiрiншi басшысы</w:t>
      </w:r>
      <w:r>
        <w:br/>
      </w:r>
      <w:r>
        <w:rPr>
          <w:rFonts w:ascii="Times New Roman"/>
          <w:b w:val="false"/>
          <w:i w:val="false"/>
          <w:color w:val="000000"/>
          <w:sz w:val="28"/>
        </w:rPr>
        <w:t>
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 __ ж. «__» _________</w:t>
      </w:r>
    </w:p>
    <w:p>
      <w:pPr>
        <w:spacing w:after="0"/>
        <w:ind w:left="0"/>
        <w:jc w:val="left"/>
      </w:pPr>
      <w:r>
        <w:rPr>
          <w:rFonts w:ascii="Times New Roman"/>
          <w:b/>
          <w:i w:val="false"/>
          <w:color w:val="000000"/>
        </w:rPr>
        <w:t xml:space="preserve"> Әуе кемесiнiң техникалық жай-күйiн тексеру</w:t>
      </w:r>
      <w:r>
        <w:br/>
      </w:r>
      <w:r>
        <w:rPr>
          <w:rFonts w:ascii="Times New Roman"/>
          <w:b/>
          <w:i w:val="false"/>
          <w:color w:val="000000"/>
        </w:rPr>
        <w:t>
АКТIСI</w:t>
      </w:r>
    </w:p>
    <w:p>
      <w:pPr>
        <w:spacing w:after="0"/>
        <w:ind w:left="0"/>
        <w:jc w:val="both"/>
      </w:pPr>
      <w:r>
        <w:rPr>
          <w:rFonts w:ascii="Times New Roman"/>
          <w:b w:val="false"/>
          <w:i w:val="false"/>
          <w:color w:val="000000"/>
          <w:sz w:val="28"/>
        </w:rPr>
        <w:t>Комиссия құрамы:</w:t>
      </w:r>
      <w:r>
        <w:br/>
      </w:r>
      <w:r>
        <w:rPr>
          <w:rFonts w:ascii="Times New Roman"/>
          <w:b w:val="false"/>
          <w:i w:val="false"/>
          <w:color w:val="000000"/>
          <w:sz w:val="28"/>
        </w:rPr>
        <w:t>
Төрағасы 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мүшелерi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20 ________ ж. _________ ______________ техникалық тексеру жүргiзiлдi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(азаматтық әуе кемесiнiң түрi мен тағайындалуы)</w:t>
      </w:r>
      <w:r>
        <w:br/>
      </w:r>
      <w:r>
        <w:rPr>
          <w:rFonts w:ascii="Times New Roman"/>
          <w:b w:val="false"/>
          <w:i w:val="false"/>
          <w:color w:val="000000"/>
          <w:sz w:val="28"/>
        </w:rPr>
        <w:t>
мемлекеттiк және тiркеу айырымдық белгiлерi 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сериялық (зауыттық) нөмiрi:</w:t>
      </w:r>
    </w:p>
    <w:p>
      <w:pPr>
        <w:spacing w:after="0"/>
        <w:ind w:left="0"/>
        <w:jc w:val="both"/>
      </w:pPr>
      <w:r>
        <w:rPr>
          <w:rFonts w:ascii="Times New Roman"/>
          <w:b w:val="false"/>
          <w:i w:val="false"/>
          <w:color w:val="000000"/>
          <w:sz w:val="28"/>
        </w:rPr>
        <w:t>      1. Әуе кемесi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3"/>
        <w:gridCol w:w="6013"/>
      </w:tblGrid>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Зауыттан шығарылған күнi</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Тағайындалған ресурс</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сағат ___ қону _____ жыл</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 басталғалы ұшуы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сағат ___ қону _____ жыл</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жүргiзу саны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жүргiзiлгеннен күнi және орны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жүргiзiлгеннен кейiнгi ұшуы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сағат ___ қону _____ жыл</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жүргiзгенге дейiнгi қалдық ресурсы</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сағат ___ қону _____ жыл</w:t>
            </w:r>
          </w:p>
        </w:tc>
      </w:tr>
      <w:tr>
        <w:trPr>
          <w:trHeight w:val="30" w:hRule="atLeast"/>
        </w:trPr>
        <w:tc>
          <w:tcPr>
            <w:tcW w:w="6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аралық ресурс</w:t>
            </w:r>
          </w:p>
        </w:tc>
        <w:tc>
          <w:tcPr>
            <w:tcW w:w="6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 сағат ___ қону _____ жыл</w:t>
            </w:r>
          </w:p>
        </w:tc>
      </w:tr>
    </w:tbl>
    <w:p>
      <w:pPr>
        <w:spacing w:after="0"/>
        <w:ind w:left="0"/>
        <w:jc w:val="both"/>
      </w:pPr>
      <w:r>
        <w:rPr>
          <w:rFonts w:ascii="Times New Roman"/>
          <w:b w:val="false"/>
          <w:i w:val="false"/>
          <w:color w:val="000000"/>
          <w:sz w:val="28"/>
        </w:rPr>
        <w:t>2. Әуе кемесiнiң ресурсын ұзарту негiзi _____________________________</w:t>
      </w:r>
      <w:r>
        <w:br/>
      </w:r>
      <w:r>
        <w:rPr>
          <w:rFonts w:ascii="Times New Roman"/>
          <w:b w:val="false"/>
          <w:i w:val="false"/>
          <w:color w:val="000000"/>
          <w:sz w:val="28"/>
        </w:rPr>
        <w:t>
3. Қозғалтқыштың ресурсын ұзарту негiзi _____________________________</w:t>
      </w:r>
    </w:p>
    <w:p>
      <w:pPr>
        <w:spacing w:after="0"/>
        <w:ind w:left="0"/>
        <w:jc w:val="both"/>
      </w:pPr>
      <w:r>
        <w:rPr>
          <w:rFonts w:ascii="Times New Roman"/>
          <w:b w:val="false"/>
          <w:i w:val="false"/>
          <w:color w:val="000000"/>
          <w:sz w:val="28"/>
        </w:rPr>
        <w:t>М.О.       ________________________________________________________________</w:t>
      </w:r>
      <w:r>
        <w:br/>
      </w:r>
      <w:r>
        <w:rPr>
          <w:rFonts w:ascii="Times New Roman"/>
          <w:b w:val="false"/>
          <w:i w:val="false"/>
          <w:color w:val="000000"/>
          <w:sz w:val="28"/>
        </w:rPr>
        <w:t>
                    (қолы, күнi, Т.А.Ә.)</w:t>
      </w:r>
    </w:p>
    <w:p>
      <w:pPr>
        <w:spacing w:after="0"/>
        <w:ind w:left="0"/>
        <w:jc w:val="both"/>
      </w:pPr>
      <w:r>
        <w:rPr>
          <w:rFonts w:ascii="Times New Roman"/>
          <w:b w:val="false"/>
          <w:i w:val="false"/>
          <w:color w:val="000000"/>
          <w:sz w:val="28"/>
        </w:rPr>
        <w:t>4. Қозғалтқыш және әуе винттерi туралы мәлiметттер: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82"/>
        <w:gridCol w:w="8498"/>
      </w:tblGrid>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Қозғалтқыш/әуе винтi Түрi</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1-iншi 2-іншi 3-iншi 4-iншi Қосалқы күштiк қондырғы/ Бас редуктор</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нөмiрi</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 басталғалы ұшуы (сағат)</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жүргiзiлген күнi</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жүргiзiлгеннен кейiнгi ұшуы (сағат)</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жүргiзiлгеннен кейiнгi ұшуы</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Жүргiзiлген жөндеу саны</w:t>
            </w:r>
          </w:p>
        </w:tc>
        <w:tc>
          <w:tcPr>
            <w:tcW w:w="8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Әуе кемесi ____________________________________ көлемде тексерiлдi</w:t>
      </w:r>
      <w:r>
        <w:br/>
      </w:r>
      <w:r>
        <w:rPr>
          <w:rFonts w:ascii="Times New Roman"/>
          <w:b w:val="false"/>
          <w:i w:val="false"/>
          <w:color w:val="000000"/>
          <w:sz w:val="28"/>
        </w:rPr>
        <w:t>
       (кезеңдiк техникалық қызмет көрсету немесе жөндеу нысаны),</w:t>
      </w:r>
      <w:r>
        <w:br/>
      </w:r>
      <w:r>
        <w:rPr>
          <w:rFonts w:ascii="Times New Roman"/>
          <w:b w:val="false"/>
          <w:i w:val="false"/>
          <w:color w:val="000000"/>
          <w:sz w:val="28"/>
        </w:rPr>
        <w:t>
бұл туралы формулярға жазба жасалынды _______________________________</w:t>
      </w:r>
      <w:r>
        <w:br/>
      </w:r>
      <w:r>
        <w:rPr>
          <w:rFonts w:ascii="Times New Roman"/>
          <w:b w:val="false"/>
          <w:i w:val="false"/>
          <w:color w:val="000000"/>
          <w:sz w:val="28"/>
        </w:rPr>
        <w:t>
                                                   (күнi)</w:t>
      </w:r>
      <w:r>
        <w:br/>
      </w:r>
      <w:r>
        <w:rPr>
          <w:rFonts w:ascii="Times New Roman"/>
          <w:b w:val="false"/>
          <w:i w:val="false"/>
          <w:color w:val="000000"/>
          <w:sz w:val="28"/>
        </w:rPr>
        <w:t>
6. Әуе кемесiнiң жабдықталғандығы ___________________________________</w:t>
      </w:r>
      <w:r>
        <w:br/>
      </w:r>
      <w:r>
        <w:rPr>
          <w:rFonts w:ascii="Times New Roman"/>
          <w:b w:val="false"/>
          <w:i w:val="false"/>
          <w:color w:val="000000"/>
          <w:sz w:val="28"/>
        </w:rPr>
        <w:t>
7. Әуедегi қақтығысты ескертетiн борттық жүйенiң бар болуы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Осы әуе кемесi түрiнiң осы актiнi жасау күнiне дейiнгi орындалуға мiндеттi барлық пысықтаулар орындалған;</w:t>
      </w:r>
      <w:r>
        <w:br/>
      </w:r>
      <w:r>
        <w:rPr>
          <w:rFonts w:ascii="Times New Roman"/>
          <w:b w:val="false"/>
          <w:i w:val="false"/>
          <w:color w:val="000000"/>
          <w:sz w:val="28"/>
        </w:rPr>
        <w:t>
Типтiк конструкцияда бекiтiлген құжаттамамен қарастырылмаған өзгерiстер жоқ.</w:t>
      </w:r>
    </w:p>
    <w:p>
      <w:pPr>
        <w:spacing w:after="0"/>
        <w:ind w:left="0"/>
        <w:jc w:val="both"/>
      </w:pPr>
      <w:r>
        <w:rPr>
          <w:rFonts w:ascii="Times New Roman"/>
          <w:b w:val="false"/>
          <w:i w:val="false"/>
          <w:color w:val="000000"/>
          <w:sz w:val="28"/>
        </w:rPr>
        <w:t>М.О. ________________________________________________________________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9. Ұшуды пайдалану нұсқауын бекiткен ұйым, бекiткен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Комиссияның азаматтық әуе кемесiнiң техникалық жай-күйi, ұшуға жарамдылығы және ұшу жарамдылығы сертификатын (әрекет ету мерзiмiн ұзарту) беру мүмкiндiгi туралы қорытындысы __________________________</w:t>
      </w:r>
      <w:r>
        <w:br/>
      </w:r>
      <w:r>
        <w:rPr>
          <w:rFonts w:ascii="Times New Roman"/>
          <w:b w:val="false"/>
          <w:i w:val="false"/>
          <w:color w:val="000000"/>
          <w:sz w:val="28"/>
        </w:rPr>
        <w:t>
Төраға: _____________________________________________________________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Комиссия мүшелерi: __________________________________________________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                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11. Пайдаланушының инженерлiк-авиациялық қызмет бастығының азаматтық әуе кемесiнiң ұшу жарамдылығы (оның iшiнде қажеттi жабдығы болған жағдайда халықаралық трассалар бойынша ұшу) туралы қорытындысы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Төраға: _____________________________________________________________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Комиссия мүшелерi: __________________________________________________</w:t>
      </w:r>
      <w:r>
        <w:br/>
      </w:r>
      <w:r>
        <w:rPr>
          <w:rFonts w:ascii="Times New Roman"/>
          <w:b w:val="false"/>
          <w:i w:val="false"/>
          <w:color w:val="000000"/>
          <w:sz w:val="28"/>
        </w:rPr>
        <w:t>
М.О. ________________________________________________________________</w:t>
      </w:r>
      <w:r>
        <w:br/>
      </w:r>
      <w:r>
        <w:rPr>
          <w:rFonts w:ascii="Times New Roman"/>
          <w:b w:val="false"/>
          <w:i w:val="false"/>
          <w:color w:val="000000"/>
          <w:sz w:val="28"/>
        </w:rPr>
        <w:t>
                         (қолы, күнi, Т.А.Ә.)</w:t>
      </w:r>
      <w:r>
        <w:br/>
      </w:r>
      <w:r>
        <w:rPr>
          <w:rFonts w:ascii="Times New Roman"/>
          <w:b w:val="false"/>
          <w:i w:val="false"/>
          <w:color w:val="000000"/>
          <w:sz w:val="28"/>
        </w:rPr>
        <w:t>
12. Актiнiң әрбiр бетi комиссия төрағасының қолымен және пайдаланушының мөрiмен расталуы тиiс.</w:t>
      </w:r>
      <w:r>
        <w:br/>
      </w:r>
      <w:r>
        <w:rPr>
          <w:rFonts w:ascii="Times New Roman"/>
          <w:b w:val="false"/>
          <w:i w:val="false"/>
          <w:color w:val="000000"/>
          <w:sz w:val="28"/>
        </w:rPr>
        <w:t>
13. Актiнiң жарамдылық мерзiмi бекiтiлген күннен бастап бiр ай.</w:t>
      </w:r>
      <w:r>
        <w:br/>
      </w:r>
      <w:r>
        <w:rPr>
          <w:rFonts w:ascii="Times New Roman"/>
          <w:b w:val="false"/>
          <w:i w:val="false"/>
          <w:color w:val="000000"/>
          <w:sz w:val="28"/>
        </w:rPr>
        <w:t>
Ескерту: - 11-тармақта инженерлiк-авиациялық қызмет бастығы келесi қорытындыны жасайды:</w:t>
      </w:r>
      <w:r>
        <w:br/>
      </w:r>
      <w:r>
        <w:rPr>
          <w:rFonts w:ascii="Times New Roman"/>
          <w:b w:val="false"/>
          <w:i w:val="false"/>
          <w:color w:val="000000"/>
          <w:sz w:val="28"/>
        </w:rPr>
        <w:t>
«Ұшақ (тiкұшақ) техникалық түзу және пайдалануға жарамды» немесе «Ұшақ (тiкұшақ) техникалық бұзылған және пайдалануға жарамсыз».</w:t>
      </w:r>
    </w:p>
    <w:bookmarkStart w:name="z554" w:id="71"/>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кемелерін мемлекеттік </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71"/>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Азаматтық әуе кемелерiнiң пайдалануға жарамдылығы туралы бағалау актiсi</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(уәкiлеттi органның атауы)</w:t>
      </w:r>
      <w:r>
        <w:br/>
      </w:r>
      <w:r>
        <w:rPr>
          <w:rFonts w:ascii="Times New Roman"/>
          <w:b w:val="false"/>
          <w:i w:val="false"/>
          <w:color w:val="000000"/>
          <w:sz w:val="28"/>
        </w:rPr>
        <w:t>
20 __ жылғы «__» _________ № _______ бұйрығына сәйкес комиссия құрамы:</w:t>
      </w:r>
      <w:r>
        <w:br/>
      </w:r>
      <w:r>
        <w:rPr>
          <w:rFonts w:ascii="Times New Roman"/>
          <w:b w:val="false"/>
          <w:i w:val="false"/>
          <w:color w:val="000000"/>
          <w:sz w:val="28"/>
        </w:rPr>
        <w:t>
Төраға: 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 әуе кемелерiн бағалау жүргiзiлдi __________________________________</w:t>
      </w:r>
      <w:r>
        <w:br/>
      </w:r>
      <w:r>
        <w:rPr>
          <w:rFonts w:ascii="Times New Roman"/>
          <w:b w:val="false"/>
          <w:i w:val="false"/>
          <w:color w:val="000000"/>
          <w:sz w:val="28"/>
        </w:rPr>
        <w:t>
                                               (ұйым атауы)</w:t>
      </w:r>
      <w:r>
        <w:br/>
      </w:r>
      <w:r>
        <w:rPr>
          <w:rFonts w:ascii="Times New Roman"/>
          <w:b w:val="false"/>
          <w:i w:val="false"/>
          <w:color w:val="000000"/>
          <w:sz w:val="28"/>
        </w:rPr>
        <w:t>
Азаматтық әуе кемелерiнiң пайдалануға жарамдылығы туралы бағалау</w:t>
      </w:r>
      <w:r>
        <w:br/>
      </w:r>
      <w:r>
        <w:rPr>
          <w:rFonts w:ascii="Times New Roman"/>
          <w:b w:val="false"/>
          <w:i w:val="false"/>
          <w:color w:val="000000"/>
          <w:sz w:val="28"/>
        </w:rPr>
        <w:t>
актiсiнiң мәтіні</w:t>
      </w:r>
      <w:r>
        <w:br/>
      </w:r>
      <w:r>
        <w:rPr>
          <w:rFonts w:ascii="Times New Roman"/>
          <w:b w:val="false"/>
          <w:i w:val="false"/>
          <w:color w:val="000000"/>
          <w:sz w:val="28"/>
        </w:rPr>
        <w:t>
Төраға: ________________________________ ____________________________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мүшелерi ______________________ ____________________________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 ____________________________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Сараптама актiсімен таныстым:</w:t>
      </w:r>
      <w:r>
        <w:br/>
      </w:r>
      <w:r>
        <w:rPr>
          <w:rFonts w:ascii="Times New Roman"/>
          <w:b w:val="false"/>
          <w:i w:val="false"/>
          <w:color w:val="000000"/>
          <w:sz w:val="28"/>
        </w:rPr>
        <w:t>
Ұйым басшысы      ______________________ ____________________________</w:t>
      </w:r>
      <w:r>
        <w:br/>
      </w:r>
      <w:r>
        <w:rPr>
          <w:rFonts w:ascii="Times New Roman"/>
          <w:b w:val="false"/>
          <w:i w:val="false"/>
          <w:color w:val="000000"/>
          <w:sz w:val="28"/>
        </w:rPr>
        <w:t>
                         (Т.А.Ә.)                    (қолы)</w:t>
      </w:r>
    </w:p>
    <w:bookmarkStart w:name="z555" w:id="72"/>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азаматтық әуе кемелерін        </w:t>
      </w:r>
      <w:r>
        <w:br/>
      </w:r>
      <w:r>
        <w:rPr>
          <w:rFonts w:ascii="Times New Roman"/>
          <w:b w:val="false"/>
          <w:i w:val="false"/>
          <w:color w:val="000000"/>
          <w:sz w:val="28"/>
        </w:rPr>
        <w:t>
мемлекеттік тіркеу туралы куәлік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7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 xml:space="preserve">Қазақстан Республикасы Көлiк және   </w:t>
      </w:r>
      <w:r>
        <w:br/>
      </w:r>
      <w:r>
        <w:rPr>
          <w:rFonts w:ascii="Times New Roman"/>
          <w:b w:val="false"/>
          <w:i w:val="false"/>
          <w:color w:val="000000"/>
          <w:sz w:val="28"/>
        </w:rPr>
        <w:t xml:space="preserve">
коммуникация министрлiгi       </w:t>
      </w:r>
      <w:r>
        <w:br/>
      </w:r>
      <w:r>
        <w:rPr>
          <w:rFonts w:ascii="Times New Roman"/>
          <w:b w:val="false"/>
          <w:i w:val="false"/>
          <w:color w:val="000000"/>
          <w:sz w:val="28"/>
        </w:rPr>
        <w:t>
Азаматтық авиация комитетiнiң төрағасы</w:t>
      </w:r>
      <w:r>
        <w:br/>
      </w:r>
      <w:r>
        <w:rPr>
          <w:rFonts w:ascii="Times New Roman"/>
          <w:b w:val="false"/>
          <w:i w:val="false"/>
          <w:color w:val="000000"/>
          <w:sz w:val="28"/>
        </w:rPr>
        <w:t>
______________________________________</w:t>
      </w:r>
      <w:r>
        <w:br/>
      </w:r>
      <w:r>
        <w:rPr>
          <w:rFonts w:ascii="Times New Roman"/>
          <w:b w:val="false"/>
          <w:i w:val="false"/>
          <w:color w:val="000000"/>
          <w:sz w:val="28"/>
        </w:rPr>
        <w:t xml:space="preserve">
(Т.А.Ә.)                 </w:t>
      </w:r>
    </w:p>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ff0000"/>
          <w:sz w:val="28"/>
        </w:rPr>
        <w:t xml:space="preserve">      Ескерту. 4-қосымшаға өзгеріс енгізілді - ҚР Үкіметінің 21.05.2013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Меншiк иесi: ________________________________________________________</w:t>
      </w:r>
      <w:r>
        <w:br/>
      </w:r>
      <w:r>
        <w:rPr>
          <w:rFonts w:ascii="Times New Roman"/>
          <w:b w:val="false"/>
          <w:i w:val="false"/>
          <w:color w:val="000000"/>
          <w:sz w:val="28"/>
        </w:rPr>
        <w:t>
Пайдаланушы: ________________________________________________ тиесiлi</w:t>
      </w:r>
      <w:r>
        <w:br/>
      </w:r>
      <w:r>
        <w:rPr>
          <w:rFonts w:ascii="Times New Roman"/>
          <w:b w:val="false"/>
          <w:i w:val="false"/>
          <w:color w:val="000000"/>
          <w:sz w:val="28"/>
        </w:rPr>
        <w:t>
_______________________________________________________ әуе кемесiнiң</w:t>
      </w:r>
      <w:r>
        <w:br/>
      </w:r>
      <w:r>
        <w:rPr>
          <w:rFonts w:ascii="Times New Roman"/>
          <w:b w:val="false"/>
          <w:i w:val="false"/>
          <w:color w:val="000000"/>
          <w:sz w:val="28"/>
        </w:rPr>
        <w:t>
                  әуе кемесiнiң түрi</w:t>
      </w:r>
      <w:r>
        <w:br/>
      </w:r>
      <w:r>
        <w:rPr>
          <w:rFonts w:ascii="Times New Roman"/>
          <w:b w:val="false"/>
          <w:i w:val="false"/>
          <w:color w:val="000000"/>
          <w:sz w:val="28"/>
        </w:rPr>
        <w:t>
20 ___ ж. «___» _________ № _____ мемлекеттiк тiркеу туралы куәлiгiнiң телнұсқасын беруiңiздi өтiнемiн.</w:t>
      </w:r>
      <w:r>
        <w:br/>
      </w:r>
      <w:r>
        <w:rPr>
          <w:rFonts w:ascii="Times New Roman"/>
          <w:b w:val="false"/>
          <w:i w:val="false"/>
          <w:color w:val="000000"/>
          <w:sz w:val="28"/>
        </w:rPr>
        <w:t>
Ауыстыру, телнұсқа алудың себебi: ___________________________________</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Айырымдық белгiсi: _______________________________________________</w:t>
      </w:r>
      <w:r>
        <w:br/>
      </w:r>
      <w:r>
        <w:rPr>
          <w:rFonts w:ascii="Times New Roman"/>
          <w:b w:val="false"/>
          <w:i w:val="false"/>
          <w:color w:val="000000"/>
          <w:sz w:val="28"/>
        </w:rPr>
        <w:t>
2. Сериялық (зауыттық) нөмiрi: ______________________________________</w:t>
      </w:r>
      <w:r>
        <w:br/>
      </w:r>
      <w:r>
        <w:rPr>
          <w:rFonts w:ascii="Times New Roman"/>
          <w:b w:val="false"/>
          <w:i w:val="false"/>
          <w:color w:val="000000"/>
          <w:sz w:val="28"/>
        </w:rPr>
        <w:t>
3. Зауыттан шығарылған күнi: (күнi, айы, жылы) ______________________</w:t>
      </w:r>
      <w:r>
        <w:br/>
      </w:r>
      <w:r>
        <w:rPr>
          <w:rFonts w:ascii="Times New Roman"/>
          <w:b w:val="false"/>
          <w:i w:val="false"/>
          <w:color w:val="000000"/>
          <w:sz w:val="28"/>
        </w:rPr>
        <w:t>
4. Шығарушы зауыт, мемлекет: ________________________________________</w:t>
      </w:r>
      <w:r>
        <w:br/>
      </w:r>
      <w:r>
        <w:rPr>
          <w:rFonts w:ascii="Times New Roman"/>
          <w:b w:val="false"/>
          <w:i w:val="false"/>
          <w:color w:val="000000"/>
          <w:sz w:val="28"/>
        </w:rPr>
        <w:t>
5. Азаматтық әуе кемесiнiң тағайындалуы: ____________________________</w:t>
      </w:r>
      <w:r>
        <w:br/>
      </w:r>
      <w:r>
        <w:rPr>
          <w:rFonts w:ascii="Times New Roman"/>
          <w:b w:val="false"/>
          <w:i w:val="false"/>
          <w:color w:val="000000"/>
          <w:sz w:val="28"/>
        </w:rPr>
        <w:t>
6. Азаматтық әуе кемесiнiң класы: ___________________________________</w:t>
      </w:r>
      <w:r>
        <w:br/>
      </w:r>
      <w:r>
        <w:rPr>
          <w:rFonts w:ascii="Times New Roman"/>
          <w:b w:val="false"/>
          <w:i w:val="false"/>
          <w:color w:val="000000"/>
          <w:sz w:val="28"/>
        </w:rPr>
        <w:t>
7. Қозғалтқыш күшi (кВт): ___________________________________________</w:t>
      </w:r>
      <w:r>
        <w:br/>
      </w:r>
      <w:r>
        <w:rPr>
          <w:rFonts w:ascii="Times New Roman"/>
          <w:b w:val="false"/>
          <w:i w:val="false"/>
          <w:color w:val="000000"/>
          <w:sz w:val="28"/>
        </w:rPr>
        <w:t>
8. Соңғы жөндеуден өткен күнi және орны: ____________________________</w:t>
      </w:r>
      <w:r>
        <w:br/>
      </w:r>
      <w:r>
        <w:rPr>
          <w:rFonts w:ascii="Times New Roman"/>
          <w:b w:val="false"/>
          <w:i w:val="false"/>
          <w:color w:val="000000"/>
          <w:sz w:val="28"/>
        </w:rPr>
        <w:t>
9. Кiм және қашан техникалық тексеру немесе ұшу сынағын жүргiздi: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10. Азаматтық әуе кемесiнiң жөндеуге дейiнгi қалдық ресурсы: (сағат, қону, жыл)</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Тұрақтау орны: __________________________________________________</w:t>
      </w:r>
      <w:r>
        <w:br/>
      </w:r>
      <w:r>
        <w:rPr>
          <w:rFonts w:ascii="Times New Roman"/>
          <w:b w:val="false"/>
          <w:i w:val="false"/>
          <w:color w:val="000000"/>
          <w:sz w:val="28"/>
        </w:rPr>
        <w:t>
12. Әуе кемесiне құқық түрi (керегiнiң астын сызыңыз):</w:t>
      </w:r>
      <w:r>
        <w:br/>
      </w:r>
      <w:r>
        <w:rPr>
          <w:rFonts w:ascii="Times New Roman"/>
          <w:b w:val="false"/>
          <w:i w:val="false"/>
          <w:color w:val="000000"/>
          <w:sz w:val="28"/>
        </w:rPr>
        <w:t>
1) меншiк құқығы;</w:t>
      </w:r>
      <w:r>
        <w:br/>
      </w:r>
      <w:r>
        <w:rPr>
          <w:rFonts w:ascii="Times New Roman"/>
          <w:b w:val="false"/>
          <w:i w:val="false"/>
          <w:color w:val="000000"/>
          <w:sz w:val="28"/>
        </w:rPr>
        <w:t>
2) пайдалану құқығы;</w:t>
      </w:r>
      <w:r>
        <w:br/>
      </w:r>
      <w:r>
        <w:rPr>
          <w:rFonts w:ascii="Times New Roman"/>
          <w:b w:val="false"/>
          <w:i w:val="false"/>
          <w:color w:val="000000"/>
          <w:sz w:val="28"/>
        </w:rPr>
        <w:t>
3) оперативтi басқару құқығы;</w:t>
      </w:r>
      <w:r>
        <w:br/>
      </w:r>
      <w:r>
        <w:rPr>
          <w:rFonts w:ascii="Times New Roman"/>
          <w:b w:val="false"/>
          <w:i w:val="false"/>
          <w:color w:val="000000"/>
          <w:sz w:val="28"/>
        </w:rPr>
        <w:t>
4) шаруашылық басқару құқығы.</w:t>
      </w:r>
      <w:r>
        <w:br/>
      </w:r>
      <w:r>
        <w:rPr>
          <w:rFonts w:ascii="Times New Roman"/>
          <w:b w:val="false"/>
          <w:i w:val="false"/>
          <w:color w:val="000000"/>
          <w:sz w:val="28"/>
        </w:rPr>
        <w:t>
13. Шарт нөмiрi және алу күнi:</w:t>
      </w:r>
      <w:r>
        <w:br/>
      </w:r>
      <w:r>
        <w:rPr>
          <w:rFonts w:ascii="Times New Roman"/>
          <w:b w:val="false"/>
          <w:i w:val="false"/>
          <w:color w:val="000000"/>
          <w:sz w:val="28"/>
        </w:rPr>
        <w:t>
Меншiк иесi: № ____________ 20 _________ ж. «________» ______________</w:t>
      </w:r>
      <w:r>
        <w:br/>
      </w:r>
      <w:r>
        <w:rPr>
          <w:rFonts w:ascii="Times New Roman"/>
          <w:b w:val="false"/>
          <w:i w:val="false"/>
          <w:color w:val="000000"/>
          <w:sz w:val="28"/>
        </w:rPr>
        <w:t>
Пайдаланушы: № ____________ 20 _________ ж. «________» ______________</w:t>
      </w:r>
      <w:r>
        <w:br/>
      </w:r>
      <w:r>
        <w:rPr>
          <w:rFonts w:ascii="Times New Roman"/>
          <w:b w:val="false"/>
          <w:i w:val="false"/>
          <w:color w:val="000000"/>
          <w:sz w:val="28"/>
        </w:rPr>
        <w:t>
14. Меншiк иесiнiң санаты (астын сызыңыз):</w:t>
      </w:r>
      <w:r>
        <w:br/>
      </w:r>
      <w:r>
        <w:rPr>
          <w:rFonts w:ascii="Times New Roman"/>
          <w:b w:val="false"/>
          <w:i w:val="false"/>
          <w:color w:val="000000"/>
          <w:sz w:val="28"/>
        </w:rPr>
        <w:t>
1) заңды тұлға;</w:t>
      </w:r>
      <w:r>
        <w:br/>
      </w:r>
      <w:r>
        <w:rPr>
          <w:rFonts w:ascii="Times New Roman"/>
          <w:b w:val="false"/>
          <w:i w:val="false"/>
          <w:color w:val="000000"/>
          <w:sz w:val="28"/>
        </w:rPr>
        <w:t>
2) жеке тұлға;</w:t>
      </w:r>
      <w:r>
        <w:br/>
      </w:r>
      <w:r>
        <w:rPr>
          <w:rFonts w:ascii="Times New Roman"/>
          <w:b w:val="false"/>
          <w:i w:val="false"/>
          <w:color w:val="000000"/>
          <w:sz w:val="28"/>
        </w:rPr>
        <w:t>
15. Құжаттың санаты: (заңды тұлғаны мемлекеттік тіркеу (қайта тіркеу) туралы анықтама не куәлік, жеке куәлік, паспорт)</w:t>
      </w:r>
      <w:r>
        <w:br/>
      </w:r>
      <w:r>
        <w:rPr>
          <w:rFonts w:ascii="Times New Roman"/>
          <w:b w:val="false"/>
          <w:i w:val="false"/>
          <w:color w:val="000000"/>
          <w:sz w:val="28"/>
        </w:rPr>
        <w:t>
16. Құжаттың сериясы және берiлген күнi: № _____ 20 __ ж. «__» ______</w:t>
      </w:r>
      <w:r>
        <w:br/>
      </w:r>
      <w:r>
        <w:rPr>
          <w:rFonts w:ascii="Times New Roman"/>
          <w:b w:val="false"/>
          <w:i w:val="false"/>
          <w:color w:val="000000"/>
          <w:sz w:val="28"/>
        </w:rPr>
        <w:t>
17. Заңды тұлғаның атауы:</w:t>
      </w:r>
      <w:r>
        <w:br/>
      </w:r>
      <w:r>
        <w:rPr>
          <w:rFonts w:ascii="Times New Roman"/>
          <w:b w:val="false"/>
          <w:i w:val="false"/>
          <w:color w:val="000000"/>
          <w:sz w:val="28"/>
        </w:rPr>
        <w:t>
18. Т.А.Ә., туған күнi: «__» 20__ ж. (жеке тұлғалар үшiн)</w:t>
      </w:r>
      <w:r>
        <w:br/>
      </w:r>
      <w:r>
        <w:rPr>
          <w:rFonts w:ascii="Times New Roman"/>
          <w:b w:val="false"/>
          <w:i w:val="false"/>
          <w:color w:val="000000"/>
          <w:sz w:val="28"/>
        </w:rPr>
        <w:t>
19. СТН:</w:t>
      </w:r>
      <w:r>
        <w:br/>
      </w:r>
      <w:r>
        <w:rPr>
          <w:rFonts w:ascii="Times New Roman"/>
          <w:b w:val="false"/>
          <w:i w:val="false"/>
          <w:color w:val="000000"/>
          <w:sz w:val="28"/>
        </w:rPr>
        <w:t>
20. БИН/ЖИН:</w:t>
      </w:r>
      <w:r>
        <w:br/>
      </w:r>
      <w:r>
        <w:rPr>
          <w:rFonts w:ascii="Times New Roman"/>
          <w:b w:val="false"/>
          <w:i w:val="false"/>
          <w:color w:val="000000"/>
          <w:sz w:val="28"/>
        </w:rPr>
        <w:t>
21. Мекенi: (Облыс, аудан, елдi мекен, көшесi,үй нөмiрi, пәтер)</w:t>
      </w:r>
      <w:r>
        <w:br/>
      </w:r>
      <w:r>
        <w:rPr>
          <w:rFonts w:ascii="Times New Roman"/>
          <w:b w:val="false"/>
          <w:i w:val="false"/>
          <w:color w:val="000000"/>
          <w:sz w:val="28"/>
        </w:rPr>
        <w:t>
22. Телефон, факс нөмiрi және e-mail адресi:</w:t>
      </w:r>
      <w:r>
        <w:br/>
      </w:r>
      <w:r>
        <w:rPr>
          <w:rFonts w:ascii="Times New Roman"/>
          <w:b w:val="false"/>
          <w:i w:val="false"/>
          <w:color w:val="000000"/>
          <w:sz w:val="28"/>
        </w:rPr>
        <w:t>
23. Алым сомасы, нөмiрi және күнi: № __ 20___ ж. «____» _____ ___ тг.</w:t>
      </w:r>
    </w:p>
    <w:p>
      <w:pPr>
        <w:spacing w:after="0"/>
        <w:ind w:left="0"/>
        <w:jc w:val="both"/>
      </w:pPr>
      <w:r>
        <w:rPr>
          <w:rFonts w:ascii="Times New Roman"/>
          <w:b w:val="false"/>
          <w:i w:val="false"/>
          <w:color w:val="000000"/>
          <w:sz w:val="28"/>
        </w:rPr>
        <w:t>Азаматтық әуе кемесiнiң меншiк иесi:</w:t>
      </w:r>
      <w:r>
        <w:br/>
      </w:r>
      <w:r>
        <w:rPr>
          <w:rFonts w:ascii="Times New Roman"/>
          <w:b w:val="false"/>
          <w:i w:val="false"/>
          <w:color w:val="000000"/>
          <w:sz w:val="28"/>
        </w:rPr>
        <w:t>
____________________________________ ________________________________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М.О.             № _______ 20 _____ ж. «_____» _____</w:t>
      </w:r>
    </w:p>
    <w:p>
      <w:pPr>
        <w:spacing w:after="0"/>
        <w:ind w:left="0"/>
        <w:jc w:val="both"/>
      </w:pPr>
      <w:r>
        <w:rPr>
          <w:rFonts w:ascii="Times New Roman"/>
          <w:b w:val="false"/>
          <w:i w:val="false"/>
          <w:color w:val="000000"/>
          <w:sz w:val="28"/>
        </w:rPr>
        <w:t>Азаматтық әуе кемесiн пайдаланушы:</w:t>
      </w:r>
      <w:r>
        <w:br/>
      </w:r>
      <w:r>
        <w:rPr>
          <w:rFonts w:ascii="Times New Roman"/>
          <w:b w:val="false"/>
          <w:i w:val="false"/>
          <w:color w:val="000000"/>
          <w:sz w:val="28"/>
        </w:rPr>
        <w:t>
____________________________________ _______________________________</w:t>
      </w:r>
      <w:r>
        <w:br/>
      </w:r>
      <w:r>
        <w:rPr>
          <w:rFonts w:ascii="Times New Roman"/>
          <w:b w:val="false"/>
          <w:i w:val="false"/>
          <w:color w:val="000000"/>
          <w:sz w:val="28"/>
        </w:rPr>
        <w:t>
            (Басшының қолы)                     (Т.А.Ә.)</w:t>
      </w:r>
    </w:p>
    <w:p>
      <w:pPr>
        <w:spacing w:after="0"/>
        <w:ind w:left="0"/>
        <w:jc w:val="both"/>
      </w:pPr>
      <w:r>
        <w:rPr>
          <w:rFonts w:ascii="Times New Roman"/>
          <w:b w:val="false"/>
          <w:i w:val="false"/>
          <w:color w:val="000000"/>
          <w:sz w:val="28"/>
        </w:rPr>
        <w:t>М.О.             № ______ 20 ___ ж. «_____» _________</w:t>
      </w:r>
    </w:p>
    <w:bookmarkStart w:name="z556" w:id="73"/>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әуе кемелерін мемлекеттік</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73"/>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201______ жылғы «___» ______________________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 ________________/ __________________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«___» __________</w:t>
      </w:r>
      <w:r>
        <w:br/>
      </w:r>
      <w:r>
        <w:rPr>
          <w:rFonts w:ascii="Times New Roman"/>
          <w:b w:val="false"/>
          <w:i w:val="false"/>
          <w:color w:val="000000"/>
          <w:sz w:val="28"/>
        </w:rPr>
        <w:t>
___ сағ.___мин,____________________________________ мекенжай бойынша.</w:t>
      </w:r>
    </w:p>
    <w:bookmarkStart w:name="z557" w:id="74"/>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әуе кемелерін мемлекеттік</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6-қосымша             </w:t>
      </w:r>
    </w:p>
    <w:bookmarkEnd w:id="74"/>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58" w:id="75"/>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азаматтық әуе кемелерін мемлекеттік</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559" w:id="76"/>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2012 жылғы 13 қыркүйектегі</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бекiтiлген       </w:t>
      </w:r>
    </w:p>
    <w:bookmarkEnd w:id="76"/>
    <w:bookmarkStart w:name="z560" w:id="77"/>
    <w:p>
      <w:pPr>
        <w:spacing w:after="0"/>
        <w:ind w:left="0"/>
        <w:jc w:val="left"/>
      </w:pPr>
      <w:r>
        <w:rPr>
          <w:rFonts w:ascii="Times New Roman"/>
          <w:b/>
          <w:i w:val="false"/>
          <w:color w:val="000000"/>
        </w:rPr>
        <w:t xml:space="preserve"> 
«Аса жеңiл авиация әуе кемесiнiң ұшуға</w:t>
      </w:r>
      <w:r>
        <w:br/>
      </w:r>
      <w:r>
        <w:rPr>
          <w:rFonts w:ascii="Times New Roman"/>
          <w:b/>
          <w:i w:val="false"/>
          <w:color w:val="000000"/>
        </w:rPr>
        <w:t>
жарамдылығы сертификатын беру»</w:t>
      </w:r>
      <w:r>
        <w:br/>
      </w:r>
      <w:r>
        <w:rPr>
          <w:rFonts w:ascii="Times New Roman"/>
          <w:b/>
          <w:i w:val="false"/>
          <w:color w:val="000000"/>
        </w:rPr>
        <w:t>
мемлекеттік қызмет стандарты</w:t>
      </w:r>
    </w:p>
    <w:bookmarkEnd w:id="77"/>
    <w:bookmarkStart w:name="z561" w:id="78"/>
    <w:p>
      <w:pPr>
        <w:spacing w:after="0"/>
        <w:ind w:left="0"/>
        <w:jc w:val="left"/>
      </w:pPr>
      <w:r>
        <w:rPr>
          <w:rFonts w:ascii="Times New Roman"/>
          <w:b/>
          <w:i w:val="false"/>
          <w:color w:val="000000"/>
        </w:rPr>
        <w:t xml:space="preserve"> 
1. Жалпы ережелер</w:t>
      </w:r>
    </w:p>
    <w:bookmarkEnd w:id="78"/>
    <w:bookmarkStart w:name="z562" w:id="79"/>
    <w:p>
      <w:pPr>
        <w:spacing w:after="0"/>
        <w:ind w:left="0"/>
        <w:jc w:val="both"/>
      </w:pPr>
      <w:r>
        <w:rPr>
          <w:rFonts w:ascii="Times New Roman"/>
          <w:b w:val="false"/>
          <w:i w:val="false"/>
          <w:color w:val="000000"/>
          <w:sz w:val="28"/>
        </w:rPr>
        <w:t>
      1. «Аса жеңiл авиация әуе кемесiнiң ұшуға жарамдылығы сертификатын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47-бабының</w:t>
      </w:r>
      <w:r>
        <w:rPr>
          <w:rFonts w:ascii="Times New Roman"/>
          <w:b w:val="false"/>
          <w:i w:val="false"/>
          <w:color w:val="000000"/>
          <w:sz w:val="28"/>
        </w:rPr>
        <w:t>, Қазақстан Республикасы Үкіметінің 2011 жылғы 31 наурыздағы № 318 </w:t>
      </w:r>
      <w:r>
        <w:rPr>
          <w:rFonts w:ascii="Times New Roman"/>
          <w:b w:val="false"/>
          <w:i w:val="false"/>
          <w:color w:val="000000"/>
          <w:sz w:val="28"/>
        </w:rPr>
        <w:t>қаулысымен</w:t>
      </w:r>
      <w:r>
        <w:rPr>
          <w:rFonts w:ascii="Times New Roman"/>
          <w:b w:val="false"/>
          <w:i w:val="false"/>
          <w:color w:val="000000"/>
          <w:sz w:val="28"/>
        </w:rPr>
        <w:t xml:space="preserve"> бекітілген Аса жеңіл авиация саласындағы сертификаттау </w:t>
      </w:r>
      <w:r>
        <w:rPr>
          <w:rFonts w:ascii="Times New Roman"/>
          <w:b w:val="false"/>
          <w:i w:val="false"/>
          <w:color w:val="000000"/>
          <w:sz w:val="28"/>
        </w:rPr>
        <w:t>қағидасының</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аса жеңiл авиация әуе кемесiнiң ұшуға жарамдылығы сертификатын (телнұсқаны) беру немесе қағаз тасығашта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қызметті көрсету мерзімдері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өтінім берген күннен бастап күнтізбелік 30 күн ішінде;</w:t>
      </w:r>
      <w:r>
        <w:br/>
      </w:r>
      <w:r>
        <w:rPr>
          <w:rFonts w:ascii="Times New Roman"/>
          <w:b w:val="false"/>
          <w:i w:val="false"/>
          <w:color w:val="000000"/>
          <w:sz w:val="28"/>
        </w:rPr>
        <w:t>
</w:t>
      </w:r>
      <w:r>
        <w:rPr>
          <w:rFonts w:ascii="Times New Roman"/>
          <w:b w:val="false"/>
          <w:i w:val="false"/>
          <w:color w:val="000000"/>
          <w:sz w:val="28"/>
        </w:rPr>
        <w:t>
      2) телнұсқаны беру мерзімі – күнтізбелік 10 күн;</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кезде уәкілетті органда кезекте күтудің рұқсат етілген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4) аса жеңiл авиация әуе кемесінің ұшуға жарамдылығы сертификатын алған кезде уәкілетті органда кезекте күтудің рұқсат етілген ең көп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Азаматтық әуе кемесінің ұшуға жарамдылығын сертификаттау үшін алым мөлшерлемелері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белгіленген мөлшерлемелер бойынша және тәртіппен республикалық бюджетке төленеді.</w:t>
      </w:r>
      <w:r>
        <w:br/>
      </w:r>
      <w:r>
        <w:rPr>
          <w:rFonts w:ascii="Times New Roman"/>
          <w:b w:val="false"/>
          <w:i w:val="false"/>
          <w:color w:val="000000"/>
          <w:sz w:val="28"/>
        </w:rPr>
        <w:t>
      Салмағы 750 килограмнан төмен азаматтық әуе кемесінің ұшуға жарамдылығын сертификаттау үшін алым мөлшерлемесі алым төленетін күні қолданылатын 10 айлық есептік көрсеткішті құрайды. Мемлекеттік көрсетілетін қызмет мемлекеттік бюджетке көрсетілген алым төленгеннен кейін жүзеге асырылады.</w:t>
      </w:r>
      <w:r>
        <w:br/>
      </w:r>
      <w:r>
        <w:rPr>
          <w:rFonts w:ascii="Times New Roman"/>
          <w:b w:val="false"/>
          <w:i w:val="false"/>
          <w:color w:val="000000"/>
          <w:sz w:val="28"/>
        </w:rPr>
        <w:t>
      </w:t>
      </w:r>
      <w:r>
        <w:rPr>
          <w:rFonts w:ascii="Times New Roman"/>
          <w:b w:val="false"/>
          <w:i w:val="false"/>
          <w:color w:val="ff0000"/>
          <w:sz w:val="28"/>
        </w:rPr>
        <w:t>Ескерту. 8-тармақ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1424</w:t>
      </w:r>
      <w:r>
        <w:rPr>
          <w:rFonts w:ascii="Times New Roman"/>
          <w:b w:val="false"/>
          <w:i w:val="false"/>
          <w:color w:val="000000"/>
          <w:sz w:val="28"/>
        </w:rPr>
        <w:t> </w:t>
      </w:r>
      <w:r>
        <w:rPr>
          <w:rFonts w:ascii="Times New Roman"/>
          <w:b w:val="false"/>
          <w:i w:val="false"/>
          <w:color w:val="ff0000"/>
          <w:sz w:val="28"/>
        </w:rPr>
        <w:t>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ғимараттарында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зерделеу мақсатында, жеке және заңды тұлғаларға арналған шағымдар мен ұсыныстар кітабы жүргізіледі.</w:t>
      </w:r>
    </w:p>
    <w:bookmarkEnd w:id="79"/>
    <w:bookmarkStart w:name="z579" w:id="80"/>
    <w:p>
      <w:pPr>
        <w:spacing w:after="0"/>
        <w:ind w:left="0"/>
        <w:jc w:val="left"/>
      </w:pPr>
      <w:r>
        <w:rPr>
          <w:rFonts w:ascii="Times New Roman"/>
          <w:b/>
          <w:i w:val="false"/>
          <w:color w:val="000000"/>
        </w:rPr>
        <w:t xml:space="preserve"> 
2. Мемлекеттік қызмет көрсету тәртібі</w:t>
      </w:r>
    </w:p>
    <w:bookmarkEnd w:id="80"/>
    <w:bookmarkStart w:name="z580" w:id="81"/>
    <w:p>
      <w:pPr>
        <w:spacing w:after="0"/>
        <w:ind w:left="0"/>
        <w:jc w:val="both"/>
      </w:pPr>
      <w:r>
        <w:rPr>
          <w:rFonts w:ascii="Times New Roman"/>
          <w:b w:val="false"/>
          <w:i w:val="false"/>
          <w:color w:val="000000"/>
          <w:sz w:val="28"/>
        </w:rPr>
        <w:t>
      11. Мемлекетті қызметті алу үшін мемлекеттік қызметті алушы немесе сенімхат бойынша оның уәкілетті өкілі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аса жеңіл авиация әуе кемесінің ұшуға жарамдылығы сертификатын беру туралы өтінішті сертификат алу үшін мынадай құжаттарды қоса отырып береді:</w:t>
      </w:r>
      <w:r>
        <w:br/>
      </w:r>
      <w:r>
        <w:rPr>
          <w:rFonts w:ascii="Times New Roman"/>
          <w:b w:val="false"/>
          <w:i w:val="false"/>
          <w:color w:val="000000"/>
          <w:sz w:val="28"/>
        </w:rPr>
        <w:t>
</w:t>
      </w:r>
      <w:r>
        <w:rPr>
          <w:rFonts w:ascii="Times New Roman"/>
          <w:b w:val="false"/>
          <w:i w:val="false"/>
          <w:color w:val="000000"/>
          <w:sz w:val="28"/>
        </w:rPr>
        <w:t>
      1) аса жеңiл авиацияның әуе кемесi данасының сәйкестiк куәлiгiнің немесе үлгі сертификатының көшiрмесi;</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ҚР Үкіметінің 30.12.2013</w:t>
      </w:r>
      <w:r>
        <w:rPr>
          <w:rFonts w:ascii="Times New Roman"/>
          <w:b w:val="false"/>
          <w:i w:val="false"/>
          <w:color w:val="000000"/>
          <w:sz w:val="28"/>
        </w:rPr>
        <w:t> </w:t>
      </w:r>
      <w:r>
        <w:rPr>
          <w:rFonts w:ascii="Times New Roman"/>
          <w:b w:val="false"/>
          <w:i w:val="false"/>
          <w:color w:val="000000"/>
          <w:sz w:val="28"/>
        </w:rPr>
        <w:t>№ 1424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ҚР Үкіметінің 30.12.2013</w:t>
      </w:r>
      <w:r>
        <w:rPr>
          <w:rFonts w:ascii="Times New Roman"/>
          <w:b w:val="false"/>
          <w:i w:val="false"/>
          <w:color w:val="000000"/>
          <w:sz w:val="28"/>
        </w:rPr>
        <w:t> </w:t>
      </w:r>
      <w:r>
        <w:rPr>
          <w:rFonts w:ascii="Times New Roman"/>
          <w:b w:val="false"/>
          <w:i w:val="false"/>
          <w:color w:val="000000"/>
          <w:sz w:val="28"/>
        </w:rPr>
        <w:t>№ 1424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ҚР Үкіметінің 30.12.2013</w:t>
      </w:r>
      <w:r>
        <w:rPr>
          <w:rFonts w:ascii="Times New Roman"/>
          <w:b w:val="false"/>
          <w:i w:val="false"/>
          <w:color w:val="000000"/>
          <w:sz w:val="28"/>
        </w:rPr>
        <w:t> </w:t>
      </w:r>
      <w:r>
        <w:rPr>
          <w:rFonts w:ascii="Times New Roman"/>
          <w:b w:val="false"/>
          <w:i w:val="false"/>
          <w:color w:val="000000"/>
          <w:sz w:val="28"/>
        </w:rPr>
        <w:t>№ 1424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 аса жеңіл авиация әуе кемесін мемлекеттік тіркеу туралы куәліктің көшірмесі;</w:t>
      </w:r>
      <w:r>
        <w:br/>
      </w:r>
      <w:r>
        <w:rPr>
          <w:rFonts w:ascii="Times New Roman"/>
          <w:b w:val="false"/>
          <w:i w:val="false"/>
          <w:color w:val="000000"/>
          <w:sz w:val="28"/>
        </w:rPr>
        <w:t>
      6) азаматтық авиация саласында сертификаттау үшін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Құжаттардың жоғарыда көрсетілген барлық көшірмелері мемлекеттік қызметті алушының қолымен және мөрімен расталады.</w:t>
      </w:r>
      <w:r>
        <w:br/>
      </w:r>
      <w:r>
        <w:rPr>
          <w:rFonts w:ascii="Times New Roman"/>
          <w:b w:val="false"/>
          <w:i w:val="false"/>
          <w:color w:val="000000"/>
          <w:sz w:val="28"/>
        </w:rPr>
        <w:t>
</w:t>
      </w:r>
      <w:r>
        <w:rPr>
          <w:rFonts w:ascii="Times New Roman"/>
          <w:b w:val="false"/>
          <w:i w:val="false"/>
          <w:color w:val="000000"/>
          <w:sz w:val="28"/>
        </w:rPr>
        <w:t>
      Аса жеңiл авиация әуе кемесiнiң ұшуға жарамдылығы сертификатының телнұсқасын алу үшін мемлекеттік қызмет алушы уәкілетті органға еркін нысанда өтінішті және осы стандартта көзделген тәртіппен мемлекеттік қызмет алушы жүргізген қызметтік тексеру материалдарын ұсынады.</w:t>
      </w:r>
      <w:r>
        <w:br/>
      </w:r>
      <w:r>
        <w:rPr>
          <w:rFonts w:ascii="Times New Roman"/>
          <w:b w:val="false"/>
          <w:i w:val="false"/>
          <w:color w:val="000000"/>
          <w:sz w:val="28"/>
        </w:rPr>
        <w:t>
      </w:t>
      </w:r>
      <w:r>
        <w:rPr>
          <w:rFonts w:ascii="Times New Roman"/>
          <w:b w:val="false"/>
          <w:i w:val="false"/>
          <w:color w:val="ff0000"/>
          <w:sz w:val="28"/>
        </w:rPr>
        <w:t>Ескерту. 11-тармаққа өзгерістер енгізілді - ҚР Үкіметінің 30.12.2013</w:t>
      </w:r>
      <w:r>
        <w:rPr>
          <w:rFonts w:ascii="Times New Roman"/>
          <w:b w:val="false"/>
          <w:i w:val="false"/>
          <w:color w:val="000000"/>
          <w:sz w:val="28"/>
        </w:rPr>
        <w:t> </w:t>
      </w:r>
      <w:r>
        <w:rPr>
          <w:rFonts w:ascii="Times New Roman"/>
          <w:b w:val="false"/>
          <w:i w:val="false"/>
          <w:color w:val="000000"/>
          <w:sz w:val="28"/>
        </w:rPr>
        <w:t>№ 1424</w:t>
      </w:r>
      <w:r>
        <w:rPr>
          <w:rFonts w:ascii="Times New Roman"/>
          <w:b w:val="false"/>
          <w:i w:val="false"/>
          <w:color w:val="000000"/>
          <w:sz w:val="28"/>
        </w:rPr>
        <w:t> </w:t>
      </w:r>
      <w:r>
        <w:rPr>
          <w:rFonts w:ascii="Times New Roman"/>
          <w:b w:val="false"/>
          <w:i w:val="false"/>
          <w:color w:val="ff0000"/>
          <w:sz w:val="28"/>
        </w:rPr>
        <w:t>қаулысымен (қолданысқа енгізілу тәртібін</w:t>
      </w:r>
      <w:r>
        <w:rPr>
          <w:rFonts w:ascii="Times New Roman"/>
          <w:b w:val="false"/>
          <w:i w:val="false"/>
          <w:color w:val="000000"/>
          <w:sz w:val="28"/>
        </w:rPr>
        <w:t>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xml:space="preserve">
      12. Белгіленген үлгідегі өтініш нысаны уәкілетті органның www.mtk.gov.kz сайтында орналасқан. </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15. Аса жеңiл авиация әуе кемелерiнің ұшуға жарамдылығы сертификатын уәкілетті органның қызметкері мемлекеттік қызметті алушыға жеке келуі кезінде берілген сертификаттарды есепке алу және тіркеу журналында қол қойғызып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ұсынылған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болмауы;</w:t>
      </w:r>
      <w:r>
        <w:br/>
      </w:r>
      <w:r>
        <w:rPr>
          <w:rFonts w:ascii="Times New Roman"/>
          <w:b w:val="false"/>
          <w:i w:val="false"/>
          <w:color w:val="000000"/>
          <w:sz w:val="28"/>
        </w:rPr>
        <w:t>
</w:t>
      </w:r>
      <w:r>
        <w:rPr>
          <w:rFonts w:ascii="Times New Roman"/>
          <w:b w:val="false"/>
          <w:i w:val="false"/>
          <w:color w:val="000000"/>
          <w:sz w:val="28"/>
        </w:rPr>
        <w:t>
      2) аса жеңіл авиация әуе кемесінің пайдалануға сәйкес келмеуі туралы бағалау актісі.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себептерін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қызметі алушының құжаттарын қабылдаған мерзімнен бастап 3 (үш) жұмыс күні ішінде ұсынылған құжаттардың толықтығын тексеруге міндетті. Ұсынылған құжаттардың толық болмау фактісі белгілі болған жағдайда, уәкілетті орган көрсетілген мерзімдерде өтінішті одан әрі қарау туралы жазбаша түрде дәлелді жауап береді.</w:t>
      </w:r>
    </w:p>
    <w:bookmarkEnd w:id="81"/>
    <w:bookmarkStart w:name="z597" w:id="82"/>
    <w:p>
      <w:pPr>
        <w:spacing w:after="0"/>
        <w:ind w:left="0"/>
        <w:jc w:val="left"/>
      </w:pPr>
      <w:r>
        <w:rPr>
          <w:rFonts w:ascii="Times New Roman"/>
          <w:b/>
          <w:i w:val="false"/>
          <w:color w:val="000000"/>
        </w:rPr>
        <w:t xml:space="preserve"> 
3. Жұмыс қағидаттары</w:t>
      </w:r>
    </w:p>
    <w:bookmarkEnd w:id="82"/>
    <w:bookmarkStart w:name="z598" w:id="83"/>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 мен құпиялығын қамтамасыз ету қағидаттарында жүзеге асырылады.</w:t>
      </w:r>
    </w:p>
    <w:bookmarkEnd w:id="83"/>
    <w:bookmarkStart w:name="z599" w:id="84"/>
    <w:p>
      <w:pPr>
        <w:spacing w:after="0"/>
        <w:ind w:left="0"/>
        <w:jc w:val="left"/>
      </w:pPr>
      <w:r>
        <w:rPr>
          <w:rFonts w:ascii="Times New Roman"/>
          <w:b/>
          <w:i w:val="false"/>
          <w:color w:val="000000"/>
        </w:rPr>
        <w:t xml:space="preserve"> 
4. Жұмыс нәтижелері</w:t>
      </w:r>
    </w:p>
    <w:bookmarkEnd w:id="84"/>
    <w:bookmarkStart w:name="z600" w:id="85"/>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85"/>
    <w:bookmarkStart w:name="z602" w:id="86"/>
    <w:p>
      <w:pPr>
        <w:spacing w:after="0"/>
        <w:ind w:left="0"/>
        <w:jc w:val="left"/>
      </w:pPr>
      <w:r>
        <w:rPr>
          <w:rFonts w:ascii="Times New Roman"/>
          <w:b/>
          <w:i w:val="false"/>
          <w:color w:val="000000"/>
        </w:rPr>
        <w:t xml:space="preserve"> 
5. Шағымдану тәртібі</w:t>
      </w:r>
    </w:p>
    <w:bookmarkEnd w:id="86"/>
    <w:bookmarkStart w:name="z603" w:id="87"/>
    <w:p>
      <w:pPr>
        <w:spacing w:after="0"/>
        <w:ind w:left="0"/>
        <w:jc w:val="both"/>
      </w:pPr>
      <w:r>
        <w:rPr>
          <w:rFonts w:ascii="Times New Roman"/>
          <w:b w:val="false"/>
          <w:i w:val="false"/>
          <w:color w:val="000000"/>
          <w:sz w:val="28"/>
        </w:rPr>
        <w:t>
      20. Мемлекеттік қызметті ұсыну сапасы бойынша талаптар болған жағдайда уәкілетті органның қызметкерлері лауазымды тұлғалардың іс-әрекетіне (әрекетсіздігін) шағым беру тәртібін мына мекенжай бойынша түсіндіреді: 010000, Астана қаласы, Қабанбай батыр даңғылы 32/1, электрондық пошта: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Мемлекеттік көрсетілген қызметтің нәтижесімен келіспеген жағдайда, шағым 010000, Астана қаласы, Қабанбай батыр даңғылы 32/1 мекенжайы, электрондық поштасының мекенжайы: mtc@mtc.gov.kz, кеңсенің телефоны: 8 (7172) 24-14-19 бойынша Қазақстан Республикасы Көлік және коммуникация министрлігіне беріледі.</w:t>
      </w:r>
      <w:r>
        <w:br/>
      </w:r>
      <w:r>
        <w:rPr>
          <w:rFonts w:ascii="Times New Roman"/>
          <w:b w:val="false"/>
          <w:i w:val="false"/>
          <w:color w:val="000000"/>
          <w:sz w:val="28"/>
        </w:rPr>
        <w:t>
      Мемлекеттік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ff0000"/>
          <w:sz w:val="28"/>
        </w:rPr>
        <w:t>      Ескерту. 21-тармақ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Дөрекі қызмет көрсетілген жағдайда, шағым 010000, Астана қаласы, Қабанбай батыр даңғылы 32/1 мекенжайы, электрондық поштасының мекенжайы: kga_info@mtc.gov.kz, қабылдау бөлмесінің телефоны: 8 (7172) 24-26-05 бойынша уәкілетті орган басшысының атына беріледі.</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Ескерту. 22-тармақ жаңа редакцияда - ҚР Үкіметінің 30.12.2013</w:t>
      </w:r>
      <w:r>
        <w:rPr>
          <w:rFonts w:ascii="Times New Roman"/>
          <w:b w:val="false"/>
          <w:i w:val="false"/>
          <w:color w:val="000000"/>
          <w:sz w:val="28"/>
        </w:rPr>
        <w:t> </w:t>
      </w:r>
      <w:r>
        <w:rPr>
          <w:rFonts w:ascii="Times New Roman"/>
          <w:b w:val="false"/>
          <w:i w:val="false"/>
          <w:color w:val="000000"/>
          <w:sz w:val="28"/>
        </w:rPr>
        <w:t>№ 1424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22-1. Мемлекеттік көрсетілген қызметтің нәтижесімен келіспеген жағдайда, мемлекеттік көрсетілетін қызметті алушы мемлекеттік қызметтер көрсетудің сапасын бағалау және бақылау жөніндегі уәкілетті органға шағыммен жүгінеді.</w:t>
      </w:r>
      <w:r>
        <w:br/>
      </w:r>
      <w:r>
        <w:rPr>
          <w:rFonts w:ascii="Times New Roman"/>
          <w:b w:val="false"/>
          <w:i w:val="false"/>
          <w:color w:val="000000"/>
          <w:sz w:val="28"/>
        </w:rPr>
        <w:t>
      Мемлекеттік көрсетілетін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Ескерту. Стандарт 22-1-тармақпен толықтырылды - ҚР Үкіметінің 30.12.2013</w:t>
      </w:r>
      <w:r>
        <w:rPr>
          <w:rFonts w:ascii="Times New Roman"/>
          <w:b w:val="false"/>
          <w:i w:val="false"/>
          <w:color w:val="000000"/>
          <w:sz w:val="28"/>
        </w:rPr>
        <w:t> </w:t>
      </w:r>
      <w:r>
        <w:rPr>
          <w:rFonts w:ascii="Times New Roman"/>
          <w:b w:val="false"/>
          <w:i w:val="false"/>
          <w:color w:val="000000"/>
          <w:sz w:val="28"/>
        </w:rPr>
        <w:t>№ 1424</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 қорытындыларымен келіспеген жағдайда, мемлекеттік қызметті алушының заңда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xml:space="preserve">
      24. Шағым еркін нысанда жасалады. </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тіркеу журналында тіркеледі. Шағымның қабылданғанын растайтын құжат күні мен уақыты, шағымды қабылдаған тұлғаның аты-жөні, сондай-ақ берілген шағымға жауап алу мерзімі мен орны және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шағымды қарау үшін жауапты лауазымды адамдардың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қызметті алушыға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жазбаша түрде пошта немесе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87"/>
    <w:bookmarkStart w:name="z612" w:id="88"/>
    <w:p>
      <w:pPr>
        <w:spacing w:after="0"/>
        <w:ind w:left="0"/>
        <w:jc w:val="both"/>
      </w:pPr>
      <w:r>
        <w:rPr>
          <w:rFonts w:ascii="Times New Roman"/>
          <w:b w:val="false"/>
          <w:i w:val="false"/>
          <w:color w:val="000000"/>
          <w:sz w:val="28"/>
        </w:rPr>
        <w:t xml:space="preserve">
«Аса жеңіл авиация әуе   </w:t>
      </w:r>
      <w:r>
        <w:br/>
      </w:r>
      <w:r>
        <w:rPr>
          <w:rFonts w:ascii="Times New Roman"/>
          <w:b w:val="false"/>
          <w:i w:val="false"/>
          <w:color w:val="000000"/>
          <w:sz w:val="28"/>
        </w:rPr>
        <w:t>
кемесінің ұшуға жарамдылығы</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қызметтің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88"/>
    <w:p>
      <w:pPr>
        <w:spacing w:after="0"/>
        <w:ind w:left="0"/>
        <w:jc w:val="left"/>
      </w:pPr>
      <w:r>
        <w:rPr>
          <w:rFonts w:ascii="Times New Roman"/>
          <w:b/>
          <w:i w:val="false"/>
          <w:color w:val="000000"/>
        </w:rPr>
        <w:t xml:space="preserve"> Өтiнiм</w:t>
      </w:r>
    </w:p>
    <w:p>
      <w:pPr>
        <w:spacing w:after="0"/>
        <w:ind w:left="0"/>
        <w:jc w:val="both"/>
      </w:pPr>
      <w:r>
        <w:rPr>
          <w:rFonts w:ascii="Times New Roman"/>
          <w:b w:val="false"/>
          <w:i w:val="false"/>
          <w:color w:val="000000"/>
          <w:sz w:val="28"/>
        </w:rPr>
        <w:t>1. _______ ж. «_______» ____ №________ тiзiлiмге енгiзiлген аса жеңiл авиация әуе кемесiнiң ұшуға жарамдылық сертификатын берудi сұраймын:</w:t>
      </w:r>
      <w:r>
        <w:br/>
      </w:r>
      <w:r>
        <w:rPr>
          <w:rFonts w:ascii="Times New Roman"/>
          <w:b w:val="false"/>
          <w:i w:val="false"/>
          <w:color w:val="000000"/>
          <w:sz w:val="28"/>
        </w:rPr>
        <w:t>
Түрi ________________________________________________________________</w:t>
      </w:r>
      <w:r>
        <w:br/>
      </w:r>
      <w:r>
        <w:rPr>
          <w:rFonts w:ascii="Times New Roman"/>
          <w:b w:val="false"/>
          <w:i w:val="false"/>
          <w:color w:val="000000"/>
          <w:sz w:val="28"/>
        </w:rPr>
        <w:t>
Әуе кемесiнiң мақсаты _______________________________________________</w:t>
      </w:r>
      <w:r>
        <w:br/>
      </w:r>
      <w:r>
        <w:rPr>
          <w:rFonts w:ascii="Times New Roman"/>
          <w:b w:val="false"/>
          <w:i w:val="false"/>
          <w:color w:val="000000"/>
          <w:sz w:val="28"/>
        </w:rPr>
        <w:t>
1) Әуе кемесiн сериялық (зауыттық) нөмiрi ___________________________</w:t>
      </w:r>
      <w:r>
        <w:br/>
      </w:r>
      <w:r>
        <w:rPr>
          <w:rFonts w:ascii="Times New Roman"/>
          <w:b w:val="false"/>
          <w:i w:val="false"/>
          <w:color w:val="000000"/>
          <w:sz w:val="28"/>
        </w:rPr>
        <w:t>
2) Әуе кемесiн әзiрлеу күнi _________________________________________</w:t>
      </w:r>
      <w:r>
        <w:br/>
      </w:r>
      <w:r>
        <w:rPr>
          <w:rFonts w:ascii="Times New Roman"/>
          <w:b w:val="false"/>
          <w:i w:val="false"/>
          <w:color w:val="000000"/>
          <w:sz w:val="28"/>
        </w:rPr>
        <w:t>
3) Әзiрлеушiнiң атауы _______________________________________________</w:t>
      </w:r>
      <w:r>
        <w:br/>
      </w:r>
      <w:r>
        <w:rPr>
          <w:rFonts w:ascii="Times New Roman"/>
          <w:b w:val="false"/>
          <w:i w:val="false"/>
          <w:color w:val="000000"/>
          <w:sz w:val="28"/>
        </w:rPr>
        <w:t>
4) Әзiрлеушi мемлекет _______________________________________________</w:t>
      </w:r>
      <w:r>
        <w:br/>
      </w:r>
      <w:r>
        <w:rPr>
          <w:rFonts w:ascii="Times New Roman"/>
          <w:b w:val="false"/>
          <w:i w:val="false"/>
          <w:color w:val="000000"/>
          <w:sz w:val="28"/>
        </w:rPr>
        <w:t>
5) Үлгi сертификаты (немесе балама құжат):</w:t>
      </w:r>
      <w:r>
        <w:br/>
      </w:r>
      <w:r>
        <w:rPr>
          <w:rFonts w:ascii="Times New Roman"/>
          <w:b w:val="false"/>
          <w:i w:val="false"/>
          <w:color w:val="000000"/>
          <w:sz w:val="28"/>
        </w:rPr>
        <w:t>
№ _________, берiлген күнi</w:t>
      </w:r>
      <w:r>
        <w:br/>
      </w:r>
      <w:r>
        <w:rPr>
          <w:rFonts w:ascii="Times New Roman"/>
          <w:b w:val="false"/>
          <w:i w:val="false"/>
          <w:color w:val="000000"/>
          <w:sz w:val="28"/>
        </w:rPr>
        <w:t>
2. Өтiнiш берушi туралы мәлiметтер:</w:t>
      </w:r>
      <w:r>
        <w:br/>
      </w:r>
      <w:r>
        <w:rPr>
          <w:rFonts w:ascii="Times New Roman"/>
          <w:b w:val="false"/>
          <w:i w:val="false"/>
          <w:color w:val="000000"/>
          <w:sz w:val="28"/>
        </w:rPr>
        <w:t>
1) Мекенжайы ________________________________________________________</w:t>
      </w:r>
      <w:r>
        <w:br/>
      </w:r>
      <w:r>
        <w:rPr>
          <w:rFonts w:ascii="Times New Roman"/>
          <w:b w:val="false"/>
          <w:i w:val="false"/>
          <w:color w:val="000000"/>
          <w:sz w:val="28"/>
        </w:rPr>
        <w:t>
2) Телефоны____________________ Факсы _______________________________</w:t>
      </w:r>
      <w:r>
        <w:br/>
      </w:r>
      <w:r>
        <w:rPr>
          <w:rFonts w:ascii="Times New Roman"/>
          <w:b w:val="false"/>
          <w:i w:val="false"/>
          <w:color w:val="000000"/>
          <w:sz w:val="28"/>
        </w:rPr>
        <w:t>
3) Электронды поштасының мекенжайы (бар болса) ______________________</w:t>
      </w:r>
      <w:r>
        <w:br/>
      </w:r>
      <w:r>
        <w:rPr>
          <w:rFonts w:ascii="Times New Roman"/>
          <w:b w:val="false"/>
          <w:i w:val="false"/>
          <w:color w:val="000000"/>
          <w:sz w:val="28"/>
        </w:rPr>
        <w:t>
4) Жеке сәйкестендiру нөмiрi (ИЖН) __________________________________</w:t>
      </w:r>
      <w:r>
        <w:br/>
      </w:r>
      <w:r>
        <w:rPr>
          <w:rFonts w:ascii="Times New Roman"/>
          <w:b w:val="false"/>
          <w:i w:val="false"/>
          <w:color w:val="000000"/>
          <w:sz w:val="28"/>
        </w:rPr>
        <w:t>
5) Бизнес сәйкестендiру нөмiрi (БИН)_________________________________</w:t>
      </w:r>
      <w:r>
        <w:br/>
      </w:r>
      <w:r>
        <w:rPr>
          <w:rFonts w:ascii="Times New Roman"/>
          <w:b w:val="false"/>
          <w:i w:val="false"/>
          <w:color w:val="000000"/>
          <w:sz w:val="28"/>
        </w:rPr>
        <w:t>
6) ӘК пайдаланушы – жеке тұлға болса:</w:t>
      </w:r>
      <w:r>
        <w:br/>
      </w:r>
      <w:r>
        <w:rPr>
          <w:rFonts w:ascii="Times New Roman"/>
          <w:b w:val="false"/>
          <w:i w:val="false"/>
          <w:color w:val="000000"/>
          <w:sz w:val="28"/>
        </w:rPr>
        <w:t>
Тегi, аты, әкесiнiң аты _____________________________________________</w:t>
      </w:r>
      <w:r>
        <w:br/>
      </w:r>
      <w:r>
        <w:rPr>
          <w:rFonts w:ascii="Times New Roman"/>
          <w:b w:val="false"/>
          <w:i w:val="false"/>
          <w:color w:val="000000"/>
          <w:sz w:val="28"/>
        </w:rPr>
        <w:t>
7) ӘК пайдаланушы – заңды тұлға болса:</w:t>
      </w:r>
      <w:r>
        <w:br/>
      </w:r>
      <w:r>
        <w:rPr>
          <w:rFonts w:ascii="Times New Roman"/>
          <w:b w:val="false"/>
          <w:i w:val="false"/>
          <w:color w:val="000000"/>
          <w:sz w:val="28"/>
        </w:rPr>
        <w:t>
Ұйымның толық атауы _________________________________________________</w:t>
      </w:r>
      <w:r>
        <w:br/>
      </w:r>
      <w:r>
        <w:rPr>
          <w:rFonts w:ascii="Times New Roman"/>
          <w:b w:val="false"/>
          <w:i w:val="false"/>
          <w:color w:val="000000"/>
          <w:sz w:val="28"/>
        </w:rPr>
        <w:t>
Басшының тегi, аты, әкесiнiң аты ____________________________________</w:t>
      </w:r>
      <w:r>
        <w:br/>
      </w:r>
      <w:r>
        <w:rPr>
          <w:rFonts w:ascii="Times New Roman"/>
          <w:b w:val="false"/>
          <w:i w:val="false"/>
          <w:color w:val="000000"/>
          <w:sz w:val="28"/>
        </w:rPr>
        <w:t>
3. ӘК данасының орналасқан жерi _____________________________________</w:t>
      </w:r>
      <w:r>
        <w:br/>
      </w:r>
      <w:r>
        <w:rPr>
          <w:rFonts w:ascii="Times New Roman"/>
          <w:b w:val="false"/>
          <w:i w:val="false"/>
          <w:color w:val="000000"/>
          <w:sz w:val="28"/>
        </w:rPr>
        <w:t>
4. Соңғы жөндеу жүргiзiлген күнi мен жерi ___________________________</w:t>
      </w:r>
      <w:r>
        <w:br/>
      </w:r>
      <w:r>
        <w:rPr>
          <w:rFonts w:ascii="Times New Roman"/>
          <w:b w:val="false"/>
          <w:i w:val="false"/>
          <w:color w:val="000000"/>
          <w:sz w:val="28"/>
        </w:rPr>
        <w:t>
5. Әуе кемесiнiң ұшуы</w:t>
      </w:r>
      <w:r>
        <w:br/>
      </w:r>
      <w:r>
        <w:rPr>
          <w:rFonts w:ascii="Times New Roman"/>
          <w:b w:val="false"/>
          <w:i w:val="false"/>
          <w:color w:val="000000"/>
          <w:sz w:val="28"/>
        </w:rPr>
        <w:t>
пайдаланудан бастап:_____ сағ._____ соңғы _______________________ жыл</w:t>
      </w:r>
      <w:r>
        <w:br/>
      </w:r>
      <w:r>
        <w:rPr>
          <w:rFonts w:ascii="Times New Roman"/>
          <w:b w:val="false"/>
          <w:i w:val="false"/>
          <w:color w:val="000000"/>
          <w:sz w:val="28"/>
        </w:rPr>
        <w:t>
соңғы жөндеуден кейiн:_____________ сағ.________ соңғы __________ жыл</w:t>
      </w:r>
      <w:r>
        <w:br/>
      </w:r>
      <w:r>
        <w:rPr>
          <w:rFonts w:ascii="Times New Roman"/>
          <w:b w:val="false"/>
          <w:i w:val="false"/>
          <w:color w:val="000000"/>
          <w:sz w:val="28"/>
        </w:rPr>
        <w:t>
6. Жөндеуге дейiн қалған ресурс:_______ сағ._____ соңғы _________ жыл</w:t>
      </w:r>
      <w:r>
        <w:br/>
      </w:r>
      <w:r>
        <w:rPr>
          <w:rFonts w:ascii="Times New Roman"/>
          <w:b w:val="false"/>
          <w:i w:val="false"/>
          <w:color w:val="000000"/>
          <w:sz w:val="28"/>
        </w:rPr>
        <w:t>
7. Массасы, кг _____________ орталықтандыру, % ______________________</w:t>
      </w:r>
      <w:r>
        <w:br/>
      </w:r>
      <w:r>
        <w:rPr>
          <w:rFonts w:ascii="Times New Roman"/>
          <w:b w:val="false"/>
          <w:i w:val="false"/>
          <w:color w:val="000000"/>
          <w:sz w:val="28"/>
        </w:rPr>
        <w:t>
8. Пайдаланушының техникалық жағдайды тексеру актiсiн бекiткен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9. Техникалық байқауды кiм жүргiзедi ________________________________</w:t>
      </w:r>
      <w:r>
        <w:br/>
      </w:r>
      <w:r>
        <w:rPr>
          <w:rFonts w:ascii="Times New Roman"/>
          <w:b w:val="false"/>
          <w:i w:val="false"/>
          <w:color w:val="000000"/>
          <w:sz w:val="28"/>
        </w:rPr>
        <w:t>
10. Әуе кемесiн жетiлдiрудi, өзгертудi орындаған ұйым, орындау күнi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11. Пайдаланушының заңды мекенжайы, телефоны, факсы 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12. Пошталық мекенжайы: _____________________________________________</w:t>
      </w:r>
    </w:p>
    <w:p>
      <w:pPr>
        <w:spacing w:after="0"/>
        <w:ind w:left="0"/>
        <w:jc w:val="both"/>
      </w:pPr>
      <w:r>
        <w:rPr>
          <w:rFonts w:ascii="Times New Roman"/>
          <w:b w:val="false"/>
          <w:i w:val="false"/>
          <w:color w:val="000000"/>
          <w:sz w:val="28"/>
        </w:rPr>
        <w:t>М.О         _________________________________________________________</w:t>
      </w:r>
      <w:r>
        <w:br/>
      </w:r>
      <w:r>
        <w:rPr>
          <w:rFonts w:ascii="Times New Roman"/>
          <w:b w:val="false"/>
          <w:i w:val="false"/>
          <w:color w:val="000000"/>
          <w:sz w:val="28"/>
        </w:rPr>
        <w:t>
                                (лауазымы)</w:t>
      </w:r>
    </w:p>
    <w:bookmarkStart w:name="z25" w:id="89"/>
    <w:p>
      <w:pPr>
        <w:spacing w:after="0"/>
        <w:ind w:left="0"/>
        <w:jc w:val="both"/>
      </w:pPr>
      <w:r>
        <w:rPr>
          <w:rFonts w:ascii="Times New Roman"/>
          <w:b w:val="false"/>
          <w:i w:val="false"/>
          <w:color w:val="000000"/>
          <w:sz w:val="28"/>
        </w:rPr>
        <w:t xml:space="preserve">
«Аса жеңіл авиация әуе   </w:t>
      </w:r>
      <w:r>
        <w:br/>
      </w:r>
      <w:r>
        <w:rPr>
          <w:rFonts w:ascii="Times New Roman"/>
          <w:b w:val="false"/>
          <w:i w:val="false"/>
          <w:color w:val="000000"/>
          <w:sz w:val="28"/>
        </w:rPr>
        <w:t>
кемесінің ұшуға жарамдылығы</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қызметтің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89"/>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201__жылғы «___» 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 ________________/ __________________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«___» __________</w:t>
      </w:r>
      <w:r>
        <w:br/>
      </w:r>
      <w:r>
        <w:rPr>
          <w:rFonts w:ascii="Times New Roman"/>
          <w:b w:val="false"/>
          <w:i w:val="false"/>
          <w:color w:val="000000"/>
          <w:sz w:val="28"/>
        </w:rPr>
        <w:t>
___ сағ.___мин,____________________________________ мекенжай бойынша.</w:t>
      </w:r>
    </w:p>
    <w:bookmarkStart w:name="z26" w:id="90"/>
    <w:p>
      <w:pPr>
        <w:spacing w:after="0"/>
        <w:ind w:left="0"/>
        <w:jc w:val="both"/>
      </w:pPr>
      <w:r>
        <w:rPr>
          <w:rFonts w:ascii="Times New Roman"/>
          <w:b w:val="false"/>
          <w:i w:val="false"/>
          <w:color w:val="000000"/>
          <w:sz w:val="28"/>
        </w:rPr>
        <w:t xml:space="preserve">
«Аса жеңіл авиация әуе   </w:t>
      </w:r>
      <w:r>
        <w:br/>
      </w:r>
      <w:r>
        <w:rPr>
          <w:rFonts w:ascii="Times New Roman"/>
          <w:b w:val="false"/>
          <w:i w:val="false"/>
          <w:color w:val="000000"/>
          <w:sz w:val="28"/>
        </w:rPr>
        <w:t>
кемесінің ұшуға жарамдылығы</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қызметтің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90"/>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2293"/>
        <w:gridCol w:w="2453"/>
        <w:gridCol w:w="215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7" w:id="91"/>
    <w:p>
      <w:pPr>
        <w:spacing w:after="0"/>
        <w:ind w:left="0"/>
        <w:jc w:val="both"/>
      </w:pPr>
      <w:r>
        <w:rPr>
          <w:rFonts w:ascii="Times New Roman"/>
          <w:b w:val="false"/>
          <w:i w:val="false"/>
          <w:color w:val="000000"/>
          <w:sz w:val="28"/>
        </w:rPr>
        <w:t xml:space="preserve">
«Аса жеңіл авиация әуе   </w:t>
      </w:r>
      <w:r>
        <w:br/>
      </w:r>
      <w:r>
        <w:rPr>
          <w:rFonts w:ascii="Times New Roman"/>
          <w:b w:val="false"/>
          <w:i w:val="false"/>
          <w:color w:val="000000"/>
          <w:sz w:val="28"/>
        </w:rPr>
        <w:t>
кемесінің ұшуға жарамдылығы</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қызметтің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 xml:space="preserve">(мөлшері 75 мм х 55 мм) </w:t>
      </w:r>
    </w:p>
    <w:bookmarkStart w:name="z616" w:id="9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2012 жылғы 13 қыркүйектегі </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92"/>
    <w:bookmarkStart w:name="z617" w:id="93"/>
    <w:p>
      <w:pPr>
        <w:spacing w:after="0"/>
        <w:ind w:left="0"/>
        <w:jc w:val="left"/>
      </w:pPr>
      <w:r>
        <w:rPr>
          <w:rFonts w:ascii="Times New Roman"/>
          <w:b/>
          <w:i w:val="false"/>
          <w:color w:val="000000"/>
        </w:rPr>
        <w:t xml:space="preserve"> 
«Аса жеңiл авиация әуе кемесi данасының сәйкестік куәлігін</w:t>
      </w:r>
      <w:r>
        <w:br/>
      </w:r>
      <w:r>
        <w:rPr>
          <w:rFonts w:ascii="Times New Roman"/>
          <w:b/>
          <w:i w:val="false"/>
          <w:color w:val="000000"/>
        </w:rPr>
        <w:t>
беру» мемлекеттік қызмет стандарты</w:t>
      </w:r>
    </w:p>
    <w:bookmarkEnd w:id="93"/>
    <w:bookmarkStart w:name="z618" w:id="94"/>
    <w:p>
      <w:pPr>
        <w:spacing w:after="0"/>
        <w:ind w:left="0"/>
        <w:jc w:val="left"/>
      </w:pPr>
      <w:r>
        <w:rPr>
          <w:rFonts w:ascii="Times New Roman"/>
          <w:b/>
          <w:i w:val="false"/>
          <w:color w:val="000000"/>
        </w:rPr>
        <w:t xml:space="preserve"> 
1. Жалпы ережелер</w:t>
      </w:r>
    </w:p>
    <w:bookmarkEnd w:id="94"/>
    <w:bookmarkStart w:name="z619" w:id="95"/>
    <w:p>
      <w:pPr>
        <w:spacing w:after="0"/>
        <w:ind w:left="0"/>
        <w:jc w:val="both"/>
      </w:pPr>
      <w:r>
        <w:rPr>
          <w:rFonts w:ascii="Times New Roman"/>
          <w:b w:val="false"/>
          <w:i w:val="false"/>
          <w:color w:val="000000"/>
          <w:sz w:val="28"/>
        </w:rPr>
        <w:t>
      1. «Аса жеңiл авиация әуе кемесi данасының сәйкестік куәлігін беру» мемлекеттік қызметті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44-бабының</w:t>
      </w:r>
      <w:r>
        <w:rPr>
          <w:rFonts w:ascii="Times New Roman"/>
          <w:b w:val="false"/>
          <w:i w:val="false"/>
          <w:color w:val="000000"/>
          <w:sz w:val="28"/>
        </w:rPr>
        <w:t>, Қазақстан Республикасы Үкіметінің 2011 жылғы 31 наурыздағы № 318 </w:t>
      </w:r>
      <w:r>
        <w:rPr>
          <w:rFonts w:ascii="Times New Roman"/>
          <w:b w:val="false"/>
          <w:i w:val="false"/>
          <w:color w:val="000000"/>
          <w:sz w:val="28"/>
        </w:rPr>
        <w:t>қаулысымен</w:t>
      </w:r>
      <w:r>
        <w:rPr>
          <w:rFonts w:ascii="Times New Roman"/>
          <w:b w:val="false"/>
          <w:i w:val="false"/>
          <w:color w:val="000000"/>
          <w:sz w:val="28"/>
        </w:rPr>
        <w:t xml:space="preserve"> бекітілген Аса жеңіл авиация саласындағы сертификаттау </w:t>
      </w:r>
      <w:r>
        <w:rPr>
          <w:rFonts w:ascii="Times New Roman"/>
          <w:b w:val="false"/>
          <w:i w:val="false"/>
          <w:color w:val="000000"/>
          <w:sz w:val="28"/>
        </w:rPr>
        <w:t>қағидаларының</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аса жеңіл авиация әуе кемесi данасының сәйкестік куәлігін беру немесе қағаз тасығышта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қызметті көрсету мерзімдері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өтінім берген күннен бастап күнтізбелік 30 күн ішінде;</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кезде уәкілетті органда кезекте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аса жеңіл авиация әуе кемесі данасының сәйкестік куәлігін алған кезде уәкілетті органда кезекте күтудің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ғимараттарында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зерделеу мақсатында жеке және заңды тұлғаларға арналған шағымдар мен ұсыныстар кітабы жүргізіледі.</w:t>
      </w:r>
    </w:p>
    <w:bookmarkEnd w:id="95"/>
    <w:bookmarkStart w:name="z635" w:id="96"/>
    <w:p>
      <w:pPr>
        <w:spacing w:after="0"/>
        <w:ind w:left="0"/>
        <w:jc w:val="left"/>
      </w:pPr>
      <w:r>
        <w:rPr>
          <w:rFonts w:ascii="Times New Roman"/>
          <w:b/>
          <w:i w:val="false"/>
          <w:color w:val="000000"/>
        </w:rPr>
        <w:t xml:space="preserve"> 
2. Мемлекеттік қызмет көрсету тәртібі</w:t>
      </w:r>
    </w:p>
    <w:bookmarkEnd w:id="96"/>
    <w:bookmarkStart w:name="z636" w:id="97"/>
    <w:p>
      <w:pPr>
        <w:spacing w:after="0"/>
        <w:ind w:left="0"/>
        <w:jc w:val="both"/>
      </w:pPr>
      <w:r>
        <w:rPr>
          <w:rFonts w:ascii="Times New Roman"/>
          <w:b w:val="false"/>
          <w:i w:val="false"/>
          <w:color w:val="000000"/>
          <w:sz w:val="28"/>
        </w:rPr>
        <w:t>
      11. Мемлекеттік қызметті алу үшін мемлекеттік қызмет алушы немесе сенімхат бойынша оның уәкілетті өкілі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аса жеңiл авиация әуе кемесі данасының сәйкестік куәлігін беру туралы өтініш және осы әуе кемесі құрастырылған және дайындалған техникалық құжатнаманы, әуе кемесін алдын ала сынау нәтижелері, аса жеңіл авиацияның әуе кемесінің қорын анықтайтын аса жеңіл авиация әуе кемесі құрастырушысының немесе конструкторлық бюроның құжаты тапсырылады.</w:t>
      </w:r>
      <w:r>
        <w:br/>
      </w:r>
      <w:r>
        <w:rPr>
          <w:rFonts w:ascii="Times New Roman"/>
          <w:b w:val="false"/>
          <w:i w:val="false"/>
          <w:color w:val="000000"/>
          <w:sz w:val="28"/>
        </w:rPr>
        <w:t>
</w:t>
      </w:r>
      <w:r>
        <w:rPr>
          <w:rFonts w:ascii="Times New Roman"/>
          <w:b w:val="false"/>
          <w:i w:val="false"/>
          <w:color w:val="000000"/>
          <w:sz w:val="28"/>
        </w:rPr>
        <w:t>
      Жоғарыда көрсетілген құжаттардың барлық көшірмелері мемлекеттік қызметті алушының қолымен және мөрімен расталады.</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қабылданғаны туралы талон береді.</w:t>
      </w:r>
      <w:r>
        <w:br/>
      </w:r>
      <w:r>
        <w:rPr>
          <w:rFonts w:ascii="Times New Roman"/>
          <w:b w:val="false"/>
          <w:i w:val="false"/>
          <w:color w:val="000000"/>
          <w:sz w:val="28"/>
        </w:rPr>
        <w:t>
</w:t>
      </w:r>
      <w:r>
        <w:rPr>
          <w:rFonts w:ascii="Times New Roman"/>
          <w:b w:val="false"/>
          <w:i w:val="false"/>
          <w:color w:val="000000"/>
          <w:sz w:val="28"/>
        </w:rPr>
        <w:t>
      15. Аса жеңiл авиация әуе кемесі данасының сәйкестік куәлігін уәкілетті органның қызметкері мемлекеттік қызметті алушыға жеке келуі кезінде берілген сертификаттарды есепке алу және тіркеу журналында қол қойғызып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келтірілген құжаттардың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 болмауы;</w:t>
      </w:r>
      <w:r>
        <w:br/>
      </w:r>
      <w:r>
        <w:rPr>
          <w:rFonts w:ascii="Times New Roman"/>
          <w:b w:val="false"/>
          <w:i w:val="false"/>
          <w:color w:val="000000"/>
          <w:sz w:val="28"/>
        </w:rPr>
        <w:t>
</w:t>
      </w:r>
      <w:r>
        <w:rPr>
          <w:rFonts w:ascii="Times New Roman"/>
          <w:b w:val="false"/>
          <w:i w:val="false"/>
          <w:color w:val="000000"/>
          <w:sz w:val="28"/>
        </w:rPr>
        <w:t>
      2) аса жеңіл авиация әуе кемесінің техникалық жай-күйін тексеру және ұшуға жарамдылығын анықтау актісі.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себептерін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қабылдаған мерзімнен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мерзімдерде өтінішті одан әрі қарау туралы жазбаша түрде дәлелді жауап береді.</w:t>
      </w:r>
    </w:p>
    <w:bookmarkEnd w:id="97"/>
    <w:bookmarkStart w:name="z647" w:id="98"/>
    <w:p>
      <w:pPr>
        <w:spacing w:after="0"/>
        <w:ind w:left="0"/>
        <w:jc w:val="left"/>
      </w:pPr>
      <w:r>
        <w:rPr>
          <w:rFonts w:ascii="Times New Roman"/>
          <w:b/>
          <w:i w:val="false"/>
          <w:color w:val="000000"/>
        </w:rPr>
        <w:t xml:space="preserve"> 
3. Жұмыс қағидаттары</w:t>
      </w:r>
    </w:p>
    <w:bookmarkEnd w:id="98"/>
    <w:bookmarkStart w:name="z648" w:id="99"/>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 мен құпиялығын қамтамасыз ету қағидаттарында негізделеді.</w:t>
      </w:r>
    </w:p>
    <w:bookmarkEnd w:id="99"/>
    <w:bookmarkStart w:name="z649" w:id="100"/>
    <w:p>
      <w:pPr>
        <w:spacing w:after="0"/>
        <w:ind w:left="0"/>
        <w:jc w:val="left"/>
      </w:pPr>
      <w:r>
        <w:rPr>
          <w:rFonts w:ascii="Times New Roman"/>
          <w:b/>
          <w:i w:val="false"/>
          <w:color w:val="000000"/>
        </w:rPr>
        <w:t xml:space="preserve"> 
4. Жұмыс нәтижелері</w:t>
      </w:r>
    </w:p>
    <w:bookmarkEnd w:id="100"/>
    <w:bookmarkStart w:name="z650" w:id="101"/>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101"/>
    <w:bookmarkStart w:name="z652" w:id="102"/>
    <w:p>
      <w:pPr>
        <w:spacing w:after="0"/>
        <w:ind w:left="0"/>
        <w:jc w:val="left"/>
      </w:pPr>
      <w:r>
        <w:rPr>
          <w:rFonts w:ascii="Times New Roman"/>
          <w:b/>
          <w:i w:val="false"/>
          <w:color w:val="000000"/>
        </w:rPr>
        <w:t xml:space="preserve"> 
5. Шағымдану тәртібі</w:t>
      </w:r>
    </w:p>
    <w:bookmarkEnd w:id="102"/>
    <w:bookmarkStart w:name="z653" w:id="103"/>
    <w:p>
      <w:pPr>
        <w:spacing w:after="0"/>
        <w:ind w:left="0"/>
        <w:jc w:val="both"/>
      </w:pPr>
      <w:r>
        <w:rPr>
          <w:rFonts w:ascii="Times New Roman"/>
          <w:b w:val="false"/>
          <w:i w:val="false"/>
          <w:color w:val="000000"/>
          <w:sz w:val="28"/>
        </w:rPr>
        <w:t>
      20. Мемлекеттік қызметті көрсету сапасы бойынша шағымдар болған жағдайда, уәкілетті органның қызметкерлері лауазымды адамдардың іс-әрекетіне (әрекетсіздігіне) шағым беру тәртібін мына мекенжай бойынша түсіндіреді: 010000, Астана қаласы, Қабанбай батыр даңғылы 32/1, электрондық пошта: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кеңсенің телефоны: 8 (7172) 24-14-19.</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күндерінен басқа, күн сайын сағат 9:00-ден 18:30-ға дейін, түскі үзіліс 13:00-дан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мынадай мекенжай бойынша беріледі: 010000, Астана қаласы, Қабанбай батыр даңғылы, 32/1, электронды пошта: kga_info@mtc.gov.kz, қабылдау бөлімінің телефоны: 8 (7172) 24-26-05.</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алушының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xml:space="preserve">
      24. Шағым еркін нысанда жасалады. </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тіркеу журналында тіркеледі. Шағымның қабылданғанын растайтын құжат күні мен уақыты, шағымды қабылдаған адамның аты-жөні, сондай-ақ берілген шағымға жауап алу мерзімі мен орны және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шағымды қарау үшін жауапты лауазымды адамдар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Шағымды қарау нәтижелері туралы мемлекеттік қызметті алушыға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жазбаша түрде пошта немесе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103"/>
    <w:bookmarkStart w:name="z662" w:id="104"/>
    <w:p>
      <w:pPr>
        <w:spacing w:after="0"/>
        <w:ind w:left="0"/>
        <w:jc w:val="both"/>
      </w:pPr>
      <w:r>
        <w:rPr>
          <w:rFonts w:ascii="Times New Roman"/>
          <w:b w:val="false"/>
          <w:i w:val="false"/>
          <w:color w:val="000000"/>
          <w:sz w:val="28"/>
        </w:rPr>
        <w:t xml:space="preserve">
«Аса жеңiл авиация әуе кемесі    </w:t>
      </w:r>
      <w:r>
        <w:br/>
      </w:r>
      <w:r>
        <w:rPr>
          <w:rFonts w:ascii="Times New Roman"/>
          <w:b w:val="false"/>
          <w:i w:val="false"/>
          <w:color w:val="000000"/>
          <w:sz w:val="28"/>
        </w:rPr>
        <w:t xml:space="preserve">
данасының сәйкестік куәлігін беру» </w:t>
      </w:r>
      <w:r>
        <w:br/>
      </w:r>
      <w:r>
        <w:rPr>
          <w:rFonts w:ascii="Times New Roman"/>
          <w:b w:val="false"/>
          <w:i w:val="false"/>
          <w:color w:val="000000"/>
          <w:sz w:val="28"/>
        </w:rPr>
        <w:t>
мемлекеттік қызметінің стандартына</w:t>
      </w:r>
      <w:r>
        <w:br/>
      </w:r>
      <w:r>
        <w:rPr>
          <w:rFonts w:ascii="Times New Roman"/>
          <w:b w:val="false"/>
          <w:i w:val="false"/>
          <w:color w:val="000000"/>
          <w:sz w:val="28"/>
        </w:rPr>
        <w:t xml:space="preserve">
1-қосымша            </w:t>
      </w:r>
    </w:p>
    <w:bookmarkEnd w:id="104"/>
    <w:p>
      <w:pPr>
        <w:spacing w:after="0"/>
        <w:ind w:left="0"/>
        <w:jc w:val="both"/>
      </w:pPr>
      <w:r>
        <w:rPr>
          <w:rFonts w:ascii="Times New Roman"/>
          <w:b w:val="false"/>
          <w:i w:val="false"/>
          <w:color w:val="000000"/>
          <w:sz w:val="28"/>
        </w:rPr>
        <w:t>Азаматтық авиация саласындағы</w:t>
      </w:r>
      <w:r>
        <w:br/>
      </w:r>
      <w:r>
        <w:rPr>
          <w:rFonts w:ascii="Times New Roman"/>
          <w:b w:val="false"/>
          <w:i w:val="false"/>
          <w:color w:val="000000"/>
          <w:sz w:val="28"/>
        </w:rPr>
        <w:t>
уәкiлеттi органның басшысына</w:t>
      </w:r>
    </w:p>
    <w:p>
      <w:pPr>
        <w:spacing w:after="0"/>
        <w:ind w:left="0"/>
        <w:jc w:val="left"/>
      </w:pPr>
      <w:r>
        <w:rPr>
          <w:rFonts w:ascii="Times New Roman"/>
          <w:b/>
          <w:i w:val="false"/>
          <w:color w:val="000000"/>
        </w:rPr>
        <w:t xml:space="preserve"> Аса жеңiл авиацияның әуе кемесi данасының сәйкестiк</w:t>
      </w:r>
      <w:r>
        <w:br/>
      </w:r>
      <w:r>
        <w:rPr>
          <w:rFonts w:ascii="Times New Roman"/>
          <w:b/>
          <w:i w:val="false"/>
          <w:color w:val="000000"/>
        </w:rPr>
        <w:t>
куәлiгiн алуға арналған</w:t>
      </w:r>
      <w:r>
        <w:br/>
      </w:r>
      <w:r>
        <w:rPr>
          <w:rFonts w:ascii="Times New Roman"/>
          <w:b/>
          <w:i w:val="false"/>
          <w:color w:val="000000"/>
        </w:rPr>
        <w:t>
ӨТIНIМ</w:t>
      </w:r>
    </w:p>
    <w:p>
      <w:pPr>
        <w:spacing w:after="0"/>
        <w:ind w:left="0"/>
        <w:jc w:val="both"/>
      </w:pPr>
      <w:r>
        <w:rPr>
          <w:rFonts w:ascii="Times New Roman"/>
          <w:b w:val="false"/>
          <w:i w:val="false"/>
          <w:color w:val="000000"/>
          <w:sz w:val="28"/>
        </w:rPr>
        <w:t>Аса жеңiл авиация әуе кемесiнiң данасына сәйкестiк куәлiгiн алу мақсатында ____________________________________ аса жеңiл авиация әуе</w:t>
      </w:r>
      <w:r>
        <w:br/>
      </w:r>
      <w:r>
        <w:rPr>
          <w:rFonts w:ascii="Times New Roman"/>
          <w:b w:val="false"/>
          <w:i w:val="false"/>
          <w:color w:val="000000"/>
          <w:sz w:val="28"/>
        </w:rPr>
        <w:t>
            (өтiнiш берушiнiң атауы Т.А.Ә.)</w:t>
      </w:r>
      <w:r>
        <w:br/>
      </w:r>
      <w:r>
        <w:rPr>
          <w:rFonts w:ascii="Times New Roman"/>
          <w:b w:val="false"/>
          <w:i w:val="false"/>
          <w:color w:val="000000"/>
          <w:sz w:val="28"/>
        </w:rPr>
        <w:t>
кемесiнiң данасына сертификаттау жүргiзудi сұраймын.</w:t>
      </w:r>
      <w:r>
        <w:br/>
      </w:r>
      <w:r>
        <w:rPr>
          <w:rFonts w:ascii="Times New Roman"/>
          <w:b w:val="false"/>
          <w:i w:val="false"/>
          <w:color w:val="000000"/>
          <w:sz w:val="28"/>
        </w:rPr>
        <w:t>
Қоса берiлiп отырған құжаттар: ______________________________________</w:t>
      </w:r>
      <w:r>
        <w:br/>
      </w:r>
      <w:r>
        <w:rPr>
          <w:rFonts w:ascii="Times New Roman"/>
          <w:b w:val="false"/>
          <w:i w:val="false"/>
          <w:color w:val="000000"/>
          <w:sz w:val="28"/>
        </w:rPr>
        <w:t>
Мемлекеттік қызметті алушы __________________________________________</w:t>
      </w:r>
      <w:r>
        <w:br/>
      </w:r>
      <w:r>
        <w:rPr>
          <w:rFonts w:ascii="Times New Roman"/>
          <w:b w:val="false"/>
          <w:i w:val="false"/>
          <w:color w:val="000000"/>
          <w:sz w:val="28"/>
        </w:rPr>
        <w:t>
                                            (қолы / күнi)</w:t>
      </w:r>
    </w:p>
    <w:p>
      <w:pPr>
        <w:spacing w:after="0"/>
        <w:ind w:left="0"/>
        <w:jc w:val="both"/>
      </w:pPr>
      <w:r>
        <w:rPr>
          <w:rFonts w:ascii="Times New Roman"/>
          <w:b w:val="false"/>
          <w:i w:val="false"/>
          <w:color w:val="000000"/>
          <w:sz w:val="28"/>
        </w:rPr>
        <w:t>М.О.</w:t>
      </w:r>
    </w:p>
    <w:bookmarkStart w:name="z663" w:id="105"/>
    <w:p>
      <w:pPr>
        <w:spacing w:after="0"/>
        <w:ind w:left="0"/>
        <w:jc w:val="both"/>
      </w:pPr>
      <w:r>
        <w:rPr>
          <w:rFonts w:ascii="Times New Roman"/>
          <w:b w:val="false"/>
          <w:i w:val="false"/>
          <w:color w:val="000000"/>
          <w:sz w:val="28"/>
        </w:rPr>
        <w:t xml:space="preserve">
«Аса жеңiл авиация әуе кемесі    </w:t>
      </w:r>
      <w:r>
        <w:br/>
      </w:r>
      <w:r>
        <w:rPr>
          <w:rFonts w:ascii="Times New Roman"/>
          <w:b w:val="false"/>
          <w:i w:val="false"/>
          <w:color w:val="000000"/>
          <w:sz w:val="28"/>
        </w:rPr>
        <w:t xml:space="preserve">
данасының сәйкестік куәлігін беру» </w:t>
      </w:r>
      <w:r>
        <w:br/>
      </w:r>
      <w:r>
        <w:rPr>
          <w:rFonts w:ascii="Times New Roman"/>
          <w:b w:val="false"/>
          <w:i w:val="false"/>
          <w:color w:val="000000"/>
          <w:sz w:val="28"/>
        </w:rPr>
        <w:t>
мемлекеттік қызметінің стандартына</w:t>
      </w:r>
      <w:r>
        <w:br/>
      </w:r>
      <w:r>
        <w:rPr>
          <w:rFonts w:ascii="Times New Roman"/>
          <w:b w:val="false"/>
          <w:i w:val="false"/>
          <w:color w:val="000000"/>
          <w:sz w:val="28"/>
        </w:rPr>
        <w:t xml:space="preserve">
2-қосымша             </w:t>
      </w:r>
    </w:p>
    <w:bookmarkEnd w:id="105"/>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 жылғы «___» 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 ________________/ __________________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«___» __________</w:t>
      </w:r>
      <w:r>
        <w:br/>
      </w:r>
      <w:r>
        <w:rPr>
          <w:rFonts w:ascii="Times New Roman"/>
          <w:b w:val="false"/>
          <w:i w:val="false"/>
          <w:color w:val="000000"/>
          <w:sz w:val="28"/>
        </w:rPr>
        <w:t>
___ сағ.___мин,____________________________________ мекенжай бойынша.</w:t>
      </w:r>
    </w:p>
    <w:bookmarkStart w:name="z664" w:id="106"/>
    <w:p>
      <w:pPr>
        <w:spacing w:after="0"/>
        <w:ind w:left="0"/>
        <w:jc w:val="both"/>
      </w:pPr>
      <w:r>
        <w:rPr>
          <w:rFonts w:ascii="Times New Roman"/>
          <w:b w:val="false"/>
          <w:i w:val="false"/>
          <w:color w:val="000000"/>
          <w:sz w:val="28"/>
        </w:rPr>
        <w:t xml:space="preserve">
«Аса жеңiл авиация әуе кемесі   </w:t>
      </w:r>
      <w:r>
        <w:br/>
      </w:r>
      <w:r>
        <w:rPr>
          <w:rFonts w:ascii="Times New Roman"/>
          <w:b w:val="false"/>
          <w:i w:val="false"/>
          <w:color w:val="000000"/>
          <w:sz w:val="28"/>
        </w:rPr>
        <w:t>
данасының сәйкестік куәлігін беру»</w:t>
      </w:r>
      <w:r>
        <w:br/>
      </w:r>
      <w:r>
        <w:rPr>
          <w:rFonts w:ascii="Times New Roman"/>
          <w:b w:val="false"/>
          <w:i w:val="false"/>
          <w:color w:val="000000"/>
          <w:sz w:val="28"/>
        </w:rPr>
        <w:t>
мемлекеттік қызметінің стандартына</w:t>
      </w:r>
      <w:r>
        <w:br/>
      </w:r>
      <w:r>
        <w:rPr>
          <w:rFonts w:ascii="Times New Roman"/>
          <w:b w:val="false"/>
          <w:i w:val="false"/>
          <w:color w:val="000000"/>
          <w:sz w:val="28"/>
        </w:rPr>
        <w:t xml:space="preserve">
3-қосымша            </w:t>
      </w:r>
    </w:p>
    <w:bookmarkEnd w:id="10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53"/>
        <w:gridCol w:w="2293"/>
        <w:gridCol w:w="2453"/>
        <w:gridCol w:w="2153"/>
      </w:tblGrid>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65" w:id="107"/>
    <w:p>
      <w:pPr>
        <w:spacing w:after="0"/>
        <w:ind w:left="0"/>
        <w:jc w:val="both"/>
      </w:pPr>
      <w:r>
        <w:rPr>
          <w:rFonts w:ascii="Times New Roman"/>
          <w:b w:val="false"/>
          <w:i w:val="false"/>
          <w:color w:val="000000"/>
          <w:sz w:val="28"/>
        </w:rPr>
        <w:t xml:space="preserve">
«Аса жеңiл авиация әуе кемесі   </w:t>
      </w:r>
      <w:r>
        <w:br/>
      </w:r>
      <w:r>
        <w:rPr>
          <w:rFonts w:ascii="Times New Roman"/>
          <w:b w:val="false"/>
          <w:i w:val="false"/>
          <w:color w:val="000000"/>
          <w:sz w:val="28"/>
        </w:rPr>
        <w:t>
данасының сәйкестік куәлігін беру»</w:t>
      </w:r>
      <w:r>
        <w:br/>
      </w:r>
      <w:r>
        <w:rPr>
          <w:rFonts w:ascii="Times New Roman"/>
          <w:b w:val="false"/>
          <w:i w:val="false"/>
          <w:color w:val="000000"/>
          <w:sz w:val="28"/>
        </w:rPr>
        <w:t>
мемлекеттік қызметінің стандартына</w:t>
      </w:r>
      <w:r>
        <w:br/>
      </w:r>
      <w:r>
        <w:rPr>
          <w:rFonts w:ascii="Times New Roman"/>
          <w:b w:val="false"/>
          <w:i w:val="false"/>
          <w:color w:val="000000"/>
          <w:sz w:val="28"/>
        </w:rPr>
        <w:t xml:space="preserve">
4-қосымша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666" w:id="10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қыркүйектегі </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108"/>
    <w:bookmarkStart w:name="z667" w:id="109"/>
    <w:p>
      <w:pPr>
        <w:spacing w:after="0"/>
        <w:ind w:left="0"/>
        <w:jc w:val="left"/>
      </w:pPr>
      <w:r>
        <w:rPr>
          <w:rFonts w:ascii="Times New Roman"/>
          <w:b/>
          <w:i w:val="false"/>
          <w:color w:val="000000"/>
        </w:rPr>
        <w:t xml:space="preserve"> 
«Азаматтық әуе кемесінің ұшуға жарамдылығы сертификатын беру»</w:t>
      </w:r>
      <w:r>
        <w:br/>
      </w:r>
      <w:r>
        <w:rPr>
          <w:rFonts w:ascii="Times New Roman"/>
          <w:b/>
          <w:i w:val="false"/>
          <w:color w:val="000000"/>
        </w:rPr>
        <w:t>
мемлекеттік қызмет стандарты</w:t>
      </w:r>
    </w:p>
    <w:bookmarkEnd w:id="109"/>
    <w:p>
      <w:pPr>
        <w:spacing w:after="0"/>
        <w:ind w:left="0"/>
        <w:jc w:val="both"/>
      </w:pPr>
      <w:r>
        <w:rPr>
          <w:rFonts w:ascii="Times New Roman"/>
          <w:b w:val="false"/>
          <w:i w:val="false"/>
          <w:color w:val="ff0000"/>
          <w:sz w:val="28"/>
        </w:rPr>
        <w:t xml:space="preserve">      Ескерту. Стандарт жаңа редакцияда - ҚР Үкіметінің 29.05.2013 </w:t>
      </w:r>
      <w:r>
        <w:rPr>
          <w:rFonts w:ascii="Times New Roman"/>
          <w:b w:val="false"/>
          <w:i w:val="false"/>
          <w:color w:val="ff0000"/>
          <w:sz w:val="28"/>
        </w:rPr>
        <w:t>N 533</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668" w:id="110"/>
    <w:p>
      <w:pPr>
        <w:spacing w:after="0"/>
        <w:ind w:left="0"/>
        <w:jc w:val="left"/>
      </w:pPr>
      <w:r>
        <w:rPr>
          <w:rFonts w:ascii="Times New Roman"/>
          <w:b/>
          <w:i w:val="false"/>
          <w:color w:val="000000"/>
        </w:rPr>
        <w:t xml:space="preserve"> 
1. Жалпы ережелер</w:t>
      </w:r>
    </w:p>
    <w:bookmarkEnd w:id="110"/>
    <w:bookmarkStart w:name="z614" w:id="111"/>
    <w:p>
      <w:pPr>
        <w:spacing w:after="0"/>
        <w:ind w:left="0"/>
        <w:jc w:val="both"/>
      </w:pPr>
      <w:r>
        <w:rPr>
          <w:rFonts w:ascii="Times New Roman"/>
          <w:b w:val="false"/>
          <w:i w:val="false"/>
          <w:color w:val="000000"/>
          <w:sz w:val="28"/>
        </w:rPr>
        <w:t>
      1. «Азаматтық әуе кемесінің ұшуға жарамдылығы сертификатын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арқылы 010000, Астана қаласы, Қабанбай батыр даңғылы, 32/1 мекенжайы бойынша, сондай-ақ «электрондық үкімет» www.e.gov.kz веб-порталы немесе «Е-лицензия» www.elicense.kz веб-порталы (бұдан әрі - портал) арқылы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ішінара автоматтандырылған.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Жоғары Кеңесінің 1992 жылғы 2 шілдедегі қаулысымен ратификацияланған Халықаралық азаматтық авиация туралы конвенцияға (Чикаго, 1944 ж.) 8-қосымшаның, «Ақпараттандыру туралы» 2007 жылғы 11 қаңтардағы Қазақстан Республикасының Заңы </w:t>
      </w:r>
      <w:r>
        <w:rPr>
          <w:rFonts w:ascii="Times New Roman"/>
          <w:b w:val="false"/>
          <w:i w:val="false"/>
          <w:color w:val="000000"/>
          <w:sz w:val="28"/>
        </w:rPr>
        <w:t>29-бабының</w:t>
      </w:r>
      <w:r>
        <w:rPr>
          <w:rFonts w:ascii="Times New Roman"/>
          <w:b w:val="false"/>
          <w:i w:val="false"/>
          <w:color w:val="000000"/>
          <w:sz w:val="28"/>
        </w:rPr>
        <w:t>, «Қазақстан Республикасының әуе кеңістігін пайдалану және авиация қызметі туралы» 2010 жылғы 15 шілдедегі Қазақстан Республикасы Заңының 14-бабы 1-тармағының </w:t>
      </w:r>
      <w:r>
        <w:rPr>
          <w:rFonts w:ascii="Times New Roman"/>
          <w:b w:val="false"/>
          <w:i w:val="false"/>
          <w:color w:val="000000"/>
          <w:sz w:val="28"/>
        </w:rPr>
        <w:t>17) тармақшасы</w:t>
      </w:r>
      <w:r>
        <w:rPr>
          <w:rFonts w:ascii="Times New Roman"/>
          <w:b w:val="false"/>
          <w:i w:val="false"/>
          <w:color w:val="000000"/>
          <w:sz w:val="28"/>
        </w:rPr>
        <w:t xml:space="preserve"> мен </w:t>
      </w:r>
      <w:r>
        <w:rPr>
          <w:rFonts w:ascii="Times New Roman"/>
          <w:b w:val="false"/>
          <w:i w:val="false"/>
          <w:color w:val="000000"/>
          <w:sz w:val="28"/>
        </w:rPr>
        <w:t>47-бабының</w:t>
      </w:r>
      <w:r>
        <w:rPr>
          <w:rFonts w:ascii="Times New Roman"/>
          <w:b w:val="false"/>
          <w:i w:val="false"/>
          <w:color w:val="000000"/>
          <w:sz w:val="28"/>
        </w:rPr>
        <w:t>, Қазақстан Республикасы Үкіметінің 2011 жылғы 25 тамыздағы № 962 қаулысымен бекітілген Қазақстан Республикасының азаматтық әуе кемесінің ұшуға жарамдылығын сертификаттау және сертификат беру </w:t>
      </w:r>
      <w:r>
        <w:rPr>
          <w:rFonts w:ascii="Times New Roman"/>
          <w:b w:val="false"/>
          <w:i w:val="false"/>
          <w:color w:val="000000"/>
          <w:sz w:val="28"/>
        </w:rPr>
        <w:t>қағидасының</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көрсету туралы толық ақпарат:</w:t>
      </w:r>
      <w:r>
        <w:br/>
      </w:r>
      <w:r>
        <w:rPr>
          <w:rFonts w:ascii="Times New Roman"/>
          <w:b w:val="false"/>
          <w:i w:val="false"/>
          <w:color w:val="000000"/>
          <w:sz w:val="28"/>
        </w:rPr>
        <w:t>
      1) www.mtk.gov.kz мекенжайы бойынша Қазақстан Республикасы Көлік және коммуникация министрлігінің интернет-ресурсында;</w:t>
      </w:r>
      <w:r>
        <w:br/>
      </w:r>
      <w:r>
        <w:rPr>
          <w:rFonts w:ascii="Times New Roman"/>
          <w:b w:val="false"/>
          <w:i w:val="false"/>
          <w:color w:val="000000"/>
          <w:sz w:val="28"/>
        </w:rPr>
        <w:t>
      2) порталда орналастырылған.</w:t>
      </w:r>
      <w:r>
        <w:br/>
      </w:r>
      <w:r>
        <w:rPr>
          <w:rFonts w:ascii="Times New Roman"/>
          <w:b w:val="false"/>
          <w:i w:val="false"/>
          <w:color w:val="000000"/>
          <w:sz w:val="28"/>
        </w:rPr>
        <w:t>
      Мемлекеттік қызметтің көрсетілу тәртібі бойынша ақпаратты call-орталықтың 1414 немесе 8 (7172) 24-27-10 телефондары арқылы алуға болады.</w:t>
      </w:r>
      <w:r>
        <w:br/>
      </w:r>
      <w:r>
        <w:rPr>
          <w:rFonts w:ascii="Times New Roman"/>
          <w:b w:val="false"/>
          <w:i w:val="false"/>
          <w:color w:val="000000"/>
          <w:sz w:val="28"/>
        </w:rPr>
        <w:t>
</w:t>
      </w:r>
      <w:r>
        <w:rPr>
          <w:rFonts w:ascii="Times New Roman"/>
          <w:b w:val="false"/>
          <w:i w:val="false"/>
          <w:color w:val="000000"/>
          <w:sz w:val="28"/>
        </w:rPr>
        <w:t>
      5. Көрсетілетін мемлекеттік қызметтің нәтижелері:</w:t>
      </w:r>
      <w:r>
        <w:br/>
      </w:r>
      <w:r>
        <w:rPr>
          <w:rFonts w:ascii="Times New Roman"/>
          <w:b w:val="false"/>
          <w:i w:val="false"/>
          <w:color w:val="000000"/>
          <w:sz w:val="28"/>
        </w:rPr>
        <w:t>
      1) уәкілетті органда – Қазақстан Республикасы азаматтық әуе кемесінің ұшуға жарамдылығы сертификатын (телнұсқасын) беру не қағаз тасығышта мемлекеттік қызметті көрсетуден бас тарту туралы дәлелді жауап беру;</w:t>
      </w:r>
      <w:r>
        <w:br/>
      </w:r>
      <w:r>
        <w:rPr>
          <w:rFonts w:ascii="Times New Roman"/>
          <w:b w:val="false"/>
          <w:i w:val="false"/>
          <w:color w:val="000000"/>
          <w:sz w:val="28"/>
        </w:rPr>
        <w:t>
      2) порталда – уәкілетті органның уәкілетті адамының электрондық цифрлық қолтаңбасымен (бұдан әрі – ЭЦҚ) куәландырылған, электрондық құжат нысанындағы Қазақстан Республикасы азаматтық әуе кемесінің ұшуға жарамдылығы сертификатын (телнұсқасын) не уәкілетті органның уәкілетті адамының электрондық цифрлық қолтаңбасымен куәландырылған, электрондық құжат нысанындағы дәлелді бас тартуды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Мерзімдер:</w:t>
      </w:r>
      <w:r>
        <w:br/>
      </w:r>
      <w:r>
        <w:rPr>
          <w:rFonts w:ascii="Times New Roman"/>
          <w:b w:val="false"/>
          <w:i w:val="false"/>
          <w:color w:val="000000"/>
          <w:sz w:val="28"/>
        </w:rPr>
        <w:t>
      1) мемлекеттік қызметті көрсету мерзімдері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сәттен бастап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өтінімді берген күннен бастап күнтізбелік 30 күн. Қосымша зерттеуді немесе тексеруді жүргізу қажет болған жағдайларда, қарау мерзімі күнтізбелік отыз күннен аспайтын мерзімге ұзартылуы мүмкін, ол жөнінде мемлекеттік қызмет алушыға қарау мерзімі ұзартылған кезден бастап күнтізбелік үш күн ішінде хабарланады;</w:t>
      </w:r>
      <w:r>
        <w:br/>
      </w:r>
      <w:r>
        <w:rPr>
          <w:rFonts w:ascii="Times New Roman"/>
          <w:b w:val="false"/>
          <w:i w:val="false"/>
          <w:color w:val="000000"/>
          <w:sz w:val="28"/>
        </w:rPr>
        <w:t>
      2) уәкілетті органға өтініш берген жағдайда телнұсқаны беру – күнтізбелік 7 күн;</w:t>
      </w:r>
      <w:r>
        <w:br/>
      </w:r>
      <w:r>
        <w:rPr>
          <w:rFonts w:ascii="Times New Roman"/>
          <w:b w:val="false"/>
          <w:i w:val="false"/>
          <w:color w:val="000000"/>
          <w:sz w:val="28"/>
        </w:rPr>
        <w:t>
      3) бас тарту себептерін көрсете отырып мемлекеттік қызметті көрсетуден бас тарту туралы дәлелді жауап беру – уәкілетті органға өтінімді берген күнінен бастап күнтізбелік 10 күн;</w:t>
      </w:r>
      <w:r>
        <w:br/>
      </w:r>
      <w:r>
        <w:rPr>
          <w:rFonts w:ascii="Times New Roman"/>
          <w:b w:val="false"/>
          <w:i w:val="false"/>
          <w:color w:val="000000"/>
          <w:sz w:val="28"/>
        </w:rPr>
        <w:t>
      4)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 кезде уәкілетті органда кезекте күтудің рұқсат етілетін ең ұзақ уақыты – 20 минуттан аспайды;</w:t>
      </w:r>
      <w:r>
        <w:br/>
      </w:r>
      <w:r>
        <w:rPr>
          <w:rFonts w:ascii="Times New Roman"/>
          <w:b w:val="false"/>
          <w:i w:val="false"/>
          <w:color w:val="000000"/>
          <w:sz w:val="28"/>
        </w:rPr>
        <w:t>
      5) уәкілетті органда азаматтық әуе кемесінің ұшуға жарамдылығы сертификатын (телнұсқасын) алу кезіндегі кезекте күтудің рұқсат етілетін ең ұзақ уақыты – 30 минуттан аспайды.</w:t>
      </w:r>
      <w:r>
        <w:br/>
      </w:r>
      <w:r>
        <w:rPr>
          <w:rFonts w:ascii="Times New Roman"/>
          <w:b w:val="false"/>
          <w:i w:val="false"/>
          <w:color w:val="000000"/>
          <w:sz w:val="28"/>
        </w:rPr>
        <w:t>
      </w:t>
      </w:r>
      <w:r>
        <w:rPr>
          <w:rFonts w:ascii="Times New Roman"/>
          <w:b w:val="false"/>
          <w:i w:val="false"/>
          <w:color w:val="ff0000"/>
          <w:sz w:val="28"/>
        </w:rPr>
        <w:t>Ескерту. 7-тармаққа өзгеріс енгізілді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сәйкес республикалық бюджет кірісіне осы стандартқа 1-1-қосымшаға сәйкес мөлшерлемелер көлемінде аударылатын алым алынады.</w:t>
      </w:r>
      <w:r>
        <w:br/>
      </w:r>
      <w:r>
        <w:rPr>
          <w:rFonts w:ascii="Times New Roman"/>
          <w:b w:val="false"/>
          <w:i w:val="false"/>
          <w:color w:val="000000"/>
          <w:sz w:val="28"/>
        </w:rPr>
        <w:t>
      Алымдардың сомалары белгіленген ставкалар бойынша айлық есептік көрсеткіштерде алым төлеу күні есептеледі және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берілгенге дейін төленеді.</w:t>
      </w:r>
      <w:r>
        <w:br/>
      </w:r>
      <w:r>
        <w:rPr>
          <w:rFonts w:ascii="Times New Roman"/>
          <w:b w:val="false"/>
          <w:i w:val="false"/>
          <w:color w:val="000000"/>
          <w:sz w:val="28"/>
        </w:rPr>
        <w:t>
      </w:t>
      </w:r>
      <w:r>
        <w:rPr>
          <w:rFonts w:ascii="Times New Roman"/>
          <w:b w:val="false"/>
          <w:i w:val="false"/>
          <w:color w:val="ff0000"/>
          <w:sz w:val="28"/>
        </w:rPr>
        <w:t>Ескерту. 8-тармақ жаңа редакцияда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Жұмыс кестесі:</w:t>
      </w:r>
      <w:r>
        <w:br/>
      </w:r>
      <w:r>
        <w:rPr>
          <w:rFonts w:ascii="Times New Roman"/>
          <w:b w:val="false"/>
          <w:i w:val="false"/>
          <w:color w:val="000000"/>
          <w:sz w:val="28"/>
        </w:rPr>
        <w:t>
      1) уәкілетті органда: Қазақстан Республикасының еңбек заңнамасында белгіленген демалыс және мереке күндерінен басқа, күн сайын сағат 9:00-ден 18:30-ға дейін, түскі үзіліс сағат 13:00-ден 14:30-ға дейін.</w:t>
      </w:r>
      <w:r>
        <w:br/>
      </w: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r>
        <w:br/>
      </w:r>
      <w:r>
        <w:rPr>
          <w:rFonts w:ascii="Times New Roman"/>
          <w:b w:val="false"/>
          <w:i w:val="false"/>
          <w:color w:val="000000"/>
          <w:sz w:val="28"/>
        </w:rPr>
        <w:t>
      2) порталда – тәулік бойы.</w:t>
      </w:r>
      <w:r>
        <w:br/>
      </w:r>
      <w:r>
        <w:rPr>
          <w:rFonts w:ascii="Times New Roman"/>
          <w:b w:val="false"/>
          <w:i w:val="false"/>
          <w:color w:val="000000"/>
          <w:sz w:val="28"/>
        </w:rPr>
        <w:t>
</w:t>
      </w:r>
      <w:r>
        <w:rPr>
          <w:rFonts w:ascii="Times New Roman"/>
          <w:b w:val="false"/>
          <w:i w:val="false"/>
          <w:color w:val="000000"/>
          <w:sz w:val="28"/>
        </w:rPr>
        <w:t>
      10. Мемлекеттік қызметті көрсету:</w:t>
      </w:r>
      <w:r>
        <w:br/>
      </w:r>
      <w:r>
        <w:rPr>
          <w:rFonts w:ascii="Times New Roman"/>
          <w:b w:val="false"/>
          <w:i w:val="false"/>
          <w:color w:val="000000"/>
          <w:sz w:val="28"/>
        </w:rPr>
        <w:t>
      1)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жарақтандырылған уәкілетті органның ғимараттарында жүзеге асырылады.</w:t>
      </w:r>
      <w:r>
        <w:br/>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зерделеу мақсатында жеке және заңды тұлғаларға арналған шағымдар мен ұсыныстар кітабы жүргізіледі.</w:t>
      </w:r>
      <w:r>
        <w:br/>
      </w:r>
      <w:r>
        <w:rPr>
          <w:rFonts w:ascii="Times New Roman"/>
          <w:b w:val="false"/>
          <w:i w:val="false"/>
          <w:color w:val="000000"/>
          <w:sz w:val="28"/>
        </w:rPr>
        <w:t>
      2) порталда – мемлекеттік қызметті алушының «жеке кабинетінде» жүзеге асырылады.</w:t>
      </w:r>
    </w:p>
    <w:bookmarkEnd w:id="111"/>
    <w:bookmarkStart w:name="z677" w:id="112"/>
    <w:p>
      <w:pPr>
        <w:spacing w:after="0"/>
        <w:ind w:left="0"/>
        <w:jc w:val="left"/>
      </w:pPr>
      <w:r>
        <w:rPr>
          <w:rFonts w:ascii="Times New Roman"/>
          <w:b/>
          <w:i w:val="false"/>
          <w:color w:val="000000"/>
        </w:rPr>
        <w:t xml:space="preserve"> 
2. Мемлекеттік қызмет көрсету тәртібі</w:t>
      </w:r>
    </w:p>
    <w:bookmarkEnd w:id="112"/>
    <w:bookmarkStart w:name="z678" w:id="113"/>
    <w:p>
      <w:pPr>
        <w:spacing w:after="0"/>
        <w:ind w:left="0"/>
        <w:jc w:val="both"/>
      </w:pPr>
      <w:r>
        <w:rPr>
          <w:rFonts w:ascii="Times New Roman"/>
          <w:b w:val="false"/>
          <w:i w:val="false"/>
          <w:color w:val="000000"/>
          <w:sz w:val="28"/>
        </w:rPr>
        <w:t>
      11. Мемлекеттік қызметі алу үшін мемлекеттік қызметті алушы немесе оның уәкілетті өкілі сенімхат бойынша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әуе кемесінің ұшуға жарамдылығы сертификатын беру туралы өтінімді әуе кемесінің ұшуға жарамдылығы сертификатын алу үшін мынадай құжаттарды қоса бере отырып ұсынады:</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оның ұшуға жарамдылығын айқындау актісі;</w:t>
      </w:r>
      <w:r>
        <w:br/>
      </w: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r>
        <w:br/>
      </w:r>
      <w:r>
        <w:rPr>
          <w:rFonts w:ascii="Times New Roman"/>
          <w:b w:val="false"/>
          <w:i w:val="false"/>
          <w:color w:val="000000"/>
          <w:sz w:val="28"/>
        </w:rPr>
        <w:t>
      3) қолданылатын түрлендірулерді көрсете отырып, үлгі сертификатының көшірмесі немесе конструкцияның ұшуға жарамдылық нормаларына сәйкестігін растайтын барабар құжаттың көшірмесі;</w:t>
      </w:r>
      <w:r>
        <w:br/>
      </w:r>
      <w:r>
        <w:rPr>
          <w:rFonts w:ascii="Times New Roman"/>
          <w:b w:val="false"/>
          <w:i w:val="false"/>
          <w:color w:val="000000"/>
          <w:sz w:val="28"/>
        </w:rPr>
        <w:t>
      4) әуе кемесінің ұшуға жарамдылығын сертификаттағаны үшін алым төленгенін растайтын құжаттың көшірмесі;</w:t>
      </w:r>
      <w:r>
        <w:br/>
      </w:r>
      <w:r>
        <w:rPr>
          <w:rFonts w:ascii="Times New Roman"/>
          <w:b w:val="false"/>
          <w:i w:val="false"/>
          <w:color w:val="000000"/>
          <w:sz w:val="28"/>
        </w:rPr>
        <w:t>
      5) бекітілген техникалық қызмет көрсету бағдарламасы (регламенті);</w:t>
      </w:r>
      <w:r>
        <w:br/>
      </w:r>
      <w:r>
        <w:rPr>
          <w:rFonts w:ascii="Times New Roman"/>
          <w:b w:val="false"/>
          <w:i w:val="false"/>
          <w:color w:val="000000"/>
          <w:sz w:val="28"/>
        </w:rPr>
        <w:t>
      6) әуе кемесінің қайта жабдықталғаны жөніндегі ақпарат (қайта жабдықталған жағдайда);</w:t>
      </w:r>
      <w:r>
        <w:br/>
      </w:r>
      <w:r>
        <w:rPr>
          <w:rFonts w:ascii="Times New Roman"/>
          <w:b w:val="false"/>
          <w:i w:val="false"/>
          <w:color w:val="000000"/>
          <w:sz w:val="28"/>
        </w:rPr>
        <w:t>
      7) жаңа әуе кемесінің үлгі сертификатына сәйкестігін растайтын әзірлеуші зауыттың сертификаты;</w:t>
      </w:r>
      <w:r>
        <w:br/>
      </w:r>
      <w:r>
        <w:rPr>
          <w:rFonts w:ascii="Times New Roman"/>
          <w:b w:val="false"/>
          <w:i w:val="false"/>
          <w:color w:val="000000"/>
          <w:sz w:val="28"/>
        </w:rPr>
        <w:t>
      8) алдыңғы пайдаланушының техникалық қызмет көрсету бағдарламасынан (регламентінен) азаматтық авиация саласындағы уәкілетті орган бекіткен жаңа техникалық қызмет көрсету бағдарламасына (регламентіне) көшу жөніндегі қосымша жұмыстар көлемі туралы деректер;</w:t>
      </w:r>
      <w:r>
        <w:br/>
      </w:r>
      <w:r>
        <w:rPr>
          <w:rFonts w:ascii="Times New Roman"/>
          <w:b w:val="false"/>
          <w:i w:val="false"/>
          <w:color w:val="000000"/>
          <w:sz w:val="28"/>
        </w:rPr>
        <w:t>
      9) орталық және жүктеме деректерді көрсете отырып, қолданыстағы құрастырудағы әуе кемесінің салмағын өлшеу жөніндегі деректер;</w:t>
      </w:r>
      <w:r>
        <w:br/>
      </w:r>
      <w:r>
        <w:rPr>
          <w:rFonts w:ascii="Times New Roman"/>
          <w:b w:val="false"/>
          <w:i w:val="false"/>
          <w:color w:val="000000"/>
          <w:sz w:val="28"/>
        </w:rPr>
        <w:t>
      10) үлгілік конструкцияға жауап беретін ұйым құрастырған ең төменгі жабдықтың негізгі тізбесі бар болған жағдайда, пайдаланушы құрастырған ең төменгі жабдықтың бекітілген тізбесі;</w:t>
      </w:r>
      <w:r>
        <w:br/>
      </w:r>
      <w:r>
        <w:rPr>
          <w:rFonts w:ascii="Times New Roman"/>
          <w:b w:val="false"/>
          <w:i w:val="false"/>
          <w:color w:val="000000"/>
          <w:sz w:val="28"/>
        </w:rPr>
        <w:t>
      11) ұшуға жарамдылық директиваларының мәртебесі;</w:t>
      </w:r>
      <w:r>
        <w:br/>
      </w:r>
      <w:r>
        <w:rPr>
          <w:rFonts w:ascii="Times New Roman"/>
          <w:b w:val="false"/>
          <w:i w:val="false"/>
          <w:color w:val="000000"/>
          <w:sz w:val="28"/>
        </w:rPr>
        <w:t>
      12) ресурстары шектеулі агрегаттардың мәртебесі;</w:t>
      </w:r>
      <w:r>
        <w:br/>
      </w:r>
      <w:r>
        <w:rPr>
          <w:rFonts w:ascii="Times New Roman"/>
          <w:b w:val="false"/>
          <w:i w:val="false"/>
          <w:color w:val="000000"/>
          <w:sz w:val="28"/>
        </w:rPr>
        <w:t>
      13) орындалған түрлендірулердің мәртебесі.</w:t>
      </w:r>
      <w:r>
        <w:br/>
      </w:r>
      <w:r>
        <w:rPr>
          <w:rFonts w:ascii="Times New Roman"/>
          <w:b w:val="false"/>
          <w:i w:val="false"/>
          <w:color w:val="000000"/>
          <w:sz w:val="28"/>
        </w:rPr>
        <w:t>
      Осы тармақтың 1), 11), 12) және 13) тармақшаларында көрсетілген құжаттардағы мәліметтер өтінім азаматтық авиация саласындағы уәкілетті органда тіркелген күнге дейін күнтізбелік 30 күн мерзімнен аспауға тиіс.</w:t>
      </w:r>
      <w:r>
        <w:br/>
      </w:r>
      <w:r>
        <w:rPr>
          <w:rFonts w:ascii="Times New Roman"/>
          <w:b w:val="false"/>
          <w:i w:val="false"/>
          <w:color w:val="000000"/>
          <w:sz w:val="28"/>
        </w:rPr>
        <w:t>
      Құжаттардың барлық көшірмелері өтініш берушінің немесе оның уәкілетті адамының қолымен және мөрімен куәландырылады.</w:t>
      </w:r>
      <w:r>
        <w:br/>
      </w:r>
      <w:r>
        <w:rPr>
          <w:rFonts w:ascii="Times New Roman"/>
          <w:b w:val="false"/>
          <w:i w:val="false"/>
          <w:color w:val="000000"/>
          <w:sz w:val="28"/>
        </w:rPr>
        <w:t>
      </w:t>
      </w:r>
      <w:r>
        <w:rPr>
          <w:rFonts w:ascii="Times New Roman"/>
          <w:b w:val="false"/>
          <w:i w:val="false"/>
          <w:color w:val="ff0000"/>
          <w:sz w:val="28"/>
        </w:rPr>
        <w:t>Ескерту. 11-тармақ жаңа редакцияда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11-1. Бұдан бұрын Қазақстан Республикасының азаматтық авиация саласындағы уәкілетті органы берген ұшуға жарамдылық сертификаты болған, азаматтық әуе кемесінің ұшуға жарамдылығын сертификаттау кезінде өтініш беруші мынадай құжаттарды қоса бере отырып,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өтінімді ресімдейді:</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оның ұшуға жарамдылығын айқындау актісі;</w:t>
      </w:r>
      <w:r>
        <w:br/>
      </w: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r>
        <w:br/>
      </w:r>
      <w:r>
        <w:rPr>
          <w:rFonts w:ascii="Times New Roman"/>
          <w:b w:val="false"/>
          <w:i w:val="false"/>
          <w:color w:val="000000"/>
          <w:sz w:val="28"/>
        </w:rPr>
        <w:t>
      3) әуе кемесінің ұшуға жарамдылығын сертификаттағаны үшін алым төленгенін растайтын құжаттың көшірмесі;</w:t>
      </w:r>
      <w:r>
        <w:br/>
      </w:r>
      <w:r>
        <w:rPr>
          <w:rFonts w:ascii="Times New Roman"/>
          <w:b w:val="false"/>
          <w:i w:val="false"/>
          <w:color w:val="000000"/>
          <w:sz w:val="28"/>
        </w:rPr>
        <w:t>
      4) ұшуға жарамдылық директиваларының мәртебесі;</w:t>
      </w:r>
      <w:r>
        <w:br/>
      </w:r>
      <w:r>
        <w:rPr>
          <w:rFonts w:ascii="Times New Roman"/>
          <w:b w:val="false"/>
          <w:i w:val="false"/>
          <w:color w:val="000000"/>
          <w:sz w:val="28"/>
        </w:rPr>
        <w:t>
      5) ресурстары шектеулі агрегаттардың мәртебесі;</w:t>
      </w:r>
      <w:r>
        <w:br/>
      </w:r>
      <w:r>
        <w:rPr>
          <w:rFonts w:ascii="Times New Roman"/>
          <w:b w:val="false"/>
          <w:i w:val="false"/>
          <w:color w:val="000000"/>
          <w:sz w:val="28"/>
        </w:rPr>
        <w:t>
      6) орындалған түрлендірулердің мәртебесі.</w:t>
      </w:r>
      <w:r>
        <w:br/>
      </w:r>
      <w:r>
        <w:rPr>
          <w:rFonts w:ascii="Times New Roman"/>
          <w:b w:val="false"/>
          <w:i w:val="false"/>
          <w:color w:val="000000"/>
          <w:sz w:val="28"/>
        </w:rPr>
        <w:t>
      Құжаттардың барлық көшірмелері өтініш берушінің немесе ол уәкілеттік берген адамының қолымен және мөрімен куәландырылады.</w:t>
      </w:r>
      <w:r>
        <w:br/>
      </w:r>
      <w:r>
        <w:rPr>
          <w:rFonts w:ascii="Times New Roman"/>
          <w:b w:val="false"/>
          <w:i w:val="false"/>
          <w:color w:val="000000"/>
          <w:sz w:val="28"/>
        </w:rPr>
        <w:t>
      </w:t>
      </w:r>
      <w:r>
        <w:rPr>
          <w:rFonts w:ascii="Times New Roman"/>
          <w:b w:val="false"/>
          <w:i w:val="false"/>
          <w:color w:val="ff0000"/>
          <w:sz w:val="28"/>
        </w:rPr>
        <w:t>Ескерту. Стандарт 11-1-тармақпен толықтырылды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11-2. Бекітілген үлгілік конструкциясы жоқ әуе кемесінің ұшуға жарамдылығына сертификат беру өтініміне мынадай құжаттар қоса беріледі:</w:t>
      </w:r>
      <w:r>
        <w:br/>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әуе кемесінің техникалық жай-күйін тексеру және оның ұшуға жарамдылығын айқындау актісі;</w:t>
      </w:r>
      <w:r>
        <w:br/>
      </w:r>
      <w:r>
        <w:rPr>
          <w:rFonts w:ascii="Times New Roman"/>
          <w:b w:val="false"/>
          <w:i w:val="false"/>
          <w:color w:val="000000"/>
          <w:sz w:val="28"/>
        </w:rPr>
        <w:t>
      2) егер әуе кемесі жалға алынатын болса, жалға беру шарты мен қабылдау-тапсыру актісінің көшірмелері;</w:t>
      </w:r>
      <w:r>
        <w:br/>
      </w:r>
      <w:r>
        <w:rPr>
          <w:rFonts w:ascii="Times New Roman"/>
          <w:b w:val="false"/>
          <w:i w:val="false"/>
          <w:color w:val="000000"/>
          <w:sz w:val="28"/>
        </w:rPr>
        <w:t>
      3) әуе кемесінің ұшуға жарамдылығын сертификаттағаны үшін алым төленгенін растайтын құжаттың көшірмесі;</w:t>
      </w:r>
      <w:r>
        <w:br/>
      </w:r>
      <w:r>
        <w:rPr>
          <w:rFonts w:ascii="Times New Roman"/>
          <w:b w:val="false"/>
          <w:i w:val="false"/>
          <w:color w:val="000000"/>
          <w:sz w:val="28"/>
        </w:rPr>
        <w:t>
      4) осы стандарттың </w:t>
      </w:r>
      <w:r>
        <w:rPr>
          <w:rFonts w:ascii="Times New Roman"/>
          <w:b w:val="false"/>
          <w:i w:val="false"/>
          <w:color w:val="000000"/>
          <w:sz w:val="28"/>
        </w:rPr>
        <w:t>4-қосымшаға</w:t>
      </w:r>
      <w:r>
        <w:rPr>
          <w:rFonts w:ascii="Times New Roman"/>
          <w:b w:val="false"/>
          <w:i w:val="false"/>
          <w:color w:val="000000"/>
          <w:sz w:val="28"/>
        </w:rPr>
        <w:t xml:space="preserve"> сәйкес коммерциялық емес ұйым берген азаматтық әуе кемесінің пайдалануға жарамдылығы туралы бағалау актісі;</w:t>
      </w:r>
      <w:r>
        <w:br/>
      </w:r>
      <w:r>
        <w:rPr>
          <w:rFonts w:ascii="Times New Roman"/>
          <w:b w:val="false"/>
          <w:i w:val="false"/>
          <w:color w:val="000000"/>
          <w:sz w:val="28"/>
        </w:rPr>
        <w:t>
      5) қолданылатын түрлендірулерді көрсете отырып, дана сертификатының көшірмесі;</w:t>
      </w:r>
      <w:r>
        <w:br/>
      </w:r>
      <w:r>
        <w:rPr>
          <w:rFonts w:ascii="Times New Roman"/>
          <w:b w:val="false"/>
          <w:i w:val="false"/>
          <w:color w:val="000000"/>
          <w:sz w:val="28"/>
        </w:rPr>
        <w:t>
      6) бекітілген техникалық қызмет көрсету бағдарламасы (регламенті) (алғашқы беру кезінде);</w:t>
      </w:r>
      <w:r>
        <w:br/>
      </w:r>
      <w:r>
        <w:rPr>
          <w:rFonts w:ascii="Times New Roman"/>
          <w:b w:val="false"/>
          <w:i w:val="false"/>
          <w:color w:val="000000"/>
          <w:sz w:val="28"/>
        </w:rPr>
        <w:t>
      7) Ұшуларды пайдалану жөніндегі нұсқаулыққа сәйкес негізгі орналасу жеріне ұшуға рұқсат етілген ең төменгі жабдықтың негізгі тізбесі немесе ақаулықтар мен бас тартулар тізбесі болған жағдайда, пайдаланушы жасаған ең төменгі жабдықтың бекітілген тізбесі (алғашқы беру кезінде);</w:t>
      </w:r>
      <w:r>
        <w:br/>
      </w:r>
      <w:r>
        <w:rPr>
          <w:rFonts w:ascii="Times New Roman"/>
          <w:b w:val="false"/>
          <w:i w:val="false"/>
          <w:color w:val="000000"/>
          <w:sz w:val="28"/>
        </w:rPr>
        <w:t>
      Құжаттардың барлық көшірмелері өтініш берушінің немесе ол уәкілеттік берген адамының қолымен және мөрімен куәландырылады.</w:t>
      </w:r>
      <w:r>
        <w:br/>
      </w:r>
      <w:r>
        <w:rPr>
          <w:rFonts w:ascii="Times New Roman"/>
          <w:b w:val="false"/>
          <w:i w:val="false"/>
          <w:color w:val="000000"/>
          <w:sz w:val="28"/>
        </w:rPr>
        <w:t>
      </w:t>
      </w:r>
      <w:r>
        <w:rPr>
          <w:rFonts w:ascii="Times New Roman"/>
          <w:b w:val="false"/>
          <w:i w:val="false"/>
          <w:color w:val="ff0000"/>
          <w:sz w:val="28"/>
        </w:rPr>
        <w:t>Ескерту. Стандарт 11-2-тармақпен толықтырылды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Мемлекеттік қызметті алу үшін сұрау салу Портал арқылы электрондық нысанда толтырылады.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уәкілетті органның кеңсесіне ұсынылады.</w:t>
      </w:r>
      <w:r>
        <w:br/>
      </w:r>
      <w:r>
        <w:rPr>
          <w:rFonts w:ascii="Times New Roman"/>
          <w:b w:val="false"/>
          <w:i w:val="false"/>
          <w:color w:val="000000"/>
          <w:sz w:val="28"/>
        </w:rPr>
        <w:t>
      Портал арқылы жүгінген кезде электрондық сұрау салуды жөнелту мемлекеттік қызмет алушының «жеке кабинетінен» жүзеге асырылады. Сұрау салу автоматты түрде уәкілетті органға жіберіледі.</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Порталға жүгінген кезде мемлекеттік қызмет алушыға «жеке кабинетіне» мемлекеттік қызмет көрсету нәтижесін алу күні мен уақыты көрсетіле отырып, мемлекеттік қызмет көрсетуді беруге сұрау салуды қабылдау туралы хабарлама-есеп жіберіледі.</w:t>
      </w:r>
      <w:r>
        <w:br/>
      </w:r>
      <w:r>
        <w:rPr>
          <w:rFonts w:ascii="Times New Roman"/>
          <w:b w:val="false"/>
          <w:i w:val="false"/>
          <w:color w:val="000000"/>
          <w:sz w:val="28"/>
        </w:rPr>
        <w:t>
</w:t>
      </w:r>
      <w:r>
        <w:rPr>
          <w:rFonts w:ascii="Times New Roman"/>
          <w:b w:val="false"/>
          <w:i w:val="false"/>
          <w:color w:val="000000"/>
          <w:sz w:val="28"/>
        </w:rPr>
        <w:t>
      15. Қазақстан Республикасының азаматтық әуе кемесінің ұшуға жарамдылығы сертификатын уәкілетті органның қызметкері мемлекеттік қызметті алушыға өзі келген кезде берілген сертификаттарды тіркеу және есепке алу журналына қол қойғызып береді.</w:t>
      </w:r>
      <w:r>
        <w:br/>
      </w:r>
      <w:r>
        <w:rPr>
          <w:rFonts w:ascii="Times New Roman"/>
          <w:b w:val="false"/>
          <w:i w:val="false"/>
          <w:color w:val="000000"/>
          <w:sz w:val="28"/>
        </w:rPr>
        <w:t>
      Мемлекеттік қызметті алушы ұшу жарамдылығы сертификатын порталда «жеке кабинетінде» электрондық құжат түрінде алады.</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мыналар негіз болып табылады:</w:t>
      </w:r>
      <w:r>
        <w:br/>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келтірілген құжаттардың Қағиданың талаптарына сәйкес болмауы;</w:t>
      </w:r>
      <w:r>
        <w:br/>
      </w:r>
      <w:r>
        <w:rPr>
          <w:rFonts w:ascii="Times New Roman"/>
          <w:b w:val="false"/>
          <w:i w:val="false"/>
          <w:color w:val="000000"/>
          <w:sz w:val="28"/>
        </w:rPr>
        <w:t>
      2) азаматтық әуе кемесінің пайдалануға сәйкес келмеуі туралы бағалау актісінің болуы;</w:t>
      </w:r>
      <w:r>
        <w:br/>
      </w:r>
      <w:r>
        <w:rPr>
          <w:rFonts w:ascii="Times New Roman"/>
          <w:b w:val="false"/>
          <w:i w:val="false"/>
          <w:color w:val="000000"/>
          <w:sz w:val="28"/>
        </w:rPr>
        <w:t>
      3) «Ақпараттандыру туралы» 2007 жылғы 11 қаңтардағы Қазақстан Республикасы Заңының </w:t>
      </w:r>
      <w:r>
        <w:rPr>
          <w:rFonts w:ascii="Times New Roman"/>
          <w:b w:val="false"/>
          <w:i w:val="false"/>
          <w:color w:val="000000"/>
          <w:sz w:val="28"/>
        </w:rPr>
        <w:t>40-бабында</w:t>
      </w:r>
      <w:r>
        <w:rPr>
          <w:rFonts w:ascii="Times New Roman"/>
          <w:b w:val="false"/>
          <w:i w:val="false"/>
          <w:color w:val="000000"/>
          <w:sz w:val="28"/>
        </w:rPr>
        <w:t xml:space="preserve"> көзделген негіздер.</w:t>
      </w:r>
      <w:r>
        <w:br/>
      </w:r>
      <w:r>
        <w:rPr>
          <w:rFonts w:ascii="Times New Roman"/>
          <w:b w:val="false"/>
          <w:i w:val="false"/>
          <w:color w:val="000000"/>
          <w:sz w:val="28"/>
        </w:rPr>
        <w:t>
      Мемлекеттік қызметті алушыға өтінімді алу сәтінен бастап күнтізбелік 10 күннің ішінде бас тарту себептерін көрсете отырып, жазбаша түрде дәлелді жауап беріледі.</w:t>
      </w:r>
      <w:r>
        <w:br/>
      </w:r>
      <w:r>
        <w:rPr>
          <w:rFonts w:ascii="Times New Roman"/>
          <w:b w:val="false"/>
          <w:i w:val="false"/>
          <w:color w:val="000000"/>
          <w:sz w:val="28"/>
        </w:rPr>
        <w:t>
      Уәкілетті орган мемлекеттік қызметті алушының құжаттарын қабылдаған сәттен бастап 2 (екі) жұмыс күні ішінде ұсынылған құжаттардың толықтығын тексеруге міндетті. Ұсынылған құжаттардың толық болмауы фактісі анықталған жағдайда, уәкілетті орган көрсетілген мерзімдерде өтінішті одан әрі қараудан жазбаша түрде дәлелді бас тарту береді.</w:t>
      </w:r>
      <w:r>
        <w:br/>
      </w:r>
      <w:r>
        <w:rPr>
          <w:rFonts w:ascii="Times New Roman"/>
          <w:b w:val="false"/>
          <w:i w:val="false"/>
          <w:color w:val="000000"/>
          <w:sz w:val="28"/>
        </w:rPr>
        <w:t>
      Тұтынушы мемлекеттік қызмет көрсетуден бас тарту туралы дәлелді жауапты порталда «жеке кабинетінде» электрондық құжат нысанында алады.</w:t>
      </w:r>
      <w:r>
        <w:br/>
      </w:r>
      <w:r>
        <w:rPr>
          <w:rFonts w:ascii="Times New Roman"/>
          <w:b w:val="false"/>
          <w:i w:val="false"/>
          <w:color w:val="000000"/>
          <w:sz w:val="28"/>
        </w:rPr>
        <w:t>
      Егер Комитет белгіленген мерзімде мемлекеттік қызметті алушыға сертификатты бермесе немесе дәлелді жазбаша бас тарту ұсынылмаған жағдайда, оны беру мерзімі аяқталған күннен бастап сертификат берілді деп есептеледі.</w:t>
      </w:r>
    </w:p>
    <w:bookmarkEnd w:id="113"/>
    <w:bookmarkStart w:name="z684" w:id="114"/>
    <w:p>
      <w:pPr>
        <w:spacing w:after="0"/>
        <w:ind w:left="0"/>
        <w:jc w:val="left"/>
      </w:pPr>
      <w:r>
        <w:rPr>
          <w:rFonts w:ascii="Times New Roman"/>
          <w:b/>
          <w:i w:val="false"/>
          <w:color w:val="000000"/>
        </w:rPr>
        <w:t xml:space="preserve"> 
3. Жұмыс қағидаттары</w:t>
      </w:r>
    </w:p>
    <w:bookmarkEnd w:id="114"/>
    <w:bookmarkStart w:name="z685" w:id="115"/>
    <w:p>
      <w:pPr>
        <w:spacing w:after="0"/>
        <w:ind w:left="0"/>
        <w:jc w:val="both"/>
      </w:pPr>
      <w:r>
        <w:rPr>
          <w:rFonts w:ascii="Times New Roman"/>
          <w:b w:val="false"/>
          <w:i w:val="false"/>
          <w:color w:val="000000"/>
          <w:sz w:val="28"/>
        </w:rPr>
        <w:t>
      17. Уәкілетті органның қызметі адамның конституциялық құқықтарының, қызметтік борышын атқару кезінде заңдылықтың, Мемлекеттік қызметшілердің ар-намыс </w:t>
      </w:r>
      <w:r>
        <w:rPr>
          <w:rFonts w:ascii="Times New Roman"/>
          <w:b w:val="false"/>
          <w:i w:val="false"/>
          <w:color w:val="000000"/>
          <w:sz w:val="28"/>
        </w:rPr>
        <w:t>кодексінің</w:t>
      </w:r>
      <w:r>
        <w:rPr>
          <w:rFonts w:ascii="Times New Roman"/>
          <w:b w:val="false"/>
          <w:i w:val="false"/>
          <w:color w:val="000000"/>
          <w:sz w:val="28"/>
        </w:rPr>
        <w:t xml:space="preserve"> сақталуына негізделеді және сыпайылық, барынша толық ақпарат ұсыну, оның сақталуын, қорғалуы мен құпиялығын қамтамасыз ету қағидаттарында жүзеге асырылады.</w:t>
      </w:r>
    </w:p>
    <w:bookmarkEnd w:id="115"/>
    <w:bookmarkStart w:name="z686" w:id="116"/>
    <w:p>
      <w:pPr>
        <w:spacing w:after="0"/>
        <w:ind w:left="0"/>
        <w:jc w:val="left"/>
      </w:pPr>
      <w:r>
        <w:rPr>
          <w:rFonts w:ascii="Times New Roman"/>
          <w:b/>
          <w:i w:val="false"/>
          <w:color w:val="000000"/>
        </w:rPr>
        <w:t xml:space="preserve"> 
4. Жұмыс нәтижелері</w:t>
      </w:r>
    </w:p>
    <w:bookmarkEnd w:id="116"/>
    <w:bookmarkStart w:name="z687" w:id="117"/>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сапасы мен тиімділігі көрсеткіштерінің нысаналы мәндері жыл сайын Қазақстан Республикасы Көлік және коммуникация министрлігінің бұйрығымен бекітіледі.</w:t>
      </w:r>
    </w:p>
    <w:bookmarkEnd w:id="117"/>
    <w:bookmarkStart w:name="z689" w:id="118"/>
    <w:p>
      <w:pPr>
        <w:spacing w:after="0"/>
        <w:ind w:left="0"/>
        <w:jc w:val="left"/>
      </w:pPr>
      <w:r>
        <w:rPr>
          <w:rFonts w:ascii="Times New Roman"/>
          <w:b/>
          <w:i w:val="false"/>
          <w:color w:val="000000"/>
        </w:rPr>
        <w:t xml:space="preserve"> 
5. Шағымдану тәртібі</w:t>
      </w:r>
    </w:p>
    <w:bookmarkEnd w:id="118"/>
    <w:bookmarkStart w:name="z690" w:id="119"/>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нәтижесімен келіспеген жағдайда, шағым Қазақстан Республикасы Көлік және коммуникация министрлігіне 010000, Астана қаласы, Қабанбай батыр даңғылы 32/1 мекенжайы бойынша ұсынылады, электрондық поштаның мекенжайы: mtc@mtc.gov.kz, кеңсенің телефоны: 8 (7172) 24-14-19.</w:t>
      </w:r>
      <w:r>
        <w:br/>
      </w:r>
      <w:r>
        <w:rPr>
          <w:rFonts w:ascii="Times New Roman"/>
          <w:b w:val="false"/>
          <w:i w:val="false"/>
          <w:color w:val="000000"/>
          <w:sz w:val="28"/>
        </w:rPr>
        <w:t>
      Мемлекеттік қызметті алушының шағымы тіркелген күнінен бастап бес жұмыс күні ішінде қаралады.</w:t>
      </w:r>
      <w:r>
        <w:br/>
      </w:r>
      <w:r>
        <w:rPr>
          <w:rFonts w:ascii="Times New Roman"/>
          <w:b w:val="false"/>
          <w:i w:val="false"/>
          <w:color w:val="000000"/>
          <w:sz w:val="28"/>
        </w:rPr>
        <w:t>
      Уәкілетті органның жұмыс кестесі: демалыс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w:t>
      </w:r>
      <w:r>
        <w:rPr>
          <w:rFonts w:ascii="Times New Roman"/>
          <w:b w:val="false"/>
          <w:i w:val="false"/>
          <w:color w:val="ff0000"/>
          <w:sz w:val="28"/>
        </w:rPr>
        <w:t>Ескерту. 21-тармақ жаңа редакцияда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Қызмет дұрыс көрсетілмеген жағдайда, шағым уәкілетті орган басшысының атына 010000, Астана қаласы, Қабанбай батыр даңғылы 32/1 мекенжайғы бойынша беріледі, электрондық поштаның мекенжайы: kga_info@mtc.gov.kz, қабылдау бөлмесінің телефоны: 8 (7172) 24-26-05.</w:t>
      </w:r>
      <w:r>
        <w:br/>
      </w:r>
      <w:r>
        <w:rPr>
          <w:rFonts w:ascii="Times New Roman"/>
          <w:b w:val="false"/>
          <w:i w:val="false"/>
          <w:color w:val="000000"/>
          <w:sz w:val="28"/>
        </w:rPr>
        <w:t>
      Мемлекеттік қызметті алушының шағымы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Ескерту. 22-тармақ жаңа редакцияда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22-1. Мемлекеттік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шағыммен жүгінеді.</w:t>
      </w:r>
      <w:r>
        <w:br/>
      </w:r>
      <w:r>
        <w:rPr>
          <w:rFonts w:ascii="Times New Roman"/>
          <w:b w:val="false"/>
          <w:i w:val="false"/>
          <w:color w:val="000000"/>
          <w:sz w:val="28"/>
        </w:rPr>
        <w:t>
      Мемлекеттік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Ескерту. Стандарт 22-1-тармақпен толықтырылды - ҚР Үкіметінің 24.12.2013</w:t>
      </w:r>
      <w:r>
        <w:rPr>
          <w:rFonts w:ascii="Times New Roman"/>
          <w:b w:val="false"/>
          <w:i w:val="false"/>
          <w:color w:val="000000"/>
          <w:sz w:val="28"/>
        </w:rPr>
        <w:t> </w:t>
      </w:r>
      <w:r>
        <w:rPr>
          <w:rFonts w:ascii="Times New Roman"/>
          <w:b w:val="false"/>
          <w:i w:val="false"/>
          <w:color w:val="000000"/>
          <w:sz w:val="28"/>
        </w:rPr>
        <w:t>№ 1392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шағымды қабылдаған адамның тегі мен аты-жөні,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Мемлекеттік қызметті алушыға шағымды қарау нәтижелері туралы «Жеке және заңды тұлғалардың өтініштерін қарау тәртібі туралы» 2007 жылғы 12 қаңтардағы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пошта немесе электрондық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119"/>
    <w:bookmarkStart w:name="z697" w:id="120"/>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 жарамдылығы сертификатын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20"/>
    <w:bookmarkStart w:name="z698" w:id="121"/>
    <w:p>
      <w:pPr>
        <w:spacing w:after="0"/>
        <w:ind w:left="0"/>
        <w:jc w:val="left"/>
      </w:pPr>
      <w:r>
        <w:rPr>
          <w:rFonts w:ascii="Times New Roman"/>
          <w:b/>
          <w:i w:val="false"/>
          <w:color w:val="000000"/>
        </w:rPr>
        <w:t xml:space="preserve"> 
ӨТІНІШ</w:t>
      </w:r>
    </w:p>
    <w:bookmarkEnd w:id="121"/>
    <w:p>
      <w:pPr>
        <w:spacing w:after="0"/>
        <w:ind w:left="0"/>
        <w:jc w:val="both"/>
      </w:pPr>
      <w:r>
        <w:rPr>
          <w:rFonts w:ascii="Times New Roman"/>
          <w:b w:val="false"/>
          <w:i w:val="false"/>
          <w:color w:val="ff0000"/>
          <w:sz w:val="28"/>
        </w:rPr>
        <w:t>      Ескерту. 1-қосымша жаңа редакцияда - ҚР Үкіметінің 24.12.2013 </w:t>
      </w:r>
      <w:r>
        <w:rPr>
          <w:rFonts w:ascii="Times New Roman"/>
          <w:b w:val="false"/>
          <w:i w:val="false"/>
          <w:color w:val="ff0000"/>
          <w:sz w:val="28"/>
        </w:rPr>
        <w:t>№ 1392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1. Мемлекеттік тізілімге ______ ж. «___» ________ № _____ болып</w:t>
      </w:r>
      <w:r>
        <w:br/>
      </w:r>
      <w:r>
        <w:rPr>
          <w:rFonts w:ascii="Times New Roman"/>
          <w:b w:val="false"/>
          <w:i w:val="false"/>
          <w:color w:val="000000"/>
          <w:sz w:val="28"/>
        </w:rPr>
        <w:t>
енгізілген әуе кемесінің ұшуға жарамдылығын сертификаттаудан өткізуді</w:t>
      </w:r>
      <w:r>
        <w:br/>
      </w:r>
      <w:r>
        <w:rPr>
          <w:rFonts w:ascii="Times New Roman"/>
          <w:b w:val="false"/>
          <w:i w:val="false"/>
          <w:color w:val="000000"/>
          <w:sz w:val="28"/>
        </w:rPr>
        <w:t>
және сертификат беруді сұраймын.</w:t>
      </w:r>
      <w:r>
        <w:br/>
      </w:r>
      <w:r>
        <w:rPr>
          <w:rFonts w:ascii="Times New Roman"/>
          <w:b w:val="false"/>
          <w:i w:val="false"/>
          <w:color w:val="000000"/>
          <w:sz w:val="28"/>
        </w:rPr>
        <w:t>
Үлгісі ______________________________________________________________</w:t>
      </w:r>
      <w:r>
        <w:br/>
      </w:r>
      <w:r>
        <w:rPr>
          <w:rFonts w:ascii="Times New Roman"/>
          <w:b w:val="false"/>
          <w:i w:val="false"/>
          <w:color w:val="000000"/>
          <w:sz w:val="28"/>
        </w:rPr>
        <w:t>
Әуе кемесінің мақсаты _______________________________________________</w:t>
      </w:r>
      <w:r>
        <w:br/>
      </w:r>
      <w:r>
        <w:rPr>
          <w:rFonts w:ascii="Times New Roman"/>
          <w:b w:val="false"/>
          <w:i w:val="false"/>
          <w:color w:val="000000"/>
          <w:sz w:val="28"/>
        </w:rPr>
        <w:t>
Әуе кемесінің сериялық (зауыттық) нөмірі ____________________________</w:t>
      </w:r>
      <w:r>
        <w:br/>
      </w:r>
      <w:r>
        <w:rPr>
          <w:rFonts w:ascii="Times New Roman"/>
          <w:b w:val="false"/>
          <w:i w:val="false"/>
          <w:color w:val="000000"/>
          <w:sz w:val="28"/>
        </w:rPr>
        <w:t>
Әуе кемесінің жасалған күні _________________________________________</w:t>
      </w:r>
      <w:r>
        <w:br/>
      </w:r>
      <w:r>
        <w:rPr>
          <w:rFonts w:ascii="Times New Roman"/>
          <w:b w:val="false"/>
          <w:i w:val="false"/>
          <w:color w:val="000000"/>
          <w:sz w:val="28"/>
        </w:rPr>
        <w:t>
Дайындаушының атауы _________________________________________________</w:t>
      </w:r>
      <w:r>
        <w:br/>
      </w:r>
      <w:r>
        <w:rPr>
          <w:rFonts w:ascii="Times New Roman"/>
          <w:b w:val="false"/>
          <w:i w:val="false"/>
          <w:color w:val="000000"/>
          <w:sz w:val="28"/>
        </w:rPr>
        <w:t>
Дайындаушы мемлекет _________________________________________________</w:t>
      </w:r>
      <w:r>
        <w:br/>
      </w:r>
      <w:r>
        <w:rPr>
          <w:rFonts w:ascii="Times New Roman"/>
          <w:b w:val="false"/>
          <w:i w:val="false"/>
          <w:color w:val="000000"/>
          <w:sz w:val="28"/>
        </w:rPr>
        <w:t>
Үлгі сертификаты (немесе балама құжат) ____ № __ берілген күні ______</w:t>
      </w:r>
      <w:r>
        <w:br/>
      </w:r>
      <w:r>
        <w:rPr>
          <w:rFonts w:ascii="Times New Roman"/>
          <w:b w:val="false"/>
          <w:i w:val="false"/>
          <w:color w:val="000000"/>
          <w:sz w:val="28"/>
        </w:rPr>
        <w:t>
      2. Өтініш беруші туралы мәліметтер:</w:t>
      </w:r>
      <w:r>
        <w:br/>
      </w:r>
      <w:r>
        <w:rPr>
          <w:rFonts w:ascii="Times New Roman"/>
          <w:b w:val="false"/>
          <w:i w:val="false"/>
          <w:color w:val="000000"/>
          <w:sz w:val="28"/>
        </w:rPr>
        <w:t>
Мекенжайы ___________________________________________________________</w:t>
      </w:r>
      <w:r>
        <w:br/>
      </w:r>
      <w:r>
        <w:rPr>
          <w:rFonts w:ascii="Times New Roman"/>
          <w:b w:val="false"/>
          <w:i w:val="false"/>
          <w:color w:val="000000"/>
          <w:sz w:val="28"/>
        </w:rPr>
        <w:t>
Телефон: ________________ Факс: _____________________________________</w:t>
      </w:r>
      <w:r>
        <w:br/>
      </w:r>
      <w:r>
        <w:rPr>
          <w:rFonts w:ascii="Times New Roman"/>
          <w:b w:val="false"/>
          <w:i w:val="false"/>
          <w:color w:val="000000"/>
          <w:sz w:val="28"/>
        </w:rPr>
        <w:t>
Электрондық поштаның мекенжайы (бар болса) __________________________</w:t>
      </w:r>
      <w:r>
        <w:br/>
      </w:r>
      <w:r>
        <w:rPr>
          <w:rFonts w:ascii="Times New Roman"/>
          <w:b w:val="false"/>
          <w:i w:val="false"/>
          <w:color w:val="000000"/>
          <w:sz w:val="28"/>
        </w:rPr>
        <w:t>
Егер ӘК пайдаланушы – жеке тұлға болса:</w:t>
      </w:r>
      <w:r>
        <w:br/>
      </w:r>
      <w:r>
        <w:rPr>
          <w:rFonts w:ascii="Times New Roman"/>
          <w:b w:val="false"/>
          <w:i w:val="false"/>
          <w:color w:val="000000"/>
          <w:sz w:val="28"/>
        </w:rPr>
        <w:t>
Тегі, аты, әкесінің аты _____________________________________________</w:t>
      </w:r>
      <w:r>
        <w:br/>
      </w:r>
      <w:r>
        <w:rPr>
          <w:rFonts w:ascii="Times New Roman"/>
          <w:b w:val="false"/>
          <w:i w:val="false"/>
          <w:color w:val="000000"/>
          <w:sz w:val="28"/>
        </w:rPr>
        <w:t>
Егер ӘК пайдаланушы – заңды тұлға болса:</w:t>
      </w:r>
      <w:r>
        <w:br/>
      </w:r>
      <w:r>
        <w:rPr>
          <w:rFonts w:ascii="Times New Roman"/>
          <w:b w:val="false"/>
          <w:i w:val="false"/>
          <w:color w:val="000000"/>
          <w:sz w:val="28"/>
        </w:rPr>
        <w:t>
Ұйымның толық атауы _________________________________________________</w:t>
      </w:r>
      <w:r>
        <w:br/>
      </w:r>
      <w:r>
        <w:rPr>
          <w:rFonts w:ascii="Times New Roman"/>
          <w:b w:val="false"/>
          <w:i w:val="false"/>
          <w:color w:val="000000"/>
          <w:sz w:val="28"/>
        </w:rPr>
        <w:t>
Басшының тегі, аты, әкесінің аты ____________________________________</w:t>
      </w:r>
      <w:r>
        <w:br/>
      </w:r>
      <w:r>
        <w:rPr>
          <w:rFonts w:ascii="Times New Roman"/>
          <w:b w:val="false"/>
          <w:i w:val="false"/>
          <w:color w:val="000000"/>
          <w:sz w:val="28"/>
        </w:rPr>
        <w:t>
Өзара іс-қимылды қамтамасыз етуге жауапты қызметкердің тегі, аты,</w:t>
      </w:r>
      <w:r>
        <w:br/>
      </w:r>
      <w:r>
        <w:rPr>
          <w:rFonts w:ascii="Times New Roman"/>
          <w:b w:val="false"/>
          <w:i w:val="false"/>
          <w:color w:val="000000"/>
          <w:sz w:val="28"/>
        </w:rPr>
        <w:t>
әкесінің аты, телефоны ______________________________________________</w:t>
      </w:r>
      <w:r>
        <w:br/>
      </w:r>
      <w:r>
        <w:rPr>
          <w:rFonts w:ascii="Times New Roman"/>
          <w:b w:val="false"/>
          <w:i w:val="false"/>
          <w:color w:val="000000"/>
          <w:sz w:val="28"/>
        </w:rPr>
        <w:t>
      3. ӘК данасының орналасқан жері _______________________________</w:t>
      </w:r>
      <w:r>
        <w:br/>
      </w:r>
      <w:r>
        <w:rPr>
          <w:rFonts w:ascii="Times New Roman"/>
          <w:b w:val="false"/>
          <w:i w:val="false"/>
          <w:color w:val="000000"/>
          <w:sz w:val="28"/>
        </w:rPr>
        <w:t>
      4. ӘК данасын жөндеу мен техникалық қызмет көрсетуді жүргізген</w:t>
      </w:r>
      <w:r>
        <w:br/>
      </w:r>
      <w:r>
        <w:rPr>
          <w:rFonts w:ascii="Times New Roman"/>
          <w:b w:val="false"/>
          <w:i w:val="false"/>
          <w:color w:val="000000"/>
          <w:sz w:val="28"/>
        </w:rPr>
        <w:t>
техникалық қызмет көрсету мен жөндеу ұйымының атауы,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Әуе кемесінің ұшуы _________________________________________</w:t>
      </w:r>
      <w:r>
        <w:br/>
      </w:r>
      <w:r>
        <w:rPr>
          <w:rFonts w:ascii="Times New Roman"/>
          <w:b w:val="false"/>
          <w:i w:val="false"/>
          <w:color w:val="000000"/>
          <w:sz w:val="28"/>
        </w:rPr>
        <w:t>
пайдалану басталғаннан бастап: ________ сағ. ______ қонуы _______ жыл</w:t>
      </w:r>
      <w:r>
        <w:br/>
      </w:r>
      <w:r>
        <w:rPr>
          <w:rFonts w:ascii="Times New Roman"/>
          <w:b w:val="false"/>
          <w:i w:val="false"/>
          <w:color w:val="000000"/>
          <w:sz w:val="28"/>
        </w:rPr>
        <w:t>
соңғы жөндеуден кейін: ___________ сағ. _________ қонуы _________ жыл</w:t>
      </w:r>
      <w:r>
        <w:br/>
      </w:r>
      <w:r>
        <w:rPr>
          <w:rFonts w:ascii="Times New Roman"/>
          <w:b w:val="false"/>
          <w:i w:val="false"/>
          <w:color w:val="000000"/>
          <w:sz w:val="28"/>
        </w:rPr>
        <w:t>
      6. Жөндеуге дейін ресурстың қалдығы: __ сағат ___ соңғы ___ жыл</w:t>
      </w:r>
      <w:r>
        <w:br/>
      </w:r>
      <w:r>
        <w:rPr>
          <w:rFonts w:ascii="Times New Roman"/>
          <w:b w:val="false"/>
          <w:i w:val="false"/>
          <w:color w:val="000000"/>
          <w:sz w:val="28"/>
        </w:rPr>
        <w:t>
      7. Салмағы, кг ________________. Орталықтау, % САХ ____________</w:t>
      </w:r>
      <w:r>
        <w:br/>
      </w:r>
      <w:r>
        <w:rPr>
          <w:rFonts w:ascii="Times New Roman"/>
          <w:b w:val="false"/>
          <w:i w:val="false"/>
          <w:color w:val="000000"/>
          <w:sz w:val="28"/>
        </w:rPr>
        <w:t>
      8. Әуе кемесіне түзету, өзгерту жұмыстарын жүргізген ұйым _____</w:t>
      </w:r>
      <w:r>
        <w:br/>
      </w:r>
      <w:r>
        <w:rPr>
          <w:rFonts w:ascii="Times New Roman"/>
          <w:b w:val="false"/>
          <w:i w:val="false"/>
          <w:color w:val="000000"/>
          <w:sz w:val="28"/>
        </w:rPr>
        <w:t>
      9. Пайдаланудың техникалық деректеріне енгізілген, жүргізілген</w:t>
      </w:r>
      <w:r>
        <w:br/>
      </w:r>
      <w:r>
        <w:rPr>
          <w:rFonts w:ascii="Times New Roman"/>
          <w:b w:val="false"/>
          <w:i w:val="false"/>
          <w:color w:val="000000"/>
          <w:sz w:val="28"/>
        </w:rPr>
        <w:t>
жетілдірудің нәтижесі болған өзгерістер көрсетілсін (егер орын алса):</w:t>
      </w:r>
      <w:r>
        <w:br/>
      </w:r>
      <w:r>
        <w:rPr>
          <w:rFonts w:ascii="Times New Roman"/>
          <w:b w:val="false"/>
          <w:i w:val="false"/>
          <w:color w:val="000000"/>
          <w:sz w:val="28"/>
        </w:rPr>
        <w:t>
ұшуда пайдалану жөніндегі нұсқау: ___________________________________</w:t>
      </w:r>
      <w:r>
        <w:br/>
      </w:r>
      <w:r>
        <w:rPr>
          <w:rFonts w:ascii="Times New Roman"/>
          <w:b w:val="false"/>
          <w:i w:val="false"/>
          <w:color w:val="000000"/>
          <w:sz w:val="28"/>
        </w:rPr>
        <w:t>
техникалық пайдалану жөніндегі нұсқау: ______________________________</w:t>
      </w:r>
      <w:r>
        <w:br/>
      </w:r>
      <w:r>
        <w:rPr>
          <w:rFonts w:ascii="Times New Roman"/>
          <w:b w:val="false"/>
          <w:i w:val="false"/>
          <w:color w:val="000000"/>
          <w:sz w:val="28"/>
        </w:rPr>
        <w:t>
техникалық қызмет көрсету регламенті: _______________________________</w:t>
      </w:r>
      <w:r>
        <w:br/>
      </w:r>
      <w:r>
        <w:rPr>
          <w:rFonts w:ascii="Times New Roman"/>
          <w:b w:val="false"/>
          <w:i w:val="false"/>
          <w:color w:val="000000"/>
          <w:sz w:val="28"/>
        </w:rPr>
        <w:t>
      10. RVSM бойынша әуе кемесінің ұшуға жіберу туралы ақпарат: ___</w:t>
      </w:r>
      <w:r>
        <w:br/>
      </w:r>
      <w:r>
        <w:rPr>
          <w:rFonts w:ascii="Times New Roman"/>
          <w:b w:val="false"/>
          <w:i w:val="false"/>
          <w:color w:val="000000"/>
          <w:sz w:val="28"/>
        </w:rPr>
        <w:t>
      11. Әуе кемесі ИКАО _____ санаты бойынша ұшуға рұқсат берілген.</w:t>
      </w:r>
      <w:r>
        <w:br/>
      </w:r>
      <w:r>
        <w:rPr>
          <w:rFonts w:ascii="Times New Roman"/>
          <w:b w:val="false"/>
          <w:i w:val="false"/>
          <w:color w:val="000000"/>
          <w:sz w:val="28"/>
        </w:rPr>
        <w:t>
      12. Әуе кемесінде орнатылған радиотарату аппаратурасы бойынша</w:t>
      </w:r>
      <w:r>
        <w:br/>
      </w:r>
      <w:r>
        <w:rPr>
          <w:rFonts w:ascii="Times New Roman"/>
          <w:b w:val="false"/>
          <w:i w:val="false"/>
          <w:color w:val="000000"/>
          <w:sz w:val="28"/>
        </w:rPr>
        <w:t>
деректері.</w:t>
      </w:r>
      <w:r>
        <w:br/>
      </w:r>
      <w:r>
        <w:rPr>
          <w:rFonts w:ascii="Times New Roman"/>
          <w:b w:val="false"/>
          <w:i w:val="false"/>
          <w:color w:val="000000"/>
          <w:sz w:val="28"/>
        </w:rPr>
        <w:t>
      13. Әуе кемесінің ұйымдастырылған тректер жүйесіндегі (OTS)</w:t>
      </w:r>
      <w:r>
        <w:br/>
      </w:r>
      <w:r>
        <w:rPr>
          <w:rFonts w:ascii="Times New Roman"/>
          <w:b w:val="false"/>
          <w:i w:val="false"/>
          <w:color w:val="000000"/>
          <w:sz w:val="28"/>
        </w:rPr>
        <w:t>
рұқсаты бойынша деректер.</w:t>
      </w:r>
    </w:p>
    <w:bookmarkStart w:name="z822" w:id="122"/>
    <w:p>
      <w:pPr>
        <w:spacing w:after="0"/>
        <w:ind w:left="0"/>
        <w:jc w:val="both"/>
      </w:pPr>
      <w:r>
        <w:rPr>
          <w:rFonts w:ascii="Times New Roman"/>
          <w:b w:val="false"/>
          <w:i w:val="false"/>
          <w:color w:val="000000"/>
          <w:sz w:val="28"/>
        </w:rPr>
        <w:t>
«Азаматтық әуе кемесінің ұшуға</w:t>
      </w:r>
      <w:r>
        <w:br/>
      </w:r>
      <w:r>
        <w:rPr>
          <w:rFonts w:ascii="Times New Roman"/>
          <w:b w:val="false"/>
          <w:i w:val="false"/>
          <w:color w:val="000000"/>
          <w:sz w:val="28"/>
        </w:rPr>
        <w:t>
жарамдылығы сертификатын беру»</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1-1-қосымша          </w:t>
      </w:r>
    </w:p>
    <w:bookmarkEnd w:id="122"/>
    <w:bookmarkStart w:name="z821" w:id="123"/>
    <w:p>
      <w:pPr>
        <w:spacing w:after="0"/>
        <w:ind w:left="0"/>
        <w:jc w:val="left"/>
      </w:pPr>
      <w:r>
        <w:rPr>
          <w:rFonts w:ascii="Times New Roman"/>
          <w:b/>
          <w:i w:val="false"/>
          <w:color w:val="000000"/>
        </w:rPr>
        <w:t xml:space="preserve"> 
Азаматтық әуе кемелерінің ұшуға жарамдылығын сертификаттағаны</w:t>
      </w:r>
      <w:r>
        <w:br/>
      </w:r>
      <w:r>
        <w:rPr>
          <w:rFonts w:ascii="Times New Roman"/>
          <w:b/>
          <w:i w:val="false"/>
          <w:color w:val="000000"/>
        </w:rPr>
        <w:t>
үшін алым мөлшерлемелері</w:t>
      </w:r>
    </w:p>
    <w:bookmarkEnd w:id="123"/>
    <w:p>
      <w:pPr>
        <w:spacing w:after="0"/>
        <w:ind w:left="0"/>
        <w:jc w:val="both"/>
      </w:pPr>
      <w:r>
        <w:rPr>
          <w:rFonts w:ascii="Times New Roman"/>
          <w:b w:val="false"/>
          <w:i w:val="false"/>
          <w:color w:val="ff0000"/>
          <w:sz w:val="28"/>
        </w:rPr>
        <w:t>      Ескерту. Стандарт 1-1-қосымшамен толықтырылды - ҚР Үкіметінің 24.12.2013 </w:t>
      </w:r>
      <w:r>
        <w:rPr>
          <w:rFonts w:ascii="Times New Roman"/>
          <w:b w:val="false"/>
          <w:i w:val="false"/>
          <w:color w:val="ff0000"/>
          <w:sz w:val="28"/>
        </w:rPr>
        <w:t>№ 1392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1"/>
        <w:gridCol w:w="9403"/>
        <w:gridCol w:w="2836"/>
      </w:tblGrid>
      <w:tr>
        <w:trPr>
          <w:trHeight w:val="9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r>
              <w:rPr>
                <w:rFonts w:ascii="Times New Roman"/>
                <w:b w:val="false"/>
                <w:i w:val="false"/>
                <w:color w:val="000000"/>
                <w:sz w:val="20"/>
              </w:rPr>
              <w:t>№</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сертификаттау түрі (санаты, салмағы)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үшін алым мөлшерлемесі (АЕК)</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әуе кемесінің ұшуға жарамдылығын сертификаттау үшін:</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ұшақтың ұшуға жарамдылығы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136000 килограмнан астам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75000 килограмнан астам, қоса алғанда 136000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30000 килограмнан астам, қоса алғанда 75000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қозғалтқышымен 30000 килограмнан астам, қоса алғанда 75000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қозғалтқышымен 30000 килограмнан астам, қоса алғанда 75000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18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10000 килограмнан астам, қоса алғанда 30000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қозғалтқышымен 10000 килограмнан астам, қоса алғанда 30000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9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қозғалтқышымен 10000 килограмнан астам, қоса алғанда 30000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5700 килограмнан астам, қоса алғанда 10000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2250 килограмнан астам, қоса алғанда 5700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4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килограмнан астам, қоса алғанда 2250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килограмнан төмен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2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тікұшақтың ұшуға жарамдылығы</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 килограмнан астам</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қозғалтқышымен 5000 килограмнан астам, қоса алғанда 10000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5000 килограмнан астам, қоса алғанда 10000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қозғалтқышымен 3180 килограмнан астам, қоса алғанда 5000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3180 килограмнан астам, қоса алғанда 5000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қозғалтқышымен 2250 килограмнан астам, қоса алғанда 3180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2250 килограмнан астам, қоса алғанда 3180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қозғалтқышымен 2000 килограмнан астам, қоса алғанда 2250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қозғалтқышымен 2000 килограмнан астам, қоса алғанда 2250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75"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килограмнан астам, қоса алғанда 2000 килограмға дейін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r>
      <w:tr>
        <w:trPr>
          <w:trHeight w:val="30" w:hRule="atLeast"/>
        </w:trPr>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 килограмнан төмен</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bookmarkStart w:name="z699" w:id="124"/>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 жарамдылығы сертификатын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24"/>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Пайдаланушының бірінші басшысы</w:t>
      </w:r>
      <w:r>
        <w:br/>
      </w:r>
      <w:r>
        <w:rPr>
          <w:rFonts w:ascii="Times New Roman"/>
          <w:b w:val="false"/>
          <w:i w:val="false"/>
          <w:color w:val="000000"/>
          <w:sz w:val="28"/>
        </w:rPr>
        <w:t>
______________________________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_______________.</w:t>
      </w:r>
    </w:p>
    <w:bookmarkStart w:name="z700" w:id="125"/>
    <w:p>
      <w:pPr>
        <w:spacing w:after="0"/>
        <w:ind w:left="0"/>
        <w:jc w:val="left"/>
      </w:pPr>
      <w:r>
        <w:rPr>
          <w:rFonts w:ascii="Times New Roman"/>
          <w:b/>
          <w:i w:val="false"/>
          <w:color w:val="000000"/>
        </w:rPr>
        <w:t xml:space="preserve"> 
Әуе кемесінің техникалық жай-күйін тексеру және ұшуға</w:t>
      </w:r>
      <w:r>
        <w:br/>
      </w:r>
      <w:r>
        <w:rPr>
          <w:rFonts w:ascii="Times New Roman"/>
          <w:b/>
          <w:i w:val="false"/>
          <w:color w:val="000000"/>
        </w:rPr>
        <w:t>
жарамдылығын айқындау</w:t>
      </w:r>
      <w:r>
        <w:br/>
      </w:r>
      <w:r>
        <w:rPr>
          <w:rFonts w:ascii="Times New Roman"/>
          <w:b/>
          <w:i w:val="false"/>
          <w:color w:val="000000"/>
        </w:rPr>
        <w:t>
АКТІСІ</w:t>
      </w:r>
    </w:p>
    <w:bookmarkEnd w:id="125"/>
    <w:p>
      <w:pPr>
        <w:spacing w:after="0"/>
        <w:ind w:left="0"/>
        <w:jc w:val="both"/>
      </w:pPr>
      <w:r>
        <w:rPr>
          <w:rFonts w:ascii="Times New Roman"/>
          <w:b w:val="false"/>
          <w:i w:val="false"/>
          <w:color w:val="ff0000"/>
          <w:sz w:val="28"/>
        </w:rPr>
        <w:t>      Ескерту. 2-қосымша жаңа редакцияда - ҚР Үкіметінің 24.12.2013 </w:t>
      </w:r>
      <w:r>
        <w:rPr>
          <w:rFonts w:ascii="Times New Roman"/>
          <w:b w:val="false"/>
          <w:i w:val="false"/>
          <w:color w:val="ff0000"/>
          <w:sz w:val="28"/>
        </w:rPr>
        <w:t>№ 1392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Мынадай құрамдағы комиссия:</w:t>
      </w:r>
      <w:r>
        <w:br/>
      </w:r>
      <w:r>
        <w:rPr>
          <w:rFonts w:ascii="Times New Roman"/>
          <w:b w:val="false"/>
          <w:i w:val="false"/>
          <w:color w:val="000000"/>
          <w:sz w:val="28"/>
        </w:rPr>
        <w:t>
Төраға 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мүшелері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p>
    <w:p>
      <w:pPr>
        <w:spacing w:after="0"/>
        <w:ind w:left="0"/>
        <w:jc w:val="both"/>
      </w:pPr>
      <w:r>
        <w:rPr>
          <w:rFonts w:ascii="Times New Roman"/>
          <w:b w:val="false"/>
          <w:i w:val="false"/>
          <w:color w:val="000000"/>
          <w:sz w:val="28"/>
        </w:rPr>
        <w:t>20__ ж. «___» ___________________________ техникалық тексеру жүргізді</w:t>
      </w:r>
      <w:r>
        <w:br/>
      </w:r>
      <w:r>
        <w:rPr>
          <w:rFonts w:ascii="Times New Roman"/>
          <w:b w:val="false"/>
          <w:i w:val="false"/>
          <w:color w:val="000000"/>
          <w:sz w:val="28"/>
        </w:rPr>
        <w:t>
         (әуе кемесінің үлгісі және мақсаты)</w:t>
      </w:r>
      <w:r>
        <w:br/>
      </w:r>
      <w:r>
        <w:rPr>
          <w:rFonts w:ascii="Times New Roman"/>
          <w:b w:val="false"/>
          <w:i w:val="false"/>
          <w:color w:val="000000"/>
          <w:sz w:val="28"/>
        </w:rPr>
        <w:t>
мемлекеттік және тіркеу белгілері ________ сериялық (зауыттық) нөмірі</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 Әуе кемесі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00"/>
        <w:gridCol w:w="7260"/>
      </w:tblGrid>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ӘК-нің зауыттан шығарылған күні</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ресурс</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басталғаннан бері ұшуы</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саны</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 жүргізілген күн мен орын, АЖЗ</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жөндеуден кейінгі ұшуы</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дейінгі ресурс қалдығы</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Жөндеуаралық ресурс</w:t>
            </w:r>
          </w:p>
        </w:tc>
        <w:tc>
          <w:tcPr>
            <w:tcW w:w="7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bl>
    <w:p>
      <w:pPr>
        <w:spacing w:after="0"/>
        <w:ind w:left="0"/>
        <w:jc w:val="both"/>
      </w:pPr>
      <w:r>
        <w:rPr>
          <w:rFonts w:ascii="Times New Roman"/>
          <w:b w:val="false"/>
          <w:i w:val="false"/>
          <w:color w:val="000000"/>
          <w:sz w:val="28"/>
        </w:rPr>
        <w:t>      2. АӘК-ның ресурсын ұзарту үшін негіз _________________________</w:t>
      </w:r>
      <w:r>
        <w:br/>
      </w:r>
      <w:r>
        <w:rPr>
          <w:rFonts w:ascii="Times New Roman"/>
          <w:b w:val="false"/>
          <w:i w:val="false"/>
          <w:color w:val="000000"/>
          <w:sz w:val="28"/>
        </w:rPr>
        <w:t>
      3. Қозғалтқыш ресурсын ұзарту үшін негіз ______________________</w:t>
      </w:r>
      <w:r>
        <w:br/>
      </w:r>
      <w:r>
        <w:rPr>
          <w:rFonts w:ascii="Times New Roman"/>
          <w:b w:val="false"/>
          <w:i w:val="false"/>
          <w:color w:val="000000"/>
          <w:sz w:val="28"/>
        </w:rPr>
        <w:t>
      4. Қозғалтқыштар мен әуе бұрандалары туралы мәліметтер: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9"/>
        <w:gridCol w:w="7241"/>
      </w:tblGrid>
      <w:tr>
        <w:trPr>
          <w:trHeight w:val="30" w:hRule="atLeast"/>
        </w:trPr>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Қозғалтқыш/әуе винті</w:t>
            </w:r>
            <w:r>
              <w:br/>
            </w:r>
            <w:r>
              <w:rPr>
                <w:rFonts w:ascii="Times New Roman"/>
                <w:b w:val="false"/>
                <w:i w:val="false"/>
                <w:color w:val="000000"/>
                <w:sz w:val="20"/>
              </w:rPr>
              <w:t>
</w:t>
            </w:r>
            <w:r>
              <w:rPr>
                <w:rFonts w:ascii="Times New Roman"/>
                <w:b w:val="false"/>
                <w:i w:val="false"/>
                <w:color w:val="000000"/>
                <w:sz w:val="20"/>
              </w:rPr>
              <w:t>Үлгісі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1-ші        2-ші       3-ші     4-ші      ККО</w:t>
            </w:r>
          </w:p>
        </w:tc>
      </w:tr>
      <w:tr>
        <w:trPr>
          <w:trHeight w:val="30" w:hRule="atLeast"/>
        </w:trPr>
        <w:tc>
          <w:tcPr>
            <w:tcW w:w="0" w:type="auto"/>
            <w:vMerge/>
            <w:tcBorders>
              <w:top w:val="nil"/>
              <w:left w:val="single" w:color="cfcfcf" w:sz="5"/>
              <w:bottom w:val="single" w:color="cfcfcf" w:sz="5"/>
              <w:right w:val="single" w:color="cfcfcf" w:sz="5"/>
            </w:tcBorders>
          </w:tc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нөмірі</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бері жұмысы (сағат)</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жөндеу күні </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жөндеуден кейінгі жұмысы</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дейінгі ресурс қалдығы (сағат)</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Жөндеулер саны</w:t>
            </w: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7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 Әуе кемесі ____________________________ көлемінде қаралған,</w:t>
      </w:r>
      <w:r>
        <w:br/>
      </w:r>
      <w:r>
        <w:rPr>
          <w:rFonts w:ascii="Times New Roman"/>
          <w:b w:val="false"/>
          <w:i w:val="false"/>
          <w:color w:val="000000"/>
          <w:sz w:val="28"/>
        </w:rPr>
        <w:t>
            (ТҚ немесе жөндеу кезеңділігінің нысаны)</w:t>
      </w:r>
      <w:r>
        <w:br/>
      </w:r>
      <w:r>
        <w:rPr>
          <w:rFonts w:ascii="Times New Roman"/>
          <w:b w:val="false"/>
          <w:i w:val="false"/>
          <w:color w:val="000000"/>
          <w:sz w:val="28"/>
        </w:rPr>
        <w:t>
ол туралы __________ формулярына жазу енгізілген ____________________</w:t>
      </w:r>
      <w:r>
        <w:br/>
      </w:r>
      <w:r>
        <w:rPr>
          <w:rFonts w:ascii="Times New Roman"/>
          <w:b w:val="false"/>
          <w:i w:val="false"/>
          <w:color w:val="000000"/>
          <w:sz w:val="28"/>
        </w:rPr>
        <w:t>
                                                        (күні)</w:t>
      </w:r>
      <w:r>
        <w:br/>
      </w:r>
      <w:r>
        <w:rPr>
          <w:rFonts w:ascii="Times New Roman"/>
          <w:b w:val="false"/>
          <w:i w:val="false"/>
          <w:color w:val="000000"/>
          <w:sz w:val="28"/>
        </w:rPr>
        <w:t>
      6. Әуе кемесінің жасақталуы ___________________________________</w:t>
      </w:r>
      <w:r>
        <w:br/>
      </w:r>
      <w:r>
        <w:rPr>
          <w:rFonts w:ascii="Times New Roman"/>
          <w:b w:val="false"/>
          <w:i w:val="false"/>
          <w:color w:val="000000"/>
          <w:sz w:val="28"/>
        </w:rPr>
        <w:t>
      7. Әуеде соқтығысудың алдын алудың борттық жүйесінің болуы ____</w:t>
      </w:r>
      <w:r>
        <w:br/>
      </w:r>
      <w:r>
        <w:rPr>
          <w:rFonts w:ascii="Times New Roman"/>
          <w:b w:val="false"/>
          <w:i w:val="false"/>
          <w:color w:val="000000"/>
          <w:sz w:val="28"/>
        </w:rPr>
        <w:t>
      8. Осы акті жасалған күні орындауға міндетті осы үлгідегі әуе</w:t>
      </w:r>
      <w:r>
        <w:br/>
      </w:r>
      <w:r>
        <w:rPr>
          <w:rFonts w:ascii="Times New Roman"/>
          <w:b w:val="false"/>
          <w:i w:val="false"/>
          <w:color w:val="000000"/>
          <w:sz w:val="28"/>
        </w:rPr>
        <w:t>
кемесінің барлық пысықтаулары орындалды;</w:t>
      </w:r>
      <w:r>
        <w:br/>
      </w:r>
      <w:r>
        <w:rPr>
          <w:rFonts w:ascii="Times New Roman"/>
          <w:b w:val="false"/>
          <w:i w:val="false"/>
          <w:color w:val="000000"/>
          <w:sz w:val="28"/>
        </w:rPr>
        <w:t>
бекітілген құжаттамада көзделмеген үлгілік конструкцияның өзгерістері</w:t>
      </w:r>
      <w:r>
        <w:br/>
      </w:r>
      <w:r>
        <w:rPr>
          <w:rFonts w:ascii="Times New Roman"/>
          <w:b w:val="false"/>
          <w:i w:val="false"/>
          <w:color w:val="000000"/>
          <w:sz w:val="28"/>
        </w:rPr>
        <w:t>
жоқ.</w:t>
      </w:r>
      <w:r>
        <w:br/>
      </w:r>
      <w:r>
        <w:rPr>
          <w:rFonts w:ascii="Times New Roman"/>
          <w:b w:val="false"/>
          <w:i w:val="false"/>
          <w:color w:val="000000"/>
          <w:sz w:val="28"/>
        </w:rPr>
        <w:t>
      9. ҰПЖ өзгерістерін бекіткен ұйым, бекітілген күні ____________</w:t>
      </w:r>
      <w:r>
        <w:br/>
      </w:r>
      <w:r>
        <w:rPr>
          <w:rFonts w:ascii="Times New Roman"/>
          <w:b w:val="false"/>
          <w:i w:val="false"/>
          <w:color w:val="000000"/>
          <w:sz w:val="28"/>
        </w:rPr>
        <w:t>
      10. Азаматтық әуе кемесінің техникалық жай-күйі, ұшуға</w:t>
      </w:r>
      <w:r>
        <w:br/>
      </w:r>
      <w:r>
        <w:rPr>
          <w:rFonts w:ascii="Times New Roman"/>
          <w:b w:val="false"/>
          <w:i w:val="false"/>
          <w:color w:val="000000"/>
          <w:sz w:val="28"/>
        </w:rPr>
        <w:t>
жарамдылығы және Ұшуға жарамдылық сертификатын беру (қолданылу</w:t>
      </w:r>
      <w:r>
        <w:br/>
      </w:r>
      <w:r>
        <w:rPr>
          <w:rFonts w:ascii="Times New Roman"/>
          <w:b w:val="false"/>
          <w:i w:val="false"/>
          <w:color w:val="000000"/>
          <w:sz w:val="28"/>
        </w:rPr>
        <w:t>
мерзімін ұзарту) мүмкіндігі туралы комиссия қорытындысы _____________</w:t>
      </w:r>
    </w:p>
    <w:p>
      <w:pPr>
        <w:spacing w:after="0"/>
        <w:ind w:left="0"/>
        <w:jc w:val="both"/>
      </w:pP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      М.О.</w:t>
      </w:r>
      <w:r>
        <w:br/>
      </w:r>
      <w:r>
        <w:rPr>
          <w:rFonts w:ascii="Times New Roman"/>
          <w:b w:val="false"/>
          <w:i w:val="false"/>
          <w:color w:val="000000"/>
          <w:sz w:val="28"/>
        </w:rPr>
        <w:t>
      11. Пайдаланушының инженерлік-авиациялық қызметі басшысының</w:t>
      </w:r>
      <w:r>
        <w:br/>
      </w:r>
      <w:r>
        <w:rPr>
          <w:rFonts w:ascii="Times New Roman"/>
          <w:b w:val="false"/>
          <w:i w:val="false"/>
          <w:color w:val="000000"/>
          <w:sz w:val="28"/>
        </w:rPr>
        <w:t>
азаматтық әуе кемесінің ұшуға жарамдылығы туралы қорытындысы (оның</w:t>
      </w:r>
      <w:r>
        <w:br/>
      </w:r>
      <w:r>
        <w:rPr>
          <w:rFonts w:ascii="Times New Roman"/>
          <w:b w:val="false"/>
          <w:i w:val="false"/>
          <w:color w:val="000000"/>
          <w:sz w:val="28"/>
        </w:rPr>
        <w:t>
ішінде қажетті жабдықтар болған жағдайда, халықаралық трассалар</w:t>
      </w:r>
      <w:r>
        <w:br/>
      </w:r>
      <w:r>
        <w:rPr>
          <w:rFonts w:ascii="Times New Roman"/>
          <w:b w:val="false"/>
          <w:i w:val="false"/>
          <w:color w:val="000000"/>
          <w:sz w:val="28"/>
        </w:rPr>
        <w:t>
бойынша ұшуға)</w:t>
      </w:r>
      <w:r>
        <w:br/>
      </w:r>
      <w:r>
        <w:rPr>
          <w:rFonts w:ascii="Times New Roman"/>
          <w:b w:val="false"/>
          <w:i w:val="false"/>
          <w:color w:val="000000"/>
          <w:sz w:val="28"/>
        </w:rPr>
        <w:t>
      Қорытынды: «Ұшақтың (тікұшақтың) техникалық ақауы жоқ және ол</w:t>
      </w:r>
      <w:r>
        <w:br/>
      </w:r>
      <w:r>
        <w:rPr>
          <w:rFonts w:ascii="Times New Roman"/>
          <w:b w:val="false"/>
          <w:i w:val="false"/>
          <w:color w:val="000000"/>
          <w:sz w:val="28"/>
        </w:rPr>
        <w:t>
пайдалануға жарамды» немесе «Ұшақтың (тікұшақтың) техникалық ақауы</w:t>
      </w:r>
      <w:r>
        <w:br/>
      </w:r>
      <w:r>
        <w:rPr>
          <w:rFonts w:ascii="Times New Roman"/>
          <w:b w:val="false"/>
          <w:i w:val="false"/>
          <w:color w:val="000000"/>
          <w:sz w:val="28"/>
        </w:rPr>
        <w:t>
бар және ол пайдалануға жарамсыз».</w:t>
      </w:r>
    </w:p>
    <w:p>
      <w:pPr>
        <w:spacing w:after="0"/>
        <w:ind w:left="0"/>
        <w:jc w:val="both"/>
      </w:pP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(қолы, күні, Т.А.Ә.)</w:t>
      </w:r>
    </w:p>
    <w:p>
      <w:pPr>
        <w:spacing w:after="0"/>
        <w:ind w:left="0"/>
        <w:jc w:val="both"/>
      </w:pPr>
      <w:r>
        <w:rPr>
          <w:rFonts w:ascii="Times New Roman"/>
          <w:b w:val="false"/>
          <w:i w:val="false"/>
          <w:color w:val="000000"/>
          <w:sz w:val="28"/>
        </w:rPr>
        <w:t>М.О.</w:t>
      </w:r>
    </w:p>
    <w:bookmarkStart w:name="z701" w:id="126"/>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 жарамдылығы сертификатын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26"/>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«Бекітемін»            </w:t>
      </w:r>
      <w:r>
        <w:br/>
      </w:r>
      <w:r>
        <w:rPr>
          <w:rFonts w:ascii="Times New Roman"/>
          <w:b w:val="false"/>
          <w:i w:val="false"/>
          <w:color w:val="000000"/>
          <w:sz w:val="28"/>
        </w:rPr>
        <w:t xml:space="preserve">
Азаматтық авиация саласындағы   </w:t>
      </w:r>
      <w:r>
        <w:br/>
      </w:r>
      <w:r>
        <w:rPr>
          <w:rFonts w:ascii="Times New Roman"/>
          <w:b w:val="false"/>
          <w:i w:val="false"/>
          <w:color w:val="000000"/>
          <w:sz w:val="28"/>
        </w:rPr>
        <w:t>
уәкілетті органның лауазымды адамы</w:t>
      </w:r>
      <w:r>
        <w:br/>
      </w:r>
      <w:r>
        <w:rPr>
          <w:rFonts w:ascii="Times New Roman"/>
          <w:b w:val="false"/>
          <w:i w:val="false"/>
          <w:color w:val="000000"/>
          <w:sz w:val="28"/>
        </w:rPr>
        <w:t>
__________________________________</w:t>
      </w:r>
      <w:r>
        <w:br/>
      </w:r>
      <w:r>
        <w:rPr>
          <w:rFonts w:ascii="Times New Roman"/>
          <w:b w:val="false"/>
          <w:i w:val="false"/>
          <w:color w:val="000000"/>
          <w:sz w:val="28"/>
        </w:rPr>
        <w:t xml:space="preserve">
  (қолы, Т.А.Ә.)          </w:t>
      </w:r>
      <w:r>
        <w:br/>
      </w:r>
      <w:r>
        <w:rPr>
          <w:rFonts w:ascii="Times New Roman"/>
          <w:b w:val="false"/>
          <w:i w:val="false"/>
          <w:color w:val="000000"/>
          <w:sz w:val="28"/>
        </w:rPr>
        <w:t>
20__ ж. «___» ___________________.</w:t>
      </w:r>
    </w:p>
    <w:bookmarkStart w:name="z702" w:id="127"/>
    <w:p>
      <w:pPr>
        <w:spacing w:after="0"/>
        <w:ind w:left="0"/>
        <w:jc w:val="left"/>
      </w:pPr>
      <w:r>
        <w:rPr>
          <w:rFonts w:ascii="Times New Roman"/>
          <w:b/>
          <w:i w:val="false"/>
          <w:color w:val="000000"/>
        </w:rPr>
        <w:t xml:space="preserve"> 
Азаматтық әуе кемелерінің пайдалануға жарамдылығы туралы бағалау</w:t>
      </w:r>
      <w:r>
        <w:br/>
      </w:r>
      <w:r>
        <w:rPr>
          <w:rFonts w:ascii="Times New Roman"/>
          <w:b/>
          <w:i w:val="false"/>
          <w:color w:val="000000"/>
        </w:rPr>
        <w:t>
АКТІСІ</w:t>
      </w:r>
    </w:p>
    <w:bookmarkEnd w:id="127"/>
    <w:p>
      <w:pPr>
        <w:spacing w:after="0"/>
        <w:ind w:left="0"/>
        <w:jc w:val="both"/>
      </w:pPr>
      <w:r>
        <w:rPr>
          <w:rFonts w:ascii="Times New Roman"/>
          <w:b w:val="false"/>
          <w:i w:val="false"/>
          <w:color w:val="ff0000"/>
          <w:sz w:val="28"/>
        </w:rPr>
        <w:t>      Ескерту. 3-қосымша жаңа редакцияда - ҚР Үкіметінің 24.12.2013 </w:t>
      </w:r>
      <w:r>
        <w:rPr>
          <w:rFonts w:ascii="Times New Roman"/>
          <w:b w:val="false"/>
          <w:i w:val="false"/>
          <w:color w:val="ff0000"/>
          <w:sz w:val="28"/>
        </w:rPr>
        <w:t>№ 1392</w:t>
      </w:r>
      <w:r>
        <w:rPr>
          <w:rFonts w:ascii="Times New Roman"/>
          <w:b w:val="false"/>
          <w:i w:val="false"/>
          <w:color w:val="ff0000"/>
          <w:sz w:val="28"/>
        </w:rPr>
        <w:t>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(азаматтық авиация саласындағы уәкілетті орган немесе әуе кемелерін</w:t>
      </w:r>
      <w:r>
        <w:br/>
      </w:r>
      <w:r>
        <w:rPr>
          <w:rFonts w:ascii="Times New Roman"/>
          <w:b w:val="false"/>
          <w:i w:val="false"/>
          <w:color w:val="000000"/>
          <w:sz w:val="28"/>
        </w:rPr>
        <w:t>
пайдаланушыларды біріктіретін коммерциялық емес ұйым)</w:t>
      </w:r>
    </w:p>
    <w:p>
      <w:pPr>
        <w:spacing w:after="0"/>
        <w:ind w:left="0"/>
        <w:jc w:val="both"/>
      </w:pPr>
      <w:r>
        <w:rPr>
          <w:rFonts w:ascii="Times New Roman"/>
          <w:b w:val="false"/>
          <w:i w:val="false"/>
          <w:color w:val="000000"/>
          <w:sz w:val="28"/>
        </w:rPr>
        <w:t>20__ жылғы «___» ________ № ________________________ бұйрығына сәйкес</w:t>
      </w:r>
      <w:r>
        <w:br/>
      </w:r>
      <w:r>
        <w:rPr>
          <w:rFonts w:ascii="Times New Roman"/>
          <w:b w:val="false"/>
          <w:i w:val="false"/>
          <w:color w:val="000000"/>
          <w:sz w:val="28"/>
        </w:rPr>
        <w:t>
мынадай құрамдағы ұшуға жарамдылық басқарамасының мемлекеттік авиация</w:t>
      </w:r>
      <w:r>
        <w:br/>
      </w:r>
      <w:r>
        <w:rPr>
          <w:rFonts w:ascii="Times New Roman"/>
          <w:b w:val="false"/>
          <w:i w:val="false"/>
          <w:color w:val="000000"/>
          <w:sz w:val="28"/>
        </w:rPr>
        <w:t>
инспекторы:</w:t>
      </w:r>
    </w:p>
    <w:p>
      <w:pPr>
        <w:spacing w:after="0"/>
        <w:ind w:left="0"/>
        <w:jc w:val="both"/>
      </w:pPr>
      <w:r>
        <w:rPr>
          <w:rFonts w:ascii="Times New Roman"/>
          <w:b w:val="false"/>
          <w:i w:val="false"/>
          <w:color w:val="000000"/>
          <w:sz w:val="28"/>
        </w:rPr>
        <w:t>Мемлекеттік авиация инспекторы: _____________________________________</w:t>
      </w:r>
      <w:r>
        <w:br/>
      </w:r>
      <w:r>
        <w:rPr>
          <w:rFonts w:ascii="Times New Roman"/>
          <w:b w:val="false"/>
          <w:i w:val="false"/>
          <w:color w:val="000000"/>
          <w:sz w:val="28"/>
        </w:rPr>
        <w:t>
                                         (Т.А.Ә. лауазымы)</w:t>
      </w:r>
    </w:p>
    <w:p>
      <w:pPr>
        <w:spacing w:after="0"/>
        <w:ind w:left="0"/>
        <w:jc w:val="both"/>
      </w:pPr>
      <w:r>
        <w:rPr>
          <w:rFonts w:ascii="Times New Roman"/>
          <w:b w:val="false"/>
          <w:i w:val="false"/>
          <w:color w:val="000000"/>
          <w:sz w:val="28"/>
        </w:rPr>
        <w:t>Ұшуға жарамдылықты сертификаттау бағдарламасы бойынша</w:t>
      </w:r>
      <w:r>
        <w:br/>
      </w:r>
      <w:r>
        <w:rPr>
          <w:rFonts w:ascii="Times New Roman"/>
          <w:b w:val="false"/>
          <w:i w:val="false"/>
          <w:color w:val="000000"/>
          <w:sz w:val="28"/>
        </w:rPr>
        <w:t>
____________________________________________________ бағалау жүргізді</w:t>
      </w:r>
      <w:r>
        <w:br/>
      </w:r>
      <w:r>
        <w:rPr>
          <w:rFonts w:ascii="Times New Roman"/>
          <w:b w:val="false"/>
          <w:i w:val="false"/>
          <w:color w:val="000000"/>
          <w:sz w:val="28"/>
        </w:rPr>
        <w:t>
                 (ұйымның атауы)</w:t>
      </w:r>
    </w:p>
    <w:p>
      <w:pPr>
        <w:spacing w:after="0"/>
        <w:ind w:left="0"/>
        <w:jc w:val="both"/>
      </w:pPr>
      <w:r>
        <w:rPr>
          <w:rFonts w:ascii="Times New Roman"/>
          <w:b w:val="false"/>
          <w:i w:val="false"/>
          <w:color w:val="000000"/>
          <w:sz w:val="28"/>
        </w:rPr>
        <w:t>Азаматтық әуе кемелерінің пайдалануға жарамдылығы туралы бағалау</w:t>
      </w:r>
      <w:r>
        <w:br/>
      </w:r>
      <w:r>
        <w:rPr>
          <w:rFonts w:ascii="Times New Roman"/>
          <w:b w:val="false"/>
          <w:i w:val="false"/>
          <w:color w:val="000000"/>
          <w:sz w:val="28"/>
        </w:rPr>
        <w:t>
актісінің мәтіні</w:t>
      </w:r>
    </w:p>
    <w:p>
      <w:pPr>
        <w:spacing w:after="0"/>
        <w:ind w:left="0"/>
        <w:jc w:val="both"/>
      </w:pPr>
      <w:r>
        <w:rPr>
          <w:rFonts w:ascii="Times New Roman"/>
          <w:b w:val="false"/>
          <w:i w:val="false"/>
          <w:color w:val="000000"/>
          <w:sz w:val="28"/>
        </w:rPr>
        <w:t>      Актінің қорытынды бөлігінде пайдалану құжаттамасының, оның</w:t>
      </w:r>
      <w:r>
        <w:br/>
      </w:r>
      <w:r>
        <w:rPr>
          <w:rFonts w:ascii="Times New Roman"/>
          <w:b w:val="false"/>
          <w:i w:val="false"/>
          <w:color w:val="000000"/>
          <w:sz w:val="28"/>
        </w:rPr>
        <w:t>
ішінде азаматтық авиация саласындағы нормативтік құқықтық актілердің</w:t>
      </w:r>
      <w:r>
        <w:br/>
      </w:r>
      <w:r>
        <w:rPr>
          <w:rFonts w:ascii="Times New Roman"/>
          <w:b w:val="false"/>
          <w:i w:val="false"/>
          <w:color w:val="000000"/>
          <w:sz w:val="28"/>
        </w:rPr>
        <w:t>
техникалық қызмет көрсету бағдарламасы (регламенті) талаптарына,</w:t>
      </w:r>
      <w:r>
        <w:br/>
      </w:r>
      <w:r>
        <w:rPr>
          <w:rFonts w:ascii="Times New Roman"/>
          <w:b w:val="false"/>
          <w:i w:val="false"/>
          <w:color w:val="000000"/>
          <w:sz w:val="28"/>
        </w:rPr>
        <w:t>
сонымен бірге әуе кемесінің және оның құрал-жабдықтарының көрсетілген</w:t>
      </w:r>
      <w:r>
        <w:br/>
      </w:r>
      <w:r>
        <w:rPr>
          <w:rFonts w:ascii="Times New Roman"/>
          <w:b w:val="false"/>
          <w:i w:val="false"/>
          <w:color w:val="000000"/>
          <w:sz w:val="28"/>
        </w:rPr>
        <w:t>
ұшу түрлеріне (халықаралық, ішкі), әуе тасымалдау түрлеріне</w:t>
      </w:r>
      <w:r>
        <w:br/>
      </w:r>
      <w:r>
        <w:rPr>
          <w:rFonts w:ascii="Times New Roman"/>
          <w:b w:val="false"/>
          <w:i w:val="false"/>
          <w:color w:val="000000"/>
          <w:sz w:val="28"/>
        </w:rPr>
        <w:t>
және/немесе авиациялық жұмыстарға сәйкестігі (сәйкессіздігі)</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Төраға: ________________________________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Комиссия мүшелері: _____________________       ______________________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       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Актімен таныстым:</w:t>
      </w:r>
      <w:r>
        <w:br/>
      </w:r>
      <w:r>
        <w:rPr>
          <w:rFonts w:ascii="Times New Roman"/>
          <w:b w:val="false"/>
          <w:i w:val="false"/>
          <w:color w:val="000000"/>
          <w:sz w:val="28"/>
        </w:rPr>
        <w:t>
Ұйымның басшысы    _____________________       ______________________</w:t>
      </w:r>
      <w:r>
        <w:br/>
      </w:r>
      <w:r>
        <w:rPr>
          <w:rFonts w:ascii="Times New Roman"/>
          <w:b w:val="false"/>
          <w:i w:val="false"/>
          <w:color w:val="000000"/>
          <w:sz w:val="28"/>
        </w:rPr>
        <w:t>
                          (Т.А.Ә.)                      (қолы)</w:t>
      </w:r>
    </w:p>
    <w:bookmarkStart w:name="z703" w:id="128"/>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 жарамдылығы сертификатын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28"/>
    <w:bookmarkStart w:name="z704" w:id="129"/>
    <w:p>
      <w:pPr>
        <w:spacing w:after="0"/>
        <w:ind w:left="0"/>
        <w:jc w:val="left"/>
      </w:pPr>
      <w:r>
        <w:rPr>
          <w:rFonts w:ascii="Times New Roman"/>
          <w:b/>
          <w:i w:val="false"/>
          <w:color w:val="000000"/>
        </w:rPr>
        <w:t xml:space="preserve"> 
Өтінішті қабылдау туралы талон</w:t>
      </w:r>
    </w:p>
    <w:bookmarkEnd w:id="129"/>
    <w:p>
      <w:pPr>
        <w:spacing w:after="0"/>
        <w:ind w:left="0"/>
        <w:jc w:val="both"/>
      </w:pPr>
      <w:r>
        <w:rPr>
          <w:rFonts w:ascii="Times New Roman"/>
          <w:b w:val="false"/>
          <w:i w:val="false"/>
          <w:color w:val="000000"/>
          <w:sz w:val="28"/>
        </w:rPr>
        <w:t>      1. Өтініштің тіркелу нөмірі ___________________________________</w:t>
      </w:r>
      <w:r>
        <w:br/>
      </w:r>
      <w:r>
        <w:rPr>
          <w:rFonts w:ascii="Times New Roman"/>
          <w:b w:val="false"/>
          <w:i w:val="false"/>
          <w:color w:val="000000"/>
          <w:sz w:val="28"/>
        </w:rPr>
        <w:t>
      Өтінішті тіркеу күні «___» __________________________ 201__ жыл</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(мемлекеттік қызмет көрсетудің түрі)</w:t>
      </w:r>
      <w:r>
        <w:br/>
      </w:r>
      <w:r>
        <w:rPr>
          <w:rFonts w:ascii="Times New Roman"/>
          <w:b w:val="false"/>
          <w:i w:val="false"/>
          <w:color w:val="000000"/>
          <w:sz w:val="28"/>
        </w:rPr>
        <w:t>
      3. _________________________________________________ қабылданды</w:t>
      </w:r>
      <w:r>
        <w:br/>
      </w:r>
      <w:r>
        <w:rPr>
          <w:rFonts w:ascii="Times New Roman"/>
          <w:b w:val="false"/>
          <w:i w:val="false"/>
          <w:color w:val="000000"/>
          <w:sz w:val="28"/>
        </w:rPr>
        <w:t>
            (мемлекеттік қызмет алушы өкілінің Т.А.Ә.)</w:t>
      </w:r>
      <w:r>
        <w:br/>
      </w:r>
      <w:r>
        <w:rPr>
          <w:rFonts w:ascii="Times New Roman"/>
          <w:b w:val="false"/>
          <w:i w:val="false"/>
          <w:color w:val="000000"/>
          <w:sz w:val="28"/>
        </w:rPr>
        <w:t>
      4. Саны _________ және қоса берілген құжаттар тізбесі:</w:t>
      </w:r>
      <w:r>
        <w:br/>
      </w: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2) ____________________________________________________________</w:t>
      </w:r>
      <w:r>
        <w:br/>
      </w:r>
      <w:r>
        <w:rPr>
          <w:rFonts w:ascii="Times New Roman"/>
          <w:b w:val="false"/>
          <w:i w:val="false"/>
          <w:color w:val="000000"/>
          <w:sz w:val="28"/>
        </w:rPr>
        <w:t>
      3) ____________________________________________________________</w:t>
      </w:r>
      <w:r>
        <w:br/>
      </w:r>
      <w:r>
        <w:rPr>
          <w:rFonts w:ascii="Times New Roman"/>
          <w:b w:val="false"/>
          <w:i w:val="false"/>
          <w:color w:val="000000"/>
          <w:sz w:val="28"/>
        </w:rPr>
        <w:t>
      4) ____________________________________________________________</w:t>
      </w:r>
      <w:r>
        <w:br/>
      </w:r>
      <w:r>
        <w:rPr>
          <w:rFonts w:ascii="Times New Roman"/>
          <w:b w:val="false"/>
          <w:i w:val="false"/>
          <w:color w:val="000000"/>
          <w:sz w:val="28"/>
        </w:rPr>
        <w:t>
      5) ____________________________________________________________</w:t>
      </w:r>
      <w:r>
        <w:br/>
      </w:r>
      <w:r>
        <w:rPr>
          <w:rFonts w:ascii="Times New Roman"/>
          <w:b w:val="false"/>
          <w:i w:val="false"/>
          <w:color w:val="000000"/>
          <w:sz w:val="28"/>
        </w:rPr>
        <w:t>
      6) ____________________________________________________________</w:t>
      </w:r>
      <w:r>
        <w:br/>
      </w:r>
      <w:r>
        <w:rPr>
          <w:rFonts w:ascii="Times New Roman"/>
          <w:b w:val="false"/>
          <w:i w:val="false"/>
          <w:color w:val="000000"/>
          <w:sz w:val="28"/>
        </w:rPr>
        <w:t>
      7) ____________________________________________________________</w:t>
      </w:r>
      <w:r>
        <w:br/>
      </w:r>
      <w:r>
        <w:rPr>
          <w:rFonts w:ascii="Times New Roman"/>
          <w:b w:val="false"/>
          <w:i w:val="false"/>
          <w:color w:val="000000"/>
          <w:sz w:val="28"/>
        </w:rPr>
        <w:t>
      8) ____________________________________________________________</w:t>
      </w:r>
      <w:r>
        <w:br/>
      </w:r>
      <w:r>
        <w:rPr>
          <w:rFonts w:ascii="Times New Roman"/>
          <w:b w:val="false"/>
          <w:i w:val="false"/>
          <w:color w:val="000000"/>
          <w:sz w:val="28"/>
        </w:rPr>
        <w:t>
      9) ___________________________________________________________.</w:t>
      </w:r>
      <w:r>
        <w:br/>
      </w:r>
      <w:r>
        <w:rPr>
          <w:rFonts w:ascii="Times New Roman"/>
          <w:b w:val="false"/>
          <w:i w:val="false"/>
          <w:color w:val="000000"/>
          <w:sz w:val="28"/>
        </w:rPr>
        <w:t>
      5. Қабылдап алды:</w:t>
      </w:r>
      <w:r>
        <w:br/>
      </w:r>
      <w:r>
        <w:rPr>
          <w:rFonts w:ascii="Times New Roman"/>
          <w:b w:val="false"/>
          <w:i w:val="false"/>
          <w:color w:val="000000"/>
          <w:sz w:val="28"/>
        </w:rPr>
        <w:t>
___________________________________________ /__________/ ____________</w:t>
      </w:r>
      <w:r>
        <w:br/>
      </w:r>
      <w:r>
        <w:rPr>
          <w:rFonts w:ascii="Times New Roman"/>
          <w:b w:val="false"/>
          <w:i w:val="false"/>
          <w:color w:val="000000"/>
          <w:sz w:val="28"/>
        </w:rPr>
        <w:t>
(Уәкілетті органның қызметкерінің лауазымы)    (қолы)      (Т.А.Ә.)</w:t>
      </w:r>
      <w:r>
        <w:br/>
      </w:r>
      <w:r>
        <w:rPr>
          <w:rFonts w:ascii="Times New Roman"/>
          <w:b w:val="false"/>
          <w:i w:val="false"/>
          <w:color w:val="000000"/>
          <w:sz w:val="28"/>
        </w:rPr>
        <w:t>
«___» _________ ____ ж.</w:t>
      </w:r>
      <w:r>
        <w:br/>
      </w:r>
      <w:r>
        <w:rPr>
          <w:rFonts w:ascii="Times New Roman"/>
          <w:b w:val="false"/>
          <w:i w:val="false"/>
          <w:color w:val="000000"/>
          <w:sz w:val="28"/>
        </w:rPr>
        <w:t>
      6. Берілу мерзімі (уақыты) және орны: ____ сағ. ____ мин. «___»</w:t>
      </w:r>
      <w:r>
        <w:br/>
      </w:r>
      <w:r>
        <w:rPr>
          <w:rFonts w:ascii="Times New Roman"/>
          <w:b w:val="false"/>
          <w:i w:val="false"/>
          <w:color w:val="000000"/>
          <w:sz w:val="28"/>
        </w:rPr>
        <w:t>
___________ 201__ жылы, __________________________ мекенжайы бойынша.</w:t>
      </w:r>
    </w:p>
    <w:bookmarkStart w:name="z705" w:id="130"/>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 жарамдылығы сертификатын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130"/>
    <w:bookmarkStart w:name="z706" w:id="131"/>
    <w:p>
      <w:pPr>
        <w:spacing w:after="0"/>
        <w:ind w:left="0"/>
        <w:jc w:val="left"/>
      </w:pPr>
      <w:r>
        <w:rPr>
          <w:rFonts w:ascii="Times New Roman"/>
          <w:b/>
          <w:i w:val="false"/>
          <w:color w:val="000000"/>
        </w:rPr>
        <w:t xml:space="preserve"> 
Кесте. Сапа және тиімділік көрсеткіштерінің мәні</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94"/>
        <w:gridCol w:w="2490"/>
        <w:gridCol w:w="2669"/>
        <w:gridCol w:w="2447"/>
      </w:tblGrid>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мәні</w:t>
            </w:r>
          </w:p>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Уақтылығы</w:t>
            </w:r>
          </w:p>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мемлекеттік қызметті алушылардың %-ы (үлесі)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оның тәртібі туралы ақпаратқа қанағаттанған мемлекеттік қызметті алушылардың %-ы (үлесі)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алушылардың %-ы (үлесі)</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07" w:id="132"/>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 жарамдылығы сертификатын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6-қосымша             </w:t>
      </w:r>
    </w:p>
    <w:bookmarkEnd w:id="132"/>
    <w:bookmarkStart w:name="z708" w:id="1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00"/>
      </w:tblGrid>
      <w:tr>
        <w:trPr>
          <w:trHeight w:val="2850" w:hRule="atLeast"/>
        </w:trPr>
        <w:tc>
          <w:tcPr>
            <w:tcW w:w="14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Талон</w:t>
            </w:r>
          </w:p>
          <w:p>
            <w:pPr>
              <w:spacing w:after="20"/>
              <w:ind w:left="20"/>
              <w:jc w:val="both"/>
            </w:pPr>
            <w:r>
              <w:rPr>
                <w:rFonts w:ascii="Times New Roman"/>
                <w:b w:val="false"/>
                <w:i w:val="false"/>
                <w:color w:val="000000"/>
                <w:sz w:val="20"/>
              </w:rPr>
              <w:t>_______________________________________________________________________________________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Өтінімді қабылдаған ___________________________________________________________________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 ж. «___» _________ ___ сағат ___ мин.</w:t>
            </w:r>
          </w:p>
          <w:p>
            <w:pPr>
              <w:spacing w:after="20"/>
              <w:ind w:left="20"/>
              <w:jc w:val="both"/>
            </w:pPr>
            <w:r>
              <w:rPr>
                <w:rFonts w:ascii="Times New Roman"/>
                <w:b w:val="false"/>
                <w:i w:val="false"/>
                <w:color w:val="000000"/>
                <w:sz w:val="20"/>
              </w:rPr>
              <w:t>Тапсыру мерзімі және жауап алу орны 20__ жылғы «___» _______ дейін,</w:t>
            </w:r>
            <w:r>
              <w:br/>
            </w:r>
            <w:r>
              <w:rPr>
                <w:rFonts w:ascii="Times New Roman"/>
                <w:b w:val="false"/>
                <w:i w:val="false"/>
                <w:color w:val="000000"/>
                <w:sz w:val="20"/>
              </w:rPr>
              <w:t>
_________________________________________________ мекенжай бойынша.</w:t>
            </w:r>
          </w:p>
        </w:tc>
      </w:tr>
    </w:tbl>
    <w:bookmarkEnd w:id="133"/>
    <w:p>
      <w:pPr>
        <w:spacing w:after="0"/>
        <w:ind w:left="0"/>
        <w:jc w:val="both"/>
      </w:pPr>
      <w:r>
        <w:rPr>
          <w:rFonts w:ascii="Times New Roman"/>
          <w:b w:val="false"/>
          <w:i w:val="false"/>
          <w:color w:val="000000"/>
          <w:sz w:val="28"/>
        </w:rPr>
        <w:t>(көлемі 75 мм х 55 мм)</w:t>
      </w:r>
    </w:p>
    <w:bookmarkStart w:name="z709" w:id="134"/>
    <w:p>
      <w:pPr>
        <w:spacing w:after="0"/>
        <w:ind w:left="0"/>
        <w:jc w:val="both"/>
      </w:pPr>
      <w:r>
        <w:rPr>
          <w:rFonts w:ascii="Times New Roman"/>
          <w:b w:val="false"/>
          <w:i w:val="false"/>
          <w:color w:val="000000"/>
          <w:sz w:val="28"/>
        </w:rPr>
        <w:t xml:space="preserve">
«Азаматтық әуе кемесінің     </w:t>
      </w:r>
      <w:r>
        <w:br/>
      </w:r>
      <w:r>
        <w:rPr>
          <w:rFonts w:ascii="Times New Roman"/>
          <w:b w:val="false"/>
          <w:i w:val="false"/>
          <w:color w:val="000000"/>
          <w:sz w:val="28"/>
        </w:rPr>
        <w:t>
ұшу жарамдылығы сертификатын беру»</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7-қосымша             </w:t>
      </w:r>
    </w:p>
    <w:bookmarkEnd w:id="134"/>
    <w:bookmarkStart w:name="z710" w:id="135"/>
    <w:p>
      <w:pPr>
        <w:spacing w:after="0"/>
        <w:ind w:left="0"/>
        <w:jc w:val="left"/>
      </w:pPr>
      <w:r>
        <w:rPr>
          <w:rFonts w:ascii="Times New Roman"/>
          <w:b/>
          <w:i w:val="false"/>
          <w:color w:val="000000"/>
        </w:rPr>
        <w:t xml:space="preserve"> 
Азаматтық әуе кемелерінің пайдалануға жарамдылығы туралы бағалау</w:t>
      </w:r>
      <w:r>
        <w:br/>
      </w:r>
      <w:r>
        <w:rPr>
          <w:rFonts w:ascii="Times New Roman"/>
          <w:b/>
          <w:i w:val="false"/>
          <w:color w:val="000000"/>
        </w:rPr>
        <w:t>
АКТІСI</w:t>
      </w:r>
    </w:p>
    <w:bookmarkEnd w:id="135"/>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(уәкілетті органның қарамағындағы ұйымның атауы)</w:t>
      </w:r>
    </w:p>
    <w:p>
      <w:pPr>
        <w:spacing w:after="0"/>
        <w:ind w:left="0"/>
        <w:jc w:val="both"/>
      </w:pPr>
      <w:r>
        <w:rPr>
          <w:rFonts w:ascii="Times New Roman"/>
          <w:b w:val="false"/>
          <w:i w:val="false"/>
          <w:color w:val="000000"/>
          <w:sz w:val="28"/>
        </w:rPr>
        <w:t>      20__ жылғы «___» ___________ № ______ бұйрығына сәйкес комиссия</w:t>
      </w:r>
      <w:r>
        <w:br/>
      </w:r>
      <w:r>
        <w:rPr>
          <w:rFonts w:ascii="Times New Roman"/>
          <w:b w:val="false"/>
          <w:i w:val="false"/>
          <w:color w:val="000000"/>
          <w:sz w:val="28"/>
        </w:rPr>
        <w:t>
құрамында:</w:t>
      </w:r>
      <w:r>
        <w:br/>
      </w: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Комиссия мүшелері: 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(Т.А.Ә. лауазымы)</w:t>
      </w:r>
      <w:r>
        <w:br/>
      </w:r>
      <w:r>
        <w:rPr>
          <w:rFonts w:ascii="Times New Roman"/>
          <w:b w:val="false"/>
          <w:i w:val="false"/>
          <w:color w:val="000000"/>
          <w:sz w:val="28"/>
        </w:rPr>
        <w:t>
      Ұшу жарамдылығын сертификаттау бағдарламасы бойынша бағалау</w:t>
      </w:r>
      <w:r>
        <w:br/>
      </w:r>
      <w:r>
        <w:rPr>
          <w:rFonts w:ascii="Times New Roman"/>
          <w:b w:val="false"/>
          <w:i w:val="false"/>
          <w:color w:val="000000"/>
          <w:sz w:val="28"/>
        </w:rPr>
        <w:t>
жүргізілдi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(ұйымның атауы)</w:t>
      </w:r>
    </w:p>
    <w:bookmarkStart w:name="z711" w:id="136"/>
    <w:p>
      <w:pPr>
        <w:spacing w:after="0"/>
        <w:ind w:left="0"/>
        <w:jc w:val="left"/>
      </w:pPr>
      <w:r>
        <w:rPr>
          <w:rFonts w:ascii="Times New Roman"/>
          <w:b/>
          <w:i w:val="false"/>
          <w:color w:val="000000"/>
        </w:rPr>
        <w:t xml:space="preserve"> 
Азаматтық әуе кемелерін пайдалануға жарамдылығы туралы бағалау</w:t>
      </w:r>
      <w:r>
        <w:br/>
      </w:r>
      <w:r>
        <w:rPr>
          <w:rFonts w:ascii="Times New Roman"/>
          <w:b/>
          <w:i w:val="false"/>
          <w:color w:val="000000"/>
        </w:rPr>
        <w:t>
актісінің мәтінi</w:t>
      </w:r>
    </w:p>
    <w:bookmarkEnd w:id="136"/>
    <w:p>
      <w:pPr>
        <w:spacing w:after="0"/>
        <w:ind w:left="0"/>
        <w:jc w:val="both"/>
      </w:pPr>
      <w:r>
        <w:rPr>
          <w:rFonts w:ascii="Times New Roman"/>
          <w:b w:val="false"/>
          <w:i w:val="false"/>
          <w:color w:val="000000"/>
          <w:sz w:val="28"/>
        </w:rPr>
        <w:t>      Актінің қорытынды бөлігінде пайдалану құжаттамаларының, оның</w:t>
      </w:r>
      <w:r>
        <w:br/>
      </w:r>
      <w:r>
        <w:rPr>
          <w:rFonts w:ascii="Times New Roman"/>
          <w:b w:val="false"/>
          <w:i w:val="false"/>
          <w:color w:val="000000"/>
          <w:sz w:val="28"/>
        </w:rPr>
        <w:t>
ішінде азаматтық авиация саласындағы нормативтік құқықтық актілердің</w:t>
      </w:r>
      <w:r>
        <w:br/>
      </w:r>
      <w:r>
        <w:rPr>
          <w:rFonts w:ascii="Times New Roman"/>
          <w:b w:val="false"/>
          <w:i w:val="false"/>
          <w:color w:val="000000"/>
          <w:sz w:val="28"/>
        </w:rPr>
        <w:t>
техникалық қызмет көрсету бағдарламасы (регламенті) талаптарына,</w:t>
      </w:r>
      <w:r>
        <w:br/>
      </w:r>
      <w:r>
        <w:rPr>
          <w:rFonts w:ascii="Times New Roman"/>
          <w:b w:val="false"/>
          <w:i w:val="false"/>
          <w:color w:val="000000"/>
          <w:sz w:val="28"/>
        </w:rPr>
        <w:t>
сонымен бірге әуе кемесінің және оның құрал-жабдықтарының көрсетілген</w:t>
      </w:r>
      <w:r>
        <w:br/>
      </w:r>
      <w:r>
        <w:rPr>
          <w:rFonts w:ascii="Times New Roman"/>
          <w:b w:val="false"/>
          <w:i w:val="false"/>
          <w:color w:val="000000"/>
          <w:sz w:val="28"/>
        </w:rPr>
        <w:t>
ұшу түрлеріне (халықаралық, ішкі), әуе тасымалдау түрлеріне</w:t>
      </w:r>
      <w:r>
        <w:br/>
      </w:r>
      <w:r>
        <w:rPr>
          <w:rFonts w:ascii="Times New Roman"/>
          <w:b w:val="false"/>
          <w:i w:val="false"/>
          <w:color w:val="000000"/>
          <w:sz w:val="28"/>
        </w:rPr>
        <w:t>
және/немесе авиациялық жұмыстарға сәйкестігі (сәйкессіздігі)</w:t>
      </w:r>
      <w:r>
        <w:br/>
      </w: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Төраға: ____________________ 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Комиссия мүшелері: ______________________ _____________________</w:t>
      </w:r>
      <w:r>
        <w:br/>
      </w:r>
      <w:r>
        <w:rPr>
          <w:rFonts w:ascii="Times New Roman"/>
          <w:b w:val="false"/>
          <w:i w:val="false"/>
          <w:color w:val="000000"/>
          <w:sz w:val="28"/>
        </w:rPr>
        <w:t>
                                (Т.А.Ә.)                (қолы)</w:t>
      </w:r>
      <w:r>
        <w:br/>
      </w:r>
      <w:r>
        <w:rPr>
          <w:rFonts w:ascii="Times New Roman"/>
          <w:b w:val="false"/>
          <w:i w:val="false"/>
          <w:color w:val="000000"/>
          <w:sz w:val="28"/>
        </w:rPr>
        <w:t>
      _________________________________________ _____________________</w:t>
      </w:r>
      <w:r>
        <w:br/>
      </w:r>
      <w:r>
        <w:rPr>
          <w:rFonts w:ascii="Times New Roman"/>
          <w:b w:val="false"/>
          <w:i w:val="false"/>
          <w:color w:val="000000"/>
          <w:sz w:val="28"/>
        </w:rPr>
        <w:t>
                     (Т.А.Ә.)                           (қолы)</w:t>
      </w:r>
      <w:r>
        <w:br/>
      </w:r>
      <w:r>
        <w:rPr>
          <w:rFonts w:ascii="Times New Roman"/>
          <w:b w:val="false"/>
          <w:i w:val="false"/>
          <w:color w:val="000000"/>
          <w:sz w:val="28"/>
        </w:rPr>
        <w:t>
      Актімен таныстым:</w:t>
      </w:r>
      <w:r>
        <w:br/>
      </w:r>
      <w:r>
        <w:rPr>
          <w:rFonts w:ascii="Times New Roman"/>
          <w:b w:val="false"/>
          <w:i w:val="false"/>
          <w:color w:val="000000"/>
          <w:sz w:val="28"/>
        </w:rPr>
        <w:t>
      Ұйымның басшысы __________________ ____________________________</w:t>
      </w:r>
      <w:r>
        <w:br/>
      </w:r>
      <w:r>
        <w:rPr>
          <w:rFonts w:ascii="Times New Roman"/>
          <w:b w:val="false"/>
          <w:i w:val="false"/>
          <w:color w:val="000000"/>
          <w:sz w:val="28"/>
        </w:rPr>
        <w:t>
                           (Т.А.Ә.)                  (қолы)</w:t>
      </w:r>
    </w:p>
    <w:bookmarkStart w:name="z724" w:id="13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қыркүйектегі</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137"/>
    <w:bookmarkStart w:name="z725" w:id="138"/>
    <w:p>
      <w:pPr>
        <w:spacing w:after="0"/>
        <w:ind w:left="0"/>
        <w:jc w:val="left"/>
      </w:pPr>
      <w:r>
        <w:rPr>
          <w:rFonts w:ascii="Times New Roman"/>
          <w:b/>
          <w:i w:val="false"/>
          <w:color w:val="000000"/>
        </w:rPr>
        <w:t xml:space="preserve"> 
«Азаматтық әуе кемелерінің шет мемлекет берген ұшуға</w:t>
      </w:r>
      <w:r>
        <w:br/>
      </w:r>
      <w:r>
        <w:rPr>
          <w:rFonts w:ascii="Times New Roman"/>
          <w:b/>
          <w:i w:val="false"/>
          <w:color w:val="000000"/>
        </w:rPr>
        <w:t>
жарамдылығы сертификатын тану туралы шешім беру»</w:t>
      </w:r>
      <w:r>
        <w:br/>
      </w:r>
      <w:r>
        <w:rPr>
          <w:rFonts w:ascii="Times New Roman"/>
          <w:b/>
          <w:i w:val="false"/>
          <w:color w:val="000000"/>
        </w:rPr>
        <w:t>
мемлекеттік қызмет стандарты</w:t>
      </w:r>
    </w:p>
    <w:bookmarkEnd w:id="138"/>
    <w:bookmarkStart w:name="z726" w:id="139"/>
    <w:p>
      <w:pPr>
        <w:spacing w:after="0"/>
        <w:ind w:left="0"/>
        <w:jc w:val="left"/>
      </w:pPr>
      <w:r>
        <w:rPr>
          <w:rFonts w:ascii="Times New Roman"/>
          <w:b/>
          <w:i w:val="false"/>
          <w:color w:val="000000"/>
        </w:rPr>
        <w:t xml:space="preserve"> 
1. Жалпы ережелер</w:t>
      </w:r>
    </w:p>
    <w:bookmarkEnd w:id="139"/>
    <w:bookmarkStart w:name="z727" w:id="140"/>
    <w:p>
      <w:pPr>
        <w:spacing w:after="0"/>
        <w:ind w:left="0"/>
        <w:jc w:val="both"/>
      </w:pPr>
      <w:r>
        <w:rPr>
          <w:rFonts w:ascii="Times New Roman"/>
          <w:b w:val="false"/>
          <w:i w:val="false"/>
          <w:color w:val="000000"/>
          <w:sz w:val="28"/>
        </w:rPr>
        <w:t>
      1. «Азаматтық әуе кемелерінің шет мемлекет берген ұшуға жарамдылығы сертификатын тану туралы шешім беру» (бұдан әрi – мемлекеттiк қызмет) мемлекеттік қызметін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Жоғары Кеңесінің 1992 жылғы 2 шілдедегі қаулысымен ратификацияланған Халықаралық азаматтық авиация туралы конвенцияға (Чикаго, 1944 ж.) 8-қосымшасы, «Қазақстан Республикасының әуе кеңестігін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47-бабы</w:t>
      </w:r>
      <w:r>
        <w:rPr>
          <w:rFonts w:ascii="Times New Roman"/>
          <w:b w:val="false"/>
          <w:i w:val="false"/>
          <w:color w:val="000000"/>
          <w:sz w:val="28"/>
        </w:rPr>
        <w:t>, Қазақстан Республикасы Көлік және коммуникация министрінің міндетін атқарушының 2011 жылғы 3 наурыздағы № 112 </w:t>
      </w:r>
      <w:r>
        <w:rPr>
          <w:rFonts w:ascii="Times New Roman"/>
          <w:b w:val="false"/>
          <w:i w:val="false"/>
          <w:color w:val="000000"/>
          <w:sz w:val="28"/>
        </w:rPr>
        <w:t>бұйрығымен</w:t>
      </w:r>
      <w:r>
        <w:rPr>
          <w:rFonts w:ascii="Times New Roman"/>
          <w:b w:val="false"/>
          <w:i w:val="false"/>
          <w:color w:val="000000"/>
          <w:sz w:val="28"/>
        </w:rPr>
        <w:t xml:space="preserve"> бекітілген Азаматтық әуе кемесінің шет мемлекет берген ұшуға жарамдылығы сертификаттарын тану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болып ұшу жарамдылығы сертификатын тану туралы шешімді (телнұсқаны) беру немесе қағаз тасығышта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көрсетіледі (бұдан әрі – мемлекеттік қызметті алушы).</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қызметті көрсету мерзімдері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өтінім берген күннен бастап күнтізбелік 10 күн;</w:t>
      </w:r>
      <w:r>
        <w:br/>
      </w:r>
      <w:r>
        <w:rPr>
          <w:rFonts w:ascii="Times New Roman"/>
          <w:b w:val="false"/>
          <w:i w:val="false"/>
          <w:color w:val="000000"/>
          <w:sz w:val="28"/>
        </w:rPr>
        <w:t>
</w:t>
      </w:r>
      <w:r>
        <w:rPr>
          <w:rFonts w:ascii="Times New Roman"/>
          <w:b w:val="false"/>
          <w:i w:val="false"/>
          <w:color w:val="000000"/>
          <w:sz w:val="28"/>
        </w:rPr>
        <w:t>
      2) телнұсқаның берілу мерзімі – күнтізбелік 5 күн;</w:t>
      </w:r>
      <w:r>
        <w:br/>
      </w:r>
      <w:r>
        <w:rPr>
          <w:rFonts w:ascii="Times New Roman"/>
          <w:b w:val="false"/>
          <w:i w:val="false"/>
          <w:color w:val="000000"/>
          <w:sz w:val="28"/>
        </w:rPr>
        <w:t>
</w:t>
      </w:r>
      <w:r>
        <w:rPr>
          <w:rFonts w:ascii="Times New Roman"/>
          <w:b w:val="false"/>
          <w:i w:val="false"/>
          <w:color w:val="000000"/>
          <w:sz w:val="28"/>
        </w:rPr>
        <w:t>
      3) уәкілетті органға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тапсыру кезінде кезек күтудің рұқсат етілетін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уәкілетті органға ұшу жарамдылығы сертификатын (телнұсқа) тану туралы шешімді алу кезінде кезек күтудің рұқсат етілетін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ғимараттарында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зерделеу мақсатында жеке және заңды тұлғаларға арналған шағымдар мен ұсыныстар кітабы жүргізіледі.</w:t>
      </w:r>
    </w:p>
    <w:bookmarkEnd w:id="140"/>
    <w:bookmarkStart w:name="z744" w:id="141"/>
    <w:p>
      <w:pPr>
        <w:spacing w:after="0"/>
        <w:ind w:left="0"/>
        <w:jc w:val="left"/>
      </w:pPr>
      <w:r>
        <w:rPr>
          <w:rFonts w:ascii="Times New Roman"/>
          <w:b/>
          <w:i w:val="false"/>
          <w:color w:val="000000"/>
        </w:rPr>
        <w:t xml:space="preserve"> 
2. Мемлекеттік қызмет көрсету тәртібі</w:t>
      </w:r>
    </w:p>
    <w:bookmarkEnd w:id="141"/>
    <w:bookmarkStart w:name="z745" w:id="142"/>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сенімхат бойынша уәкілетті өкілі өтінішті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нысан бойынша азаматтық әуе кемесінің ұшу жарамдылығын тану үшін шешім алу үшін мынадай құжаттарды ұсынады:</w:t>
      </w:r>
      <w:r>
        <w:br/>
      </w:r>
      <w:r>
        <w:rPr>
          <w:rFonts w:ascii="Times New Roman"/>
          <w:b w:val="false"/>
          <w:i w:val="false"/>
          <w:color w:val="000000"/>
          <w:sz w:val="28"/>
        </w:rPr>
        <w:t>
</w:t>
      </w:r>
      <w:r>
        <w:rPr>
          <w:rFonts w:ascii="Times New Roman"/>
          <w:b w:val="false"/>
          <w:i w:val="false"/>
          <w:color w:val="000000"/>
          <w:sz w:val="28"/>
        </w:rPr>
        <w:t>
      1) шет мемлекет берген әуе кемесін мемлекеттік тіркеу туралы куәліктің көшірмесін;</w:t>
      </w:r>
      <w:r>
        <w:br/>
      </w:r>
      <w:r>
        <w:rPr>
          <w:rFonts w:ascii="Times New Roman"/>
          <w:b w:val="false"/>
          <w:i w:val="false"/>
          <w:color w:val="000000"/>
          <w:sz w:val="28"/>
        </w:rPr>
        <w:t>
</w:t>
      </w:r>
      <w:r>
        <w:rPr>
          <w:rFonts w:ascii="Times New Roman"/>
          <w:b w:val="false"/>
          <w:i w:val="false"/>
          <w:color w:val="000000"/>
          <w:sz w:val="28"/>
        </w:rPr>
        <w:t>
      2) шет мемлекет берген әуе кемесінің ұшу жарамдылығы сертификатының көшірмесін;</w:t>
      </w:r>
      <w:r>
        <w:br/>
      </w:r>
      <w:r>
        <w:rPr>
          <w:rFonts w:ascii="Times New Roman"/>
          <w:b w:val="false"/>
          <w:i w:val="false"/>
          <w:color w:val="000000"/>
          <w:sz w:val="28"/>
        </w:rPr>
        <w:t>
</w:t>
      </w:r>
      <w:r>
        <w:rPr>
          <w:rFonts w:ascii="Times New Roman"/>
          <w:b w:val="false"/>
          <w:i w:val="false"/>
          <w:color w:val="000000"/>
          <w:sz w:val="28"/>
        </w:rPr>
        <w:t>
      3) пайдаланушы сертификатының көшірмесі (азаматтық авиация саласындағы уәкілетті орган берген авиациялық жұмыстарды орындау куәлігінің көшірмесі, ұшуды орындау құқығы куәлігінің көшірмесі);</w:t>
      </w:r>
      <w:r>
        <w:br/>
      </w:r>
      <w:r>
        <w:rPr>
          <w:rFonts w:ascii="Times New Roman"/>
          <w:b w:val="false"/>
          <w:i w:val="false"/>
          <w:color w:val="000000"/>
          <w:sz w:val="28"/>
        </w:rPr>
        <w:t>
</w:t>
      </w:r>
      <w:r>
        <w:rPr>
          <w:rFonts w:ascii="Times New Roman"/>
          <w:b w:val="false"/>
          <w:i w:val="false"/>
          <w:color w:val="000000"/>
          <w:sz w:val="28"/>
        </w:rPr>
        <w:t>
      4) шет мемлекет берген жергілікті жердегі шу бойынша сертификат көшірмесі;</w:t>
      </w:r>
      <w:r>
        <w:br/>
      </w:r>
      <w:r>
        <w:rPr>
          <w:rFonts w:ascii="Times New Roman"/>
          <w:b w:val="false"/>
          <w:i w:val="false"/>
          <w:color w:val="000000"/>
          <w:sz w:val="28"/>
        </w:rPr>
        <w:t>
</w:t>
      </w:r>
      <w:r>
        <w:rPr>
          <w:rFonts w:ascii="Times New Roman"/>
          <w:b w:val="false"/>
          <w:i w:val="false"/>
          <w:color w:val="000000"/>
          <w:sz w:val="28"/>
        </w:rPr>
        <w:t>
      5) әуе кемесін қайта жабдықтау жөніндегі құжаттардың көшірмесі (егер осы әуе кемесі қайта жабдықталған болса);</w:t>
      </w:r>
      <w:r>
        <w:br/>
      </w:r>
      <w:r>
        <w:rPr>
          <w:rFonts w:ascii="Times New Roman"/>
          <w:b w:val="false"/>
          <w:i w:val="false"/>
          <w:color w:val="000000"/>
          <w:sz w:val="28"/>
        </w:rPr>
        <w:t>
</w:t>
      </w:r>
      <w:r>
        <w:rPr>
          <w:rFonts w:ascii="Times New Roman"/>
          <w:b w:val="false"/>
          <w:i w:val="false"/>
          <w:color w:val="000000"/>
          <w:sz w:val="28"/>
        </w:rPr>
        <w:t>
      6) әуе кемесінің ұшу жарамдылығын қалыпта сақтау тәртібін анықтауда әуе кемесі тіркелген мемлекеттердің авиациялық билік орындарымен жасасқан Халықаралық азаматтық авиация туралы конвенциясына 83 dis бап шеңберінде келісімнің немесе Қазақстан Республикасының авиациялық билік орындары және әуе кемесі тіркеу мемлекетінің авиациялық билік орындары арасындағы әуе кемесінің ұшу жарамдылығын қалыпта сақтау тәртібі бойынша жауапкершілікті шектеуді растайтын құжаттың көшірмесі;</w:t>
      </w:r>
      <w:r>
        <w:br/>
      </w:r>
      <w:r>
        <w:rPr>
          <w:rFonts w:ascii="Times New Roman"/>
          <w:b w:val="false"/>
          <w:i w:val="false"/>
          <w:color w:val="000000"/>
          <w:sz w:val="28"/>
        </w:rPr>
        <w:t>
</w:t>
      </w:r>
      <w:r>
        <w:rPr>
          <w:rFonts w:ascii="Times New Roman"/>
          <w:b w:val="false"/>
          <w:i w:val="false"/>
          <w:color w:val="000000"/>
          <w:sz w:val="28"/>
        </w:rPr>
        <w:t>
      7) азаматтық авиация саласындағы уәкілетті органға міндетті түрде берілетін әуе кемесін техникалық пайдалану және әуе кемесін қауіпсіз пайдалануға қатысты ұшу жарамдылығы директивалары мен бюллетендері, әуе кемесін және қозғалтқыштарын жасаушылармен жасалған шарттардың көшірмелері.</w:t>
      </w:r>
      <w:r>
        <w:br/>
      </w:r>
      <w:r>
        <w:rPr>
          <w:rFonts w:ascii="Times New Roman"/>
          <w:b w:val="false"/>
          <w:i w:val="false"/>
          <w:color w:val="000000"/>
          <w:sz w:val="28"/>
        </w:rPr>
        <w:t>
</w:t>
      </w:r>
      <w:r>
        <w:rPr>
          <w:rFonts w:ascii="Times New Roman"/>
          <w:b w:val="false"/>
          <w:i w:val="false"/>
          <w:color w:val="000000"/>
          <w:sz w:val="28"/>
        </w:rPr>
        <w:t>
      Жоғарыда көрсетілген құжаттардың көшірмелері мемлекеттік қызметті алушының қолы қойылып және мөрі басылып куәландырылады.</w:t>
      </w:r>
      <w:r>
        <w:br/>
      </w:r>
      <w:r>
        <w:rPr>
          <w:rFonts w:ascii="Times New Roman"/>
          <w:b w:val="false"/>
          <w:i w:val="false"/>
          <w:color w:val="000000"/>
          <w:sz w:val="28"/>
        </w:rPr>
        <w:t>
</w:t>
      </w:r>
      <w:r>
        <w:rPr>
          <w:rFonts w:ascii="Times New Roman"/>
          <w:b w:val="false"/>
          <w:i w:val="false"/>
          <w:color w:val="000000"/>
          <w:sz w:val="28"/>
        </w:rPr>
        <w:t>
      Ұшу жарамдылығы сертификатын жарамды деп тану туралы шешімнің телнұсқасын алу үшін осы стандартта көзделген тәртіппен мемлекеттік қызметті алушы мемлекеттік қызметті алушы жүргізген қызметтік тергеу материалдарын және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өтінішті азаматтық авиация саласындағы уәкілетті органға ұсынады.</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15. Ұшу жарамдылығының сертификатын жарамды деп тану туралы шешім (телнұсқаны) мемлекеттік қызмет алушыға оның жеке келуімен берілген куәліктерді тіркеу және есепке алу журналында қол қою арқылы уәкілетті органның қызметкері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 бас тарту үшін негіз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 келмеуі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себептерін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қабылдаған мерзімнен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мерзімдерде өтінішті одан әрі қарау туралы жазбаша түрде дәлелді жауап береді.</w:t>
      </w:r>
    </w:p>
    <w:bookmarkEnd w:id="142"/>
    <w:bookmarkStart w:name="z762" w:id="143"/>
    <w:p>
      <w:pPr>
        <w:spacing w:after="0"/>
        <w:ind w:left="0"/>
        <w:jc w:val="left"/>
      </w:pPr>
      <w:r>
        <w:rPr>
          <w:rFonts w:ascii="Times New Roman"/>
          <w:b/>
          <w:i w:val="false"/>
          <w:color w:val="000000"/>
        </w:rPr>
        <w:t xml:space="preserve"> 
3. Жұмыс қағидаттары</w:t>
      </w:r>
    </w:p>
    <w:bookmarkEnd w:id="143"/>
    <w:bookmarkStart w:name="z763" w:id="144"/>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 мен құпиялығын қамтамасыз ету қағидаттарында жүзеге асырылады.</w:t>
      </w:r>
    </w:p>
    <w:bookmarkEnd w:id="144"/>
    <w:bookmarkStart w:name="z764" w:id="145"/>
    <w:p>
      <w:pPr>
        <w:spacing w:after="0"/>
        <w:ind w:left="0"/>
        <w:jc w:val="left"/>
      </w:pPr>
      <w:r>
        <w:rPr>
          <w:rFonts w:ascii="Times New Roman"/>
          <w:b/>
          <w:i w:val="false"/>
          <w:color w:val="000000"/>
        </w:rPr>
        <w:t xml:space="preserve"> 
4. Жұмыс нәтижелері</w:t>
      </w:r>
    </w:p>
    <w:bookmarkEnd w:id="145"/>
    <w:bookmarkStart w:name="z765" w:id="146"/>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146"/>
    <w:bookmarkStart w:name="z767" w:id="147"/>
    <w:p>
      <w:pPr>
        <w:spacing w:after="0"/>
        <w:ind w:left="0"/>
        <w:jc w:val="left"/>
      </w:pPr>
      <w:r>
        <w:rPr>
          <w:rFonts w:ascii="Times New Roman"/>
          <w:b/>
          <w:i w:val="false"/>
          <w:color w:val="000000"/>
        </w:rPr>
        <w:t xml:space="preserve"> 
5. Шағымдану тәртібі</w:t>
      </w:r>
    </w:p>
    <w:bookmarkEnd w:id="147"/>
    <w:bookmarkStart w:name="z768" w:id="148"/>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кеңсенің телефоны: 8 (7172) 24-14-19.</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органның басшысының атына мына мекенжай бойынша беріледі: 010000, Астана қаласы, Қабанбай батыр даңғылы 32/1 мекен жайы,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Шағымды қабылдауды растайтын құжат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148"/>
    <w:bookmarkStart w:name="z777" w:id="149"/>
    <w:p>
      <w:pPr>
        <w:spacing w:after="0"/>
        <w:ind w:left="0"/>
        <w:jc w:val="both"/>
      </w:pPr>
      <w:r>
        <w:rPr>
          <w:rFonts w:ascii="Times New Roman"/>
          <w:b w:val="false"/>
          <w:i w:val="false"/>
          <w:color w:val="000000"/>
          <w:sz w:val="28"/>
        </w:rPr>
        <w:t xml:space="preserve">
«Азаматтық әуе кемелерінің шет </w:t>
      </w:r>
      <w:r>
        <w:br/>
      </w:r>
      <w:r>
        <w:rPr>
          <w:rFonts w:ascii="Times New Roman"/>
          <w:b w:val="false"/>
          <w:i w:val="false"/>
          <w:color w:val="000000"/>
          <w:sz w:val="28"/>
        </w:rPr>
        <w:t xml:space="preserve">
мемлекет берген ұшуға     </w:t>
      </w:r>
      <w:r>
        <w:br/>
      </w:r>
      <w:r>
        <w:rPr>
          <w:rFonts w:ascii="Times New Roman"/>
          <w:b w:val="false"/>
          <w:i w:val="false"/>
          <w:color w:val="000000"/>
          <w:sz w:val="28"/>
        </w:rPr>
        <w:t xml:space="preserve">
жарамдылығы сертификатын    </w:t>
      </w:r>
      <w:r>
        <w:br/>
      </w:r>
      <w:r>
        <w:rPr>
          <w:rFonts w:ascii="Times New Roman"/>
          <w:b w:val="false"/>
          <w:i w:val="false"/>
          <w:color w:val="000000"/>
          <w:sz w:val="28"/>
        </w:rPr>
        <w:t xml:space="preserve">
тану туралы шешім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1-қосымша          </w:t>
      </w:r>
    </w:p>
    <w:bookmarkEnd w:id="149"/>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Азаматтық әуе кемесiнiнiң</w:t>
      </w:r>
      <w:r>
        <w:br/>
      </w:r>
      <w:r>
        <w:rPr>
          <w:rFonts w:ascii="Times New Roman"/>
          <w:b/>
          <w:i w:val="false"/>
          <w:color w:val="000000"/>
        </w:rPr>
        <w:t>
ұшу жарамдылығы сертификатын тануға</w:t>
      </w:r>
      <w:r>
        <w:br/>
      </w:r>
      <w:r>
        <w:rPr>
          <w:rFonts w:ascii="Times New Roman"/>
          <w:b/>
          <w:i w:val="false"/>
          <w:color w:val="000000"/>
        </w:rPr>
        <w:t>
ӨТIНIМ</w:t>
      </w:r>
    </w:p>
    <w:p>
      <w:pPr>
        <w:spacing w:after="0"/>
        <w:ind w:left="0"/>
        <w:jc w:val="both"/>
      </w:pPr>
      <w:r>
        <w:rPr>
          <w:rFonts w:ascii="Times New Roman"/>
          <w:b w:val="false"/>
          <w:i w:val="false"/>
          <w:color w:val="000000"/>
          <w:sz w:val="28"/>
        </w:rPr>
        <w:t>_____________________ тиесiлi _______________________________________</w:t>
      </w:r>
      <w:r>
        <w:br/>
      </w:r>
      <w:r>
        <w:rPr>
          <w:rFonts w:ascii="Times New Roman"/>
          <w:b w:val="false"/>
          <w:i w:val="false"/>
          <w:color w:val="000000"/>
          <w:sz w:val="28"/>
        </w:rPr>
        <w:t>
(мемлекет атауы)</w:t>
      </w:r>
      <w:r>
        <w:br/>
      </w:r>
      <w:r>
        <w:rPr>
          <w:rFonts w:ascii="Times New Roman"/>
          <w:b w:val="false"/>
          <w:i w:val="false"/>
          <w:color w:val="000000"/>
          <w:sz w:val="28"/>
        </w:rPr>
        <w:t>
__________________ тiзiлiмiне ___ж.«___» _____ № ______________ болып</w:t>
      </w:r>
      <w:r>
        <w:br/>
      </w:r>
      <w:r>
        <w:rPr>
          <w:rFonts w:ascii="Times New Roman"/>
          <w:b w:val="false"/>
          <w:i w:val="false"/>
          <w:color w:val="000000"/>
          <w:sz w:val="28"/>
        </w:rPr>
        <w:t>
енгiзiлген ______________________________________________әуе кемесiне</w:t>
      </w:r>
      <w:r>
        <w:br/>
      </w:r>
      <w:r>
        <w:rPr>
          <w:rFonts w:ascii="Times New Roman"/>
          <w:b w:val="false"/>
          <w:i w:val="false"/>
          <w:color w:val="000000"/>
          <w:sz w:val="28"/>
        </w:rPr>
        <w:t>
                  (әуе кемесiнiң түрi, тану белгiсi)</w:t>
      </w:r>
      <w:r>
        <w:br/>
      </w:r>
      <w:r>
        <w:rPr>
          <w:rFonts w:ascii="Times New Roman"/>
          <w:b w:val="false"/>
          <w:i w:val="false"/>
          <w:color w:val="000000"/>
          <w:sz w:val="28"/>
        </w:rPr>
        <w:t>
№ ______________ Ұшу жарамдылығы сертификатын жарамды деп тану туралы</w:t>
      </w:r>
      <w:r>
        <w:br/>
      </w:r>
      <w:r>
        <w:rPr>
          <w:rFonts w:ascii="Times New Roman"/>
          <w:b w:val="false"/>
          <w:i w:val="false"/>
          <w:color w:val="000000"/>
          <w:sz w:val="28"/>
        </w:rPr>
        <w:t>
Шешiм беруiңiздi сұраймын.</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Үлгi сертификаты немесе балама құжат және оның нөмiрi</w:t>
      </w:r>
      <w:r>
        <w:br/>
      </w:r>
      <w:r>
        <w:rPr>
          <w:rFonts w:ascii="Times New Roman"/>
          <w:b w:val="false"/>
          <w:i w:val="false"/>
          <w:color w:val="000000"/>
          <w:sz w:val="28"/>
        </w:rPr>
        <w:t>
1) әуе кемесi _______________________________________________________</w:t>
      </w:r>
      <w:r>
        <w:br/>
      </w:r>
      <w:r>
        <w:rPr>
          <w:rFonts w:ascii="Times New Roman"/>
          <w:b w:val="false"/>
          <w:i w:val="false"/>
          <w:color w:val="000000"/>
          <w:sz w:val="28"/>
        </w:rPr>
        <w:t>
2) қозғалтқыштар ____________________________________________________</w:t>
      </w:r>
      <w:r>
        <w:br/>
      </w:r>
      <w:r>
        <w:rPr>
          <w:rFonts w:ascii="Times New Roman"/>
          <w:b w:val="false"/>
          <w:i w:val="false"/>
          <w:color w:val="000000"/>
          <w:sz w:val="28"/>
        </w:rPr>
        <w:t>
3) әуе бұрандалары __________________________________________________</w:t>
      </w:r>
      <w:r>
        <w:br/>
      </w:r>
      <w:r>
        <w:rPr>
          <w:rFonts w:ascii="Times New Roman"/>
          <w:b w:val="false"/>
          <w:i w:val="false"/>
          <w:color w:val="000000"/>
          <w:sz w:val="28"/>
        </w:rPr>
        <w:t>
2. Мемлекеттiк және тiркеу белгiлерi ________________________________</w:t>
      </w:r>
      <w:r>
        <w:br/>
      </w:r>
      <w:r>
        <w:rPr>
          <w:rFonts w:ascii="Times New Roman"/>
          <w:b w:val="false"/>
          <w:i w:val="false"/>
          <w:color w:val="000000"/>
          <w:sz w:val="28"/>
        </w:rPr>
        <w:t>
3. Әуе кемесiнiң түрi мен қолданылуы ________________________________</w:t>
      </w:r>
      <w:r>
        <w:br/>
      </w:r>
      <w:r>
        <w:rPr>
          <w:rFonts w:ascii="Times New Roman"/>
          <w:b w:val="false"/>
          <w:i w:val="false"/>
          <w:color w:val="000000"/>
          <w:sz w:val="28"/>
        </w:rPr>
        <w:t>
4. Әуe кемесiнiң жасалған күнi мен сериялық нөмiрi __________________</w:t>
      </w:r>
      <w:r>
        <w:br/>
      </w:r>
      <w:r>
        <w:rPr>
          <w:rFonts w:ascii="Times New Roman"/>
          <w:b w:val="false"/>
          <w:i w:val="false"/>
          <w:color w:val="000000"/>
          <w:sz w:val="28"/>
        </w:rPr>
        <w:t>
5. Соңғы жүргiзiлген жөндеудiң күнi мен орны ________________________</w:t>
      </w:r>
      <w:r>
        <w:br/>
      </w:r>
      <w:r>
        <w:rPr>
          <w:rFonts w:ascii="Times New Roman"/>
          <w:b w:val="false"/>
          <w:i w:val="false"/>
          <w:color w:val="000000"/>
          <w:sz w:val="28"/>
        </w:rPr>
        <w:t>
6. Әуе кемесiнiң ұшуы</w:t>
      </w:r>
      <w:r>
        <w:br/>
      </w:r>
      <w:r>
        <w:rPr>
          <w:rFonts w:ascii="Times New Roman"/>
          <w:b w:val="false"/>
          <w:i w:val="false"/>
          <w:color w:val="000000"/>
          <w:sz w:val="28"/>
        </w:rPr>
        <w:t>
1) пайдалану басталғаннан берi:__________сағат______қонуы________ жыл</w:t>
      </w:r>
      <w:r>
        <w:br/>
      </w:r>
      <w:r>
        <w:rPr>
          <w:rFonts w:ascii="Times New Roman"/>
          <w:b w:val="false"/>
          <w:i w:val="false"/>
          <w:color w:val="000000"/>
          <w:sz w:val="28"/>
        </w:rPr>
        <w:t>
2) соңғы жөндеуден кейiн: _______________сағат______қонуы________ жыл</w:t>
      </w:r>
      <w:r>
        <w:br/>
      </w:r>
      <w:r>
        <w:rPr>
          <w:rFonts w:ascii="Times New Roman"/>
          <w:b w:val="false"/>
          <w:i w:val="false"/>
          <w:color w:val="000000"/>
          <w:sz w:val="28"/>
        </w:rPr>
        <w:t>
7. Жөндеуге дейiнгi ресурс қалдығы:______сағат_____қонуы_________ жыл</w:t>
      </w:r>
      <w:r>
        <w:br/>
      </w:r>
      <w:r>
        <w:rPr>
          <w:rFonts w:ascii="Times New Roman"/>
          <w:b w:val="false"/>
          <w:i w:val="false"/>
          <w:color w:val="000000"/>
          <w:sz w:val="28"/>
        </w:rPr>
        <w:t>
8. Қозғалтқыштардың түрi және саны __________________________________</w:t>
      </w:r>
      <w:r>
        <w:br/>
      </w:r>
      <w:r>
        <w:rPr>
          <w:rFonts w:ascii="Times New Roman"/>
          <w:b w:val="false"/>
          <w:i w:val="false"/>
          <w:color w:val="000000"/>
          <w:sz w:val="28"/>
        </w:rPr>
        <w:t>
9. Әуе бұрандаларының түрi __________________________________________</w:t>
      </w:r>
      <w:r>
        <w:br/>
      </w:r>
      <w:r>
        <w:rPr>
          <w:rFonts w:ascii="Times New Roman"/>
          <w:b w:val="false"/>
          <w:i w:val="false"/>
          <w:color w:val="000000"/>
          <w:sz w:val="28"/>
        </w:rPr>
        <w:t>
10. Мыналардың: а) ұшып көтерiлудiң ______б) қонудың______ ең жоғары массасы</w:t>
      </w:r>
      <w:r>
        <w:br/>
      </w:r>
      <w:r>
        <w:rPr>
          <w:rFonts w:ascii="Times New Roman"/>
          <w:b w:val="false"/>
          <w:i w:val="false"/>
          <w:color w:val="000000"/>
          <w:sz w:val="28"/>
        </w:rPr>
        <w:t>
11. Орындар саны: а) жолаушылар ______________б) экипаж______________</w:t>
      </w:r>
      <w:r>
        <w:br/>
      </w:r>
      <w:r>
        <w:rPr>
          <w:rFonts w:ascii="Times New Roman"/>
          <w:b w:val="false"/>
          <w:i w:val="false"/>
          <w:color w:val="000000"/>
          <w:sz w:val="28"/>
        </w:rPr>
        <w:t>
12. Төңiректегi  шу жөнiндегi куәлiк_________________________________</w:t>
      </w:r>
      <w:r>
        <w:br/>
      </w:r>
      <w:r>
        <w:rPr>
          <w:rFonts w:ascii="Times New Roman"/>
          <w:b w:val="false"/>
          <w:i w:val="false"/>
          <w:color w:val="000000"/>
          <w:sz w:val="28"/>
        </w:rPr>
        <w:t>
13. Әуе кемесiнiң меншiк иесi және оның мекен-жайы 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14. Әуе кемесiн пайдаланушы, пайдаланушы куәлiгiнiң нөмiрi және заңды мекен-жайы __________________________________________________________</w:t>
      </w:r>
      <w:r>
        <w:br/>
      </w:r>
      <w:r>
        <w:rPr>
          <w:rFonts w:ascii="Times New Roman"/>
          <w:b w:val="false"/>
          <w:i w:val="false"/>
          <w:color w:val="000000"/>
          <w:sz w:val="28"/>
        </w:rPr>
        <w:t>
15. Әуе кемесiне техникалық қызмет көрсету жөнiндегi ұйымның атауы</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             ______________________________________</w:t>
      </w:r>
      <w:r>
        <w:br/>
      </w:r>
      <w:r>
        <w:rPr>
          <w:rFonts w:ascii="Times New Roman"/>
          <w:b w:val="false"/>
          <w:i w:val="false"/>
          <w:color w:val="000000"/>
          <w:sz w:val="28"/>
        </w:rPr>
        <w:t>
                                 (лауазымы)</w:t>
      </w:r>
    </w:p>
    <w:p>
      <w:pPr>
        <w:spacing w:after="0"/>
        <w:ind w:left="0"/>
        <w:jc w:val="both"/>
      </w:pPr>
      <w:r>
        <w:rPr>
          <w:rFonts w:ascii="Times New Roman"/>
          <w:b w:val="false"/>
          <w:i w:val="false"/>
          <w:color w:val="000000"/>
          <w:sz w:val="28"/>
        </w:rPr>
        <w:t>20______ ж. «____» _________ ________________________________________</w:t>
      </w:r>
      <w:r>
        <w:br/>
      </w:r>
      <w:r>
        <w:rPr>
          <w:rFonts w:ascii="Times New Roman"/>
          <w:b w:val="false"/>
          <w:i w:val="false"/>
          <w:color w:val="000000"/>
          <w:sz w:val="28"/>
        </w:rPr>
        <w:t>
                                        (қолы, аты-жөнi)</w:t>
      </w:r>
    </w:p>
    <w:p>
      <w:pPr>
        <w:spacing w:after="0"/>
        <w:ind w:left="0"/>
        <w:jc w:val="both"/>
      </w:pPr>
      <w:r>
        <w:rPr>
          <w:rFonts w:ascii="Times New Roman"/>
          <w:b w:val="false"/>
          <w:i w:val="false"/>
          <w:color w:val="000000"/>
          <w:sz w:val="28"/>
        </w:rPr>
        <w:t>Авиакомпанияның инженерлiк-авиациялық қызметi басшысының әуе кемесiнiң ұшуға жарамдылығы туралы қорытындысы 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             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20______ ж. «____» _________ ________________________________________</w:t>
      </w:r>
      <w:r>
        <w:br/>
      </w:r>
      <w:r>
        <w:rPr>
          <w:rFonts w:ascii="Times New Roman"/>
          <w:b w:val="false"/>
          <w:i w:val="false"/>
          <w:color w:val="000000"/>
          <w:sz w:val="28"/>
        </w:rPr>
        <w:t>
                                      (қолы, аты-жөнi)</w:t>
      </w:r>
    </w:p>
    <w:bookmarkStart w:name="z778" w:id="150"/>
    <w:p>
      <w:pPr>
        <w:spacing w:after="0"/>
        <w:ind w:left="0"/>
        <w:jc w:val="both"/>
      </w:pPr>
      <w:r>
        <w:rPr>
          <w:rFonts w:ascii="Times New Roman"/>
          <w:b w:val="false"/>
          <w:i w:val="false"/>
          <w:color w:val="000000"/>
          <w:sz w:val="28"/>
        </w:rPr>
        <w:t xml:space="preserve">
«Азаматтық әуе кемелерінің шет  </w:t>
      </w:r>
      <w:r>
        <w:br/>
      </w:r>
      <w:r>
        <w:rPr>
          <w:rFonts w:ascii="Times New Roman"/>
          <w:b w:val="false"/>
          <w:i w:val="false"/>
          <w:color w:val="000000"/>
          <w:sz w:val="28"/>
        </w:rPr>
        <w:t xml:space="preserve">
мемлекет берген ұшуға      </w:t>
      </w:r>
      <w:r>
        <w:br/>
      </w:r>
      <w:r>
        <w:rPr>
          <w:rFonts w:ascii="Times New Roman"/>
          <w:b w:val="false"/>
          <w:i w:val="false"/>
          <w:color w:val="000000"/>
          <w:sz w:val="28"/>
        </w:rPr>
        <w:t xml:space="preserve">
жарамдылығы сертификатын    </w:t>
      </w:r>
      <w:r>
        <w:br/>
      </w:r>
      <w:r>
        <w:rPr>
          <w:rFonts w:ascii="Times New Roman"/>
          <w:b w:val="false"/>
          <w:i w:val="false"/>
          <w:color w:val="000000"/>
          <w:sz w:val="28"/>
        </w:rPr>
        <w:t xml:space="preserve">
тану туралы шешім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50"/>
    <w:p>
      <w:pPr>
        <w:spacing w:after="0"/>
        <w:ind w:left="0"/>
        <w:jc w:val="both"/>
      </w:pPr>
      <w:r>
        <w:rPr>
          <w:rFonts w:ascii="Times New Roman"/>
          <w:b w:val="false"/>
          <w:i w:val="false"/>
          <w:color w:val="000000"/>
          <w:sz w:val="28"/>
        </w:rPr>
        <w:t>Нысан</w:t>
      </w:r>
    </w:p>
    <w:p>
      <w:pPr>
        <w:spacing w:after="0"/>
        <w:ind w:left="0"/>
        <w:jc w:val="left"/>
      </w:pPr>
      <w:r>
        <w:rPr>
          <w:rFonts w:ascii="Times New Roman"/>
          <w:b/>
          <w:i w:val="false"/>
          <w:color w:val="000000"/>
        </w:rPr>
        <w:t xml:space="preserve"> Шешiмнiң телнұсқасын алуға</w:t>
      </w:r>
      <w:r>
        <w:br/>
      </w:r>
      <w:r>
        <w:rPr>
          <w:rFonts w:ascii="Times New Roman"/>
          <w:b/>
          <w:i w:val="false"/>
          <w:color w:val="000000"/>
        </w:rPr>
        <w:t>
ӨТIНIМ</w:t>
      </w:r>
    </w:p>
    <w:p>
      <w:pPr>
        <w:spacing w:after="0"/>
        <w:ind w:left="0"/>
        <w:jc w:val="both"/>
      </w:pPr>
      <w:r>
        <w:rPr>
          <w:rFonts w:ascii="Times New Roman"/>
          <w:b w:val="false"/>
          <w:i w:val="false"/>
          <w:color w:val="000000"/>
          <w:sz w:val="28"/>
        </w:rPr>
        <w:t>____________ тиесiлi ________________________________________________</w:t>
      </w:r>
      <w:r>
        <w:br/>
      </w:r>
      <w:r>
        <w:rPr>
          <w:rFonts w:ascii="Times New Roman"/>
          <w:b w:val="false"/>
          <w:i w:val="false"/>
          <w:color w:val="000000"/>
          <w:sz w:val="28"/>
        </w:rPr>
        <w:t>
________________________________ тiзiлiмге ______________ ж. «______»</w:t>
      </w:r>
      <w:r>
        <w:br/>
      </w:r>
      <w:r>
        <w:rPr>
          <w:rFonts w:ascii="Times New Roman"/>
          <w:b w:val="false"/>
          <w:i w:val="false"/>
          <w:color w:val="000000"/>
          <w:sz w:val="28"/>
        </w:rPr>
        <w:t>
__________________________________________ № _______ болып енгiзiлген</w:t>
      </w:r>
      <w:r>
        <w:br/>
      </w:r>
      <w:r>
        <w:rPr>
          <w:rFonts w:ascii="Times New Roman"/>
          <w:b w:val="false"/>
          <w:i w:val="false"/>
          <w:color w:val="000000"/>
          <w:sz w:val="28"/>
        </w:rPr>
        <w:t>
________________________________________________________ әуе кемесiне</w:t>
      </w:r>
      <w:r>
        <w:br/>
      </w:r>
      <w:r>
        <w:rPr>
          <w:rFonts w:ascii="Times New Roman"/>
          <w:b w:val="false"/>
          <w:i w:val="false"/>
          <w:color w:val="000000"/>
          <w:sz w:val="28"/>
        </w:rPr>
        <w:t>
            (әуе кемесiнiң түрi, тану белгiсi)</w:t>
      </w:r>
      <w:r>
        <w:br/>
      </w:r>
      <w:r>
        <w:rPr>
          <w:rFonts w:ascii="Times New Roman"/>
          <w:b w:val="false"/>
          <w:i w:val="false"/>
          <w:color w:val="000000"/>
          <w:sz w:val="28"/>
        </w:rPr>
        <w:t>
№ _____________ ұшу жарамдылығы сертификатын жарамды деп тану туралы</w:t>
      </w:r>
      <w:r>
        <w:br/>
      </w:r>
      <w:r>
        <w:rPr>
          <w:rFonts w:ascii="Times New Roman"/>
          <w:b w:val="false"/>
          <w:i w:val="false"/>
          <w:color w:val="000000"/>
          <w:sz w:val="28"/>
        </w:rPr>
        <w:t>
Шешiмнiң телнұсқасын беруiңiздi сұраймын.</w:t>
      </w:r>
      <w:r>
        <w:br/>
      </w:r>
      <w:r>
        <w:rPr>
          <w:rFonts w:ascii="Times New Roman"/>
          <w:b w:val="false"/>
          <w:i w:val="false"/>
          <w:color w:val="000000"/>
          <w:sz w:val="28"/>
        </w:rPr>
        <w:t>
Айырбастау себебi (көшiрменi беру)___________________________________</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Үлгi ____________________________________ әуе кемесiнiң қолданылуы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Ұлттық және тiркеу белгiлерi _____________________________________</w:t>
      </w:r>
      <w:r>
        <w:br/>
      </w:r>
      <w:r>
        <w:rPr>
          <w:rFonts w:ascii="Times New Roman"/>
          <w:b w:val="false"/>
          <w:i w:val="false"/>
          <w:color w:val="000000"/>
          <w:sz w:val="28"/>
        </w:rPr>
        <w:t>
3. Әуe кемесiнiң сериялық (зауыт) нөмiрi ____________________________</w:t>
      </w:r>
      <w:r>
        <w:br/>
      </w:r>
      <w:r>
        <w:rPr>
          <w:rFonts w:ascii="Times New Roman"/>
          <w:b w:val="false"/>
          <w:i w:val="false"/>
          <w:color w:val="000000"/>
          <w:sz w:val="28"/>
        </w:rPr>
        <w:t>
4. Әуе кемесiнiң дайындалған мерiзiмi _______________________________</w:t>
      </w:r>
      <w:r>
        <w:br/>
      </w:r>
      <w:r>
        <w:rPr>
          <w:rFonts w:ascii="Times New Roman"/>
          <w:b w:val="false"/>
          <w:i w:val="false"/>
          <w:color w:val="000000"/>
          <w:sz w:val="28"/>
        </w:rPr>
        <w:t>
5. Үлгi сертификаты немесе эквиваленттi құжат және оның нөмiрi_______</w:t>
      </w:r>
      <w:r>
        <w:br/>
      </w:r>
      <w:r>
        <w:rPr>
          <w:rFonts w:ascii="Times New Roman"/>
          <w:b w:val="false"/>
          <w:i w:val="false"/>
          <w:color w:val="000000"/>
          <w:sz w:val="28"/>
        </w:rPr>
        <w:t>
6. ИКАО санаты_______________бойынша ұшуға рұқсат етiлген әуе кемесi.</w:t>
      </w:r>
      <w:r>
        <w:br/>
      </w:r>
      <w:r>
        <w:rPr>
          <w:rFonts w:ascii="Times New Roman"/>
          <w:b w:val="false"/>
          <w:i w:val="false"/>
          <w:color w:val="000000"/>
          <w:sz w:val="28"/>
        </w:rPr>
        <w:t xml:space="preserve">
7. Соңғы жөндеудiң жүргiзiлген күнi мен орны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Әуе кемесiнiң ұшуы</w:t>
      </w:r>
      <w:r>
        <w:br/>
      </w:r>
      <w:r>
        <w:rPr>
          <w:rFonts w:ascii="Times New Roman"/>
          <w:b w:val="false"/>
          <w:i w:val="false"/>
          <w:color w:val="000000"/>
          <w:sz w:val="28"/>
        </w:rPr>
        <w:t>
1) пайдалану басталғаннан берi:__________сағат______қонуы________ жыл</w:t>
      </w:r>
      <w:r>
        <w:br/>
      </w:r>
      <w:r>
        <w:rPr>
          <w:rFonts w:ascii="Times New Roman"/>
          <w:b w:val="false"/>
          <w:i w:val="false"/>
          <w:color w:val="000000"/>
          <w:sz w:val="28"/>
        </w:rPr>
        <w:t>
2) соңғы жөндеуден кейiн: _______________сағат______қонуы________ жыл</w:t>
      </w:r>
      <w:r>
        <w:br/>
      </w:r>
      <w:r>
        <w:rPr>
          <w:rFonts w:ascii="Times New Roman"/>
          <w:b w:val="false"/>
          <w:i w:val="false"/>
          <w:color w:val="000000"/>
          <w:sz w:val="28"/>
        </w:rPr>
        <w:t>
9. Жөндеуге дейiнгi ресурс қалдығы:______сағат______қонуы________ жыл</w:t>
      </w:r>
      <w:r>
        <w:br/>
      </w:r>
      <w:r>
        <w:rPr>
          <w:rFonts w:ascii="Times New Roman"/>
          <w:b w:val="false"/>
          <w:i w:val="false"/>
          <w:color w:val="000000"/>
          <w:sz w:val="28"/>
        </w:rPr>
        <w:t>
10. Салмағы, кг ______________________________ орталандыру, % Орталық</w:t>
      </w:r>
      <w:r>
        <w:br/>
      </w:r>
      <w:r>
        <w:rPr>
          <w:rFonts w:ascii="Times New Roman"/>
          <w:b w:val="false"/>
          <w:i w:val="false"/>
          <w:color w:val="000000"/>
          <w:sz w:val="28"/>
        </w:rPr>
        <w:t>
аэродинамикалық хордасы (ОАХ)________________________________________</w:t>
      </w:r>
      <w:r>
        <w:br/>
      </w:r>
      <w:r>
        <w:rPr>
          <w:rFonts w:ascii="Times New Roman"/>
          <w:b w:val="false"/>
          <w:i w:val="false"/>
          <w:color w:val="000000"/>
          <w:sz w:val="28"/>
        </w:rPr>
        <w:t>
11. Пайдаланушылар комиссиясының әуе кемесiне жасаған техникалық</w:t>
      </w:r>
      <w:r>
        <w:br/>
      </w:r>
      <w:r>
        <w:rPr>
          <w:rFonts w:ascii="Times New Roman"/>
          <w:b w:val="false"/>
          <w:i w:val="false"/>
          <w:color w:val="000000"/>
          <w:sz w:val="28"/>
        </w:rPr>
        <w:t>
жағдайы актiсiнiң бекiту уақыты _____________________________________</w:t>
      </w:r>
      <w:r>
        <w:br/>
      </w:r>
      <w:r>
        <w:rPr>
          <w:rFonts w:ascii="Times New Roman"/>
          <w:b w:val="false"/>
          <w:i w:val="false"/>
          <w:color w:val="000000"/>
          <w:sz w:val="28"/>
        </w:rPr>
        <w:t>
12. Пайдаланушының заңды мекенжайы, телефоны, факсi 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             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20______ ж. «____» _________ ________________________________________</w:t>
      </w:r>
      <w:r>
        <w:br/>
      </w:r>
      <w:r>
        <w:rPr>
          <w:rFonts w:ascii="Times New Roman"/>
          <w:b w:val="false"/>
          <w:i w:val="false"/>
          <w:color w:val="000000"/>
          <w:sz w:val="28"/>
        </w:rPr>
        <w:t>
                                        (қолы, аты-жөнi)</w:t>
      </w:r>
      <w:r>
        <w:br/>
      </w:r>
      <w:r>
        <w:rPr>
          <w:rFonts w:ascii="Times New Roman"/>
          <w:b w:val="false"/>
          <w:i w:val="false"/>
          <w:color w:val="000000"/>
          <w:sz w:val="28"/>
        </w:rPr>
        <w:t>
Авиакомпанияның инженерлiк-авиациялық қызметi басшысының әуе кемесiнiң ұшуға жарамдылығы туралы қорытындысы ______________________</w:t>
      </w:r>
      <w:r>
        <w:br/>
      </w: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М.О.          ______________________________________</w:t>
      </w:r>
      <w:r>
        <w:br/>
      </w:r>
      <w:r>
        <w:rPr>
          <w:rFonts w:ascii="Times New Roman"/>
          <w:b w:val="false"/>
          <w:i w:val="false"/>
          <w:color w:val="000000"/>
          <w:sz w:val="28"/>
        </w:rPr>
        <w:t>
                           (лауазымы)</w:t>
      </w:r>
      <w:r>
        <w:br/>
      </w:r>
      <w:r>
        <w:rPr>
          <w:rFonts w:ascii="Times New Roman"/>
          <w:b w:val="false"/>
          <w:i w:val="false"/>
          <w:color w:val="000000"/>
          <w:sz w:val="28"/>
        </w:rPr>
        <w:t>
20______ ж. «____» _________ ______________________________________</w:t>
      </w:r>
      <w:r>
        <w:br/>
      </w:r>
      <w:r>
        <w:rPr>
          <w:rFonts w:ascii="Times New Roman"/>
          <w:b w:val="false"/>
          <w:i w:val="false"/>
          <w:color w:val="000000"/>
          <w:sz w:val="28"/>
        </w:rPr>
        <w:t>
                                        (қолы, аты-жөнi)</w:t>
      </w:r>
    </w:p>
    <w:bookmarkStart w:name="z779" w:id="151"/>
    <w:p>
      <w:pPr>
        <w:spacing w:after="0"/>
        <w:ind w:left="0"/>
        <w:jc w:val="both"/>
      </w:pPr>
      <w:r>
        <w:rPr>
          <w:rFonts w:ascii="Times New Roman"/>
          <w:b w:val="false"/>
          <w:i w:val="false"/>
          <w:color w:val="000000"/>
          <w:sz w:val="28"/>
        </w:rPr>
        <w:t xml:space="preserve">
«Азаматтық әуе кемелерінің шет  </w:t>
      </w:r>
      <w:r>
        <w:br/>
      </w:r>
      <w:r>
        <w:rPr>
          <w:rFonts w:ascii="Times New Roman"/>
          <w:b w:val="false"/>
          <w:i w:val="false"/>
          <w:color w:val="000000"/>
          <w:sz w:val="28"/>
        </w:rPr>
        <w:t xml:space="preserve">
мемлекет берген ұшуға      </w:t>
      </w:r>
      <w:r>
        <w:br/>
      </w:r>
      <w:r>
        <w:rPr>
          <w:rFonts w:ascii="Times New Roman"/>
          <w:b w:val="false"/>
          <w:i w:val="false"/>
          <w:color w:val="000000"/>
          <w:sz w:val="28"/>
        </w:rPr>
        <w:t xml:space="preserve">
жарамдылығы сертификатын     </w:t>
      </w:r>
      <w:r>
        <w:br/>
      </w:r>
      <w:r>
        <w:rPr>
          <w:rFonts w:ascii="Times New Roman"/>
          <w:b w:val="false"/>
          <w:i w:val="false"/>
          <w:color w:val="000000"/>
          <w:sz w:val="28"/>
        </w:rPr>
        <w:t xml:space="preserve">
тану туралы шешім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3-қосымша            </w:t>
      </w:r>
    </w:p>
    <w:bookmarkEnd w:id="151"/>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201__жылғы «___» 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 ________________/ __________________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«___» __________</w:t>
      </w:r>
      <w:r>
        <w:br/>
      </w:r>
      <w:r>
        <w:rPr>
          <w:rFonts w:ascii="Times New Roman"/>
          <w:b w:val="false"/>
          <w:i w:val="false"/>
          <w:color w:val="000000"/>
          <w:sz w:val="28"/>
        </w:rPr>
        <w:t>
___ сағ.___мин,____________________________________ мекенжай бойынша.</w:t>
      </w:r>
    </w:p>
    <w:bookmarkStart w:name="z780" w:id="152"/>
    <w:p>
      <w:pPr>
        <w:spacing w:after="0"/>
        <w:ind w:left="0"/>
        <w:jc w:val="both"/>
      </w:pPr>
      <w:r>
        <w:rPr>
          <w:rFonts w:ascii="Times New Roman"/>
          <w:b w:val="false"/>
          <w:i w:val="false"/>
          <w:color w:val="000000"/>
          <w:sz w:val="28"/>
        </w:rPr>
        <w:t xml:space="preserve">
«Азаматтық әуе кемелерінің шет  </w:t>
      </w:r>
      <w:r>
        <w:br/>
      </w:r>
      <w:r>
        <w:rPr>
          <w:rFonts w:ascii="Times New Roman"/>
          <w:b w:val="false"/>
          <w:i w:val="false"/>
          <w:color w:val="000000"/>
          <w:sz w:val="28"/>
        </w:rPr>
        <w:t xml:space="preserve">
мемлекет берген ұшуға      </w:t>
      </w:r>
      <w:r>
        <w:br/>
      </w:r>
      <w:r>
        <w:rPr>
          <w:rFonts w:ascii="Times New Roman"/>
          <w:b w:val="false"/>
          <w:i w:val="false"/>
          <w:color w:val="000000"/>
          <w:sz w:val="28"/>
        </w:rPr>
        <w:t xml:space="preserve">
жарамдылығы сертификатын    </w:t>
      </w:r>
      <w:r>
        <w:br/>
      </w:r>
      <w:r>
        <w:rPr>
          <w:rFonts w:ascii="Times New Roman"/>
          <w:b w:val="false"/>
          <w:i w:val="false"/>
          <w:color w:val="000000"/>
          <w:sz w:val="28"/>
        </w:rPr>
        <w:t xml:space="preserve">
тану туралы шешім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4-қосымша            </w:t>
      </w:r>
    </w:p>
    <w:bookmarkEnd w:id="152"/>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алдынғы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81" w:id="153"/>
    <w:p>
      <w:pPr>
        <w:spacing w:after="0"/>
        <w:ind w:left="0"/>
        <w:jc w:val="both"/>
      </w:pPr>
      <w:r>
        <w:rPr>
          <w:rFonts w:ascii="Times New Roman"/>
          <w:b w:val="false"/>
          <w:i w:val="false"/>
          <w:color w:val="000000"/>
          <w:sz w:val="28"/>
        </w:rPr>
        <w:t xml:space="preserve">
«Азаматтық әуе кемелерінің    </w:t>
      </w:r>
      <w:r>
        <w:br/>
      </w:r>
      <w:r>
        <w:rPr>
          <w:rFonts w:ascii="Times New Roman"/>
          <w:b w:val="false"/>
          <w:i w:val="false"/>
          <w:color w:val="000000"/>
          <w:sz w:val="28"/>
        </w:rPr>
        <w:t xml:space="preserve">
шет мемлекет берген ұшуға     </w:t>
      </w:r>
      <w:r>
        <w:br/>
      </w:r>
      <w:r>
        <w:rPr>
          <w:rFonts w:ascii="Times New Roman"/>
          <w:b w:val="false"/>
          <w:i w:val="false"/>
          <w:color w:val="000000"/>
          <w:sz w:val="28"/>
        </w:rPr>
        <w:t xml:space="preserve">
жарамдылығы сертификатын     </w:t>
      </w:r>
      <w:r>
        <w:br/>
      </w:r>
      <w:r>
        <w:rPr>
          <w:rFonts w:ascii="Times New Roman"/>
          <w:b w:val="false"/>
          <w:i w:val="false"/>
          <w:color w:val="000000"/>
          <w:sz w:val="28"/>
        </w:rPr>
        <w:t xml:space="preserve">
тану туралы шешім беру»     </w:t>
      </w:r>
      <w:r>
        <w:br/>
      </w:r>
      <w:r>
        <w:rPr>
          <w:rFonts w:ascii="Times New Roman"/>
          <w:b w:val="false"/>
          <w:i w:val="false"/>
          <w:color w:val="000000"/>
          <w:sz w:val="28"/>
        </w:rPr>
        <w:t>
мемлекеттік қызмет стандартына</w:t>
      </w:r>
      <w:r>
        <w:br/>
      </w:r>
      <w:r>
        <w:rPr>
          <w:rFonts w:ascii="Times New Roman"/>
          <w:b w:val="false"/>
          <w:i w:val="false"/>
          <w:color w:val="000000"/>
          <w:sz w:val="28"/>
        </w:rPr>
        <w:t xml:space="preserve">
5-қосымша           </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 xml:space="preserve">(мөлшері 75 мм х 55 мм) </w:t>
      </w:r>
    </w:p>
    <w:bookmarkStart w:name="z782" w:id="15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қыркүйектегі</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154"/>
    <w:bookmarkStart w:name="z783" w:id="155"/>
    <w:p>
      <w:pPr>
        <w:spacing w:after="0"/>
        <w:ind w:left="0"/>
        <w:jc w:val="left"/>
      </w:pPr>
      <w:r>
        <w:rPr>
          <w:rFonts w:ascii="Times New Roman"/>
          <w:b/>
          <w:i w:val="false"/>
          <w:color w:val="000000"/>
        </w:rPr>
        <w:t xml:space="preserve"> 
«Азаматтық авиацияның авиациялық оқу орталығы</w:t>
      </w:r>
      <w:r>
        <w:br/>
      </w:r>
      <w:r>
        <w:rPr>
          <w:rFonts w:ascii="Times New Roman"/>
          <w:b/>
          <w:i w:val="false"/>
          <w:color w:val="000000"/>
        </w:rPr>
        <w:t>
сертификатын беру» мемлекеттік қызмет стандарты</w:t>
      </w:r>
    </w:p>
    <w:bookmarkEnd w:id="155"/>
    <w:bookmarkStart w:name="z784" w:id="156"/>
    <w:p>
      <w:pPr>
        <w:spacing w:after="0"/>
        <w:ind w:left="0"/>
        <w:jc w:val="left"/>
      </w:pPr>
      <w:r>
        <w:rPr>
          <w:rFonts w:ascii="Times New Roman"/>
          <w:b/>
          <w:i w:val="false"/>
          <w:color w:val="000000"/>
        </w:rPr>
        <w:t xml:space="preserve"> 
1. Жалпы ережелер</w:t>
      </w:r>
    </w:p>
    <w:bookmarkEnd w:id="156"/>
    <w:bookmarkStart w:name="z785" w:id="157"/>
    <w:p>
      <w:pPr>
        <w:spacing w:after="0"/>
        <w:ind w:left="0"/>
        <w:jc w:val="both"/>
      </w:pPr>
      <w:r>
        <w:rPr>
          <w:rFonts w:ascii="Times New Roman"/>
          <w:b w:val="false"/>
          <w:i w:val="false"/>
          <w:color w:val="000000"/>
          <w:sz w:val="28"/>
        </w:rPr>
        <w:t>
      1. «Азаматтық авиацияның авиациялық оқу орталығы сертификатын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Жоғарғы Кеңесінің 1992 жылғы 2 шілдедегі қаулысымен ратификацияланған Халықаралық азаматтық авиация туралы конвенцияға 1-қосымшасының (Чикаго, 1944 ж.), «Қазақстан Республикасының әуе кеңістігін пайдалану және авиация қызметі туралы» Қазақстан Республикасының 2010 жылғы 15 шілдедегі Заңының 54 және 14-бабы 1-тармағының </w:t>
      </w:r>
      <w:r>
        <w:rPr>
          <w:rFonts w:ascii="Times New Roman"/>
          <w:b w:val="false"/>
          <w:i w:val="false"/>
          <w:color w:val="000000"/>
          <w:sz w:val="28"/>
        </w:rPr>
        <w:t>17) тармақшасының</w:t>
      </w:r>
      <w:r>
        <w:rPr>
          <w:rFonts w:ascii="Times New Roman"/>
          <w:b w:val="false"/>
          <w:i w:val="false"/>
          <w:color w:val="000000"/>
          <w:sz w:val="28"/>
        </w:rPr>
        <w:t>, Қазақстан Республикасы Үкіметінің 2011 жылғы 20 маусымдағы № 674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авиацияның авиациялық оқу орталығын сертификаттау және сертификат беру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азаматтық авиацияның авиациялық оқу орталығы сертификатын (бұдан әрі – сертификат) беру не қағаз тасығышта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айқындалған қажетті құжаттарды тапсырғаннан кейін 2 айды құрайды;</w:t>
      </w:r>
      <w:r>
        <w:br/>
      </w:r>
      <w:r>
        <w:rPr>
          <w:rFonts w:ascii="Times New Roman"/>
          <w:b w:val="false"/>
          <w:i w:val="false"/>
          <w:color w:val="000000"/>
          <w:sz w:val="28"/>
        </w:rPr>
        <w:t>
</w:t>
      </w:r>
      <w:r>
        <w:rPr>
          <w:rFonts w:ascii="Times New Roman"/>
          <w:b w:val="false"/>
          <w:i w:val="false"/>
          <w:color w:val="000000"/>
          <w:sz w:val="28"/>
        </w:rPr>
        <w:t>
      2) уәкілетті органға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тапсыру кезінде кезек күтудің рұқсат етілетін ең ұзақ уақыты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органда куәліктер алу кезінде кезек күтудің рұқсат етілетін ең ұзақ уақыты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04.12.2013 </w:t>
      </w:r>
      <w:r>
        <w:rPr>
          <w:rFonts w:ascii="Times New Roman"/>
          <w:b w:val="false"/>
          <w:i w:val="false"/>
          <w:color w:val="000000"/>
          <w:sz w:val="28"/>
        </w:rPr>
        <w:t>№ 1311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Авиациялық оқу орталығын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айқындалған тәртіппен және мөлшерде алым алынады. Авиациялық оқу орталығын сертификаттау мемлекеттік бюджетке көрсетілген алым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
      Авиациялық оқу орталығын сертификаттау үшін алым ставкалары:</w:t>
      </w:r>
      <w:r>
        <w:br/>
      </w:r>
      <w:r>
        <w:rPr>
          <w:rFonts w:ascii="Times New Roman"/>
          <w:b w:val="false"/>
          <w:i w:val="false"/>
          <w:color w:val="000000"/>
          <w:sz w:val="28"/>
        </w:rPr>
        <w:t>
</w:t>
      </w:r>
      <w:r>
        <w:rPr>
          <w:rFonts w:ascii="Times New Roman"/>
          <w:b w:val="false"/>
          <w:i w:val="false"/>
          <w:color w:val="000000"/>
          <w:sz w:val="28"/>
        </w:rPr>
        <w:t>
      1) авиация персоналын даярлау – алымды төлеу күніне қолданылатын 547 айлық есептік көрсеткішті;</w:t>
      </w:r>
      <w:r>
        <w:br/>
      </w:r>
      <w:r>
        <w:rPr>
          <w:rFonts w:ascii="Times New Roman"/>
          <w:b w:val="false"/>
          <w:i w:val="false"/>
          <w:color w:val="000000"/>
          <w:sz w:val="28"/>
        </w:rPr>
        <w:t>
</w:t>
      </w:r>
      <w:r>
        <w:rPr>
          <w:rFonts w:ascii="Times New Roman"/>
          <w:b w:val="false"/>
          <w:i w:val="false"/>
          <w:color w:val="000000"/>
          <w:sz w:val="28"/>
        </w:rPr>
        <w:t>
      2) авиация персоналын қайта даярлау – алымды төлеу күніне қолданылатын 510 айлық есептік көрсеткішті;</w:t>
      </w:r>
      <w:r>
        <w:br/>
      </w:r>
      <w:r>
        <w:rPr>
          <w:rFonts w:ascii="Times New Roman"/>
          <w:b w:val="false"/>
          <w:i w:val="false"/>
          <w:color w:val="000000"/>
          <w:sz w:val="28"/>
        </w:rPr>
        <w:t>
</w:t>
      </w:r>
      <w:r>
        <w:rPr>
          <w:rFonts w:ascii="Times New Roman"/>
          <w:b w:val="false"/>
          <w:i w:val="false"/>
          <w:color w:val="000000"/>
          <w:sz w:val="28"/>
        </w:rPr>
        <w:t>
      3) авиация персоналының кәсіптік деңгейін ұстау – алымды төлеу күніне қолданылатын 474 айлық есептік көрсеткішті;</w:t>
      </w:r>
      <w:r>
        <w:br/>
      </w:r>
      <w:r>
        <w:rPr>
          <w:rFonts w:ascii="Times New Roman"/>
          <w:b w:val="false"/>
          <w:i w:val="false"/>
          <w:color w:val="000000"/>
          <w:sz w:val="28"/>
        </w:rPr>
        <w:t>
</w:t>
      </w:r>
      <w:r>
        <w:rPr>
          <w:rFonts w:ascii="Times New Roman"/>
          <w:b w:val="false"/>
          <w:i w:val="false"/>
          <w:color w:val="000000"/>
          <w:sz w:val="28"/>
        </w:rPr>
        <w:t>
      4) авиация персоналын даярлау, авиация персоналын қайта даярлау – алымды төлеу күніне қолданылатын 583 айлық есептік көрсеткішті;</w:t>
      </w:r>
      <w:r>
        <w:br/>
      </w:r>
      <w:r>
        <w:rPr>
          <w:rFonts w:ascii="Times New Roman"/>
          <w:b w:val="false"/>
          <w:i w:val="false"/>
          <w:color w:val="000000"/>
          <w:sz w:val="28"/>
        </w:rPr>
        <w:t>
</w:t>
      </w:r>
      <w:r>
        <w:rPr>
          <w:rFonts w:ascii="Times New Roman"/>
          <w:b w:val="false"/>
          <w:i w:val="false"/>
          <w:color w:val="000000"/>
          <w:sz w:val="28"/>
        </w:rPr>
        <w:t>
      5) авиация персоналын даярлау, авиация персоналының кәсіптік деңгейін ұстау – алымды төлеу күніне қолданылатын 583 айлық есептік көрсеткішті;</w:t>
      </w:r>
      <w:r>
        <w:br/>
      </w:r>
      <w:r>
        <w:rPr>
          <w:rFonts w:ascii="Times New Roman"/>
          <w:b w:val="false"/>
          <w:i w:val="false"/>
          <w:color w:val="000000"/>
          <w:sz w:val="28"/>
        </w:rPr>
        <w:t>
</w:t>
      </w:r>
      <w:r>
        <w:rPr>
          <w:rFonts w:ascii="Times New Roman"/>
          <w:b w:val="false"/>
          <w:i w:val="false"/>
          <w:color w:val="000000"/>
          <w:sz w:val="28"/>
        </w:rPr>
        <w:t>
      6) авиация персоналын қайта даярлау, авиация персоналының кәсіптік деңгейін ұстау – алымды төлеу күніне қолданылатын 547 айлық есептік көрсеткішті;</w:t>
      </w:r>
      <w:r>
        <w:br/>
      </w:r>
      <w:r>
        <w:rPr>
          <w:rFonts w:ascii="Times New Roman"/>
          <w:b w:val="false"/>
          <w:i w:val="false"/>
          <w:color w:val="000000"/>
          <w:sz w:val="28"/>
        </w:rPr>
        <w:t>
</w:t>
      </w:r>
      <w:r>
        <w:rPr>
          <w:rFonts w:ascii="Times New Roman"/>
          <w:b w:val="false"/>
          <w:i w:val="false"/>
          <w:color w:val="000000"/>
          <w:sz w:val="28"/>
        </w:rPr>
        <w:t>
      7) авиация персоналын даярлау, авиация персоналын қайта даярлау, авиация персоналының кәсіптік деңгейін ұстау – алымды төлеу күніне қолданылатын 619 айлық есептік көрсеткішті құрайды.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04.12.2013 </w:t>
      </w:r>
      <w:r>
        <w:rPr>
          <w:rFonts w:ascii="Times New Roman"/>
          <w:b w:val="false"/>
          <w:i w:val="false"/>
          <w:color w:val="000000"/>
          <w:sz w:val="28"/>
        </w:rPr>
        <w:t>N 1311</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жазылмай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ғимараттағы орындарда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зерттеу мақсатында жеке және заңды тұлғаларға арналған шағымдар мен ұсыныстар кітабы жүргізіледі.</w:t>
      </w:r>
    </w:p>
    <w:bookmarkEnd w:id="157"/>
    <w:bookmarkStart w:name="z801" w:id="158"/>
    <w:p>
      <w:pPr>
        <w:spacing w:after="0"/>
        <w:ind w:left="0"/>
        <w:jc w:val="left"/>
      </w:pPr>
      <w:r>
        <w:rPr>
          <w:rFonts w:ascii="Times New Roman"/>
          <w:b/>
          <w:i w:val="false"/>
          <w:color w:val="000000"/>
        </w:rPr>
        <w:t xml:space="preserve"> 
2. Мемлекеттік қызмет көрсету тәртібі</w:t>
      </w:r>
    </w:p>
    <w:bookmarkEnd w:id="158"/>
    <w:bookmarkStart w:name="z802" w:id="159"/>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сенімхат бойынша оның уәкілетті өкілі авиациялық оқу орталығының сертификатын алу үшін мынадай құжаттарды қоса бере отырып,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авиациялық оқу орталығының сертификатын беру туралы өтінішті ұсынады:</w:t>
      </w:r>
      <w:r>
        <w:br/>
      </w:r>
      <w:r>
        <w:rPr>
          <w:rFonts w:ascii="Times New Roman"/>
          <w:b w:val="false"/>
          <w:i w:val="false"/>
          <w:color w:val="000000"/>
          <w:sz w:val="28"/>
        </w:rPr>
        <w:t>
</w:t>
      </w:r>
      <w:r>
        <w:rPr>
          <w:rFonts w:ascii="Times New Roman"/>
          <w:b w:val="false"/>
          <w:i w:val="false"/>
          <w:color w:val="000000"/>
          <w:sz w:val="28"/>
        </w:rPr>
        <w:t>
      1) құрылтай құжаттарының көшірмелері;</w:t>
      </w:r>
      <w:r>
        <w:br/>
      </w:r>
      <w:r>
        <w:rPr>
          <w:rFonts w:ascii="Times New Roman"/>
          <w:b w:val="false"/>
          <w:i w:val="false"/>
          <w:color w:val="000000"/>
          <w:sz w:val="28"/>
        </w:rPr>
        <w:t>
</w:t>
      </w:r>
      <w:r>
        <w:rPr>
          <w:rFonts w:ascii="Times New Roman"/>
          <w:b w:val="false"/>
          <w:i w:val="false"/>
          <w:color w:val="000000"/>
          <w:sz w:val="28"/>
        </w:rPr>
        <w:t>
      2) персоналды даярлау және рәсімдер жөніндегі нұсқаудың көшірмесі;</w:t>
      </w:r>
      <w:r>
        <w:br/>
      </w:r>
      <w:r>
        <w:rPr>
          <w:rFonts w:ascii="Times New Roman"/>
          <w:b w:val="false"/>
          <w:i w:val="false"/>
          <w:color w:val="000000"/>
          <w:sz w:val="28"/>
        </w:rPr>
        <w:t>
</w:t>
      </w:r>
      <w:r>
        <w:rPr>
          <w:rFonts w:ascii="Times New Roman"/>
          <w:b w:val="false"/>
          <w:i w:val="false"/>
          <w:color w:val="000000"/>
          <w:sz w:val="28"/>
        </w:rPr>
        <w:t>
      3) сапа жөніндегі нұсқаудың көшірмесі;</w:t>
      </w:r>
      <w:r>
        <w:br/>
      </w:r>
      <w:r>
        <w:rPr>
          <w:rFonts w:ascii="Times New Roman"/>
          <w:b w:val="false"/>
          <w:i w:val="false"/>
          <w:color w:val="000000"/>
          <w:sz w:val="28"/>
        </w:rPr>
        <w:t>
</w:t>
      </w:r>
      <w:r>
        <w:rPr>
          <w:rFonts w:ascii="Times New Roman"/>
          <w:b w:val="false"/>
          <w:i w:val="false"/>
          <w:color w:val="000000"/>
          <w:sz w:val="28"/>
        </w:rPr>
        <w:t>
      4) ұшу қауіпсіздігі жүйесін басқару жөніндегі нұсқаудың көшірмесі (қажет болған кезде);</w:t>
      </w:r>
      <w:r>
        <w:br/>
      </w:r>
      <w:r>
        <w:rPr>
          <w:rFonts w:ascii="Times New Roman"/>
          <w:b w:val="false"/>
          <w:i w:val="false"/>
          <w:color w:val="000000"/>
          <w:sz w:val="28"/>
        </w:rPr>
        <w:t>
</w:t>
      </w:r>
      <w:r>
        <w:rPr>
          <w:rFonts w:ascii="Times New Roman"/>
          <w:b w:val="false"/>
          <w:i w:val="false"/>
          <w:color w:val="000000"/>
          <w:sz w:val="28"/>
        </w:rPr>
        <w:t>
      5) авиациялық оқу орталығының ұйымдық құрылымы мен штаттық кестесі;</w:t>
      </w:r>
      <w:r>
        <w:br/>
      </w:r>
      <w:r>
        <w:rPr>
          <w:rFonts w:ascii="Times New Roman"/>
          <w:b w:val="false"/>
          <w:i w:val="false"/>
          <w:color w:val="000000"/>
          <w:sz w:val="28"/>
        </w:rPr>
        <w:t>
</w:t>
      </w:r>
      <w:r>
        <w:rPr>
          <w:rFonts w:ascii="Times New Roman"/>
          <w:b w:val="false"/>
          <w:i w:val="false"/>
          <w:color w:val="000000"/>
          <w:sz w:val="28"/>
        </w:rPr>
        <w:t>
      6) кәсіптік даярлау және бар біліктілігі туралы ақпаратты қоса алғанда, авиациялық оқу орталығының персоналы туралы деректер;</w:t>
      </w:r>
      <w:r>
        <w:br/>
      </w:r>
      <w:r>
        <w:rPr>
          <w:rFonts w:ascii="Times New Roman"/>
          <w:b w:val="false"/>
          <w:i w:val="false"/>
          <w:color w:val="000000"/>
          <w:sz w:val="28"/>
        </w:rPr>
        <w:t>
</w:t>
      </w:r>
      <w:r>
        <w:rPr>
          <w:rFonts w:ascii="Times New Roman"/>
          <w:b w:val="false"/>
          <w:i w:val="false"/>
          <w:color w:val="000000"/>
          <w:sz w:val="28"/>
        </w:rPr>
        <w:t>
      7) оқу процесін қамтамасыз ету үшін пайдаланылатын негізгі құралдар тізбесі мен олар туралы қысқаша мәліметтер;</w:t>
      </w:r>
      <w:r>
        <w:br/>
      </w:r>
      <w:r>
        <w:rPr>
          <w:rFonts w:ascii="Times New Roman"/>
          <w:b w:val="false"/>
          <w:i w:val="false"/>
          <w:color w:val="000000"/>
          <w:sz w:val="28"/>
        </w:rPr>
        <w:t>
</w:t>
      </w:r>
      <w:r>
        <w:rPr>
          <w:rFonts w:ascii="Times New Roman"/>
          <w:b w:val="false"/>
          <w:i w:val="false"/>
          <w:color w:val="000000"/>
          <w:sz w:val="28"/>
        </w:rPr>
        <w:t>
      8) пайдаланылатын бағдарламалық құралдар тізбесі мен олар туралы қысқаша мәліметтер;</w:t>
      </w:r>
      <w:r>
        <w:br/>
      </w:r>
      <w:r>
        <w:rPr>
          <w:rFonts w:ascii="Times New Roman"/>
          <w:b w:val="false"/>
          <w:i w:val="false"/>
          <w:color w:val="000000"/>
          <w:sz w:val="28"/>
        </w:rPr>
        <w:t>
</w:t>
      </w:r>
      <w:r>
        <w:rPr>
          <w:rFonts w:ascii="Times New Roman"/>
          <w:b w:val="false"/>
          <w:i w:val="false"/>
          <w:color w:val="000000"/>
          <w:sz w:val="28"/>
        </w:rPr>
        <w:t>
      9) авиациялық оқу орталығының оқу процесін қамтамасыз етуге қатысты басқа оқу мекемелерімен, кәсіпорындармен және бөгде ұйымдармен жасасқан шарттарының көшірлемері (олар бар болса және қажет болғанда);</w:t>
      </w:r>
      <w:r>
        <w:br/>
      </w:r>
      <w:r>
        <w:rPr>
          <w:rFonts w:ascii="Times New Roman"/>
          <w:b w:val="false"/>
          <w:i w:val="false"/>
          <w:color w:val="000000"/>
          <w:sz w:val="28"/>
        </w:rPr>
        <w:t>
</w:t>
      </w:r>
      <w:r>
        <w:rPr>
          <w:rFonts w:ascii="Times New Roman"/>
          <w:b w:val="false"/>
          <w:i w:val="false"/>
          <w:color w:val="000000"/>
          <w:sz w:val="28"/>
        </w:rPr>
        <w:t>
      10) авиациялық оқу орталығын аяқтағаны туралы куәліктердің және сертификаттардың үлгілері;</w:t>
      </w:r>
      <w:r>
        <w:br/>
      </w:r>
      <w:r>
        <w:rPr>
          <w:rFonts w:ascii="Times New Roman"/>
          <w:b w:val="false"/>
          <w:i w:val="false"/>
          <w:color w:val="000000"/>
          <w:sz w:val="28"/>
        </w:rPr>
        <w:t>
</w:t>
      </w:r>
      <w:r>
        <w:rPr>
          <w:rFonts w:ascii="Times New Roman"/>
          <w:b w:val="false"/>
          <w:i w:val="false"/>
          <w:color w:val="000000"/>
          <w:sz w:val="28"/>
        </w:rPr>
        <w:t>
      11) қаржылық-экономикалық жағдайы туралы ақпарат;</w:t>
      </w:r>
      <w:r>
        <w:br/>
      </w:r>
      <w:r>
        <w:rPr>
          <w:rFonts w:ascii="Times New Roman"/>
          <w:b w:val="false"/>
          <w:i w:val="false"/>
          <w:color w:val="000000"/>
          <w:sz w:val="28"/>
        </w:rPr>
        <w:t>
</w:t>
      </w:r>
      <w:r>
        <w:rPr>
          <w:rFonts w:ascii="Times New Roman"/>
          <w:b w:val="false"/>
          <w:i w:val="false"/>
          <w:color w:val="000000"/>
          <w:sz w:val="28"/>
        </w:rPr>
        <w:t>
      12) авиациялық оқу орталығын сертификаттау үшін алымның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Құжаттардың барлық көшірмелері мөрмен және өтініш берушінің немесе оның уәкілетті тұлғасының қолымен куәландырылады.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04.12.2013 </w:t>
      </w:r>
      <w:r>
        <w:rPr>
          <w:rFonts w:ascii="Times New Roman"/>
          <w:b w:val="false"/>
          <w:i w:val="false"/>
          <w:color w:val="000000"/>
          <w:sz w:val="28"/>
        </w:rPr>
        <w:t>№ 1311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қабылданғаны туралы талон береді.</w:t>
      </w:r>
      <w:r>
        <w:br/>
      </w:r>
      <w:r>
        <w:rPr>
          <w:rFonts w:ascii="Times New Roman"/>
          <w:b w:val="false"/>
          <w:i w:val="false"/>
          <w:color w:val="000000"/>
          <w:sz w:val="28"/>
        </w:rPr>
        <w:t>
</w:t>
      </w:r>
      <w:r>
        <w:rPr>
          <w:rFonts w:ascii="Times New Roman"/>
          <w:b w:val="false"/>
          <w:i w:val="false"/>
          <w:color w:val="000000"/>
          <w:sz w:val="28"/>
        </w:rPr>
        <w:t>
      15. Сертификатты уәкілетті органның қызметкері мемлекеттік қызметті алушыға өзінің қатысуымен берілген сертификаттарды қолхат пен тіркеу және есептеу журналында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мыналар:</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ұсынылған құжаттар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 келмесе;</w:t>
      </w:r>
      <w:r>
        <w:br/>
      </w:r>
      <w:r>
        <w:rPr>
          <w:rFonts w:ascii="Times New Roman"/>
          <w:b w:val="false"/>
          <w:i w:val="false"/>
          <w:color w:val="000000"/>
          <w:sz w:val="28"/>
        </w:rPr>
        <w:t>
</w:t>
      </w:r>
      <w:r>
        <w:rPr>
          <w:rFonts w:ascii="Times New Roman"/>
          <w:b w:val="false"/>
          <w:i w:val="false"/>
          <w:color w:val="000000"/>
          <w:sz w:val="28"/>
        </w:rPr>
        <w:t>
      2) сертификатты беру мүмкіндігі жоқ туралы қорытындысы мен акт талаптарға сәйкес келмесе негіздеме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себептері көрсетіле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қабылдаған сәттен бастап 3 (үш) жұмыс күні ішінде ұсынылған құжаттардың толықтығын тексеруге міндетті. Уәкілетті орган ұсынылған құжаттардың толық болмау фактісі анықталған жағдайда, көрсетілген мерзімдерде өтінішті одан әрі қарау туралы жазбаша дәлелді жауап береді.</w:t>
      </w:r>
    </w:p>
    <w:bookmarkEnd w:id="159"/>
    <w:bookmarkStart w:name="z825" w:id="160"/>
    <w:p>
      <w:pPr>
        <w:spacing w:after="0"/>
        <w:ind w:left="0"/>
        <w:jc w:val="left"/>
      </w:pPr>
      <w:r>
        <w:rPr>
          <w:rFonts w:ascii="Times New Roman"/>
          <w:b/>
          <w:i w:val="false"/>
          <w:color w:val="000000"/>
        </w:rPr>
        <w:t xml:space="preserve"> 
3. Жұмыс қағидаттары</w:t>
      </w:r>
    </w:p>
    <w:bookmarkEnd w:id="160"/>
    <w:bookmarkStart w:name="z826" w:id="161"/>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қызметтік борышын орындау кезінде заңдылықты, Мемлекеттік қызметшілердің ар-намыс кодексін сақтауға және сыпайылық, барынша толық ақпарат ұсыну, оның сақталуын, қорғалуы мен құпиялығын қамтамасыз ету қағидаттарына негізделеді.</w:t>
      </w:r>
    </w:p>
    <w:bookmarkEnd w:id="161"/>
    <w:bookmarkStart w:name="z827" w:id="162"/>
    <w:p>
      <w:pPr>
        <w:spacing w:after="0"/>
        <w:ind w:left="0"/>
        <w:jc w:val="left"/>
      </w:pPr>
      <w:r>
        <w:rPr>
          <w:rFonts w:ascii="Times New Roman"/>
          <w:b/>
          <w:i w:val="false"/>
          <w:color w:val="000000"/>
        </w:rPr>
        <w:t xml:space="preserve"> 
4. Жұмыс нәтижелері</w:t>
      </w:r>
    </w:p>
    <w:bookmarkEnd w:id="162"/>
    <w:bookmarkStart w:name="z828" w:id="163"/>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бірінші тоқсанда Қазақстан Республикасы Көлік және коммуникация министрлігінің бұйрығымен бекітіледі.</w:t>
      </w:r>
    </w:p>
    <w:bookmarkEnd w:id="163"/>
    <w:bookmarkStart w:name="z830" w:id="164"/>
    <w:p>
      <w:pPr>
        <w:spacing w:after="0"/>
        <w:ind w:left="0"/>
        <w:jc w:val="left"/>
      </w:pPr>
      <w:r>
        <w:rPr>
          <w:rFonts w:ascii="Times New Roman"/>
          <w:b/>
          <w:i w:val="false"/>
          <w:color w:val="000000"/>
        </w:rPr>
        <w:t xml:space="preserve"> 
5. Шағымдану тәртібі</w:t>
      </w:r>
    </w:p>
    <w:bookmarkEnd w:id="164"/>
    <w:bookmarkStart w:name="z831" w:id="165"/>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кеңсенің телефоны: 8 (7172) 24-14-19.</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оның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04.12.2013 </w:t>
      </w:r>
      <w:r>
        <w:rPr>
          <w:rFonts w:ascii="Times New Roman"/>
          <w:b w:val="false"/>
          <w:i w:val="false"/>
          <w:color w:val="000000"/>
          <w:sz w:val="28"/>
        </w:rPr>
        <w:t>№ 1311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оның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04.12.2013 </w:t>
      </w:r>
      <w:r>
        <w:rPr>
          <w:rFonts w:ascii="Times New Roman"/>
          <w:b w:val="false"/>
          <w:i w:val="false"/>
          <w:color w:val="000000"/>
          <w:sz w:val="28"/>
        </w:rPr>
        <w:t>№ 1311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22-1. Мемлекеттік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шағыммен жүгінеді.</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оның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Стандарт 22-1-тармақпен толықтырылды - ҚР Үкіметінің 04.12.2013 </w:t>
      </w:r>
      <w:r>
        <w:rPr>
          <w:rFonts w:ascii="Times New Roman"/>
          <w:b w:val="false"/>
          <w:i w:val="false"/>
          <w:color w:val="000000"/>
          <w:sz w:val="28"/>
        </w:rPr>
        <w:t>№ 1311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Шағымды қабылдауды растайтын құжат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165"/>
    <w:bookmarkStart w:name="z840" w:id="166"/>
    <w:p>
      <w:pPr>
        <w:spacing w:after="0"/>
        <w:ind w:left="0"/>
        <w:jc w:val="both"/>
      </w:pPr>
      <w:r>
        <w:rPr>
          <w:rFonts w:ascii="Times New Roman"/>
          <w:b w:val="false"/>
          <w:i w:val="false"/>
          <w:color w:val="000000"/>
          <w:sz w:val="28"/>
        </w:rPr>
        <w:t xml:space="preserve">
«Азаматтық авиацияның авиациялық оқу </w:t>
      </w:r>
      <w:r>
        <w:br/>
      </w:r>
      <w:r>
        <w:rPr>
          <w:rFonts w:ascii="Times New Roman"/>
          <w:b w:val="false"/>
          <w:i w:val="false"/>
          <w:color w:val="000000"/>
          <w:sz w:val="28"/>
        </w:rPr>
        <w:t xml:space="preserve">
орталығы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166"/>
    <w:p>
      <w:pPr>
        <w:spacing w:after="0"/>
        <w:ind w:left="0"/>
        <w:jc w:val="left"/>
      </w:pPr>
      <w:r>
        <w:rPr>
          <w:rFonts w:ascii="Times New Roman"/>
          <w:b/>
          <w:i w:val="false"/>
          <w:color w:val="000000"/>
        </w:rPr>
        <w:t xml:space="preserve"> Авиациялық оқу орталығын сертификаттауды жүргізуге</w:t>
      </w:r>
      <w:r>
        <w:br/>
      </w:r>
      <w:r>
        <w:rPr>
          <w:rFonts w:ascii="Times New Roman"/>
          <w:b/>
          <w:i w:val="false"/>
          <w:color w:val="000000"/>
        </w:rPr>
        <w:t>
өтінім</w:t>
      </w:r>
    </w:p>
    <w:p>
      <w:pPr>
        <w:spacing w:after="0"/>
        <w:ind w:left="0"/>
        <w:jc w:val="both"/>
      </w:pPr>
      <w:r>
        <w:rPr>
          <w:rFonts w:ascii="Times New Roman"/>
          <w:b w:val="false"/>
          <w:i w:val="false"/>
          <w:color w:val="ff0000"/>
          <w:sz w:val="28"/>
        </w:rPr>
        <w:t xml:space="preserve">      Ескерту. 1-қосымша жаңа редакцияда - ҚР Үкіметінің 04.12.2013 </w:t>
      </w:r>
      <w:r>
        <w:rPr>
          <w:rFonts w:ascii="Times New Roman"/>
          <w:b w:val="false"/>
          <w:i w:val="false"/>
          <w:color w:val="ff0000"/>
          <w:sz w:val="28"/>
        </w:rPr>
        <w:t>№ 1311</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__________ (АОО, ұйымның, құрылымдық бөлімшесінің атауы)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(ұйым басшысының лауазымы, Т.А.Ә.)</w:t>
      </w:r>
    </w:p>
    <w:p>
      <w:pPr>
        <w:spacing w:after="0"/>
        <w:ind w:left="0"/>
        <w:jc w:val="both"/>
      </w:pPr>
      <w:r>
        <w:rPr>
          <w:rFonts w:ascii="Times New Roman"/>
          <w:b w:val="false"/>
          <w:i w:val="false"/>
          <w:color w:val="000000"/>
          <w:sz w:val="28"/>
        </w:rPr>
        <w:t>      кәсіптік даярлықтың мынадай түрлері мен бағыттары бойынша</w:t>
      </w:r>
      <w:r>
        <w:br/>
      </w:r>
      <w:r>
        <w:rPr>
          <w:rFonts w:ascii="Times New Roman"/>
          <w:b w:val="false"/>
          <w:i w:val="false"/>
          <w:color w:val="000000"/>
          <w:sz w:val="28"/>
        </w:rPr>
        <w:t>
авиациялық оқу орталығын сертификаттауды жүргізуді сұрайды: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8"/>
        <w:gridCol w:w="6788"/>
        <w:gridCol w:w="6364"/>
      </w:tblGrid>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даярлық түрлері</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Бағыттары</w:t>
            </w:r>
            <w:r>
              <w:br/>
            </w:r>
            <w:r>
              <w:rPr>
                <w:rFonts w:ascii="Times New Roman"/>
                <w:b w:val="false"/>
                <w:i w:val="false"/>
                <w:color w:val="000000"/>
                <w:sz w:val="20"/>
              </w:rPr>
              <w:t>
(мамандық, мамандану, курстың атауы)</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персоналды бастапқы даярлау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персоналды қайта даярлау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персоналдың кәсіптік деңгейін ұстау</w:t>
            </w:r>
          </w:p>
        </w:tc>
        <w:tc>
          <w:tcPr>
            <w:tcW w:w="63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16" w:id="167"/>
    <w:p>
      <w:pPr>
        <w:spacing w:after="0"/>
        <w:ind w:left="0"/>
        <w:jc w:val="both"/>
      </w:pPr>
      <w:r>
        <w:rPr>
          <w:rFonts w:ascii="Times New Roman"/>
          <w:b w:val="false"/>
          <w:i w:val="false"/>
          <w:color w:val="000000"/>
          <w:sz w:val="28"/>
        </w:rPr>
        <w:t>
      2. Ұйым туралы деректер:</w:t>
      </w:r>
      <w:r>
        <w:br/>
      </w:r>
      <w:r>
        <w:rPr>
          <w:rFonts w:ascii="Times New Roman"/>
          <w:b w:val="false"/>
          <w:i w:val="false"/>
          <w:color w:val="000000"/>
          <w:sz w:val="28"/>
        </w:rPr>
        <w:t>
      1) Меншік нысаны 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2) Мемлекеттік тіркеу туралы куәлік 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(нөмірі, кім және қашан берген)</w:t>
      </w:r>
      <w:r>
        <w:br/>
      </w:r>
      <w:r>
        <w:rPr>
          <w:rFonts w:ascii="Times New Roman"/>
          <w:b w:val="false"/>
          <w:i w:val="false"/>
          <w:color w:val="000000"/>
          <w:sz w:val="28"/>
        </w:rPr>
        <w:t>
      3) Заңды (пошталық) мекенжайы және басқа деректемелері 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4) Телефон/факс, эл. пошта 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
      3. Қоса берілетін құжаттар: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p>
    <w:bookmarkEnd w:id="167"/>
    <w:p>
      <w:pPr>
        <w:spacing w:after="0"/>
        <w:ind w:left="0"/>
        <w:jc w:val="both"/>
      </w:pPr>
      <w:r>
        <w:rPr>
          <w:rFonts w:ascii="Times New Roman"/>
          <w:b w:val="false"/>
          <w:i w:val="false"/>
          <w:color w:val="000000"/>
          <w:sz w:val="28"/>
        </w:rPr>
        <w:t>      20__ ж. «___» ____________________</w:t>
      </w:r>
    </w:p>
    <w:p>
      <w:pPr>
        <w:spacing w:after="0"/>
        <w:ind w:left="0"/>
        <w:jc w:val="both"/>
      </w:pPr>
      <w:r>
        <w:rPr>
          <w:rFonts w:ascii="Times New Roman"/>
          <w:b w:val="false"/>
          <w:i w:val="false"/>
          <w:color w:val="000000"/>
          <w:sz w:val="28"/>
        </w:rPr>
        <w:t>      __________________________________</w:t>
      </w:r>
      <w:r>
        <w:br/>
      </w:r>
      <w:r>
        <w:rPr>
          <w:rFonts w:ascii="Times New Roman"/>
          <w:b w:val="false"/>
          <w:i w:val="false"/>
          <w:color w:val="000000"/>
          <w:sz w:val="28"/>
        </w:rPr>
        <w:t>
      Азаматтық авиация ұйымының басшысы</w:t>
      </w:r>
      <w:r>
        <w:br/>
      </w:r>
      <w:r>
        <w:rPr>
          <w:rFonts w:ascii="Times New Roman"/>
          <w:b w:val="false"/>
          <w:i w:val="false"/>
          <w:color w:val="000000"/>
          <w:sz w:val="28"/>
        </w:rPr>
        <w:t>
                  (қолы)                                     /Т.А.Ә./</w:t>
      </w:r>
      <w:r>
        <w:br/>
      </w:r>
      <w:r>
        <w:rPr>
          <w:rFonts w:ascii="Times New Roman"/>
          <w:b w:val="false"/>
          <w:i w:val="false"/>
          <w:color w:val="000000"/>
          <w:sz w:val="28"/>
        </w:rPr>
        <w:t>
                                                М.О.</w:t>
      </w:r>
    </w:p>
    <w:bookmarkStart w:name="z841" w:id="168"/>
    <w:p>
      <w:pPr>
        <w:spacing w:after="0"/>
        <w:ind w:left="0"/>
        <w:jc w:val="both"/>
      </w:pPr>
      <w:r>
        <w:rPr>
          <w:rFonts w:ascii="Times New Roman"/>
          <w:b w:val="false"/>
          <w:i w:val="false"/>
          <w:color w:val="000000"/>
          <w:sz w:val="28"/>
        </w:rPr>
        <w:t xml:space="preserve">
«Азаматтық авиацияның авиациялық оқу  </w:t>
      </w:r>
      <w:r>
        <w:br/>
      </w:r>
      <w:r>
        <w:rPr>
          <w:rFonts w:ascii="Times New Roman"/>
          <w:b w:val="false"/>
          <w:i w:val="false"/>
          <w:color w:val="000000"/>
          <w:sz w:val="28"/>
        </w:rPr>
        <w:t xml:space="preserve">
орталығы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168"/>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 жылғы «___» 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 ________________/ __________________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«___» __________</w:t>
      </w:r>
      <w:r>
        <w:br/>
      </w:r>
      <w:r>
        <w:rPr>
          <w:rFonts w:ascii="Times New Roman"/>
          <w:b w:val="false"/>
          <w:i w:val="false"/>
          <w:color w:val="000000"/>
          <w:sz w:val="28"/>
        </w:rPr>
        <w:t>
___ сағ.___мин,____________________________________ мекенжай бойынша.</w:t>
      </w:r>
    </w:p>
    <w:bookmarkStart w:name="z842" w:id="169"/>
    <w:p>
      <w:pPr>
        <w:spacing w:after="0"/>
        <w:ind w:left="0"/>
        <w:jc w:val="both"/>
      </w:pPr>
      <w:r>
        <w:rPr>
          <w:rFonts w:ascii="Times New Roman"/>
          <w:b w:val="false"/>
          <w:i w:val="false"/>
          <w:color w:val="000000"/>
          <w:sz w:val="28"/>
        </w:rPr>
        <w:t xml:space="preserve">
«Азаматтық авиацияның авиациялық оқу  </w:t>
      </w:r>
      <w:r>
        <w:br/>
      </w:r>
      <w:r>
        <w:rPr>
          <w:rFonts w:ascii="Times New Roman"/>
          <w:b w:val="false"/>
          <w:i w:val="false"/>
          <w:color w:val="000000"/>
          <w:sz w:val="28"/>
        </w:rPr>
        <w:t xml:space="preserve">
орталығы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169"/>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893"/>
        <w:gridCol w:w="2493"/>
        <w:gridCol w:w="249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жылдың ағымдағы мәнi</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алушының %-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Қолжетiмдiлігі</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43" w:id="170"/>
    <w:p>
      <w:pPr>
        <w:spacing w:after="0"/>
        <w:ind w:left="0"/>
        <w:jc w:val="both"/>
      </w:pPr>
      <w:r>
        <w:rPr>
          <w:rFonts w:ascii="Times New Roman"/>
          <w:b w:val="false"/>
          <w:i w:val="false"/>
          <w:color w:val="000000"/>
          <w:sz w:val="28"/>
        </w:rPr>
        <w:t xml:space="preserve">
«Азаматтық авиацияның авиациялық оқу  </w:t>
      </w:r>
      <w:r>
        <w:br/>
      </w:r>
      <w:r>
        <w:rPr>
          <w:rFonts w:ascii="Times New Roman"/>
          <w:b w:val="false"/>
          <w:i w:val="false"/>
          <w:color w:val="000000"/>
          <w:sz w:val="28"/>
        </w:rPr>
        <w:t xml:space="preserve">
орталығы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844" w:id="17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қыркүйектегі </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171"/>
    <w:bookmarkStart w:name="z845" w:id="172"/>
    <w:p>
      <w:pPr>
        <w:spacing w:after="0"/>
        <w:ind w:left="0"/>
        <w:jc w:val="left"/>
      </w:pPr>
      <w:r>
        <w:rPr>
          <w:rFonts w:ascii="Times New Roman"/>
          <w:b/>
          <w:i w:val="false"/>
          <w:color w:val="000000"/>
        </w:rPr>
        <w:t xml:space="preserve"> 
«Әуежайдың авиациялық қауіпсіздік қызметінің қарап тексеруді</w:t>
      </w:r>
      <w:r>
        <w:br/>
      </w:r>
      <w:r>
        <w:rPr>
          <w:rFonts w:ascii="Times New Roman"/>
          <w:b/>
          <w:i w:val="false"/>
          <w:color w:val="000000"/>
        </w:rPr>
        <w:t>
ұйымдастыруы жөнінде сертификат беру» мемлекеттік қызмет</w:t>
      </w:r>
      <w:r>
        <w:br/>
      </w:r>
      <w:r>
        <w:rPr>
          <w:rFonts w:ascii="Times New Roman"/>
          <w:b/>
          <w:i w:val="false"/>
          <w:color w:val="000000"/>
        </w:rPr>
        <w:t>
стандарты</w:t>
      </w:r>
    </w:p>
    <w:bookmarkEnd w:id="172"/>
    <w:bookmarkStart w:name="z846" w:id="173"/>
    <w:p>
      <w:pPr>
        <w:spacing w:after="0"/>
        <w:ind w:left="0"/>
        <w:jc w:val="left"/>
      </w:pPr>
      <w:r>
        <w:rPr>
          <w:rFonts w:ascii="Times New Roman"/>
          <w:b/>
          <w:i w:val="false"/>
          <w:color w:val="000000"/>
        </w:rPr>
        <w:t xml:space="preserve"> 
1. Жалпы ережелер</w:t>
      </w:r>
    </w:p>
    <w:bookmarkEnd w:id="173"/>
    <w:bookmarkStart w:name="z847" w:id="174"/>
    <w:p>
      <w:pPr>
        <w:spacing w:after="0"/>
        <w:ind w:left="0"/>
        <w:jc w:val="both"/>
      </w:pPr>
      <w:r>
        <w:rPr>
          <w:rFonts w:ascii="Times New Roman"/>
          <w:b w:val="false"/>
          <w:i w:val="false"/>
          <w:color w:val="000000"/>
          <w:sz w:val="28"/>
        </w:rPr>
        <w:t>
      1. «Әуежайдың авиациялық қауіпсіздік қызметінің қарап тексеруді ұйымдастыруы жөнінде сертификат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105</w:t>
      </w:r>
      <w:r>
        <w:rPr>
          <w:rFonts w:ascii="Times New Roman"/>
          <w:b w:val="false"/>
          <w:i w:val="false"/>
          <w:color w:val="000000"/>
          <w:sz w:val="28"/>
        </w:rPr>
        <w:t xml:space="preserve"> және 14-бабы 1-тармағының </w:t>
      </w:r>
      <w:r>
        <w:rPr>
          <w:rFonts w:ascii="Times New Roman"/>
          <w:b w:val="false"/>
          <w:i w:val="false"/>
          <w:color w:val="000000"/>
          <w:sz w:val="28"/>
        </w:rPr>
        <w:t>17) тармақшасы</w:t>
      </w:r>
      <w:r>
        <w:rPr>
          <w:rFonts w:ascii="Times New Roman"/>
          <w:b w:val="false"/>
          <w:i w:val="false"/>
          <w:color w:val="000000"/>
          <w:sz w:val="28"/>
        </w:rPr>
        <w:t>, Қазақстан Республикасы Үкіметінің 2011 жылғы 9 маусымдағы № 646 </w:t>
      </w:r>
      <w:r>
        <w:rPr>
          <w:rFonts w:ascii="Times New Roman"/>
          <w:b w:val="false"/>
          <w:i w:val="false"/>
          <w:color w:val="000000"/>
          <w:sz w:val="28"/>
        </w:rPr>
        <w:t>қаулысымен</w:t>
      </w:r>
      <w:r>
        <w:rPr>
          <w:rFonts w:ascii="Times New Roman"/>
          <w:b w:val="false"/>
          <w:i w:val="false"/>
          <w:color w:val="000000"/>
          <w:sz w:val="28"/>
        </w:rPr>
        <w:t xml:space="preserve"> бекітілген Әуежайдың авиациялық қауіпсіздік қызметінің қарап тексеруді ұйымдастыруын сертификаттау және сертификат беру </w:t>
      </w:r>
      <w:r>
        <w:rPr>
          <w:rFonts w:ascii="Times New Roman"/>
          <w:b w:val="false"/>
          <w:i w:val="false"/>
          <w:color w:val="000000"/>
          <w:sz w:val="28"/>
        </w:rPr>
        <w:t>қағидасының</w:t>
      </w:r>
      <w:r>
        <w:rPr>
          <w:rFonts w:ascii="Times New Roman"/>
          <w:b w:val="false"/>
          <w:i w:val="false"/>
          <w:color w:val="000000"/>
          <w:sz w:val="28"/>
        </w:rPr>
        <w:t xml:space="preserve"> (бұдан әрі – Қағида), Қазақстан Республикасы Үкіметінің 2011 жылғы 18 шілдедегі № 829 </w:t>
      </w:r>
      <w:r>
        <w:rPr>
          <w:rFonts w:ascii="Times New Roman"/>
          <w:b w:val="false"/>
          <w:i w:val="false"/>
          <w:color w:val="000000"/>
          <w:sz w:val="28"/>
        </w:rPr>
        <w:t>қаулысымен</w:t>
      </w:r>
      <w:r>
        <w:rPr>
          <w:rFonts w:ascii="Times New Roman"/>
          <w:b w:val="false"/>
          <w:i w:val="false"/>
          <w:color w:val="000000"/>
          <w:sz w:val="28"/>
        </w:rPr>
        <w:t xml:space="preserve"> бекітілген әуежайдың авиациялық қауіпсіздік қызметінің қарап тексеруді ұйымдастыруы жөніндегі сертификаттау </w:t>
      </w:r>
      <w:r>
        <w:rPr>
          <w:rFonts w:ascii="Times New Roman"/>
          <w:b w:val="false"/>
          <w:i w:val="false"/>
          <w:color w:val="000000"/>
          <w:sz w:val="28"/>
        </w:rPr>
        <w:t>талаптарының</w:t>
      </w:r>
      <w:r>
        <w:rPr>
          <w:rFonts w:ascii="Times New Roman"/>
          <w:b w:val="false"/>
          <w:i w:val="false"/>
          <w:color w:val="000000"/>
          <w:sz w:val="28"/>
        </w:rPr>
        <w:t xml:space="preserve"> (бұдан әрі – сертификаттау талаптары) негізінде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әуежайдың авиациялық қауіпсіздік қызметінің қарап тексеруді ұйымдастыруы жөніндегі сертификатты (телнұсқасын) беру, не қағаз тасығышта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өтінім берілген күнінен бастап және көрсетілетін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сәттен бастап күнтізбелік 30 күн ішінде;</w:t>
      </w:r>
      <w:r>
        <w:br/>
      </w:r>
      <w:r>
        <w:rPr>
          <w:rFonts w:ascii="Times New Roman"/>
          <w:b w:val="false"/>
          <w:i w:val="false"/>
          <w:color w:val="000000"/>
          <w:sz w:val="28"/>
        </w:rPr>
        <w:t>
</w:t>
      </w:r>
      <w:r>
        <w:rPr>
          <w:rFonts w:ascii="Times New Roman"/>
          <w:b w:val="false"/>
          <w:i w:val="false"/>
          <w:color w:val="000000"/>
          <w:sz w:val="28"/>
        </w:rPr>
        <w:t>
      2) телнұсқаны беру мерзімі – күнтізбелік 10 күн;</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тапсыру кезінде уәкілетті органда кезек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уәкілетті органда әуежайдың авиациялық қауіпсіздік қызметінің тексеруді ұйымдастыру жөніндегі сертификатты алу кезінде кезек күтудің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ақылы болып табылады.</w:t>
      </w:r>
      <w:r>
        <w:br/>
      </w:r>
      <w:r>
        <w:rPr>
          <w:rFonts w:ascii="Times New Roman"/>
          <w:b w:val="false"/>
          <w:i w:val="false"/>
          <w:color w:val="000000"/>
          <w:sz w:val="28"/>
        </w:rPr>
        <w:t>
</w:t>
      </w:r>
      <w:r>
        <w:rPr>
          <w:rFonts w:ascii="Times New Roman"/>
          <w:b w:val="false"/>
          <w:i w:val="false"/>
          <w:color w:val="000000"/>
          <w:sz w:val="28"/>
        </w:rPr>
        <w:t>
      Әуежайдың авиациялық қауіпсіздік қызметінің қарап тексеруді ұйымдастыруын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Көрсетілген алым мемлекеттік бюджетке төленгеннен кейін әуежайдың авиациялық қауіпсіздік қызметінің қарап тексеруді ұйымдастыруын сертификаттау жүзеге асырылады.</w:t>
      </w:r>
      <w:r>
        <w:br/>
      </w:r>
      <w:r>
        <w:rPr>
          <w:rFonts w:ascii="Times New Roman"/>
          <w:b w:val="false"/>
          <w:i w:val="false"/>
          <w:color w:val="000000"/>
          <w:sz w:val="28"/>
        </w:rPr>
        <w:t>
</w:t>
      </w:r>
      <w:r>
        <w:rPr>
          <w:rFonts w:ascii="Times New Roman"/>
          <w:b w:val="false"/>
          <w:i w:val="false"/>
          <w:color w:val="000000"/>
          <w:sz w:val="28"/>
        </w:rPr>
        <w:t>
      Әуежайдың авиациялық қауіпсіздік қызметінің қарап тексеруді ұйымдастыруын сертификаттау үшін алым мөлшерлемелері әуежайдың авиациялық қауіпсіздік қызметі тексеру бөлімшесінің штат санына байланысты:</w:t>
      </w:r>
      <w:r>
        <w:br/>
      </w:r>
      <w:r>
        <w:rPr>
          <w:rFonts w:ascii="Times New Roman"/>
          <w:b w:val="false"/>
          <w:i w:val="false"/>
          <w:color w:val="000000"/>
          <w:sz w:val="28"/>
        </w:rPr>
        <w:t>
</w:t>
      </w:r>
      <w:r>
        <w:rPr>
          <w:rFonts w:ascii="Times New Roman"/>
          <w:b w:val="false"/>
          <w:i w:val="false"/>
          <w:color w:val="000000"/>
          <w:sz w:val="28"/>
        </w:rPr>
        <w:t>
      1) 251 адамнан және одан жоғары – алымды төлеу күні қолданылатын 235 айлық есептік көрсеткішті;</w:t>
      </w:r>
      <w:r>
        <w:br/>
      </w:r>
      <w:r>
        <w:rPr>
          <w:rFonts w:ascii="Times New Roman"/>
          <w:b w:val="false"/>
          <w:i w:val="false"/>
          <w:color w:val="000000"/>
          <w:sz w:val="28"/>
        </w:rPr>
        <w:t>
</w:t>
      </w:r>
      <w:r>
        <w:rPr>
          <w:rFonts w:ascii="Times New Roman"/>
          <w:b w:val="false"/>
          <w:i w:val="false"/>
          <w:color w:val="000000"/>
          <w:sz w:val="28"/>
        </w:rPr>
        <w:t>
      2) 201 адамнан 250 адамға дейін – алымды төлеу күні қолданылатын 224 айлық есептік көрсеткішті;</w:t>
      </w:r>
      <w:r>
        <w:br/>
      </w:r>
      <w:r>
        <w:rPr>
          <w:rFonts w:ascii="Times New Roman"/>
          <w:b w:val="false"/>
          <w:i w:val="false"/>
          <w:color w:val="000000"/>
          <w:sz w:val="28"/>
        </w:rPr>
        <w:t>
</w:t>
      </w:r>
      <w:r>
        <w:rPr>
          <w:rFonts w:ascii="Times New Roman"/>
          <w:b w:val="false"/>
          <w:i w:val="false"/>
          <w:color w:val="000000"/>
          <w:sz w:val="28"/>
        </w:rPr>
        <w:t>
      3) 151 адамнан 200 адамға дейін – алымды төлеу күні қолданылатын 213 айлық есептік көрсеткішті;</w:t>
      </w:r>
      <w:r>
        <w:br/>
      </w:r>
      <w:r>
        <w:rPr>
          <w:rFonts w:ascii="Times New Roman"/>
          <w:b w:val="false"/>
          <w:i w:val="false"/>
          <w:color w:val="000000"/>
          <w:sz w:val="28"/>
        </w:rPr>
        <w:t>
</w:t>
      </w:r>
      <w:r>
        <w:rPr>
          <w:rFonts w:ascii="Times New Roman"/>
          <w:b w:val="false"/>
          <w:i w:val="false"/>
          <w:color w:val="000000"/>
          <w:sz w:val="28"/>
        </w:rPr>
        <w:t>
      4) 101 адамнан 150 адамға дейін – алымды төлеу күні қолданылатын 202 айлық есептік көрсеткішті;</w:t>
      </w:r>
      <w:r>
        <w:br/>
      </w:r>
      <w:r>
        <w:rPr>
          <w:rFonts w:ascii="Times New Roman"/>
          <w:b w:val="false"/>
          <w:i w:val="false"/>
          <w:color w:val="000000"/>
          <w:sz w:val="28"/>
        </w:rPr>
        <w:t>
</w:t>
      </w:r>
      <w:r>
        <w:rPr>
          <w:rFonts w:ascii="Times New Roman"/>
          <w:b w:val="false"/>
          <w:i w:val="false"/>
          <w:color w:val="000000"/>
          <w:sz w:val="28"/>
        </w:rPr>
        <w:t>
      5) 51 адамнан 100 адамға дейін – алымды төлеу күні қолданылатын 191 айлық есептік көрсеткішті;</w:t>
      </w:r>
      <w:r>
        <w:br/>
      </w:r>
      <w:r>
        <w:rPr>
          <w:rFonts w:ascii="Times New Roman"/>
          <w:b w:val="false"/>
          <w:i w:val="false"/>
          <w:color w:val="000000"/>
          <w:sz w:val="28"/>
        </w:rPr>
        <w:t>
</w:t>
      </w:r>
      <w:r>
        <w:rPr>
          <w:rFonts w:ascii="Times New Roman"/>
          <w:b w:val="false"/>
          <w:i w:val="false"/>
          <w:color w:val="000000"/>
          <w:sz w:val="28"/>
        </w:rPr>
        <w:t>
      6) 50 адамға дейін – алымды төлеу күні қолданылатын 180 айлық есептік көрсеткішті құрайды.</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04.12.2013 </w:t>
      </w:r>
      <w:r>
        <w:rPr>
          <w:rFonts w:ascii="Times New Roman"/>
          <w:b w:val="false"/>
          <w:i w:val="false"/>
          <w:color w:val="000000"/>
          <w:sz w:val="28"/>
        </w:rPr>
        <w:t>N 1308</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жеке мүмкіндіктері шектеулі адамдарға жағдайлар жасалған, күту және құжат толтыру орындары болады, қажетті құжаттар тізбесі және оларды толтыру үлгілері, нормативтік құқықтық актілерден үзінділері (үзінді көшірмелері) бар стенділермен жабдықталған ғимараттарда жүзеге асырылады.</w:t>
      </w:r>
      <w:r>
        <w:br/>
      </w:r>
      <w:r>
        <w:rPr>
          <w:rFonts w:ascii="Times New Roman"/>
          <w:b w:val="false"/>
          <w:i w:val="false"/>
          <w:color w:val="000000"/>
          <w:sz w:val="28"/>
        </w:rPr>
        <w:t>
</w:t>
      </w:r>
      <w:r>
        <w:rPr>
          <w:rFonts w:ascii="Times New Roman"/>
          <w:b w:val="false"/>
          <w:i w:val="false"/>
          <w:color w:val="000000"/>
          <w:sz w:val="28"/>
        </w:rPr>
        <w:t>
      Жеке және заңды тұлғаларға мемлекеттік қызмет көрсету бойынша сапаға талдау жүргізу, жұмысты одан әрі жетілдіру үшін қоғамдық пікірді зерттеу мақсатында уәкілетті органда жеке және заңды тұлғалар үшін шағымдар мен ұсыныстар кітабы жүргізіледі.</w:t>
      </w:r>
    </w:p>
    <w:bookmarkEnd w:id="174"/>
    <w:bookmarkStart w:name="z866" w:id="175"/>
    <w:p>
      <w:pPr>
        <w:spacing w:after="0"/>
        <w:ind w:left="0"/>
        <w:jc w:val="left"/>
      </w:pPr>
      <w:r>
        <w:rPr>
          <w:rFonts w:ascii="Times New Roman"/>
          <w:b/>
          <w:i w:val="false"/>
          <w:color w:val="000000"/>
        </w:rPr>
        <w:t xml:space="preserve"> 
2. Мемлекеттік қызметті көрсету тәртібі</w:t>
      </w:r>
    </w:p>
    <w:bookmarkEnd w:id="175"/>
    <w:bookmarkStart w:name="z867" w:id="176"/>
    <w:p>
      <w:pPr>
        <w:spacing w:after="0"/>
        <w:ind w:left="0"/>
        <w:jc w:val="both"/>
      </w:pPr>
      <w:r>
        <w:rPr>
          <w:rFonts w:ascii="Times New Roman"/>
          <w:b w:val="false"/>
          <w:i w:val="false"/>
          <w:color w:val="000000"/>
          <w:sz w:val="28"/>
        </w:rPr>
        <w:t>
      11. Мемлекеттік қызметті алушы немесе оның сенім білдіруі бойынша уәкілетті өкілі мемлекеттік қызметті алу үшін уәкілетті органға сертификатты алу үшін мынадай құжаттарды қоса бере отырып,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ұсынады:</w:t>
      </w:r>
      <w:r>
        <w:br/>
      </w:r>
      <w:r>
        <w:rPr>
          <w:rFonts w:ascii="Times New Roman"/>
          <w:b w:val="false"/>
          <w:i w:val="false"/>
          <w:color w:val="000000"/>
          <w:sz w:val="28"/>
        </w:rPr>
        <w:t>
</w:t>
      </w:r>
      <w:r>
        <w:rPr>
          <w:rFonts w:ascii="Times New Roman"/>
          <w:b w:val="false"/>
          <w:i w:val="false"/>
          <w:color w:val="000000"/>
          <w:sz w:val="28"/>
        </w:rPr>
        <w:t>
      1) мемлекеттік қызметтерді алушының құрылтай құжаттары;</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анықтама не куәлік;</w:t>
      </w:r>
      <w:r>
        <w:br/>
      </w:r>
      <w:r>
        <w:rPr>
          <w:rFonts w:ascii="Times New Roman"/>
          <w:b w:val="false"/>
          <w:i w:val="false"/>
          <w:color w:val="000000"/>
          <w:sz w:val="28"/>
        </w:rPr>
        <w:t>
</w:t>
      </w:r>
      <w:r>
        <w:rPr>
          <w:rFonts w:ascii="Times New Roman"/>
          <w:b w:val="false"/>
          <w:i w:val="false"/>
          <w:color w:val="000000"/>
          <w:sz w:val="28"/>
        </w:rPr>
        <w:t>
      2-1) әуежайдың авиациялық қауіпсіздік қызметінің қарап тексеруді ұйымдастыруын сертификаттау үшін алым сомасының бюджетке төленгенін растайтын құжат.</w:t>
      </w:r>
      <w:r>
        <w:br/>
      </w:r>
      <w:r>
        <w:rPr>
          <w:rFonts w:ascii="Times New Roman"/>
          <w:b w:val="false"/>
          <w:i w:val="false"/>
          <w:color w:val="000000"/>
          <w:sz w:val="28"/>
        </w:rPr>
        <w:t>
</w:t>
      </w:r>
      <w:r>
        <w:rPr>
          <w:rFonts w:ascii="Times New Roman"/>
          <w:b w:val="false"/>
          <w:i w:val="false"/>
          <w:color w:val="000000"/>
          <w:sz w:val="28"/>
        </w:rPr>
        <w:t>
      3) авиациялық қауіпсіздік қызметінің қарап тексеруді ұйымдастыру жөнінде мемлекеттік қызметін алушымен шарттық қатынастары бар азаматтық авиация пайдаланушылары мен кәсіпорындарының тізбесі (бар болса);</w:t>
      </w:r>
      <w:r>
        <w:br/>
      </w:r>
      <w:r>
        <w:rPr>
          <w:rFonts w:ascii="Times New Roman"/>
          <w:b w:val="false"/>
          <w:i w:val="false"/>
          <w:color w:val="000000"/>
          <w:sz w:val="28"/>
        </w:rPr>
        <w:t>
</w:t>
      </w:r>
      <w:r>
        <w:rPr>
          <w:rFonts w:ascii="Times New Roman"/>
          <w:b w:val="false"/>
          <w:i w:val="false"/>
          <w:color w:val="000000"/>
          <w:sz w:val="28"/>
        </w:rPr>
        <w:t>
      4) авиациялық қауіпсіздік қызметінің қарап тексеруді ұйымдастыру жөнінде пайдаланушылармен жасалған шарттың (шартқа қосымшалар) көшірмелері (бар болса);</w:t>
      </w:r>
      <w:r>
        <w:br/>
      </w:r>
      <w:r>
        <w:rPr>
          <w:rFonts w:ascii="Times New Roman"/>
          <w:b w:val="false"/>
          <w:i w:val="false"/>
          <w:color w:val="000000"/>
          <w:sz w:val="28"/>
        </w:rPr>
        <w:t>
</w:t>
      </w:r>
      <w:r>
        <w:rPr>
          <w:rFonts w:ascii="Times New Roman"/>
          <w:b w:val="false"/>
          <w:i w:val="false"/>
          <w:color w:val="000000"/>
          <w:sz w:val="28"/>
        </w:rPr>
        <w:t>
      5)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авиациялық қауіпсіздікті қамтамасыз етуді тікелей жүзеге асыратын әуежайдың авиациялық қауіпсіздік қызметінің (бұдан әрі – АҚҚ) басшылық құрамы туралы деректер;</w:t>
      </w:r>
      <w:r>
        <w:br/>
      </w:r>
      <w:r>
        <w:rPr>
          <w:rFonts w:ascii="Times New Roman"/>
          <w:b w:val="false"/>
          <w:i w:val="false"/>
          <w:color w:val="000000"/>
          <w:sz w:val="28"/>
        </w:rPr>
        <w:t>
</w:t>
      </w:r>
      <w:r>
        <w:rPr>
          <w:rFonts w:ascii="Times New Roman"/>
          <w:b w:val="false"/>
          <w:i w:val="false"/>
          <w:color w:val="000000"/>
          <w:sz w:val="28"/>
        </w:rPr>
        <w:t>
      6) мемлекеттік қызметті алушының бағыныстылығы мен өзара іс-әрекет ету байланыстарын көрсете отырып, АҚҚ ұйымдық құрылымының сызбасы;</w:t>
      </w:r>
      <w:r>
        <w:br/>
      </w:r>
      <w:r>
        <w:rPr>
          <w:rFonts w:ascii="Times New Roman"/>
          <w:b w:val="false"/>
          <w:i w:val="false"/>
          <w:color w:val="000000"/>
          <w:sz w:val="28"/>
        </w:rPr>
        <w:t>
</w:t>
      </w:r>
      <w:r>
        <w:rPr>
          <w:rFonts w:ascii="Times New Roman"/>
          <w:b w:val="false"/>
          <w:i w:val="false"/>
          <w:color w:val="000000"/>
          <w:sz w:val="28"/>
        </w:rPr>
        <w:t>
      7) мемлекеттік қызметті алушының АҚҚ туралы ережесі;</w:t>
      </w:r>
      <w:r>
        <w:br/>
      </w:r>
      <w:r>
        <w:rPr>
          <w:rFonts w:ascii="Times New Roman"/>
          <w:b w:val="false"/>
          <w:i w:val="false"/>
          <w:color w:val="000000"/>
          <w:sz w:val="28"/>
        </w:rPr>
        <w:t>
</w:t>
      </w:r>
      <w:r>
        <w:rPr>
          <w:rFonts w:ascii="Times New Roman"/>
          <w:b w:val="false"/>
          <w:i w:val="false"/>
          <w:color w:val="000000"/>
          <w:sz w:val="28"/>
        </w:rPr>
        <w:t>
      8) АҚҚ қарап тексеру бөлімшесінің персоналымен жасақтау жөніндегі деректер;</w:t>
      </w:r>
      <w:r>
        <w:br/>
      </w:r>
      <w:r>
        <w:rPr>
          <w:rFonts w:ascii="Times New Roman"/>
          <w:b w:val="false"/>
          <w:i w:val="false"/>
          <w:color w:val="000000"/>
          <w:sz w:val="28"/>
        </w:rPr>
        <w:t>
</w:t>
      </w:r>
      <w:r>
        <w:rPr>
          <w:rFonts w:ascii="Times New Roman"/>
          <w:b w:val="false"/>
          <w:i w:val="false"/>
          <w:color w:val="000000"/>
          <w:sz w:val="28"/>
        </w:rPr>
        <w:t>
      9) АҚҚ қарап тексеру бөлімшесінің өндірістік базасы жөніндегі деректер;</w:t>
      </w:r>
      <w:r>
        <w:br/>
      </w:r>
      <w:r>
        <w:rPr>
          <w:rFonts w:ascii="Times New Roman"/>
          <w:b w:val="false"/>
          <w:i w:val="false"/>
          <w:color w:val="000000"/>
          <w:sz w:val="28"/>
        </w:rPr>
        <w:t>
</w:t>
      </w:r>
      <w:r>
        <w:rPr>
          <w:rFonts w:ascii="Times New Roman"/>
          <w:b w:val="false"/>
          <w:i w:val="false"/>
          <w:color w:val="000000"/>
          <w:sz w:val="28"/>
        </w:rPr>
        <w:t>
      10) қарап тексеруді ұйымдастыруды қамтамасыз ететін техникалық құралдардың тізбесі (атауы, саны);</w:t>
      </w:r>
      <w:r>
        <w:br/>
      </w:r>
      <w:r>
        <w:rPr>
          <w:rFonts w:ascii="Times New Roman"/>
          <w:b w:val="false"/>
          <w:i w:val="false"/>
          <w:color w:val="000000"/>
          <w:sz w:val="28"/>
        </w:rPr>
        <w:t>
</w:t>
      </w:r>
      <w:r>
        <w:rPr>
          <w:rFonts w:ascii="Times New Roman"/>
          <w:b w:val="false"/>
          <w:i w:val="false"/>
          <w:color w:val="000000"/>
          <w:sz w:val="28"/>
        </w:rPr>
        <w:t>
      11) авиациялық қауіпсіздік қызметінің қарап тексеруді ұйымдастыру жөніндегі басшылыққа алатын құжаттардың тізбесі;</w:t>
      </w:r>
      <w:r>
        <w:br/>
      </w:r>
      <w:r>
        <w:rPr>
          <w:rFonts w:ascii="Times New Roman"/>
          <w:b w:val="false"/>
          <w:i w:val="false"/>
          <w:color w:val="000000"/>
          <w:sz w:val="28"/>
        </w:rPr>
        <w:t>
</w:t>
      </w:r>
      <w:r>
        <w:rPr>
          <w:rFonts w:ascii="Times New Roman"/>
          <w:b w:val="false"/>
          <w:i w:val="false"/>
          <w:color w:val="000000"/>
          <w:sz w:val="28"/>
        </w:rPr>
        <w:t>
      12) мемлекеттік қызметті алушы – ұйымның инспекциялық тексеру актісі (жүргізілген жағдайда);</w:t>
      </w:r>
      <w:r>
        <w:br/>
      </w:r>
      <w:r>
        <w:rPr>
          <w:rFonts w:ascii="Times New Roman"/>
          <w:b w:val="false"/>
          <w:i w:val="false"/>
          <w:color w:val="000000"/>
          <w:sz w:val="28"/>
        </w:rPr>
        <w:t>
</w:t>
      </w:r>
      <w:r>
        <w:rPr>
          <w:rFonts w:ascii="Times New Roman"/>
          <w:b w:val="false"/>
          <w:i w:val="false"/>
          <w:color w:val="000000"/>
          <w:sz w:val="28"/>
        </w:rPr>
        <w:t>
      13) мемлекеттік қызметті алушының АҚҚ бақылайтын аймақтарды (рұқсаты шектеулі аймақтар) және қарап тексеру орналасқан аэровокзал ғимаратының толық сызбасы (жоспар) көрсетілген оның жоспарының сызбасы;</w:t>
      </w:r>
      <w:r>
        <w:br/>
      </w:r>
      <w:r>
        <w:rPr>
          <w:rFonts w:ascii="Times New Roman"/>
          <w:b w:val="false"/>
          <w:i w:val="false"/>
          <w:color w:val="000000"/>
          <w:sz w:val="28"/>
        </w:rPr>
        <w:t>
</w:t>
      </w:r>
      <w:r>
        <w:rPr>
          <w:rFonts w:ascii="Times New Roman"/>
          <w:b w:val="false"/>
          <w:i w:val="false"/>
          <w:color w:val="000000"/>
          <w:sz w:val="28"/>
        </w:rPr>
        <w:t>
      14) АҚҚ персоналын оқыту бағдарламасы;</w:t>
      </w:r>
      <w:r>
        <w:br/>
      </w:r>
      <w:r>
        <w:rPr>
          <w:rFonts w:ascii="Times New Roman"/>
          <w:b w:val="false"/>
          <w:i w:val="false"/>
          <w:color w:val="000000"/>
          <w:sz w:val="28"/>
        </w:rPr>
        <w:t>
</w:t>
      </w:r>
      <w:r>
        <w:rPr>
          <w:rFonts w:ascii="Times New Roman"/>
          <w:b w:val="false"/>
          <w:i w:val="false"/>
          <w:color w:val="000000"/>
          <w:sz w:val="28"/>
        </w:rPr>
        <w:t>
      15) әуежайдың авиациялық қауіпсіздік нұсқаулығы (бағдарламасы);</w:t>
      </w:r>
      <w:r>
        <w:br/>
      </w:r>
      <w:r>
        <w:rPr>
          <w:rFonts w:ascii="Times New Roman"/>
          <w:b w:val="false"/>
          <w:i w:val="false"/>
          <w:color w:val="000000"/>
          <w:sz w:val="28"/>
        </w:rPr>
        <w:t>
</w:t>
      </w:r>
      <w:r>
        <w:rPr>
          <w:rFonts w:ascii="Times New Roman"/>
          <w:b w:val="false"/>
          <w:i w:val="false"/>
          <w:color w:val="000000"/>
          <w:sz w:val="28"/>
        </w:rPr>
        <w:t>
      16) мемлекеттік қызметті алушының авиациялық қауіпсіздік сапасын ішкі бақылау бағдарламасы;</w:t>
      </w:r>
      <w:r>
        <w:br/>
      </w:r>
      <w:r>
        <w:rPr>
          <w:rFonts w:ascii="Times New Roman"/>
          <w:b w:val="false"/>
          <w:i w:val="false"/>
          <w:color w:val="000000"/>
          <w:sz w:val="28"/>
        </w:rPr>
        <w:t>
</w:t>
      </w:r>
      <w:r>
        <w:rPr>
          <w:rFonts w:ascii="Times New Roman"/>
          <w:b w:val="false"/>
          <w:i w:val="false"/>
          <w:color w:val="000000"/>
          <w:sz w:val="28"/>
        </w:rPr>
        <w:t>
      17) Қазақстан Республикасы Үкіметінің 2012 жылғы 3 ақпандағы № 202 </w:t>
      </w:r>
      <w:r>
        <w:rPr>
          <w:rFonts w:ascii="Times New Roman"/>
          <w:b w:val="false"/>
          <w:i w:val="false"/>
          <w:color w:val="000000"/>
          <w:sz w:val="28"/>
        </w:rPr>
        <w:t>қаулысымен</w:t>
      </w:r>
      <w:r>
        <w:rPr>
          <w:rFonts w:ascii="Times New Roman"/>
          <w:b w:val="false"/>
          <w:i w:val="false"/>
          <w:color w:val="000000"/>
          <w:sz w:val="28"/>
        </w:rPr>
        <w:t xml:space="preserve"> бекітілген «Радиациялық қауіпсіздікті қамтамасыз етуге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иондаушы сәулелену көздерімен жұмыс істеу құқығына санитариялық-эпидемиологиялық қорытындысы.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17) тармақшаларында</w:t>
      </w:r>
      <w:r>
        <w:rPr>
          <w:rFonts w:ascii="Times New Roman"/>
          <w:b w:val="false"/>
          <w:i w:val="false"/>
          <w:color w:val="000000"/>
          <w:sz w:val="28"/>
        </w:rPr>
        <w:t xml:space="preserve"> белгіленген құжаттар мемлекеттік қызметті алушының бірінші басшысы және мөрмен куәландырылған көшірмелер түрінде беріледі.</w:t>
      </w:r>
      <w:r>
        <w:br/>
      </w:r>
      <w:r>
        <w:rPr>
          <w:rFonts w:ascii="Times New Roman"/>
          <w:b w:val="false"/>
          <w:i w:val="false"/>
          <w:color w:val="000000"/>
          <w:sz w:val="28"/>
        </w:rPr>
        <w:t>
</w:t>
      </w:r>
      <w:r>
        <w:rPr>
          <w:rFonts w:ascii="Times New Roman"/>
          <w:b w:val="false"/>
          <w:i w:val="false"/>
          <w:color w:val="000000"/>
          <w:sz w:val="28"/>
        </w:rPr>
        <w:t>
      Әуежайдың авиациялық қауіпсіздік қызметінің қарап тексеруді ұйымдастыру жөніндегі сертификаттың телнұсқасын алу үшін мемлекеттік қызметті алушы уәкілетті органға еркін нысандағы өтініш және мемлекеттік қызметті алушы жүргізген қызметтік тексеру материалдарын осы стандартта көзделген тәртіпте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өзгерістер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04.12.2013 </w:t>
      </w:r>
      <w:r>
        <w:rPr>
          <w:rFonts w:ascii="Times New Roman"/>
          <w:b w:val="false"/>
          <w:i w:val="false"/>
          <w:color w:val="000000"/>
          <w:sz w:val="28"/>
        </w:rPr>
        <w:t>№ 1308</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қаулыларымен.</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Қазақстан Республикасы Көлік және коммуникация министрлігінің интернет-ресурсындағы www.mtc.gov.kz мекенжайы бойынша орналастырылды.</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уәкілетті органның кеңсесіне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құжаттардың қабылданғаны туралы талон береді.</w:t>
      </w:r>
      <w:r>
        <w:br/>
      </w:r>
      <w:r>
        <w:rPr>
          <w:rFonts w:ascii="Times New Roman"/>
          <w:b w:val="false"/>
          <w:i w:val="false"/>
          <w:color w:val="000000"/>
          <w:sz w:val="28"/>
        </w:rPr>
        <w:t>
</w:t>
      </w:r>
      <w:r>
        <w:rPr>
          <w:rFonts w:ascii="Times New Roman"/>
          <w:b w:val="false"/>
          <w:i w:val="false"/>
          <w:color w:val="000000"/>
          <w:sz w:val="28"/>
        </w:rPr>
        <w:t>
      15. Уәкілетті органның қызметкерімен әуежайдың авиациялық қауіпсіздік қызметінің қарап тексеруді ұйымдастыру жөніндегі сертификат (телнұсқа) мемлекеттік қызметті алушыға берілген сертификаттарды есепке алу және тіркеу журналында жеке қолхаты бар болған кезде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мыналар негіз болып табылады:</w:t>
      </w:r>
      <w:r>
        <w:br/>
      </w:r>
      <w:r>
        <w:rPr>
          <w:rFonts w:ascii="Times New Roman"/>
          <w:b w:val="false"/>
          <w:i w:val="false"/>
          <w:color w:val="000000"/>
          <w:sz w:val="28"/>
        </w:rPr>
        <w:t>
</w:t>
      </w:r>
      <w:r>
        <w:rPr>
          <w:rFonts w:ascii="Times New Roman"/>
          <w:b w:val="false"/>
          <w:i w:val="false"/>
          <w:color w:val="000000"/>
          <w:sz w:val="28"/>
        </w:rPr>
        <w:t>
      1) мемлекеттік қызметті алушы ұсынған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сертификаттық талаптарға сәйкес келмеуі;</w:t>
      </w:r>
      <w:r>
        <w:br/>
      </w:r>
      <w:r>
        <w:rPr>
          <w:rFonts w:ascii="Times New Roman"/>
          <w:b w:val="false"/>
          <w:i w:val="false"/>
          <w:color w:val="000000"/>
          <w:sz w:val="28"/>
        </w:rPr>
        <w:t>
</w:t>
      </w:r>
      <w:r>
        <w:rPr>
          <w:rFonts w:ascii="Times New Roman"/>
          <w:b w:val="false"/>
          <w:i w:val="false"/>
          <w:color w:val="000000"/>
          <w:sz w:val="28"/>
        </w:rPr>
        <w:t>
      2) мемлекеттік қызметті алушының сертификаттық тексеру нәтижелері сертификаттық талаптарға сәйкес келмеуі.</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себептерін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өтінішті одан әрі қарау туралы белгіленген мерзімде жазбаша дәлелді бас тарту береді.</w:t>
      </w:r>
    </w:p>
    <w:bookmarkEnd w:id="176"/>
    <w:bookmarkStart w:name="z897" w:id="177"/>
    <w:p>
      <w:pPr>
        <w:spacing w:after="0"/>
        <w:ind w:left="0"/>
        <w:jc w:val="left"/>
      </w:pPr>
      <w:r>
        <w:rPr>
          <w:rFonts w:ascii="Times New Roman"/>
          <w:b/>
          <w:i w:val="false"/>
          <w:color w:val="000000"/>
        </w:rPr>
        <w:t xml:space="preserve"> 
3. Жұмыс қағидаттары</w:t>
      </w:r>
    </w:p>
    <w:bookmarkEnd w:id="177"/>
    <w:bookmarkStart w:name="z898" w:id="178"/>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сақтауға, қызметтік борышты орындау кезіндегі заңдылықты сақтауға, Мемлекеттік қызметшілердің ар-намыс кодексін сақтауға және сыпайылық, барынша толық ақпарат ұсыну, оның сақталуын, қорғанысы мен құпиялығын қамтамасыз ету қағидаттарына негізделеді.</w:t>
      </w:r>
    </w:p>
    <w:bookmarkEnd w:id="178"/>
    <w:bookmarkStart w:name="z899" w:id="179"/>
    <w:p>
      <w:pPr>
        <w:spacing w:after="0"/>
        <w:ind w:left="0"/>
        <w:jc w:val="left"/>
      </w:pPr>
      <w:r>
        <w:rPr>
          <w:rFonts w:ascii="Times New Roman"/>
          <w:b/>
          <w:i w:val="false"/>
          <w:color w:val="000000"/>
        </w:rPr>
        <w:t xml:space="preserve"> 
4. Жұмыс нәтижелері</w:t>
      </w:r>
    </w:p>
    <w:bookmarkEnd w:id="179"/>
    <w:bookmarkStart w:name="z900" w:id="180"/>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180"/>
    <w:bookmarkStart w:name="z902" w:id="181"/>
    <w:p>
      <w:pPr>
        <w:spacing w:after="0"/>
        <w:ind w:left="0"/>
        <w:jc w:val="left"/>
      </w:pPr>
      <w:r>
        <w:rPr>
          <w:rFonts w:ascii="Times New Roman"/>
          <w:b/>
          <w:i w:val="false"/>
          <w:color w:val="000000"/>
        </w:rPr>
        <w:t xml:space="preserve"> 
5. Шағымдану тәртібі</w:t>
      </w:r>
    </w:p>
    <w:bookmarkEnd w:id="181"/>
    <w:bookmarkStart w:name="z903" w:id="182"/>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кеңсенің телефоны: 8 (7172) 24-14-19.</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оның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мекенжайы,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оның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22-1. Көрсетілетін мемлекеттік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шағымданады.</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 алушының шағымы оның тіркелген күнінен бастап он бес жұмыс күні ішінде қаралуға жатады.</w:t>
      </w:r>
      <w:r>
        <w:br/>
      </w:r>
      <w:r>
        <w:rPr>
          <w:rFonts w:ascii="Times New Roman"/>
          <w:b w:val="false"/>
          <w:i w:val="false"/>
          <w:color w:val="000000"/>
          <w:sz w:val="28"/>
        </w:rPr>
        <w:t>
      </w:t>
      </w:r>
      <w:r>
        <w:rPr>
          <w:rFonts w:ascii="Times New Roman"/>
          <w:b w:val="false"/>
          <w:i w:val="false"/>
          <w:color w:val="ff0000"/>
          <w:sz w:val="28"/>
        </w:rPr>
        <w:t xml:space="preserve">Ескерту. Стандарт 22-1-тармақпен толықтырылды - ҚР Үкіметінің 04.12.2013 </w:t>
      </w:r>
      <w:r>
        <w:rPr>
          <w:rFonts w:ascii="Times New Roman"/>
          <w:b w:val="false"/>
          <w:i w:val="false"/>
          <w:color w:val="000000"/>
          <w:sz w:val="28"/>
        </w:rPr>
        <w:t>№ 1308</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Шағымды қабылдауды растайтын құжат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182"/>
    <w:bookmarkStart w:name="z912" w:id="183"/>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 жөнінде сертификат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1-қосымша                  </w:t>
      </w:r>
    </w:p>
    <w:bookmarkEnd w:id="183"/>
    <w:p>
      <w:pPr>
        <w:spacing w:after="0"/>
        <w:ind w:left="0"/>
        <w:jc w:val="left"/>
      </w:pPr>
      <w:r>
        <w:rPr>
          <w:rFonts w:ascii="Times New Roman"/>
          <w:b/>
          <w:i w:val="false"/>
          <w:color w:val="000000"/>
        </w:rPr>
        <w:t xml:space="preserve"> Әуежайдың авиациялық қауiпсiздiк қызметiнің қарап тексерудi</w:t>
      </w:r>
      <w:r>
        <w:br/>
      </w:r>
      <w:r>
        <w:rPr>
          <w:rFonts w:ascii="Times New Roman"/>
          <w:b/>
          <w:i w:val="false"/>
          <w:color w:val="000000"/>
        </w:rPr>
        <w:t>
ұйымдастыруы жөнiндегi сертификатты алуға арналған</w:t>
      </w:r>
      <w:r>
        <w:br/>
      </w:r>
      <w:r>
        <w:rPr>
          <w:rFonts w:ascii="Times New Roman"/>
          <w:b/>
          <w:i w:val="false"/>
          <w:color w:val="000000"/>
        </w:rPr>
        <w:t>
ӨТIНIМ</w:t>
      </w:r>
    </w:p>
    <w:p>
      <w:pPr>
        <w:spacing w:after="0"/>
        <w:ind w:left="0"/>
        <w:jc w:val="both"/>
      </w:pP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(өтiнiш берушiнiң толық атауы)</w:t>
      </w:r>
      <w:r>
        <w:br/>
      </w:r>
      <w:r>
        <w:rPr>
          <w:rFonts w:ascii="Times New Roman"/>
          <w:b w:val="false"/>
          <w:i w:val="false"/>
          <w:color w:val="000000"/>
          <w:sz w:val="28"/>
        </w:rPr>
        <w:t>
__________________________________________________________ мақсатында</w:t>
      </w:r>
      <w:r>
        <w:br/>
      </w:r>
      <w:r>
        <w:rPr>
          <w:rFonts w:ascii="Times New Roman"/>
          <w:b w:val="false"/>
          <w:i w:val="false"/>
          <w:color w:val="000000"/>
          <w:sz w:val="28"/>
        </w:rPr>
        <w:t>
(қарап тексерудi ұйымдастыру жөнiндегi сертификатты алу, қолданылу мерзiмiн ұзарту)</w:t>
      </w:r>
      <w:r>
        <w:br/>
      </w:r>
      <w:r>
        <w:rPr>
          <w:rFonts w:ascii="Times New Roman"/>
          <w:b w:val="false"/>
          <w:i w:val="false"/>
          <w:color w:val="000000"/>
          <w:sz w:val="28"/>
        </w:rPr>
        <w:t>
сертификаттау жүргiзудi сұраймын.</w:t>
      </w:r>
      <w:r>
        <w:br/>
      </w:r>
      <w:r>
        <w:rPr>
          <w:rFonts w:ascii="Times New Roman"/>
          <w:b w:val="false"/>
          <w:i w:val="false"/>
          <w:color w:val="000000"/>
          <w:sz w:val="28"/>
        </w:rPr>
        <w:t>
Қарап тексерудi жүзеге асырудың жоспарланған күнi ___________________</w:t>
      </w:r>
      <w:r>
        <w:br/>
      </w:r>
      <w:r>
        <w:rPr>
          <w:rFonts w:ascii="Times New Roman"/>
          <w:b w:val="false"/>
          <w:i w:val="false"/>
          <w:color w:val="000000"/>
          <w:sz w:val="28"/>
        </w:rPr>
        <w:t>
                          (ұзартылған/өзгерiстер енгiзiлген кезде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тиiсiнше қолданыстағы сертификаттың аяқталу мерзiмi көрсетiледi)</w:t>
      </w:r>
      <w:r>
        <w:br/>
      </w:r>
      <w:r>
        <w:rPr>
          <w:rFonts w:ascii="Times New Roman"/>
          <w:b w:val="false"/>
          <w:i w:val="false"/>
          <w:color w:val="000000"/>
          <w:sz w:val="28"/>
        </w:rPr>
        <w:t>
Өтiнiш берушi мiндеттенедi:</w:t>
      </w:r>
      <w:r>
        <w:br/>
      </w:r>
      <w:r>
        <w:rPr>
          <w:rFonts w:ascii="Times New Roman"/>
          <w:b w:val="false"/>
          <w:i w:val="false"/>
          <w:color w:val="000000"/>
          <w:sz w:val="28"/>
        </w:rPr>
        <w:t>
1) сертификаттау рәсiмдерiн орындауға;</w:t>
      </w:r>
      <w:r>
        <w:br/>
      </w:r>
      <w:r>
        <w:rPr>
          <w:rFonts w:ascii="Times New Roman"/>
          <w:b w:val="false"/>
          <w:i w:val="false"/>
          <w:color w:val="000000"/>
          <w:sz w:val="28"/>
        </w:rPr>
        <w:t>
2) сертификаттық талаптарға жауап беруге;</w:t>
      </w:r>
      <w:r>
        <w:br/>
      </w:r>
      <w:r>
        <w:rPr>
          <w:rFonts w:ascii="Times New Roman"/>
          <w:b w:val="false"/>
          <w:i w:val="false"/>
          <w:color w:val="000000"/>
          <w:sz w:val="28"/>
        </w:rPr>
        <w:t>
3) азаматтық авиация саласындағы уәкiлеттi органға қарап тексерудi ұйымдастыру және қамтамасыз етудi бақылауды жүзеге асыру мүмкiндiгiн беруге мiндеттенедi.</w:t>
      </w:r>
    </w:p>
    <w:p>
      <w:pPr>
        <w:spacing w:after="0"/>
        <w:ind w:left="0"/>
        <w:jc w:val="both"/>
      </w:pPr>
      <w:r>
        <w:rPr>
          <w:rFonts w:ascii="Times New Roman"/>
          <w:b w:val="false"/>
          <w:i w:val="false"/>
          <w:color w:val="000000"/>
          <w:sz w:val="28"/>
        </w:rPr>
        <w:t>Басшы _______________________________________________________________</w:t>
      </w:r>
      <w:r>
        <w:br/>
      </w:r>
      <w:r>
        <w:rPr>
          <w:rFonts w:ascii="Times New Roman"/>
          <w:b w:val="false"/>
          <w:i w:val="false"/>
          <w:color w:val="000000"/>
          <w:sz w:val="28"/>
        </w:rPr>
        <w:t>
                        (лауазымы/қолы/күнi)</w:t>
      </w:r>
    </w:p>
    <w:p>
      <w:pPr>
        <w:spacing w:after="0"/>
        <w:ind w:left="0"/>
        <w:jc w:val="both"/>
      </w:pPr>
      <w:r>
        <w:rPr>
          <w:rFonts w:ascii="Times New Roman"/>
          <w:b w:val="false"/>
          <w:i w:val="false"/>
          <w:color w:val="000000"/>
          <w:sz w:val="28"/>
        </w:rPr>
        <w:t>М.О.</w:t>
      </w:r>
    </w:p>
    <w:bookmarkStart w:name="z913" w:id="184"/>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 жөнінде сертификат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2-қосымша                </w:t>
      </w:r>
    </w:p>
    <w:bookmarkEnd w:id="184"/>
    <w:p>
      <w:pPr>
        <w:spacing w:after="0"/>
        <w:ind w:left="0"/>
        <w:jc w:val="left"/>
      </w:pPr>
      <w:r>
        <w:rPr>
          <w:rFonts w:ascii="Times New Roman"/>
          <w:b/>
          <w:i w:val="false"/>
          <w:color w:val="000000"/>
        </w:rPr>
        <w:t xml:space="preserve"> Қарап тексеру бөлiмшесiнiң персоналы, әуежайдың ААҚ басшылық</w:t>
      </w:r>
      <w:r>
        <w:br/>
      </w:r>
      <w:r>
        <w:rPr>
          <w:rFonts w:ascii="Times New Roman"/>
          <w:b/>
          <w:i w:val="false"/>
          <w:color w:val="000000"/>
        </w:rPr>
        <w:t>
құрамы, әуежайдың ААҚ өндiрiстiк базасы, техникалық құралдар</w:t>
      </w:r>
      <w:r>
        <w:br/>
      </w:r>
      <w:r>
        <w:rPr>
          <w:rFonts w:ascii="Times New Roman"/>
          <w:b/>
          <w:i w:val="false"/>
          <w:color w:val="000000"/>
        </w:rPr>
        <w:t>
бойынша жиынтық деректер 1. Әуежайдың қарап тексеру бөлiмшесiнiң персоналы мен</w:t>
      </w:r>
      <w:r>
        <w:br/>
      </w:r>
      <w:r>
        <w:rPr>
          <w:rFonts w:ascii="Times New Roman"/>
          <w:b/>
          <w:i w:val="false"/>
          <w:color w:val="000000"/>
        </w:rPr>
        <w:t>
ААҚ басшылық құрамының жасақталу жөнiндегi деректерi</w:t>
      </w:r>
    </w:p>
    <w:p>
      <w:pPr>
        <w:spacing w:after="0"/>
        <w:ind w:left="0"/>
        <w:jc w:val="both"/>
      </w:pPr>
      <w:r>
        <w:rPr>
          <w:rFonts w:ascii="Times New Roman"/>
          <w:b w:val="false"/>
          <w:i w:val="false"/>
          <w:color w:val="000000"/>
          <w:sz w:val="28"/>
        </w:rPr>
        <w:t>(әуежай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3"/>
        <w:gridCol w:w="2433"/>
        <w:gridCol w:w="2933"/>
        <w:gridCol w:w="2633"/>
      </w:tblGrid>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Штаттық лауазымдар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Штат бойынша саны</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саны</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ААҚ басшылық құрамының штаттық лауазымдары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 тексеру бөлiмшесiнiң штаттық лауазымдары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2. Авиациялық қауiпсiздiк қызметiнiң өндiрiстiк базасы</w:t>
      </w:r>
      <w:r>
        <w:br/>
      </w:r>
      <w:r>
        <w:rPr>
          <w:rFonts w:ascii="Times New Roman"/>
          <w:b/>
          <w:i w:val="false"/>
          <w:color w:val="000000"/>
        </w:rPr>
        <w:t>
жөнiндегi деректер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73"/>
        <w:gridCol w:w="2853"/>
        <w:gridCol w:w="3373"/>
      </w:tblGrid>
      <w:tr>
        <w:trPr>
          <w:trHeight w:val="30" w:hRule="atLeast"/>
        </w:trPr>
        <w:tc>
          <w:tcPr>
            <w:tcW w:w="6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ААҚ үшiн өндiрiстiк үй-жайлар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 және жалпы ауданы - (шаршы м)</w:t>
            </w:r>
          </w:p>
        </w:tc>
      </w:tr>
      <w:tr>
        <w:trPr>
          <w:trHeight w:val="30" w:hRule="atLeast"/>
        </w:trPr>
        <w:tc>
          <w:tcPr>
            <w:tcW w:w="0" w:type="auto"/>
            <w:vMerge/>
            <w:tcBorders>
              <w:top w:val="nil"/>
              <w:left w:val="single" w:color="cfcfcf" w:sz="5"/>
              <w:bottom w:val="single" w:color="cfcfcf" w:sz="5"/>
              <w:right w:val="single" w:color="cfcfcf" w:sz="5"/>
            </w:tcBorders>
          </w:tcP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меншiк</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Жалданатын</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ААҚ қызметтiк үй-жайлары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ААҚ тұрмыстық үй-жайлары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ААҚ оқу сыныбы</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Өту/шығу БӨП</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Жолаушыларды, ӘК экипаж мүшелерiн, авиаперсоналды қарап текcеpу пункттерi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Багажды, жүктi, поштаны, борттық қорларды қарап тексеру пункттерi</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Қосымша ақпарат</w:t>
            </w:r>
          </w:p>
        </w:tc>
        <w:tc>
          <w:tcPr>
            <w:tcW w:w="2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i w:val="false"/>
          <w:color w:val="000000"/>
        </w:rPr>
        <w:t xml:space="preserve"> 3. Авиациялық қауiпсiздiктi қамтамасыз етудiң техникалық</w:t>
      </w:r>
      <w:r>
        <w:br/>
      </w:r>
      <w:r>
        <w:rPr>
          <w:rFonts w:ascii="Times New Roman"/>
          <w:b/>
          <w:i w:val="false"/>
          <w:color w:val="000000"/>
        </w:rPr>
        <w:t>
құралдарының тiзбесi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3"/>
        <w:gridCol w:w="1213"/>
        <w:gridCol w:w="5673"/>
      </w:tblGrid>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Қарап тексеру пункттерiнiң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Халықаралық желiлерде</w:t>
            </w:r>
            <w:r>
              <w:br/>
            </w:r>
            <w:r>
              <w:rPr>
                <w:rFonts w:ascii="Times New Roman"/>
                <w:b w:val="false"/>
                <w:i w:val="false"/>
                <w:color w:val="000000"/>
                <w:sz w:val="20"/>
              </w:rPr>
              <w:t>
__________________________________</w:t>
            </w:r>
            <w:r>
              <w:br/>
            </w:r>
            <w:r>
              <w:rPr>
                <w:rFonts w:ascii="Times New Roman"/>
                <w:b w:val="false"/>
                <w:i w:val="false"/>
                <w:color w:val="000000"/>
                <w:sz w:val="20"/>
              </w:rPr>
              <w:t>
2. Iшкi желiлерде</w:t>
            </w:r>
            <w:r>
              <w:br/>
            </w:r>
            <w:r>
              <w:rPr>
                <w:rFonts w:ascii="Times New Roman"/>
                <w:b w:val="false"/>
                <w:i w:val="false"/>
                <w:color w:val="000000"/>
                <w:sz w:val="20"/>
              </w:rPr>
              <w:t>
__________________________________</w:t>
            </w:r>
            <w:r>
              <w:br/>
            </w:r>
            <w:r>
              <w:rPr>
                <w:rFonts w:ascii="Times New Roman"/>
                <w:b w:val="false"/>
                <w:i w:val="false"/>
                <w:color w:val="000000"/>
                <w:sz w:val="20"/>
              </w:rPr>
              <w:t>
3. БӨП __________________________________</w:t>
            </w:r>
            <w:r>
              <w:br/>
            </w:r>
            <w:r>
              <w:rPr>
                <w:rFonts w:ascii="Times New Roman"/>
                <w:b w:val="false"/>
                <w:i w:val="false"/>
                <w:color w:val="000000"/>
                <w:sz w:val="20"/>
              </w:rPr>
              <w:t>
4. Ресми делегация залдарында __________________________________</w:t>
            </w:r>
            <w:r>
              <w:br/>
            </w:r>
            <w:r>
              <w:rPr>
                <w:rFonts w:ascii="Times New Roman"/>
                <w:b w:val="false"/>
                <w:i w:val="false"/>
                <w:color w:val="000000"/>
                <w:sz w:val="20"/>
              </w:rPr>
              <w:t>
5. Багажды, жүктi борттық қорларды қарап тексеру үшiн __________________________________</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Авиациялық қауiпсiздiктiң техникалық құралдарының, мақсаты және атауы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Үлгiсi, моделi</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Жолаушыларды, экипаж мүшелерiн, авиаперсоналды және олардың қол жүгiн қарап тексерудiң техникалық құралдары:</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Рентгендiк-телевизиялық қондырғылар, стационарлық металл iздегiштер тасымалданатын (қол) металл iздегiштер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Багажды, жүктi, поштаны және борттық қорларды қарап тексерудiң техникалық құралдары: рентгендiк-телевизиялық құрылғылар тасымалданатын (қол) металл iздегiштер</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Жарылғыш заттарды (жарылғыш заттар парын детекторлары) анықтауға арналған жабдық</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Әуежай басшысы ______________________________________________________</w:t>
      </w:r>
      <w:r>
        <w:br/>
      </w:r>
      <w:r>
        <w:rPr>
          <w:rFonts w:ascii="Times New Roman"/>
          <w:b w:val="false"/>
          <w:i w:val="false"/>
          <w:color w:val="000000"/>
          <w:sz w:val="28"/>
        </w:rPr>
        <w:t>
                        (Т.А.Ә., қолы)</w:t>
      </w:r>
      <w:r>
        <w:br/>
      </w:r>
      <w:r>
        <w:rPr>
          <w:rFonts w:ascii="Times New Roman"/>
          <w:b w:val="false"/>
          <w:i w:val="false"/>
          <w:color w:val="000000"/>
          <w:sz w:val="28"/>
        </w:rPr>
        <w:t>
Күнi ________________________________________________________________</w:t>
      </w:r>
    </w:p>
    <w:p>
      <w:pPr>
        <w:spacing w:after="0"/>
        <w:ind w:left="0"/>
        <w:jc w:val="both"/>
      </w:pPr>
      <w:r>
        <w:rPr>
          <w:rFonts w:ascii="Times New Roman"/>
          <w:b w:val="false"/>
          <w:i w:val="false"/>
          <w:color w:val="000000"/>
          <w:sz w:val="28"/>
        </w:rPr>
        <w:t>М.О.</w:t>
      </w:r>
    </w:p>
    <w:bookmarkStart w:name="z914" w:id="185"/>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 жөнінде сертификат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3-қосымша                  </w:t>
      </w:r>
    </w:p>
    <w:bookmarkEnd w:id="185"/>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201__жылғы «__» 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_____________________________________/ _______________/ 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 __________ ___ сағ.___мин, ________________________ мекенжай бойынша.</w:t>
      </w:r>
    </w:p>
    <w:bookmarkStart w:name="z915" w:id="186"/>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 жөнінде сертификат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4-қосымша                </w:t>
      </w:r>
    </w:p>
    <w:bookmarkEnd w:id="186"/>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16" w:id="187"/>
    <w:p>
      <w:pPr>
        <w:spacing w:after="0"/>
        <w:ind w:left="0"/>
        <w:jc w:val="both"/>
      </w:pPr>
      <w:r>
        <w:rPr>
          <w:rFonts w:ascii="Times New Roman"/>
          <w:b w:val="false"/>
          <w:i w:val="false"/>
          <w:color w:val="000000"/>
          <w:sz w:val="28"/>
        </w:rPr>
        <w:t xml:space="preserve">
«Әуежайдың авиациялық қауіпсіздік   </w:t>
      </w:r>
      <w:r>
        <w:br/>
      </w:r>
      <w:r>
        <w:rPr>
          <w:rFonts w:ascii="Times New Roman"/>
          <w:b w:val="false"/>
          <w:i w:val="false"/>
          <w:color w:val="000000"/>
          <w:sz w:val="28"/>
        </w:rPr>
        <w:t xml:space="preserve">
қызметінің қарап тексеруді      </w:t>
      </w:r>
      <w:r>
        <w:br/>
      </w:r>
      <w:r>
        <w:rPr>
          <w:rFonts w:ascii="Times New Roman"/>
          <w:b w:val="false"/>
          <w:i w:val="false"/>
          <w:color w:val="000000"/>
          <w:sz w:val="28"/>
        </w:rPr>
        <w:t xml:space="preserve">
ұйымдастыруы жөнінде сертификат    </w:t>
      </w:r>
      <w:r>
        <w:br/>
      </w:r>
      <w:r>
        <w:rPr>
          <w:rFonts w:ascii="Times New Roman"/>
          <w:b w:val="false"/>
          <w:i w:val="false"/>
          <w:color w:val="000000"/>
          <w:sz w:val="28"/>
        </w:rPr>
        <w:t xml:space="preserve">
беру» мемлекеттік қызмет стандартына </w:t>
      </w:r>
      <w:r>
        <w:br/>
      </w:r>
      <w:r>
        <w:rPr>
          <w:rFonts w:ascii="Times New Roman"/>
          <w:b w:val="false"/>
          <w:i w:val="false"/>
          <w:color w:val="000000"/>
          <w:sz w:val="28"/>
        </w:rPr>
        <w:t xml:space="preserve">
5-қосымша              </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917" w:id="188"/>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қыркүйектегі </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188"/>
    <w:bookmarkStart w:name="z918" w:id="189"/>
    <w:p>
      <w:pPr>
        <w:spacing w:after="0"/>
        <w:ind w:left="0"/>
        <w:jc w:val="left"/>
      </w:pPr>
      <w:r>
        <w:rPr>
          <w:rFonts w:ascii="Times New Roman"/>
          <w:b/>
          <w:i w:val="false"/>
          <w:color w:val="000000"/>
        </w:rPr>
        <w:t xml:space="preserve"> 
«Авиациялық жұмыстарды орындауға куәлік беру» мемлекеттік</w:t>
      </w:r>
      <w:r>
        <w:br/>
      </w:r>
      <w:r>
        <w:rPr>
          <w:rFonts w:ascii="Times New Roman"/>
          <w:b/>
          <w:i w:val="false"/>
          <w:color w:val="000000"/>
        </w:rPr>
        <w:t>
қызмет стандарты</w:t>
      </w:r>
    </w:p>
    <w:bookmarkEnd w:id="189"/>
    <w:bookmarkStart w:name="z919" w:id="190"/>
    <w:p>
      <w:pPr>
        <w:spacing w:after="0"/>
        <w:ind w:left="0"/>
        <w:jc w:val="left"/>
      </w:pPr>
      <w:r>
        <w:rPr>
          <w:rFonts w:ascii="Times New Roman"/>
          <w:b/>
          <w:i w:val="false"/>
          <w:color w:val="000000"/>
        </w:rPr>
        <w:t xml:space="preserve"> 
1. Жалпы ережелер</w:t>
      </w:r>
    </w:p>
    <w:bookmarkEnd w:id="190"/>
    <w:bookmarkStart w:name="z920" w:id="191"/>
    <w:p>
      <w:pPr>
        <w:spacing w:after="0"/>
        <w:ind w:left="0"/>
        <w:jc w:val="both"/>
      </w:pPr>
      <w:r>
        <w:rPr>
          <w:rFonts w:ascii="Times New Roman"/>
          <w:b w:val="false"/>
          <w:i w:val="false"/>
          <w:color w:val="000000"/>
          <w:sz w:val="28"/>
        </w:rPr>
        <w:t>
      1. «Авиациялық жұмыстарды орындауға куәлік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Жоғарғы Кеңесінің 1992 жылғы 2 шілдедегі қаулысымен ратификацияланған Халықаралық азаматтық авиация туралы конвенцияға 6-қосымшасының (Чикаго, 1944 ж.),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60</w:t>
      </w:r>
      <w:r>
        <w:rPr>
          <w:rFonts w:ascii="Times New Roman"/>
          <w:b w:val="false"/>
          <w:i w:val="false"/>
          <w:color w:val="000000"/>
          <w:sz w:val="28"/>
        </w:rPr>
        <w:t xml:space="preserve"> және 14-бабы 1-тармағының </w:t>
      </w:r>
      <w:r>
        <w:rPr>
          <w:rFonts w:ascii="Times New Roman"/>
          <w:b w:val="false"/>
          <w:i w:val="false"/>
          <w:color w:val="000000"/>
          <w:sz w:val="28"/>
        </w:rPr>
        <w:t>17) тармақшасының</w:t>
      </w:r>
      <w:r>
        <w:rPr>
          <w:rFonts w:ascii="Times New Roman"/>
          <w:b w:val="false"/>
          <w:i w:val="false"/>
          <w:color w:val="000000"/>
          <w:sz w:val="28"/>
        </w:rPr>
        <w:t>, Қазақстан Республикасы Үкіметінің 2010 жылғы 18 қазандағы № 1069 </w:t>
      </w:r>
      <w:r>
        <w:rPr>
          <w:rFonts w:ascii="Times New Roman"/>
          <w:b w:val="false"/>
          <w:i w:val="false"/>
          <w:color w:val="000000"/>
          <w:sz w:val="28"/>
        </w:rPr>
        <w:t>қаулысымен</w:t>
      </w:r>
      <w:r>
        <w:rPr>
          <w:rFonts w:ascii="Times New Roman"/>
          <w:b w:val="false"/>
          <w:i w:val="false"/>
          <w:color w:val="000000"/>
          <w:sz w:val="28"/>
        </w:rPr>
        <w:t xml:space="preserve"> бекітілген Пайдаланушыны авиациялық жұмыстарға жiберу </w:t>
      </w:r>
      <w:r>
        <w:rPr>
          <w:rFonts w:ascii="Times New Roman"/>
          <w:b w:val="false"/>
          <w:i w:val="false"/>
          <w:color w:val="000000"/>
          <w:sz w:val="28"/>
        </w:rPr>
        <w:t>қағидасының</w:t>
      </w:r>
      <w:r>
        <w:rPr>
          <w:rFonts w:ascii="Times New Roman"/>
          <w:b w:val="false"/>
          <w:i w:val="false"/>
          <w:color w:val="000000"/>
          <w:sz w:val="28"/>
        </w:rPr>
        <w:t xml:space="preserve"> (бұдан әрі – Қағида), Қазақстан Республикасы Үкіметінің 2011 жылғы 31 наурыздағы № 319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әуе кемелерін пайдаланушыға қойылатын сертификаттық </w:t>
      </w:r>
      <w:r>
        <w:rPr>
          <w:rFonts w:ascii="Times New Roman"/>
          <w:b w:val="false"/>
          <w:i w:val="false"/>
          <w:color w:val="000000"/>
          <w:sz w:val="28"/>
        </w:rPr>
        <w:t>талаптары</w:t>
      </w:r>
      <w:r>
        <w:rPr>
          <w:rFonts w:ascii="Times New Roman"/>
          <w:b w:val="false"/>
          <w:i w:val="false"/>
          <w:color w:val="000000"/>
          <w:sz w:val="28"/>
        </w:rPr>
        <w:t xml:space="preserve"> (бұдан әрі – Сертификаттық талаптары)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авиациялық жұмыстарды орындауға куәлік беру (телнұсқасын) немесе қағаз тасығышта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немесе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мерзімі күнтізбелік 30 күнді құрайды (қажет болған жағдайда, күнтізбелік 30 күннен аспайтын мерзімге ұзарту мүмкіндігімен);</w:t>
      </w:r>
      <w:r>
        <w:br/>
      </w:r>
      <w:r>
        <w:rPr>
          <w:rFonts w:ascii="Times New Roman"/>
          <w:b w:val="false"/>
          <w:i w:val="false"/>
          <w:color w:val="000000"/>
          <w:sz w:val="28"/>
        </w:rPr>
        <w:t>
</w:t>
      </w:r>
      <w:r>
        <w:rPr>
          <w:rFonts w:ascii="Times New Roman"/>
          <w:b w:val="false"/>
          <w:i w:val="false"/>
          <w:color w:val="000000"/>
          <w:sz w:val="28"/>
        </w:rPr>
        <w:t>
      2) телнұсқаны беру мерзімі – күнтізбелік 10 күн;</w:t>
      </w:r>
      <w:r>
        <w:br/>
      </w:r>
      <w:r>
        <w:rPr>
          <w:rFonts w:ascii="Times New Roman"/>
          <w:b w:val="false"/>
          <w:i w:val="false"/>
          <w:color w:val="000000"/>
          <w:sz w:val="28"/>
        </w:rPr>
        <w:t>
</w:t>
      </w:r>
      <w:r>
        <w:rPr>
          <w:rFonts w:ascii="Times New Roman"/>
          <w:b w:val="false"/>
          <w:i w:val="false"/>
          <w:color w:val="000000"/>
          <w:sz w:val="28"/>
        </w:rPr>
        <w:t>
      3) уәкілетті органға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тапсыру кезінде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4) уәкілетті органда авиациялық жұмыстарды орындауға куәлікті (телнұсқа) алу кезінде кезек күтудің ең ұзақ рұқсат етілген уақыты –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30.12.2013 </w:t>
      </w:r>
      <w:r>
        <w:rPr>
          <w:rFonts w:ascii="Times New Roman"/>
          <w:b w:val="false"/>
          <w:i w:val="false"/>
          <w:color w:val="000000"/>
          <w:sz w:val="28"/>
        </w:rPr>
        <w:t>№ 1426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 ақылы болып табылады.</w:t>
      </w:r>
      <w:r>
        <w:br/>
      </w:r>
      <w:r>
        <w:rPr>
          <w:rFonts w:ascii="Times New Roman"/>
          <w:b w:val="false"/>
          <w:i w:val="false"/>
          <w:color w:val="000000"/>
          <w:sz w:val="28"/>
        </w:rPr>
        <w:t>
      Авиациялық жұмыстарды орындайтын пайдаланушыны сертификаттағаны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айқындалған тәртіппен және мөлшерде алым алынады. Мемлекеттік көрсетілетін қызмет мемлекеттік бюджетке көрсетілген алым төленгеннен кейін жүзеге асырылады.</w:t>
      </w:r>
      <w:r>
        <w:br/>
      </w:r>
      <w:r>
        <w:rPr>
          <w:rFonts w:ascii="Times New Roman"/>
          <w:b w:val="false"/>
          <w:i w:val="false"/>
          <w:color w:val="000000"/>
          <w:sz w:val="28"/>
        </w:rPr>
        <w:t>
      Штат санына байланысты авиациялық жұмыстарды орындайтын пайдаланушыны сертификаттағаны үшін алым мөлшерлемелері мыналарды құрайды:</w:t>
      </w:r>
      <w:r>
        <w:br/>
      </w:r>
      <w:r>
        <w:rPr>
          <w:rFonts w:ascii="Times New Roman"/>
          <w:b w:val="false"/>
          <w:i w:val="false"/>
          <w:color w:val="000000"/>
          <w:sz w:val="28"/>
        </w:rPr>
        <w:t>
      1) қоса алғанда 50 адамға дейін – алым төленетін күні қолданыстағы 743 айлық есептік көрсеткіш;</w:t>
      </w:r>
      <w:r>
        <w:br/>
      </w:r>
      <w:r>
        <w:rPr>
          <w:rFonts w:ascii="Times New Roman"/>
          <w:b w:val="false"/>
          <w:i w:val="false"/>
          <w:color w:val="000000"/>
          <w:sz w:val="28"/>
        </w:rPr>
        <w:t>
      2) 51 адамнан қоса алғанда 200 адамға дейін – алым төленетін күні қолданыстағы 831 айлық есептік көрсеткіш;</w:t>
      </w:r>
      <w:r>
        <w:br/>
      </w:r>
      <w:r>
        <w:rPr>
          <w:rFonts w:ascii="Times New Roman"/>
          <w:b w:val="false"/>
          <w:i w:val="false"/>
          <w:color w:val="000000"/>
          <w:sz w:val="28"/>
        </w:rPr>
        <w:t>
      3) 201 адамнан қоса алғанда 400 адамға дейін – алым төленетін күні қолданыстағы 871 айлық есептік көрсеткіш;</w:t>
      </w:r>
      <w:r>
        <w:br/>
      </w:r>
      <w:r>
        <w:rPr>
          <w:rFonts w:ascii="Times New Roman"/>
          <w:b w:val="false"/>
          <w:i w:val="false"/>
          <w:color w:val="000000"/>
          <w:sz w:val="28"/>
        </w:rPr>
        <w:t>
      4) 401 адамнан қоса алғанда 600 адамға дейін – алым төленетін күні қолданыстағы 918 айлық есептік көрсеткіш;</w:t>
      </w:r>
      <w:r>
        <w:br/>
      </w:r>
      <w:r>
        <w:rPr>
          <w:rFonts w:ascii="Times New Roman"/>
          <w:b w:val="false"/>
          <w:i w:val="false"/>
          <w:color w:val="000000"/>
          <w:sz w:val="28"/>
        </w:rPr>
        <w:t>
      5) 601 адамнан қоса алғанда 1200 адамға дейін – алым төленетін күні қолданыстағы 962 айлық есептік көрсеткіш;</w:t>
      </w:r>
      <w:r>
        <w:br/>
      </w:r>
      <w:r>
        <w:rPr>
          <w:rFonts w:ascii="Times New Roman"/>
          <w:b w:val="false"/>
          <w:i w:val="false"/>
          <w:color w:val="000000"/>
          <w:sz w:val="28"/>
        </w:rPr>
        <w:t>
      6) 1201 адамнан қоса алғанда 2000 адамға дейін – алым төленетін күні қолданыстағы 1006 айлық есептік көрсеткіш;</w:t>
      </w:r>
      <w:r>
        <w:br/>
      </w:r>
      <w:r>
        <w:rPr>
          <w:rFonts w:ascii="Times New Roman"/>
          <w:b w:val="false"/>
          <w:i w:val="false"/>
          <w:color w:val="000000"/>
          <w:sz w:val="28"/>
        </w:rPr>
        <w:t>
      7) 2001 адамнан астам – алым төленетін күні қолданыстағы 1057 айлық есептік көрсеткіш.</w:t>
      </w:r>
      <w:r>
        <w:br/>
      </w: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30.12.2013 </w:t>
      </w:r>
      <w:r>
        <w:rPr>
          <w:rFonts w:ascii="Times New Roman"/>
          <w:b w:val="false"/>
          <w:i w:val="false"/>
          <w:color w:val="000000"/>
          <w:sz w:val="28"/>
        </w:rPr>
        <w:t>№ 1426</w:t>
      </w:r>
      <w:r>
        <w:rPr>
          <w:rFonts w:ascii="Times New Roman"/>
          <w:b w:val="false"/>
          <w:i w:val="false"/>
          <w:color w:val="000000"/>
          <w:sz w:val="28"/>
        </w:rPr>
        <w:t> </w:t>
      </w:r>
      <w:r>
        <w:rPr>
          <w:rFonts w:ascii="Times New Roman"/>
          <w:b w:val="false"/>
          <w:i w:val="false"/>
          <w:color w:val="ff0000"/>
          <w:sz w:val="28"/>
        </w:rPr>
        <w:t>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9:00-ден 18:30-ға дейін, түскі үзіліс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ғимараттағы орындарда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зерттеу мақсатында жеке және заңды тұлғаларға арналған шағымдар мен ұсынымдар кітабы жүргізіледі.</w:t>
      </w:r>
    </w:p>
    <w:bookmarkEnd w:id="191"/>
    <w:bookmarkStart w:name="z937" w:id="192"/>
    <w:p>
      <w:pPr>
        <w:spacing w:after="0"/>
        <w:ind w:left="0"/>
        <w:jc w:val="left"/>
      </w:pPr>
      <w:r>
        <w:rPr>
          <w:rFonts w:ascii="Times New Roman"/>
          <w:b/>
          <w:i w:val="false"/>
          <w:color w:val="000000"/>
        </w:rPr>
        <w:t xml:space="preserve"> 
2. Мемлекеттік қызмет көрсету тәртібі</w:t>
      </w:r>
    </w:p>
    <w:bookmarkEnd w:id="192"/>
    <w:bookmarkStart w:name="z938" w:id="193"/>
    <w:p>
      <w:pPr>
        <w:spacing w:after="0"/>
        <w:ind w:left="0"/>
        <w:jc w:val="both"/>
      </w:pPr>
      <w:r>
        <w:rPr>
          <w:rFonts w:ascii="Times New Roman"/>
          <w:b w:val="false"/>
          <w:i w:val="false"/>
          <w:color w:val="000000"/>
          <w:sz w:val="28"/>
        </w:rPr>
        <w:t>
      11. Мемлекеттік көрсетілетін қызметті алу үшін мемлекеттік көрсетілетін қызметті алушы немесе сенімхат бойынша оның уәкілетті өкілі куәлік алу үшін уәкілетті органға мынадай құжаттармен қоса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 береді:</w:t>
      </w:r>
      <w:r>
        <w:br/>
      </w:r>
      <w:r>
        <w:rPr>
          <w:rFonts w:ascii="Times New Roman"/>
          <w:b w:val="false"/>
          <w:i w:val="false"/>
          <w:color w:val="000000"/>
          <w:sz w:val="28"/>
        </w:rPr>
        <w:t>
</w:t>
      </w:r>
      <w:r>
        <w:rPr>
          <w:rFonts w:ascii="Times New Roman"/>
          <w:b w:val="false"/>
          <w:i w:val="false"/>
          <w:color w:val="000000"/>
          <w:sz w:val="28"/>
        </w:rPr>
        <w:t>
      1) авиациялық жұмыстарды орындайтын пайдаланушыны сертификаттағаны үшін алымның төленгенін растайтын құжат;</w:t>
      </w:r>
      <w:r>
        <w:br/>
      </w:r>
      <w:r>
        <w:rPr>
          <w:rFonts w:ascii="Times New Roman"/>
          <w:b w:val="false"/>
          <w:i w:val="false"/>
          <w:color w:val="000000"/>
          <w:sz w:val="28"/>
        </w:rPr>
        <w:t>
</w:t>
      </w:r>
      <w:r>
        <w:rPr>
          <w:rFonts w:ascii="Times New Roman"/>
          <w:b w:val="false"/>
          <w:i w:val="false"/>
          <w:color w:val="000000"/>
          <w:sz w:val="28"/>
        </w:rPr>
        <w:t>
      2) куәліктің* көшірмесі немесе заңды тұлғаны мемлекеттік тіркеу (қайта тіркеу) туралы анықтама.</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кейбiр заңнамалық актiлерiне заңды тұлғаларды мемлекеттiк тiркеу және филиалдар мен өкiлдiктердi есептiк тiркеу мәселелерi бойынша өзгерiстер мен толықтырулар енгiзу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өтініш беруші жарғысының және құрылтай шартының көшірмелері;</w:t>
      </w:r>
      <w:r>
        <w:br/>
      </w:r>
      <w:r>
        <w:rPr>
          <w:rFonts w:ascii="Times New Roman"/>
          <w:b w:val="false"/>
          <w:i w:val="false"/>
          <w:color w:val="000000"/>
          <w:sz w:val="28"/>
        </w:rPr>
        <w:t>
</w:t>
      </w:r>
      <w:r>
        <w:rPr>
          <w:rFonts w:ascii="Times New Roman"/>
          <w:b w:val="false"/>
          <w:i w:val="false"/>
          <w:color w:val="000000"/>
          <w:sz w:val="28"/>
        </w:rPr>
        <w:t>
      4) өтініш берушінің мынаны қамтитын ақпараты:</w:t>
      </w:r>
      <w:r>
        <w:br/>
      </w:r>
      <w:r>
        <w:rPr>
          <w:rFonts w:ascii="Times New Roman"/>
          <w:b w:val="false"/>
          <w:i w:val="false"/>
          <w:color w:val="000000"/>
          <w:sz w:val="28"/>
        </w:rPr>
        <w:t>
</w:t>
      </w:r>
      <w:r>
        <w:rPr>
          <w:rFonts w:ascii="Times New Roman"/>
          <w:b w:val="false"/>
          <w:i w:val="false"/>
          <w:color w:val="000000"/>
          <w:sz w:val="28"/>
        </w:rPr>
        <w:t>
      өтініш беруші қызметінің негізгі орны;</w:t>
      </w:r>
      <w:r>
        <w:br/>
      </w:r>
      <w:r>
        <w:rPr>
          <w:rFonts w:ascii="Times New Roman"/>
          <w:b w:val="false"/>
          <w:i w:val="false"/>
          <w:color w:val="000000"/>
          <w:sz w:val="28"/>
        </w:rPr>
        <w:t>
</w:t>
      </w:r>
      <w:r>
        <w:rPr>
          <w:rFonts w:ascii="Times New Roman"/>
          <w:b w:val="false"/>
          <w:i w:val="false"/>
          <w:color w:val="000000"/>
          <w:sz w:val="28"/>
        </w:rPr>
        <w:t>
      ұшудың болжамды түрлері;</w:t>
      </w:r>
      <w:r>
        <w:br/>
      </w:r>
      <w:r>
        <w:rPr>
          <w:rFonts w:ascii="Times New Roman"/>
          <w:b w:val="false"/>
          <w:i w:val="false"/>
          <w:color w:val="000000"/>
          <w:sz w:val="28"/>
        </w:rPr>
        <w:t>
</w:t>
      </w:r>
      <w:r>
        <w:rPr>
          <w:rFonts w:ascii="Times New Roman"/>
          <w:b w:val="false"/>
          <w:i w:val="false"/>
          <w:color w:val="000000"/>
          <w:sz w:val="28"/>
        </w:rPr>
        <w:t>
      ұшу жұмысын ұйымдастыру;</w:t>
      </w:r>
      <w:r>
        <w:br/>
      </w:r>
      <w:r>
        <w:rPr>
          <w:rFonts w:ascii="Times New Roman"/>
          <w:b w:val="false"/>
          <w:i w:val="false"/>
          <w:color w:val="000000"/>
          <w:sz w:val="28"/>
        </w:rPr>
        <w:t>
</w:t>
      </w:r>
      <w:r>
        <w:rPr>
          <w:rFonts w:ascii="Times New Roman"/>
          <w:b w:val="false"/>
          <w:i w:val="false"/>
          <w:color w:val="000000"/>
          <w:sz w:val="28"/>
        </w:rPr>
        <w:t>
      ұшу жарамдылығын қолдау жүйесі;</w:t>
      </w:r>
      <w:r>
        <w:br/>
      </w:r>
      <w:r>
        <w:rPr>
          <w:rFonts w:ascii="Times New Roman"/>
          <w:b w:val="false"/>
          <w:i w:val="false"/>
          <w:color w:val="000000"/>
          <w:sz w:val="28"/>
        </w:rPr>
        <w:t>
</w:t>
      </w:r>
      <w:r>
        <w:rPr>
          <w:rFonts w:ascii="Times New Roman"/>
          <w:b w:val="false"/>
          <w:i w:val="false"/>
          <w:color w:val="000000"/>
          <w:sz w:val="28"/>
        </w:rPr>
        <w:t>
      ұшуды қамтамасыз ету;</w:t>
      </w:r>
      <w:r>
        <w:br/>
      </w:r>
      <w:r>
        <w:rPr>
          <w:rFonts w:ascii="Times New Roman"/>
          <w:b w:val="false"/>
          <w:i w:val="false"/>
          <w:color w:val="000000"/>
          <w:sz w:val="28"/>
        </w:rPr>
        <w:t>
</w:t>
      </w:r>
      <w:r>
        <w:rPr>
          <w:rFonts w:ascii="Times New Roman"/>
          <w:b w:val="false"/>
          <w:i w:val="false"/>
          <w:color w:val="000000"/>
          <w:sz w:val="28"/>
        </w:rPr>
        <w:t>
      ұшу персоналының және техникалық персоналдың әзірлігі;</w:t>
      </w:r>
      <w:r>
        <w:br/>
      </w:r>
      <w:r>
        <w:rPr>
          <w:rFonts w:ascii="Times New Roman"/>
          <w:b w:val="false"/>
          <w:i w:val="false"/>
          <w:color w:val="000000"/>
          <w:sz w:val="28"/>
        </w:rPr>
        <w:t>
</w:t>
      </w:r>
      <w:r>
        <w:rPr>
          <w:rFonts w:ascii="Times New Roman"/>
          <w:b w:val="false"/>
          <w:i w:val="false"/>
          <w:color w:val="000000"/>
          <w:sz w:val="28"/>
        </w:rPr>
        <w:t>
      техникалық қызмет көрсету объектілерінің әзірлігі;</w:t>
      </w:r>
      <w:r>
        <w:br/>
      </w:r>
      <w:r>
        <w:rPr>
          <w:rFonts w:ascii="Times New Roman"/>
          <w:b w:val="false"/>
          <w:i w:val="false"/>
          <w:color w:val="000000"/>
          <w:sz w:val="28"/>
        </w:rPr>
        <w:t>
</w:t>
      </w:r>
      <w:r>
        <w:rPr>
          <w:rFonts w:ascii="Times New Roman"/>
          <w:b w:val="false"/>
          <w:i w:val="false"/>
          <w:color w:val="000000"/>
          <w:sz w:val="28"/>
        </w:rPr>
        <w:t>
      әуе кемелерінің әзірлігі;</w:t>
      </w:r>
      <w:r>
        <w:br/>
      </w:r>
      <w:r>
        <w:rPr>
          <w:rFonts w:ascii="Times New Roman"/>
          <w:b w:val="false"/>
          <w:i w:val="false"/>
          <w:color w:val="000000"/>
          <w:sz w:val="28"/>
        </w:rPr>
        <w:t>
</w:t>
      </w:r>
      <w:r>
        <w:rPr>
          <w:rFonts w:ascii="Times New Roman"/>
          <w:b w:val="false"/>
          <w:i w:val="false"/>
          <w:color w:val="000000"/>
          <w:sz w:val="28"/>
        </w:rPr>
        <w:t>
      5) басқарма құрылымы және лауазымы, Т.А.Ә., білімі, біліктілігі және жұмыс тәжірибесі көрсетілген жауапты тұлғалар;</w:t>
      </w:r>
      <w:r>
        <w:br/>
      </w:r>
      <w:r>
        <w:rPr>
          <w:rFonts w:ascii="Times New Roman"/>
          <w:b w:val="false"/>
          <w:i w:val="false"/>
          <w:color w:val="000000"/>
          <w:sz w:val="28"/>
        </w:rPr>
        <w:t>
</w:t>
      </w:r>
      <w:r>
        <w:rPr>
          <w:rFonts w:ascii="Times New Roman"/>
          <w:b w:val="false"/>
          <w:i w:val="false"/>
          <w:color w:val="000000"/>
          <w:sz w:val="28"/>
        </w:rPr>
        <w:t>
      6) мынадай басшылардың тағайындалғанын растайтын құжаттар:</w:t>
      </w:r>
      <w:r>
        <w:br/>
      </w:r>
      <w:r>
        <w:rPr>
          <w:rFonts w:ascii="Times New Roman"/>
          <w:b w:val="false"/>
          <w:i w:val="false"/>
          <w:color w:val="000000"/>
          <w:sz w:val="28"/>
        </w:rPr>
        <w:t>
</w:t>
      </w:r>
      <w:r>
        <w:rPr>
          <w:rFonts w:ascii="Times New Roman"/>
          <w:b w:val="false"/>
          <w:i w:val="false"/>
          <w:color w:val="000000"/>
          <w:sz w:val="28"/>
        </w:rPr>
        <w:t>
      ұшу қызметі;</w:t>
      </w:r>
      <w:r>
        <w:br/>
      </w:r>
      <w:r>
        <w:rPr>
          <w:rFonts w:ascii="Times New Roman"/>
          <w:b w:val="false"/>
          <w:i w:val="false"/>
          <w:color w:val="000000"/>
          <w:sz w:val="28"/>
        </w:rPr>
        <w:t>
</w:t>
      </w:r>
      <w:r>
        <w:rPr>
          <w:rFonts w:ascii="Times New Roman"/>
          <w:b w:val="false"/>
          <w:i w:val="false"/>
          <w:color w:val="000000"/>
          <w:sz w:val="28"/>
        </w:rPr>
        <w:t>
      ұшу қауіпсіздігі бойынша инспекция;</w:t>
      </w:r>
      <w:r>
        <w:br/>
      </w:r>
      <w:r>
        <w:rPr>
          <w:rFonts w:ascii="Times New Roman"/>
          <w:b w:val="false"/>
          <w:i w:val="false"/>
          <w:color w:val="000000"/>
          <w:sz w:val="28"/>
        </w:rPr>
        <w:t>
</w:t>
      </w:r>
      <w:r>
        <w:rPr>
          <w:rFonts w:ascii="Times New Roman"/>
          <w:b w:val="false"/>
          <w:i w:val="false"/>
          <w:color w:val="000000"/>
          <w:sz w:val="28"/>
        </w:rPr>
        <w:t>
      ұшу жарамдылығын қолдау бойынша;</w:t>
      </w:r>
      <w:r>
        <w:br/>
      </w:r>
      <w:r>
        <w:rPr>
          <w:rFonts w:ascii="Times New Roman"/>
          <w:b w:val="false"/>
          <w:i w:val="false"/>
          <w:color w:val="000000"/>
          <w:sz w:val="28"/>
        </w:rPr>
        <w:t>
</w:t>
      </w:r>
      <w:r>
        <w:rPr>
          <w:rFonts w:ascii="Times New Roman"/>
          <w:b w:val="false"/>
          <w:i w:val="false"/>
          <w:color w:val="000000"/>
          <w:sz w:val="28"/>
        </w:rPr>
        <w:t>
      сапаны бақылау бойынша;</w:t>
      </w:r>
      <w:r>
        <w:br/>
      </w:r>
      <w:r>
        <w:rPr>
          <w:rFonts w:ascii="Times New Roman"/>
          <w:b w:val="false"/>
          <w:i w:val="false"/>
          <w:color w:val="000000"/>
          <w:sz w:val="28"/>
        </w:rPr>
        <w:t>
</w:t>
      </w:r>
      <w:r>
        <w:rPr>
          <w:rFonts w:ascii="Times New Roman"/>
          <w:b w:val="false"/>
          <w:i w:val="false"/>
          <w:color w:val="000000"/>
          <w:sz w:val="28"/>
        </w:rPr>
        <w:t>
      авиациялық қауіпсіздік бойынша;</w:t>
      </w:r>
      <w:r>
        <w:br/>
      </w:r>
      <w:r>
        <w:rPr>
          <w:rFonts w:ascii="Times New Roman"/>
          <w:b w:val="false"/>
          <w:i w:val="false"/>
          <w:color w:val="000000"/>
          <w:sz w:val="28"/>
        </w:rPr>
        <w:t>
</w:t>
      </w:r>
      <w:r>
        <w:rPr>
          <w:rFonts w:ascii="Times New Roman"/>
          <w:b w:val="false"/>
          <w:i w:val="false"/>
          <w:color w:val="000000"/>
          <w:sz w:val="28"/>
        </w:rPr>
        <w:t>
      персоналды даярлау бойынша;</w:t>
      </w:r>
      <w:r>
        <w:br/>
      </w:r>
      <w:r>
        <w:rPr>
          <w:rFonts w:ascii="Times New Roman"/>
          <w:b w:val="false"/>
          <w:i w:val="false"/>
          <w:color w:val="000000"/>
          <w:sz w:val="28"/>
        </w:rPr>
        <w:t>
</w:t>
      </w:r>
      <w:r>
        <w:rPr>
          <w:rFonts w:ascii="Times New Roman"/>
          <w:b w:val="false"/>
          <w:i w:val="false"/>
          <w:color w:val="000000"/>
          <w:sz w:val="28"/>
        </w:rPr>
        <w:t>
      7) үлгісі, моделі, сериясы, ұлттық және тіркеу белгілері, ұшуға жарамдылық сертификаттары, радиостанцияларға арналған рұқсаттар, жергілікті жердегі (егер көзделген болса) шуыл бойынша сертификаттары көрсетілген әуе кемелерінің тізімі. Әуе кемелерін жалға алған жағдайда жалға алу (лизинг) шарттарын көрсету қажет;</w:t>
      </w:r>
      <w:r>
        <w:br/>
      </w:r>
      <w:r>
        <w:rPr>
          <w:rFonts w:ascii="Times New Roman"/>
          <w:b w:val="false"/>
          <w:i w:val="false"/>
          <w:color w:val="000000"/>
          <w:sz w:val="28"/>
        </w:rPr>
        <w:t>
</w:t>
      </w:r>
      <w:r>
        <w:rPr>
          <w:rFonts w:ascii="Times New Roman"/>
          <w:b w:val="false"/>
          <w:i w:val="false"/>
          <w:color w:val="000000"/>
          <w:sz w:val="28"/>
        </w:rPr>
        <w:t>
      8) ұшу персоналын және жердегі персоналды даярлау мен аттестаттауды ұйымдастыру жөніндегі ақпарат;</w:t>
      </w:r>
      <w:r>
        <w:br/>
      </w:r>
      <w:r>
        <w:rPr>
          <w:rFonts w:ascii="Times New Roman"/>
          <w:b w:val="false"/>
          <w:i w:val="false"/>
          <w:color w:val="000000"/>
          <w:sz w:val="28"/>
        </w:rPr>
        <w:t>
</w:t>
      </w:r>
      <w:r>
        <w:rPr>
          <w:rFonts w:ascii="Times New Roman"/>
          <w:b w:val="false"/>
          <w:i w:val="false"/>
          <w:color w:val="000000"/>
          <w:sz w:val="28"/>
        </w:rPr>
        <w:t>
      9) ұшуды жүргізу бойынша нұсқаулықтың бір бөлігі болып табылатын немесе жеке құжат ретінде әзірленген персоналды алғашқы даярлау және қайта даярлау жөніндегі бағдарлама (нұсқау);</w:t>
      </w:r>
      <w:r>
        <w:br/>
      </w:r>
      <w:r>
        <w:rPr>
          <w:rFonts w:ascii="Times New Roman"/>
          <w:b w:val="false"/>
          <w:i w:val="false"/>
          <w:color w:val="000000"/>
          <w:sz w:val="28"/>
        </w:rPr>
        <w:t>
</w:t>
      </w:r>
      <w:r>
        <w:rPr>
          <w:rFonts w:ascii="Times New Roman"/>
          <w:b w:val="false"/>
          <w:i w:val="false"/>
          <w:color w:val="000000"/>
          <w:sz w:val="28"/>
        </w:rPr>
        <w:t>
      10) ұшуды жүргізу жөніндегі нұсқау;</w:t>
      </w:r>
      <w:r>
        <w:br/>
      </w:r>
      <w:r>
        <w:rPr>
          <w:rFonts w:ascii="Times New Roman"/>
          <w:b w:val="false"/>
          <w:i w:val="false"/>
          <w:color w:val="000000"/>
          <w:sz w:val="28"/>
        </w:rPr>
        <w:t>
</w:t>
      </w:r>
      <w:r>
        <w:rPr>
          <w:rFonts w:ascii="Times New Roman"/>
          <w:b w:val="false"/>
          <w:i w:val="false"/>
          <w:color w:val="000000"/>
          <w:sz w:val="28"/>
        </w:rPr>
        <w:t>
      11) техникалық қызмет көрсетуді реттеу жөніндегі пайдаланушы нұсқауы;</w:t>
      </w:r>
      <w:r>
        <w:br/>
      </w:r>
      <w:r>
        <w:rPr>
          <w:rFonts w:ascii="Times New Roman"/>
          <w:b w:val="false"/>
          <w:i w:val="false"/>
          <w:color w:val="000000"/>
          <w:sz w:val="28"/>
        </w:rPr>
        <w:t>
</w:t>
      </w:r>
      <w:r>
        <w:rPr>
          <w:rFonts w:ascii="Times New Roman"/>
          <w:b w:val="false"/>
          <w:i w:val="false"/>
          <w:color w:val="000000"/>
          <w:sz w:val="28"/>
        </w:rPr>
        <w:t>
      12) әуе кемелеріне техникалық қызмет көрсету бағдарламасы (регламент);</w:t>
      </w:r>
      <w:r>
        <w:br/>
      </w:r>
      <w:r>
        <w:rPr>
          <w:rFonts w:ascii="Times New Roman"/>
          <w:b w:val="false"/>
          <w:i w:val="false"/>
          <w:color w:val="000000"/>
          <w:sz w:val="28"/>
        </w:rPr>
        <w:t>
</w:t>
      </w:r>
      <w:r>
        <w:rPr>
          <w:rFonts w:ascii="Times New Roman"/>
          <w:b w:val="false"/>
          <w:i w:val="false"/>
          <w:color w:val="000000"/>
          <w:sz w:val="28"/>
        </w:rPr>
        <w:t>
      13) сертификатталған ең жоғары ұшып көтерілу массасы 5700 кг астам әуе кемелерін пайдаланатын пайдаланушылар үшін ұшу қауіпсіздігін басқару жөніндегі нұсқау;</w:t>
      </w:r>
      <w:r>
        <w:br/>
      </w:r>
      <w:r>
        <w:rPr>
          <w:rFonts w:ascii="Times New Roman"/>
          <w:b w:val="false"/>
          <w:i w:val="false"/>
          <w:color w:val="000000"/>
          <w:sz w:val="28"/>
        </w:rPr>
        <w:t>
</w:t>
      </w:r>
      <w:r>
        <w:rPr>
          <w:rFonts w:ascii="Times New Roman"/>
          <w:b w:val="false"/>
          <w:i w:val="false"/>
          <w:color w:val="000000"/>
          <w:sz w:val="28"/>
        </w:rPr>
        <w:t>
      14) байланыс рәсімдерін (dispatch) қоса алғанда, ұшудың орындалуын басқару және оған бақылауды ұйымдастыру жөніндегі ақпарат (dispatch);</w:t>
      </w:r>
      <w:r>
        <w:br/>
      </w:r>
      <w:r>
        <w:rPr>
          <w:rFonts w:ascii="Times New Roman"/>
          <w:b w:val="false"/>
          <w:i w:val="false"/>
          <w:color w:val="000000"/>
          <w:sz w:val="28"/>
        </w:rPr>
        <w:t>
</w:t>
      </w:r>
      <w:r>
        <w:rPr>
          <w:rFonts w:ascii="Times New Roman"/>
          <w:b w:val="false"/>
          <w:i w:val="false"/>
          <w:color w:val="000000"/>
          <w:sz w:val="28"/>
        </w:rPr>
        <w:t>
      15) Қазақстан Республикасының міндетті сақтандыру түрлері туралы заңдарына сәйкес міндетті сақтандырудың сақтандыру полистерінің көшірмелері;</w:t>
      </w:r>
      <w:r>
        <w:br/>
      </w:r>
      <w:r>
        <w:rPr>
          <w:rFonts w:ascii="Times New Roman"/>
          <w:b w:val="false"/>
          <w:i w:val="false"/>
          <w:color w:val="000000"/>
          <w:sz w:val="28"/>
        </w:rPr>
        <w:t>
</w:t>
      </w:r>
      <w:r>
        <w:rPr>
          <w:rFonts w:ascii="Times New Roman"/>
          <w:b w:val="false"/>
          <w:i w:val="false"/>
          <w:color w:val="000000"/>
          <w:sz w:val="28"/>
        </w:rPr>
        <w:t>
      16) пайдаланушының өз авиациялық қызметінің қажетті түрлерін қамтамасыз етуге арналған шарттардың көшірмелері;</w:t>
      </w:r>
      <w:r>
        <w:br/>
      </w:r>
      <w:r>
        <w:rPr>
          <w:rFonts w:ascii="Times New Roman"/>
          <w:b w:val="false"/>
          <w:i w:val="false"/>
          <w:color w:val="000000"/>
          <w:sz w:val="28"/>
        </w:rPr>
        <w:t>
</w:t>
      </w:r>
      <w:r>
        <w:rPr>
          <w:rFonts w:ascii="Times New Roman"/>
          <w:b w:val="false"/>
          <w:i w:val="false"/>
          <w:color w:val="000000"/>
          <w:sz w:val="28"/>
        </w:rPr>
        <w:t>
      17) пайдаланушы басшысы бекітетін әуе кемелерін бояу үлгілері мен мәтіндік сипаттамасы;</w:t>
      </w:r>
      <w:r>
        <w:br/>
      </w:r>
      <w:r>
        <w:rPr>
          <w:rFonts w:ascii="Times New Roman"/>
          <w:b w:val="false"/>
          <w:i w:val="false"/>
          <w:color w:val="000000"/>
          <w:sz w:val="28"/>
        </w:rPr>
        <w:t>
</w:t>
      </w:r>
      <w:r>
        <w:rPr>
          <w:rFonts w:ascii="Times New Roman"/>
          <w:b w:val="false"/>
          <w:i w:val="false"/>
          <w:color w:val="000000"/>
          <w:sz w:val="28"/>
        </w:rPr>
        <w:t>
      18) азаматтық авиация қызметіне заңсыз араласу актілерінің алдын алу жөніндегі шаралар туралы құжаттар;</w:t>
      </w:r>
      <w:r>
        <w:br/>
      </w:r>
      <w:r>
        <w:rPr>
          <w:rFonts w:ascii="Times New Roman"/>
          <w:b w:val="false"/>
          <w:i w:val="false"/>
          <w:color w:val="000000"/>
          <w:sz w:val="28"/>
        </w:rPr>
        <w:t>
</w:t>
      </w:r>
      <w:r>
        <w:rPr>
          <w:rFonts w:ascii="Times New Roman"/>
          <w:b w:val="false"/>
          <w:i w:val="false"/>
          <w:color w:val="000000"/>
          <w:sz w:val="28"/>
        </w:rPr>
        <w:t>
      19) пайдаланушының өзі немесе шарттық негізде жүзеге асыратын ұшу жұмыстарын жерде қамтамасыз ету жөніндегі ақпарат;</w:t>
      </w:r>
      <w:r>
        <w:br/>
      </w:r>
      <w:r>
        <w:rPr>
          <w:rFonts w:ascii="Times New Roman"/>
          <w:b w:val="false"/>
          <w:i w:val="false"/>
          <w:color w:val="000000"/>
          <w:sz w:val="28"/>
        </w:rPr>
        <w:t>
</w:t>
      </w:r>
      <w:r>
        <w:rPr>
          <w:rFonts w:ascii="Times New Roman"/>
          <w:b w:val="false"/>
          <w:i w:val="false"/>
          <w:color w:val="000000"/>
          <w:sz w:val="28"/>
        </w:rPr>
        <w:t>
      20) жұмыс түрлері көрсетілген, сыртқы ұйымдармен техникалық қызмет көрсету шарттарының тізбесі;</w:t>
      </w:r>
      <w:r>
        <w:br/>
      </w:r>
      <w:r>
        <w:rPr>
          <w:rFonts w:ascii="Times New Roman"/>
          <w:b w:val="false"/>
          <w:i w:val="false"/>
          <w:color w:val="000000"/>
          <w:sz w:val="28"/>
        </w:rPr>
        <w:t>
</w:t>
      </w:r>
      <w:r>
        <w:rPr>
          <w:rFonts w:ascii="Times New Roman"/>
          <w:b w:val="false"/>
          <w:i w:val="false"/>
          <w:color w:val="000000"/>
          <w:sz w:val="28"/>
        </w:rPr>
        <w:t>
      21) сыртқы ұйымдармен ұшу жарамдылығын қолдауға арналған шарттардың көшірмелері.</w:t>
      </w:r>
      <w:r>
        <w:br/>
      </w:r>
      <w:r>
        <w:rPr>
          <w:rFonts w:ascii="Times New Roman"/>
          <w:b w:val="false"/>
          <w:i w:val="false"/>
          <w:color w:val="000000"/>
          <w:sz w:val="28"/>
        </w:rPr>
        <w:t>
</w:t>
      </w:r>
      <w:r>
        <w:rPr>
          <w:rFonts w:ascii="Times New Roman"/>
          <w:b w:val="false"/>
          <w:i w:val="false"/>
          <w:color w:val="000000"/>
          <w:sz w:val="28"/>
        </w:rPr>
        <w:t>
      Жоғарыда көрсетілген барлық құжаттардың көшірмелері мемлекеттік көрсетілетін қызметті алушының қолымен және мөрімен куәландырылады.</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 алушы авиациялық жұмыстарды орындауға арналған куәліктің телнұсқасын алу үшін уәкілетті органға қажетті негіздемесі және осы стандартта көзделген тәртіппен бұрын берілген авиациялық жұмыстарды орындауға арналған куәлікпен қоса (жоғалту (ұрлау) жағдайларынан басқа) еркін нысандағы өтінішті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30.12.2013 </w:t>
      </w:r>
      <w:r>
        <w:rPr>
          <w:rFonts w:ascii="Times New Roman"/>
          <w:b w:val="false"/>
          <w:i w:val="false"/>
          <w:color w:val="000000"/>
          <w:sz w:val="28"/>
        </w:rPr>
        <w:t>№ 1426</w:t>
      </w:r>
      <w:r>
        <w:rPr>
          <w:rFonts w:ascii="Times New Roman"/>
          <w:b w:val="false"/>
          <w:i w:val="false"/>
          <w:color w:val="000000"/>
          <w:sz w:val="28"/>
        </w:rPr>
        <w:t> </w:t>
      </w:r>
      <w:r>
        <w:rPr>
          <w:rFonts w:ascii="Times New Roman"/>
          <w:b w:val="false"/>
          <w:i w:val="false"/>
          <w:color w:val="ff0000"/>
          <w:sz w:val="28"/>
        </w:rPr>
        <w:t xml:space="preserve">қаулысымен (қолданысқа енгізілу тәртібін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уәкілетті органның кеңсесіне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қабылданғаны туралы талон береді.</w:t>
      </w:r>
      <w:r>
        <w:br/>
      </w:r>
      <w:r>
        <w:rPr>
          <w:rFonts w:ascii="Times New Roman"/>
          <w:b w:val="false"/>
          <w:i w:val="false"/>
          <w:color w:val="000000"/>
          <w:sz w:val="28"/>
        </w:rPr>
        <w:t>
</w:t>
      </w:r>
      <w:r>
        <w:rPr>
          <w:rFonts w:ascii="Times New Roman"/>
          <w:b w:val="false"/>
          <w:i w:val="false"/>
          <w:color w:val="000000"/>
          <w:sz w:val="28"/>
        </w:rPr>
        <w:t>
      15. Авиациялық жұмыстарды орындауға куәлікті (телнұсқасын) мемлекеттiк қызметтi алушыға оның жеке келуімен берiлген куәліктерді есепке алу және тiркеу журналына қолхат алу арқылы уәкiлеттi органның қызметкері береді.</w:t>
      </w:r>
      <w:r>
        <w:br/>
      </w:r>
      <w:r>
        <w:rPr>
          <w:rFonts w:ascii="Times New Roman"/>
          <w:b w:val="false"/>
          <w:i w:val="false"/>
          <w:color w:val="000000"/>
          <w:sz w:val="28"/>
        </w:rPr>
        <w:t>
</w:t>
      </w:r>
      <w:r>
        <w:rPr>
          <w:rFonts w:ascii="Times New Roman"/>
          <w:b w:val="false"/>
          <w:i w:val="false"/>
          <w:color w:val="000000"/>
          <w:sz w:val="28"/>
        </w:rPr>
        <w:t>
      16. Егер мемлекеттік көрсетілетін қызметті алушыға қатысты аталған қызмет түрін көрсетуге тыйым салатын сот шешімі болса, мемлекеттік қызметті ұсынудан бас тартылады.</w:t>
      </w:r>
      <w:r>
        <w:br/>
      </w:r>
      <w:r>
        <w:rPr>
          <w:rFonts w:ascii="Times New Roman"/>
          <w:b w:val="false"/>
          <w:i w:val="false"/>
          <w:color w:val="000000"/>
          <w:sz w:val="28"/>
        </w:rPr>
        <w:t>
      Мемлекеттік көрсетілетін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тартудың себептері көрсетіліп, жазбаша түрде дәлелді жауап беріледі.</w:t>
      </w:r>
      <w:r>
        <w:br/>
      </w:r>
      <w:r>
        <w:rPr>
          <w:rFonts w:ascii="Times New Roman"/>
          <w:b w:val="false"/>
          <w:i w:val="false"/>
          <w:color w:val="000000"/>
          <w:sz w:val="28"/>
        </w:rPr>
        <w:t>
      Уәкілетті орган мемлекеттік көрсетілетін қызметті алушының құжаттарын алған сәттен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 өтінішті одан әрі қарау туралы жазбаша дәлелді бас тарту береді.</w:t>
      </w:r>
      <w:r>
        <w:br/>
      </w:r>
      <w:r>
        <w:rPr>
          <w:rFonts w:ascii="Times New Roman"/>
          <w:b w:val="false"/>
          <w:i w:val="false"/>
          <w:color w:val="000000"/>
          <w:sz w:val="28"/>
        </w:rPr>
        <w:t>
      Мемлекеттік көрсетілетін қызметті алушы мемлекеттік қызметті алғанға дейін мынадай талаптарды сақтауы тиіс:</w:t>
      </w:r>
      <w:r>
        <w:br/>
      </w:r>
      <w:r>
        <w:rPr>
          <w:rFonts w:ascii="Times New Roman"/>
          <w:b w:val="false"/>
          <w:i w:val="false"/>
          <w:color w:val="000000"/>
          <w:sz w:val="28"/>
        </w:rPr>
        <w:t>
      1) мемлекеттік көрсетілетін қызметті алушы ұсынған қызметтер сертификаттық талаптарға сәйкес келуі тиіс;</w:t>
      </w:r>
      <w:r>
        <w:br/>
      </w:r>
      <w:r>
        <w:rPr>
          <w:rFonts w:ascii="Times New Roman"/>
          <w:b w:val="false"/>
          <w:i w:val="false"/>
          <w:color w:val="000000"/>
          <w:sz w:val="28"/>
        </w:rPr>
        <w:t>
      2) түзету іс-қимылдарының жоспарында көрсетілген сәйкессіздіктер жалпы сертификаттау мерзімі шеңберінде жойылуы тиіс.</w:t>
      </w:r>
      <w:r>
        <w:br/>
      </w:r>
      <w:r>
        <w:rPr>
          <w:rFonts w:ascii="Times New Roman"/>
          <w:b w:val="false"/>
          <w:i w:val="false"/>
          <w:color w:val="000000"/>
          <w:sz w:val="28"/>
        </w:rPr>
        <w:t>
      </w:t>
      </w:r>
      <w:r>
        <w:rPr>
          <w:rFonts w:ascii="Times New Roman"/>
          <w:b w:val="false"/>
          <w:i w:val="false"/>
          <w:color w:val="ff0000"/>
          <w:sz w:val="28"/>
        </w:rPr>
        <w:t xml:space="preserve">Ескерту. 16-тармақ жаңа редакцияда - ҚР Үкіметінің 30.12.2013 </w:t>
      </w:r>
      <w:r>
        <w:rPr>
          <w:rFonts w:ascii="Times New Roman"/>
          <w:b w:val="false"/>
          <w:i w:val="false"/>
          <w:color w:val="000000"/>
          <w:sz w:val="28"/>
        </w:rPr>
        <w:t>№ 1426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rPr>
          <w:rFonts w:ascii="Times New Roman"/>
          <w:b w:val="false"/>
          <w:i w:val="false"/>
          <w:color w:val="000000"/>
          <w:sz w:val="28"/>
        </w:rPr>
        <w:t>      </w:t>
      </w:r>
    </w:p>
    <w:bookmarkEnd w:id="193"/>
    <w:bookmarkStart w:name="z992" w:id="194"/>
    <w:p>
      <w:pPr>
        <w:spacing w:after="0"/>
        <w:ind w:left="0"/>
        <w:jc w:val="left"/>
      </w:pPr>
      <w:r>
        <w:rPr>
          <w:rFonts w:ascii="Times New Roman"/>
          <w:b/>
          <w:i w:val="false"/>
          <w:color w:val="000000"/>
        </w:rPr>
        <w:t xml:space="preserve"> 
3. Жұмыс қағидаттары</w:t>
      </w:r>
    </w:p>
    <w:bookmarkEnd w:id="194"/>
    <w:bookmarkStart w:name="z993" w:id="195"/>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қызметтік борышын орындау кезінде заңдылықты, Мемлекеттік қызметшілердің ар-намыс кодексін сақтауға және сыпайылық, барынша толық ақпарат ұсыну, оның сақталуын, қорғалуы мен құпиялығын қамтамасыз ету қағидаттарына негізделеді.</w:t>
      </w:r>
    </w:p>
    <w:bookmarkEnd w:id="195"/>
    <w:bookmarkStart w:name="z994" w:id="196"/>
    <w:p>
      <w:pPr>
        <w:spacing w:after="0"/>
        <w:ind w:left="0"/>
        <w:jc w:val="left"/>
      </w:pPr>
      <w:r>
        <w:rPr>
          <w:rFonts w:ascii="Times New Roman"/>
          <w:b/>
          <w:i w:val="false"/>
          <w:color w:val="000000"/>
        </w:rPr>
        <w:t xml:space="preserve"> 
4. Жұмыс нәтижелері</w:t>
      </w:r>
    </w:p>
    <w:bookmarkEnd w:id="196"/>
    <w:bookmarkStart w:name="z995" w:id="197"/>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197"/>
    <w:bookmarkStart w:name="z997" w:id="198"/>
    <w:p>
      <w:pPr>
        <w:spacing w:after="0"/>
        <w:ind w:left="0"/>
        <w:jc w:val="left"/>
      </w:pPr>
      <w:r>
        <w:rPr>
          <w:rFonts w:ascii="Times New Roman"/>
          <w:b/>
          <w:i w:val="false"/>
          <w:color w:val="000000"/>
        </w:rPr>
        <w:t xml:space="preserve"> 
5. Шағымдану тәртібі</w:t>
      </w:r>
    </w:p>
    <w:bookmarkEnd w:id="198"/>
    <w:bookmarkStart w:name="z998" w:id="199"/>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 нәтижесімен келіспеген жағдайда, шағым Қазақстан Республикасы Көлік және коммуникация министрлігіне 010000, Астана қаласы, Қабанбай батыр даңғылы 32/1 мекенжайы бойынша беріледі, электрондық поштаның мекенжайы: mtc@mtc.gov.kz, кеңсе телефоны: 8 (717 2) 24-14-19.</w:t>
      </w:r>
      <w:r>
        <w:br/>
      </w:r>
      <w:r>
        <w:rPr>
          <w:rFonts w:ascii="Times New Roman"/>
          <w:b w:val="false"/>
          <w:i w:val="false"/>
          <w:color w:val="000000"/>
          <w:sz w:val="28"/>
        </w:rPr>
        <w:t>
      Мемлекеттік көрсетілетін қызметті алушының шағымы тіркелген күнінен бастап бес жұмыс күні ішінде қаралады.</w:t>
      </w:r>
      <w:r>
        <w:br/>
      </w:r>
      <w:r>
        <w:rPr>
          <w:rFonts w:ascii="Times New Roman"/>
          <w:b w:val="false"/>
          <w:i w:val="false"/>
          <w:color w:val="000000"/>
          <w:sz w:val="28"/>
        </w:rPr>
        <w:t>
      Уәкілетті органның жұмыс кестесі: демалыс және мереке күндерін қоспағанда, сағат 13:00-ден 14:30-ға дейін түскі үзіліспен, күн сайын сағат 9:00-ден 18:30-ға дейін.</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30.12.2013 </w:t>
      </w:r>
      <w:r>
        <w:rPr>
          <w:rFonts w:ascii="Times New Roman"/>
          <w:b w:val="false"/>
          <w:i w:val="false"/>
          <w:color w:val="000000"/>
          <w:sz w:val="28"/>
        </w:rPr>
        <w:t>№ 1426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Көрсетілетін қызмет дұрыс көрсетілмеген жағдайда, шағым уәкілетті орган басшысының атына мына: 010000, Астана қаласы, Қабанбай батыр даңғылы 32/1 мекенжайы бойынша беріледі, электрондық поштаның мекенжайы: kga_info@mtc.gov.kz, қабылдау бөлмесінің телефоны: 8 (7172) 24-26-05.</w:t>
      </w:r>
      <w:r>
        <w:br/>
      </w:r>
      <w:r>
        <w:rPr>
          <w:rFonts w:ascii="Times New Roman"/>
          <w:b w:val="false"/>
          <w:i w:val="false"/>
          <w:color w:val="000000"/>
          <w:sz w:val="28"/>
        </w:rPr>
        <w:t>
      Мемлекеттік көрсетілетін қызметті алушының шағымы оны тіркеген күннен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30.12.2013 </w:t>
      </w:r>
      <w:r>
        <w:rPr>
          <w:rFonts w:ascii="Times New Roman"/>
          <w:b w:val="false"/>
          <w:i w:val="false"/>
          <w:color w:val="000000"/>
          <w:sz w:val="28"/>
        </w:rPr>
        <w:t>№ 1426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22-1. Мемлекеттік көрсетілетін қызметті алушы көрсетілген мемлекеттік қызмет нәтижелерімен келіспеген жағдайда, мемлекеттік қызметтер көрсету сапасын бағалау және бақылау жөніндегі уәкілетті органға шағымдана алады.</w:t>
      </w:r>
      <w:r>
        <w:br/>
      </w:r>
      <w:r>
        <w:rPr>
          <w:rFonts w:ascii="Times New Roman"/>
          <w:b w:val="false"/>
          <w:i w:val="false"/>
          <w:color w:val="000000"/>
          <w:sz w:val="28"/>
        </w:rPr>
        <w:t>
      Мемлекеттік көрсетілетін қызметті алушының шағымы оны тіркеген күннен бастап он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Стандарт 22-1-тармақпен толықтырылды - ҚР Үкіметінің 30.12.2013 </w:t>
      </w:r>
      <w:r>
        <w:rPr>
          <w:rFonts w:ascii="Times New Roman"/>
          <w:b w:val="false"/>
          <w:i w:val="false"/>
          <w:color w:val="000000"/>
          <w:sz w:val="28"/>
        </w:rPr>
        <w:t>№ 1426</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199"/>
    <w:bookmarkStart w:name="z1007" w:id="200"/>
    <w:p>
      <w:pPr>
        <w:spacing w:after="0"/>
        <w:ind w:left="0"/>
        <w:jc w:val="both"/>
      </w:pPr>
      <w:r>
        <w:rPr>
          <w:rFonts w:ascii="Times New Roman"/>
          <w:b w:val="false"/>
          <w:i w:val="false"/>
          <w:color w:val="000000"/>
          <w:sz w:val="28"/>
        </w:rPr>
        <w:t xml:space="preserve">
«Авиациялық жұмыстарды       </w:t>
      </w:r>
      <w:r>
        <w:br/>
      </w:r>
      <w:r>
        <w:rPr>
          <w:rFonts w:ascii="Times New Roman"/>
          <w:b w:val="false"/>
          <w:i w:val="false"/>
          <w:color w:val="000000"/>
          <w:sz w:val="28"/>
        </w:rPr>
        <w:t xml:space="preserve">
орындауға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00"/>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Уәкілетті орган басшысына</w:t>
      </w:r>
    </w:p>
    <w:p>
      <w:pPr>
        <w:spacing w:after="0"/>
        <w:ind w:left="0"/>
        <w:jc w:val="left"/>
      </w:pPr>
      <w:r>
        <w:rPr>
          <w:rFonts w:ascii="Times New Roman"/>
          <w:b/>
          <w:i w:val="false"/>
          <w:color w:val="000000"/>
        </w:rPr>
        <w:t xml:space="preserve"> Авиациялық жұмыстарды орындауға арналған</w:t>
      </w:r>
      <w:r>
        <w:br/>
      </w:r>
      <w:r>
        <w:rPr>
          <w:rFonts w:ascii="Times New Roman"/>
          <w:b/>
          <w:i w:val="false"/>
          <w:color w:val="000000"/>
        </w:rPr>
        <w:t>
куәлікті алуға (ұзартуға)</w:t>
      </w:r>
      <w:r>
        <w:br/>
      </w:r>
      <w:r>
        <w:rPr>
          <w:rFonts w:ascii="Times New Roman"/>
          <w:b/>
          <w:i w:val="false"/>
          <w:color w:val="000000"/>
        </w:rPr>
        <w:t>
өтінім</w:t>
      </w:r>
    </w:p>
    <w:p>
      <w:pPr>
        <w:spacing w:after="0"/>
        <w:ind w:left="0"/>
        <w:jc w:val="both"/>
      </w:pPr>
      <w:r>
        <w:rPr>
          <w:rFonts w:ascii="Times New Roman"/>
          <w:b w:val="false"/>
          <w:i w:val="false"/>
          <w:color w:val="ff0000"/>
          <w:sz w:val="28"/>
        </w:rPr>
        <w:t xml:space="preserve">      Ескерту. 1-қосымша жаңа редакцияда - ҚР Үкіметінің 30.12.2013 </w:t>
      </w:r>
      <w:r>
        <w:rPr>
          <w:rFonts w:ascii="Times New Roman"/>
          <w:b w:val="false"/>
          <w:i w:val="false"/>
          <w:color w:val="ff0000"/>
          <w:sz w:val="28"/>
        </w:rPr>
        <w:t>№ 1426</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 ____________________________________________________________</w:t>
      </w:r>
      <w:r>
        <w:br/>
      </w:r>
      <w:r>
        <w:rPr>
          <w:rFonts w:ascii="Times New Roman"/>
          <w:b w:val="false"/>
          <w:i w:val="false"/>
          <w:color w:val="000000"/>
          <w:sz w:val="28"/>
        </w:rPr>
        <w:t>
           (авиациялық жұмыстарды орындауға арналған куәлікті алу,</w:t>
      </w:r>
      <w:r>
        <w:br/>
      </w:r>
      <w:r>
        <w:rPr>
          <w:rFonts w:ascii="Times New Roman"/>
          <w:b w:val="false"/>
          <w:i w:val="false"/>
          <w:color w:val="000000"/>
          <w:sz w:val="28"/>
        </w:rPr>
        <w:t>
қолданылу мерзімін ұзарту) мақсатында _______________________________</w:t>
      </w:r>
      <w:r>
        <w:br/>
      </w:r>
      <w:r>
        <w:rPr>
          <w:rFonts w:ascii="Times New Roman"/>
          <w:b w:val="false"/>
          <w:i w:val="false"/>
          <w:color w:val="000000"/>
          <w:sz w:val="28"/>
        </w:rPr>
        <w:t>
                                       (өтініш берушінің толық атауы)</w:t>
      </w:r>
      <w:r>
        <w:br/>
      </w:r>
      <w:r>
        <w:rPr>
          <w:rFonts w:ascii="Times New Roman"/>
          <w:b w:val="false"/>
          <w:i w:val="false"/>
          <w:color w:val="000000"/>
          <w:sz w:val="28"/>
        </w:rPr>
        <w:t>
сертификаттау жүргізуді сұраймын.</w:t>
      </w:r>
      <w:r>
        <w:br/>
      </w:r>
      <w:r>
        <w:rPr>
          <w:rFonts w:ascii="Times New Roman"/>
          <w:b w:val="false"/>
          <w:i w:val="false"/>
          <w:color w:val="000000"/>
          <w:sz w:val="28"/>
        </w:rPr>
        <w:t>
      2. Өтініш берушінің СТН (ЖСН): ________________________________</w:t>
      </w:r>
      <w:r>
        <w:br/>
      </w:r>
      <w:r>
        <w:rPr>
          <w:rFonts w:ascii="Times New Roman"/>
          <w:b w:val="false"/>
          <w:i w:val="false"/>
          <w:color w:val="000000"/>
          <w:sz w:val="28"/>
        </w:rPr>
        <w:t>
      3. Өтініш беруші заңды тұлғаның немесе жеке тұлғаның банктік</w:t>
      </w:r>
      <w:r>
        <w:br/>
      </w:r>
      <w:r>
        <w:rPr>
          <w:rFonts w:ascii="Times New Roman"/>
          <w:b w:val="false"/>
          <w:i w:val="false"/>
          <w:color w:val="000000"/>
          <w:sz w:val="28"/>
        </w:rPr>
        <w:t>
деректемелері: _____________________________________________________.</w:t>
      </w:r>
      <w:r>
        <w:br/>
      </w:r>
      <w:r>
        <w:rPr>
          <w:rFonts w:ascii="Times New Roman"/>
          <w:b w:val="false"/>
          <w:i w:val="false"/>
          <w:color w:val="000000"/>
          <w:sz w:val="28"/>
        </w:rPr>
        <w:t>
      4. Өтініш беруші – заңды тұлғаның орналасқан жері (мекенжайы)</w:t>
      </w:r>
      <w:r>
        <w:br/>
      </w:r>
      <w:r>
        <w:rPr>
          <w:rFonts w:ascii="Times New Roman"/>
          <w:b w:val="false"/>
          <w:i w:val="false"/>
          <w:color w:val="000000"/>
          <w:sz w:val="28"/>
        </w:rPr>
        <w:t>
немесе өтініш беруші – жеке тұлғаның тұрғылықты жері: ______________.</w:t>
      </w:r>
      <w:r>
        <w:br/>
      </w:r>
      <w:r>
        <w:rPr>
          <w:rFonts w:ascii="Times New Roman"/>
          <w:b w:val="false"/>
          <w:i w:val="false"/>
          <w:color w:val="000000"/>
          <w:sz w:val="28"/>
        </w:rPr>
        <w:t>
      5. Өтініш берушінің пошталық (нақты) мекенжайы: ______________.</w:t>
      </w:r>
      <w:r>
        <w:br/>
      </w:r>
      <w:r>
        <w:rPr>
          <w:rFonts w:ascii="Times New Roman"/>
          <w:b w:val="false"/>
          <w:i w:val="false"/>
          <w:color w:val="000000"/>
          <w:sz w:val="28"/>
        </w:rPr>
        <w:t>
      6. Байланыс телефондары/факсы/электрондық поштасының</w:t>
      </w:r>
      <w:r>
        <w:br/>
      </w:r>
      <w:r>
        <w:rPr>
          <w:rFonts w:ascii="Times New Roman"/>
          <w:b w:val="false"/>
          <w:i w:val="false"/>
          <w:color w:val="000000"/>
          <w:sz w:val="28"/>
        </w:rPr>
        <w:t>
мекенжайы, АФТН коды: ______________________________________________.</w:t>
      </w:r>
      <w:r>
        <w:br/>
      </w:r>
      <w:r>
        <w:rPr>
          <w:rFonts w:ascii="Times New Roman"/>
          <w:b w:val="false"/>
          <w:i w:val="false"/>
          <w:color w:val="000000"/>
          <w:sz w:val="28"/>
        </w:rPr>
        <w:t>
      7. Әуе кемелер орналасқан әуеайлақ (алаңқай) _________________.</w:t>
      </w:r>
      <w:r>
        <w:br/>
      </w:r>
      <w:r>
        <w:rPr>
          <w:rFonts w:ascii="Times New Roman"/>
          <w:b w:val="false"/>
          <w:i w:val="false"/>
          <w:color w:val="000000"/>
          <w:sz w:val="28"/>
        </w:rPr>
        <w:t>
      8. Мәлімделген авиациялық жұмыстардың түрлері: _______________.</w:t>
      </w:r>
      <w:r>
        <w:br/>
      </w:r>
      <w:r>
        <w:rPr>
          <w:rFonts w:ascii="Times New Roman"/>
          <w:b w:val="false"/>
          <w:i w:val="false"/>
          <w:color w:val="000000"/>
          <w:sz w:val="28"/>
        </w:rPr>
        <w:t>
      9. Қазақстан Республикасының шегінде немесе одан тыс жерлерде</w:t>
      </w:r>
      <w:r>
        <w:br/>
      </w:r>
      <w:r>
        <w:rPr>
          <w:rFonts w:ascii="Times New Roman"/>
          <w:b w:val="false"/>
          <w:i w:val="false"/>
          <w:color w:val="000000"/>
          <w:sz w:val="28"/>
        </w:rPr>
        <w:t>
ұшу өңірлері: ______________________________________________________.</w:t>
      </w:r>
      <w:r>
        <w:br/>
      </w:r>
      <w:r>
        <w:rPr>
          <w:rFonts w:ascii="Times New Roman"/>
          <w:b w:val="false"/>
          <w:i w:val="false"/>
          <w:color w:val="000000"/>
          <w:sz w:val="28"/>
        </w:rPr>
        <w:t>
      10. Жоспарланған ұшуды бастау күні: __________________________.</w:t>
      </w:r>
    </w:p>
    <w:p>
      <w:pPr>
        <w:spacing w:after="0"/>
        <w:ind w:left="0"/>
        <w:jc w:val="both"/>
      </w:pPr>
      <w:r>
        <w:rPr>
          <w:rFonts w:ascii="Times New Roman"/>
          <w:b w:val="false"/>
          <w:i w:val="false"/>
          <w:color w:val="000000"/>
          <w:sz w:val="28"/>
        </w:rPr>
        <w:t>11. Басшы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67"/>
        <w:gridCol w:w="3533"/>
        <w:gridCol w:w="2117"/>
        <w:gridCol w:w="2117"/>
        <w:gridCol w:w="3126"/>
      </w:tblGrid>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 телефоны</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Тағайындау туралы бұйрық</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Білімі</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сертификаттары (куәліктері)</w:t>
            </w:r>
          </w:p>
        </w:tc>
      </w:tr>
      <w:tr>
        <w:trPr>
          <w:trHeight w:val="30" w:hRule="atLeast"/>
        </w:trPr>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12. Командалық-ұшу, нұсқаушы және ұшқыштар құрамы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724"/>
        <w:gridCol w:w="1724"/>
        <w:gridCol w:w="2547"/>
        <w:gridCol w:w="2547"/>
        <w:gridCol w:w="2743"/>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 туған жылы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куәлігі (медициналық қорытынды)</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ұшу</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Ұшуды және авиациялық жұмыстарды орындауға рұқсат беру</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Инженерлік-техникалық персонал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5"/>
        <w:gridCol w:w="1724"/>
        <w:gridCol w:w="1724"/>
        <w:gridCol w:w="2547"/>
        <w:gridCol w:w="2547"/>
        <w:gridCol w:w="2743"/>
      </w:tblGrid>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туралы бұйрық</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Маманның куәлігі</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жұмыс өтілі</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 орындауға рұқсат беру</w:t>
            </w:r>
          </w:p>
        </w:tc>
      </w:tr>
      <w:tr>
        <w:trPr>
          <w:trHeight w:val="30" w:hRule="atLeast"/>
        </w:trPr>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14. Шетелде авиациялық жұмыстарды орындау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0"/>
        <w:gridCol w:w="3502"/>
        <w:gridCol w:w="3503"/>
        <w:gridCol w:w="2695"/>
      </w:tblGrid>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типі және борттық нөмірі</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Жалдаушы</w:t>
            </w:r>
            <w:r>
              <w:br/>
            </w:r>
            <w:r>
              <w:rPr>
                <w:rFonts w:ascii="Times New Roman"/>
                <w:b w:val="false"/>
                <w:i w:val="false"/>
                <w:color w:val="000000"/>
                <w:sz w:val="20"/>
              </w:rPr>
              <w:t>
(тапсырыс беруші)</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қала және орналасқан әуежайы</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 түрі, нөмірі, күні және қолданылу мерзімі</w:t>
            </w:r>
          </w:p>
        </w:tc>
      </w:tr>
      <w:tr>
        <w:trPr>
          <w:trHeight w:val="30" w:hRule="atLeast"/>
        </w:trPr>
        <w:tc>
          <w:tcPr>
            <w:tcW w:w="3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15. Өтініш беруші:</w:t>
      </w:r>
      <w:r>
        <w:br/>
      </w:r>
      <w:r>
        <w:rPr>
          <w:rFonts w:ascii="Times New Roman"/>
          <w:b w:val="false"/>
          <w:i w:val="false"/>
          <w:color w:val="000000"/>
          <w:sz w:val="28"/>
        </w:rPr>
        <w:t>
      сертификаттау рәсімдерін орындауға;</w:t>
      </w:r>
      <w:r>
        <w:br/>
      </w:r>
      <w:r>
        <w:rPr>
          <w:rFonts w:ascii="Times New Roman"/>
          <w:b w:val="false"/>
          <w:i w:val="false"/>
          <w:color w:val="000000"/>
          <w:sz w:val="28"/>
        </w:rPr>
        <w:t>
      сертификаттық талаптарға жауап беруге;</w:t>
      </w:r>
      <w:r>
        <w:br/>
      </w:r>
      <w:r>
        <w:rPr>
          <w:rFonts w:ascii="Times New Roman"/>
          <w:b w:val="false"/>
          <w:i w:val="false"/>
          <w:color w:val="000000"/>
          <w:sz w:val="28"/>
        </w:rPr>
        <w:t>
      авиация саласындағы уәкілетті органға ұшудың ұйымдастырылуын, қамтамасыз етілуін және орындалуын бақылауды жүзеге асыруына мүмкіндік беруге міндеттенеді.</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 заңды тұлғаның (басшының лауазымы, Т.А.Ә., қолы)</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Өтініш беруші жеке тұлғаның (Т.А.Ә., қолы)</w:t>
      </w:r>
    </w:p>
    <w:bookmarkStart w:name="z28" w:id="201"/>
    <w:p>
      <w:pPr>
        <w:spacing w:after="0"/>
        <w:ind w:left="0"/>
        <w:jc w:val="both"/>
      </w:pPr>
      <w:r>
        <w:rPr>
          <w:rFonts w:ascii="Times New Roman"/>
          <w:b w:val="false"/>
          <w:i w:val="false"/>
          <w:color w:val="000000"/>
          <w:sz w:val="28"/>
        </w:rPr>
        <w:t xml:space="preserve">
«Авиациялық жұмыстарды       </w:t>
      </w:r>
      <w:r>
        <w:br/>
      </w:r>
      <w:r>
        <w:rPr>
          <w:rFonts w:ascii="Times New Roman"/>
          <w:b w:val="false"/>
          <w:i w:val="false"/>
          <w:color w:val="000000"/>
          <w:sz w:val="28"/>
        </w:rPr>
        <w:t xml:space="preserve">
орындауға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201"/>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201__жылғы «__» 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_____________________________________/ _______________/ 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 __________ ___ сағ.___мин, ________________________ мекенжай бойынша.</w:t>
      </w:r>
    </w:p>
    <w:bookmarkStart w:name="z29" w:id="202"/>
    <w:p>
      <w:pPr>
        <w:spacing w:after="0"/>
        <w:ind w:left="0"/>
        <w:jc w:val="both"/>
      </w:pPr>
      <w:r>
        <w:rPr>
          <w:rFonts w:ascii="Times New Roman"/>
          <w:b w:val="false"/>
          <w:i w:val="false"/>
          <w:color w:val="000000"/>
          <w:sz w:val="28"/>
        </w:rPr>
        <w:t xml:space="preserve">
«Авиациялық жұмыстарды       </w:t>
      </w:r>
      <w:r>
        <w:br/>
      </w:r>
      <w:r>
        <w:rPr>
          <w:rFonts w:ascii="Times New Roman"/>
          <w:b w:val="false"/>
          <w:i w:val="false"/>
          <w:color w:val="000000"/>
          <w:sz w:val="28"/>
        </w:rPr>
        <w:t xml:space="preserve">
орындауға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202"/>
    <w:p>
      <w:pPr>
        <w:spacing w:after="0"/>
        <w:ind w:left="0"/>
        <w:jc w:val="left"/>
      </w:pPr>
      <w:r>
        <w:rPr>
          <w:rFonts w:ascii="Times New Roman"/>
          <w:b/>
          <w:i w:val="false"/>
          <w:color w:val="000000"/>
        </w:rPr>
        <w:t xml:space="preserve"> Кесте. Сапа және тиiмдiлiк көрсеткiштерiнiң мәнi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33"/>
        <w:gridCol w:w="2893"/>
        <w:gridCol w:w="2493"/>
        <w:gridCol w:w="2493"/>
      </w:tblGrid>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тиiмдiлiк көрсеткiштерi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келесi жылдағы нысаналы мәнi</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жылдың ағымдағы мәнi</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белгiленген мерзiмде қызметтi ұсыну оқиғаларының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Қызметтi ұсыну үдерiсiнiң сапасына қанағаттанған мемлекеттік қызметті алушының %-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Қолжетiмдiлiгі</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Қызметтi ұсынудың сапасына және оны ұсыну тәртiбi туралы ақпаратқа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 форматта қол жеткiзуге болатын қызметтер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үдерiсi</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тәртiбiне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Сыпайылығы</w:t>
            </w:r>
          </w:p>
        </w:tc>
      </w:tr>
      <w:tr>
        <w:trPr>
          <w:trHeight w:val="30" w:hRule="atLeast"/>
        </w:trPr>
        <w:tc>
          <w:tcPr>
            <w:tcW w:w="4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мемлекеттік қызметті алушының %-ы (үлесi)</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 w:id="203"/>
    <w:p>
      <w:pPr>
        <w:spacing w:after="0"/>
        <w:ind w:left="0"/>
        <w:jc w:val="both"/>
      </w:pPr>
      <w:r>
        <w:rPr>
          <w:rFonts w:ascii="Times New Roman"/>
          <w:b w:val="false"/>
          <w:i w:val="false"/>
          <w:color w:val="000000"/>
          <w:sz w:val="28"/>
        </w:rPr>
        <w:t xml:space="preserve">
«Авиациялық жұмыстарды       </w:t>
      </w:r>
      <w:r>
        <w:br/>
      </w:r>
      <w:r>
        <w:rPr>
          <w:rFonts w:ascii="Times New Roman"/>
          <w:b w:val="false"/>
          <w:i w:val="false"/>
          <w:color w:val="000000"/>
          <w:sz w:val="28"/>
        </w:rPr>
        <w:t xml:space="preserve">
орындауға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1011" w:id="204"/>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қыркүйектегі </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204"/>
    <w:bookmarkStart w:name="z1012" w:id="205"/>
    <w:p>
      <w:pPr>
        <w:spacing w:after="0"/>
        <w:ind w:left="0"/>
        <w:jc w:val="left"/>
      </w:pPr>
      <w:r>
        <w:rPr>
          <w:rFonts w:ascii="Times New Roman"/>
          <w:b/>
          <w:i w:val="false"/>
          <w:color w:val="000000"/>
        </w:rPr>
        <w:t xml:space="preserve"> 
«Қазақстан Республикасының аумағында өз қызметін жүзеге</w:t>
      </w:r>
      <w:r>
        <w:br/>
      </w:r>
      <w:r>
        <w:rPr>
          <w:rFonts w:ascii="Times New Roman"/>
          <w:b/>
          <w:i w:val="false"/>
          <w:color w:val="000000"/>
        </w:rPr>
        <w:t>
асыратын шетелдiк тасымалдаушыларды тіркеу туралы куәлік беру»</w:t>
      </w:r>
      <w:r>
        <w:br/>
      </w:r>
      <w:r>
        <w:rPr>
          <w:rFonts w:ascii="Times New Roman"/>
          <w:b/>
          <w:i w:val="false"/>
          <w:color w:val="000000"/>
        </w:rPr>
        <w:t>
мемлекеттік қызмет стандарты</w:t>
      </w:r>
    </w:p>
    <w:bookmarkEnd w:id="205"/>
    <w:bookmarkStart w:name="z1013" w:id="206"/>
    <w:p>
      <w:pPr>
        <w:spacing w:after="0"/>
        <w:ind w:left="0"/>
        <w:jc w:val="left"/>
      </w:pPr>
      <w:r>
        <w:rPr>
          <w:rFonts w:ascii="Times New Roman"/>
          <w:b/>
          <w:i w:val="false"/>
          <w:color w:val="000000"/>
        </w:rPr>
        <w:t xml:space="preserve"> 
1. Жалпы ережелер</w:t>
      </w:r>
    </w:p>
    <w:bookmarkEnd w:id="206"/>
    <w:bookmarkStart w:name="z1014" w:id="207"/>
    <w:p>
      <w:pPr>
        <w:spacing w:after="0"/>
        <w:ind w:left="0"/>
        <w:jc w:val="both"/>
      </w:pPr>
      <w:r>
        <w:rPr>
          <w:rFonts w:ascii="Times New Roman"/>
          <w:b w:val="false"/>
          <w:i w:val="false"/>
          <w:color w:val="000000"/>
          <w:sz w:val="28"/>
        </w:rPr>
        <w:t>
      1. «Қазақстан Республикасының аумағында өз қызметін жүзеге асыратын шетелдiк тасымалдаушыларды тіркеу туралы куәлік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81-бабының</w:t>
      </w:r>
      <w:r>
        <w:rPr>
          <w:rFonts w:ascii="Times New Roman"/>
          <w:b w:val="false"/>
          <w:i w:val="false"/>
          <w:color w:val="000000"/>
          <w:sz w:val="28"/>
        </w:rPr>
        <w:t xml:space="preserve"> және Қазақстан Республикасы Көлік және коммуникация министрінің 2010 жылғы 24 қыркүйектегі № 432 </w:t>
      </w:r>
      <w:r>
        <w:rPr>
          <w:rFonts w:ascii="Times New Roman"/>
          <w:b w:val="false"/>
          <w:i w:val="false"/>
          <w:color w:val="000000"/>
          <w:sz w:val="28"/>
        </w:rPr>
        <w:t>бұйрығымен</w:t>
      </w:r>
      <w:r>
        <w:rPr>
          <w:rFonts w:ascii="Times New Roman"/>
          <w:b w:val="false"/>
          <w:i w:val="false"/>
          <w:color w:val="000000"/>
          <w:sz w:val="28"/>
        </w:rPr>
        <w:t xml:space="preserve"> бекітілген Тіркеу және шетелдік тасымалдаушыларға қойылатын талаптар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шетелдік тасымалдаушыны тіркеу туралы куәлікті (телнұсқасыны) беру не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сәттен бастап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өтінімді тапсырған күннен бастап күнтізбелік 30 күн;</w:t>
      </w:r>
      <w:r>
        <w:br/>
      </w:r>
      <w:r>
        <w:rPr>
          <w:rFonts w:ascii="Times New Roman"/>
          <w:b w:val="false"/>
          <w:i w:val="false"/>
          <w:color w:val="000000"/>
          <w:sz w:val="28"/>
        </w:rPr>
        <w:t>
</w:t>
      </w:r>
      <w:r>
        <w:rPr>
          <w:rFonts w:ascii="Times New Roman"/>
          <w:b w:val="false"/>
          <w:i w:val="false"/>
          <w:color w:val="000000"/>
          <w:sz w:val="28"/>
        </w:rPr>
        <w:t>
      2) телнұсқаны беру мерзімі – күнтізбелік 10 күн;</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тапсыру кезінде уәкілетті органда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4) уәкілетті органда шетелдік тасымалдаушыға тіркеу туралы куәлігін (телнұсқасын) алу кезінде кезек күтудің ең ұзақ рұқсат етілген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ғимараттағы орындарда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зерттеу мақсатында жеке және заңды тұлғаларға арналған шағымдар мен ұсыныстар кітабы жүргізіледі.</w:t>
      </w:r>
    </w:p>
    <w:bookmarkEnd w:id="207"/>
    <w:bookmarkStart w:name="z1031" w:id="208"/>
    <w:p>
      <w:pPr>
        <w:spacing w:after="0"/>
        <w:ind w:left="0"/>
        <w:jc w:val="left"/>
      </w:pPr>
      <w:r>
        <w:rPr>
          <w:rFonts w:ascii="Times New Roman"/>
          <w:b/>
          <w:i w:val="false"/>
          <w:color w:val="000000"/>
        </w:rPr>
        <w:t xml:space="preserve"> 
2. Мемлекеттік қызмет көрсету тәртібі</w:t>
      </w:r>
    </w:p>
    <w:bookmarkEnd w:id="208"/>
    <w:bookmarkStart w:name="z1032" w:id="209"/>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сенімхат бойынша уәкілетті өкілі уәкілетті органға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мынадай құжаттармен қоса куәлік алу үшін жазбаша өтiнiшті ұсынады:</w:t>
      </w:r>
      <w:r>
        <w:br/>
      </w:r>
      <w:r>
        <w:rPr>
          <w:rFonts w:ascii="Times New Roman"/>
          <w:b w:val="false"/>
          <w:i w:val="false"/>
          <w:color w:val="000000"/>
          <w:sz w:val="28"/>
        </w:rPr>
        <w:t>
</w:t>
      </w:r>
      <w:r>
        <w:rPr>
          <w:rFonts w:ascii="Times New Roman"/>
          <w:b w:val="false"/>
          <w:i w:val="false"/>
          <w:color w:val="000000"/>
          <w:sz w:val="28"/>
        </w:rPr>
        <w:t>
      1) заңды тұлға (шетелдік тасымалдаушы) жарғысының, өкiлдiктi, филиалды есептiк тiркеу туралы анықтаманың не куәлiктiң немесе бас агенттi мемлекеттiк тiркеу туралы куәлiктiң көшiрмелері;</w:t>
      </w:r>
      <w:r>
        <w:br/>
      </w:r>
      <w:r>
        <w:rPr>
          <w:rFonts w:ascii="Times New Roman"/>
          <w:b w:val="false"/>
          <w:i w:val="false"/>
          <w:color w:val="000000"/>
          <w:sz w:val="28"/>
        </w:rPr>
        <w:t>
</w:t>
      </w:r>
      <w:r>
        <w:rPr>
          <w:rFonts w:ascii="Times New Roman"/>
          <w:b w:val="false"/>
          <w:i w:val="false"/>
          <w:color w:val="000000"/>
          <w:sz w:val="28"/>
        </w:rPr>
        <w:t>
      2) Қазақстан Республикасындағы шетелдiк тасымалдаушының өкiлдiгi, филиалы туралы ереженiң немесе бас агент жарғысының көшiрмесi;</w:t>
      </w:r>
      <w:r>
        <w:br/>
      </w:r>
      <w:r>
        <w:rPr>
          <w:rFonts w:ascii="Times New Roman"/>
          <w:b w:val="false"/>
          <w:i w:val="false"/>
          <w:color w:val="000000"/>
          <w:sz w:val="28"/>
        </w:rPr>
        <w:t>
</w:t>
      </w:r>
      <w:r>
        <w:rPr>
          <w:rFonts w:ascii="Times New Roman"/>
          <w:b w:val="false"/>
          <w:i w:val="false"/>
          <w:color w:val="000000"/>
          <w:sz w:val="28"/>
        </w:rPr>
        <w:t>
      3) Қазақстан Республикасында шетелдiк тасымалдаушының тиiстi қаржылық жылға жасалған әуежайлық қызмет көрсету шартының, агенттiк шарттардың көшiрмелерi;</w:t>
      </w:r>
      <w:r>
        <w:br/>
      </w:r>
      <w:r>
        <w:rPr>
          <w:rFonts w:ascii="Times New Roman"/>
          <w:b w:val="false"/>
          <w:i w:val="false"/>
          <w:color w:val="000000"/>
          <w:sz w:val="28"/>
        </w:rPr>
        <w:t>
</w:t>
      </w:r>
      <w:r>
        <w:rPr>
          <w:rFonts w:ascii="Times New Roman"/>
          <w:b w:val="false"/>
          <w:i w:val="false"/>
          <w:color w:val="000000"/>
          <w:sz w:val="28"/>
        </w:rPr>
        <w:t>
      4) шетелдiк тасымалдаушы өкiлдiгiнiң, филиалының басшысына немесе бас агентке сенiмхаттың көшiрмесi.</w:t>
      </w:r>
      <w:r>
        <w:br/>
      </w:r>
      <w:r>
        <w:rPr>
          <w:rFonts w:ascii="Times New Roman"/>
          <w:b w:val="false"/>
          <w:i w:val="false"/>
          <w:color w:val="000000"/>
          <w:sz w:val="28"/>
        </w:rPr>
        <w:t>
</w:t>
      </w:r>
      <w:r>
        <w:rPr>
          <w:rFonts w:ascii="Times New Roman"/>
          <w:b w:val="false"/>
          <w:i w:val="false"/>
          <w:color w:val="000000"/>
          <w:sz w:val="28"/>
        </w:rPr>
        <w:t>
      Шетелдік тасымалдаушыны тіркеу туралы куәліктің телнұсқасын алу үшін мемлекеттік қызметті алушы уәкілетті органға осы стандартта көзделген тәртіппен еркін нысандағы өтiнiшті және мемлекеттік қызметті алушы жүргізген қызметтік тексеру материалдарды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15. Уәкілетті орган қызметкері шетелдік тасымалдаушыны тіркеу туралы куәлікті (телнұсқаны) мемлекеттік қызметті алушыға берілген куәліктерді есеп жүргізу және тіркеу журналына қолхатпен жеке өзінің қатысуы кезінде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негіз болып табылады, егер:</w:t>
      </w:r>
      <w:r>
        <w:br/>
      </w:r>
      <w:r>
        <w:rPr>
          <w:rFonts w:ascii="Times New Roman"/>
          <w:b w:val="false"/>
          <w:i w:val="false"/>
          <w:color w:val="000000"/>
          <w:sz w:val="28"/>
        </w:rPr>
        <w:t>
</w:t>
      </w:r>
      <w:r>
        <w:rPr>
          <w:rFonts w:ascii="Times New Roman"/>
          <w:b w:val="false"/>
          <w:i w:val="false"/>
          <w:color w:val="000000"/>
          <w:sz w:val="28"/>
        </w:rPr>
        <w:t>
      1) ұсынылған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w:t>
      </w:r>
      <w:r>
        <w:rPr>
          <w:rFonts w:ascii="Times New Roman"/>
          <w:b w:val="false"/>
          <w:i w:val="false"/>
          <w:color w:val="000000"/>
          <w:sz w:val="28"/>
        </w:rPr>
        <w:t>Қағидалар</w:t>
      </w:r>
      <w:r>
        <w:rPr>
          <w:rFonts w:ascii="Times New Roman"/>
          <w:b w:val="false"/>
          <w:i w:val="false"/>
          <w:color w:val="000000"/>
          <w:sz w:val="28"/>
        </w:rPr>
        <w:t xml:space="preserve"> ережелерінің талаптарына сәйкес келмесе;</w:t>
      </w:r>
      <w:r>
        <w:br/>
      </w:r>
      <w:r>
        <w:rPr>
          <w:rFonts w:ascii="Times New Roman"/>
          <w:b w:val="false"/>
          <w:i w:val="false"/>
          <w:color w:val="000000"/>
          <w:sz w:val="28"/>
        </w:rPr>
        <w:t>
</w:t>
      </w:r>
      <w:r>
        <w:rPr>
          <w:rFonts w:ascii="Times New Roman"/>
          <w:b w:val="false"/>
          <w:i w:val="false"/>
          <w:color w:val="000000"/>
          <w:sz w:val="28"/>
        </w:rPr>
        <w:t>
      2) шетелдік тасымалдаушы қызметті құрылтай құжаттарға сәйкес жүзеге асырмаса;</w:t>
      </w:r>
      <w:r>
        <w:br/>
      </w:r>
      <w:r>
        <w:rPr>
          <w:rFonts w:ascii="Times New Roman"/>
          <w:b w:val="false"/>
          <w:i w:val="false"/>
          <w:color w:val="000000"/>
          <w:sz w:val="28"/>
        </w:rPr>
        <w:t>
</w:t>
      </w:r>
      <w:r>
        <w:rPr>
          <w:rFonts w:ascii="Times New Roman"/>
          <w:b w:val="false"/>
          <w:i w:val="false"/>
          <w:color w:val="000000"/>
          <w:sz w:val="28"/>
        </w:rPr>
        <w:t>
      3) ұсынылған құжаттарда дұрыс емес немесе толық емес мәліметтер берілсе.</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 ішінде бас тарту себептері көрсетіле отырып, жазбаша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алушыдан құжаттарды қабылдаған сәттен бастап 3 (үш) жұмыс күні ішінде ұсынылған құжаттардың толықтығын тексеруге міндетті. Уәкілетті орган ұсынылған құжаттардың толық болмау фактісі анықталған жағдайда, көрсетілген мерзімдерде мемлекеттік қызметті ұсынуды тоқтата тұру туралы жазбаша дәлелді жауап береді.</w:t>
      </w:r>
    </w:p>
    <w:bookmarkEnd w:id="209"/>
    <w:bookmarkStart w:name="z1048" w:id="210"/>
    <w:p>
      <w:pPr>
        <w:spacing w:after="0"/>
        <w:ind w:left="0"/>
        <w:jc w:val="left"/>
      </w:pPr>
      <w:r>
        <w:rPr>
          <w:rFonts w:ascii="Times New Roman"/>
          <w:b/>
          <w:i w:val="false"/>
          <w:color w:val="000000"/>
        </w:rPr>
        <w:t xml:space="preserve"> 
3. Жұмыс қағидаттары</w:t>
      </w:r>
    </w:p>
    <w:bookmarkEnd w:id="210"/>
    <w:bookmarkStart w:name="z1049" w:id="211"/>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қызметтік борышын орындау кезінде заңдылықты, Мемлекеттік қызметшілердің ар-намыс кодексін сақтауға және сыпайылық, барынша толық ақпарат ұсыну, оның сақталуын, қорғалуы мен құпиялығын қамтамасыз ету қағидаттарына негізделеді.</w:t>
      </w:r>
    </w:p>
    <w:bookmarkEnd w:id="211"/>
    <w:p>
      <w:pPr>
        <w:spacing w:after="0"/>
        <w:ind w:left="0"/>
        <w:jc w:val="left"/>
      </w:pPr>
      <w:r>
        <w:rPr>
          <w:rFonts w:ascii="Times New Roman"/>
          <w:b/>
          <w:i w:val="false"/>
          <w:color w:val="000000"/>
        </w:rPr>
        <w:t xml:space="preserve"> 4. Жұмыс нәтижелері</w:t>
      </w:r>
    </w:p>
    <w:bookmarkStart w:name="z1050" w:id="212"/>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212"/>
    <w:bookmarkStart w:name="z1052" w:id="213"/>
    <w:p>
      <w:pPr>
        <w:spacing w:after="0"/>
        <w:ind w:left="0"/>
        <w:jc w:val="left"/>
      </w:pPr>
      <w:r>
        <w:rPr>
          <w:rFonts w:ascii="Times New Roman"/>
          <w:b/>
          <w:i w:val="false"/>
          <w:color w:val="000000"/>
        </w:rPr>
        <w:t xml:space="preserve"> 
5. Шағымдану тәртібі</w:t>
      </w:r>
    </w:p>
    <w:bookmarkEnd w:id="213"/>
    <w:bookmarkStart w:name="z1053" w:id="214"/>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кеңсенің телефоны: 8 (7172) 24-14-19.</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мекенжайы,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214"/>
    <w:bookmarkStart w:name="z123" w:id="215"/>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xml:space="preserve">
өз қызметін жүзеге асыратын    </w:t>
      </w:r>
      <w:r>
        <w:br/>
      </w:r>
      <w:r>
        <w:rPr>
          <w:rFonts w:ascii="Times New Roman"/>
          <w:b w:val="false"/>
          <w:i w:val="false"/>
          <w:color w:val="000000"/>
          <w:sz w:val="28"/>
        </w:rPr>
        <w:t xml:space="preserve">
шетелдiк тасымалдаушыларды    </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215"/>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ff0000"/>
          <w:sz w:val="28"/>
        </w:rPr>
        <w:t xml:space="preserve">      Ескерту. 1-қосымшаға өзгеріс енгізілді - ҚР Үкіметінің 21.05.2013 </w:t>
      </w:r>
      <w:r>
        <w:rPr>
          <w:rFonts w:ascii="Times New Roman"/>
          <w:b w:val="false"/>
          <w:i w:val="false"/>
          <w:color w:val="ff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p>
    <w:p>
      <w:pPr>
        <w:spacing w:after="0"/>
        <w:ind w:left="0"/>
        <w:jc w:val="both"/>
      </w:pPr>
      <w:r>
        <w:rPr>
          <w:rFonts w:ascii="Times New Roman"/>
          <w:b w:val="false"/>
          <w:i w:val="false"/>
          <w:color w:val="000000"/>
          <w:sz w:val="28"/>
        </w:rPr>
        <w:t>Сiзден___________________________________________________________________________________________________________________________ шетелдік                    (авиакомпанияның атауы)</w:t>
      </w:r>
    </w:p>
    <w:p>
      <w:pPr>
        <w:spacing w:after="0"/>
        <w:ind w:left="0"/>
        <w:jc w:val="both"/>
      </w:pPr>
      <w:r>
        <w:rPr>
          <w:rFonts w:ascii="Times New Roman"/>
          <w:b w:val="false"/>
          <w:i w:val="false"/>
          <w:color w:val="000000"/>
          <w:sz w:val="28"/>
        </w:rPr>
        <w:t>тасымалдаушыны тіркеуңізді сұраймыз.</w:t>
      </w:r>
      <w:r>
        <w:br/>
      </w:r>
      <w:r>
        <w:rPr>
          <w:rFonts w:ascii="Times New Roman"/>
          <w:b w:val="false"/>
          <w:i w:val="false"/>
          <w:color w:val="000000"/>
          <w:sz w:val="28"/>
        </w:rPr>
        <w:t>
Авиакомпания туралы мәлiметтер:</w:t>
      </w:r>
    </w:p>
    <w:p>
      <w:pPr>
        <w:spacing w:after="0"/>
        <w:ind w:left="0"/>
        <w:jc w:val="both"/>
      </w:pPr>
      <w:r>
        <w:rPr>
          <w:rFonts w:ascii="Times New Roman"/>
          <w:b w:val="false"/>
          <w:i w:val="false"/>
          <w:color w:val="000000"/>
          <w:sz w:val="28"/>
        </w:rPr>
        <w:t>1. Меншiк нысаны 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2. Құрылған жылы 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3. Заңды тұлғаны мемлекеттік тіркеу (қайта тіркеу) туралы анықтама не куәлік</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(нөмірі, кім және қашан берген)</w:t>
      </w:r>
    </w:p>
    <w:p>
      <w:pPr>
        <w:spacing w:after="0"/>
        <w:ind w:left="0"/>
        <w:jc w:val="both"/>
      </w:pPr>
      <w:r>
        <w:rPr>
          <w:rFonts w:ascii="Times New Roman"/>
          <w:b w:val="false"/>
          <w:i w:val="false"/>
          <w:color w:val="000000"/>
          <w:sz w:val="28"/>
        </w:rPr>
        <w:t>4. Банк деректемелері________________________________________________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(ЖСК №, корресподенттік шот, БИК, банктiң атауы және орналасқан жерi)</w:t>
      </w:r>
      <w:r>
        <w:br/>
      </w:r>
      <w:r>
        <w:rPr>
          <w:rFonts w:ascii="Times New Roman"/>
          <w:b w:val="false"/>
          <w:i w:val="false"/>
          <w:color w:val="000000"/>
          <w:sz w:val="28"/>
        </w:rPr>
        <w:t>
5. Заңды мекен-жайы және басқа деректемелері_________________________</w:t>
      </w:r>
      <w:r>
        <w:br/>
      </w:r>
      <w:r>
        <w:rPr>
          <w:rFonts w:ascii="Times New Roman"/>
          <w:b w:val="false"/>
          <w:i w:val="false"/>
          <w:color w:val="000000"/>
          <w:sz w:val="28"/>
        </w:rPr>
        <w:t>
____________________________________________________________________   (почталық мекен-жайы, телефон, телефакс, телекс, телетайп, телеграфтық ж/е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телефондық шартты шақырулары, ИКАО, ИАТА, СИТА, АФТН кодтары)</w:t>
      </w:r>
    </w:p>
    <w:p>
      <w:pPr>
        <w:spacing w:after="0"/>
        <w:ind w:left="0"/>
        <w:jc w:val="both"/>
      </w:pPr>
      <w:r>
        <w:rPr>
          <w:rFonts w:ascii="Times New Roman"/>
          <w:b w:val="false"/>
          <w:i w:val="false"/>
          <w:color w:val="000000"/>
          <w:sz w:val="28"/>
        </w:rPr>
        <w:t>6.___________________________________________________________________ (кәсiпорын бiрiншi басшысының аты-жөні (бар болған жағдайда) (бұдан әрі – Т.А.Ә.)</w:t>
      </w:r>
      <w:r>
        <w:br/>
      </w:r>
      <w:r>
        <w:rPr>
          <w:rFonts w:ascii="Times New Roman"/>
          <w:b w:val="false"/>
          <w:i w:val="false"/>
          <w:color w:val="000000"/>
          <w:sz w:val="28"/>
        </w:rPr>
        <w:t>
7. Қоса берiлген құжаттар____________________________________________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Авиакомпания басшысы:</w:t>
      </w:r>
      <w:r>
        <w:br/>
      </w:r>
      <w:r>
        <w:rPr>
          <w:rFonts w:ascii="Times New Roman"/>
          <w:b w:val="false"/>
          <w:i w:val="false"/>
          <w:color w:val="000000"/>
          <w:sz w:val="28"/>
        </w:rPr>
        <w:t>
________________________ _____________________</w:t>
      </w:r>
      <w:r>
        <w:br/>
      </w:r>
      <w:r>
        <w:rPr>
          <w:rFonts w:ascii="Times New Roman"/>
          <w:b w:val="false"/>
          <w:i w:val="false"/>
          <w:color w:val="000000"/>
          <w:sz w:val="28"/>
        </w:rPr>
        <w:t>
      (Т.А.Ә.)               (қолы, күнi)</w:t>
      </w:r>
      <w:r>
        <w:br/>
      </w:r>
      <w:r>
        <w:rPr>
          <w:rFonts w:ascii="Times New Roman"/>
          <w:b w:val="false"/>
          <w:i w:val="false"/>
          <w:color w:val="000000"/>
          <w:sz w:val="28"/>
        </w:rPr>
        <w:t>
Өтiнiш қарау үшiн қабылданды 20 __ жылғы ____________</w:t>
      </w:r>
    </w:p>
    <w:bookmarkStart w:name="z125" w:id="216"/>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xml:space="preserve">
өз қызметін жүзеге асыратын    </w:t>
      </w:r>
      <w:r>
        <w:br/>
      </w:r>
      <w:r>
        <w:rPr>
          <w:rFonts w:ascii="Times New Roman"/>
          <w:b w:val="false"/>
          <w:i w:val="false"/>
          <w:color w:val="000000"/>
          <w:sz w:val="28"/>
        </w:rPr>
        <w:t xml:space="preserve">
шетелдiк тасымалдаушыларды    </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216"/>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нөмірі____________________________________________</w:t>
      </w:r>
      <w:r>
        <w:br/>
      </w:r>
      <w:r>
        <w:rPr>
          <w:rFonts w:ascii="Times New Roman"/>
          <w:b w:val="false"/>
          <w:i w:val="false"/>
          <w:color w:val="000000"/>
          <w:sz w:val="28"/>
        </w:rPr>
        <w:t>
Өтінішті тіркелген күні 201__жылғы «___» ________________</w:t>
      </w:r>
      <w:r>
        <w:br/>
      </w:r>
      <w:r>
        <w:rPr>
          <w:rFonts w:ascii="Times New Roman"/>
          <w:b w:val="false"/>
          <w:i w:val="false"/>
          <w:color w:val="000000"/>
          <w:sz w:val="28"/>
        </w:rPr>
        <w:t>
2.___________________________________________________________________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p>
    <w:p>
      <w:pPr>
        <w:spacing w:after="0"/>
        <w:ind w:left="0"/>
        <w:jc w:val="both"/>
      </w:pPr>
      <w:r>
        <w:rPr>
          <w:rFonts w:ascii="Times New Roman"/>
          <w:b w:val="false"/>
          <w:i w:val="false"/>
          <w:color w:val="000000"/>
          <w:sz w:val="28"/>
        </w:rPr>
        <w:t>4. Қоса берілетін құжаттар саны _____ мен тізбесі:</w:t>
      </w:r>
    </w:p>
    <w:p>
      <w:pPr>
        <w:spacing w:after="0"/>
        <w:ind w:left="0"/>
        <w:jc w:val="both"/>
      </w:pPr>
      <w:r>
        <w:rPr>
          <w:rFonts w:ascii="Times New Roman"/>
          <w:b w:val="false"/>
          <w:i w:val="false"/>
          <w:color w:val="000000"/>
          <w:sz w:val="28"/>
        </w:rPr>
        <w:t>1)___________________________________________________________________2)___________________________________________________________________</w:t>
      </w:r>
      <w:r>
        <w:br/>
      </w:r>
      <w:r>
        <w:rPr>
          <w:rFonts w:ascii="Times New Roman"/>
          <w:b w:val="false"/>
          <w:i w:val="false"/>
          <w:color w:val="000000"/>
          <w:sz w:val="28"/>
        </w:rPr>
        <w:t>
3)___________________________________________________________________4)___________________________________________________________________5)___________________________________________________________________6)___________________________________________________________________7)___________________________________________________________________8)___________________________________________________________________9) 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 _______________/ ___________________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«___» __________ ___ сағ.___мин,______________________________________________мекенжай бойынша.</w:t>
      </w:r>
    </w:p>
    <w:bookmarkStart w:name="z127" w:id="217"/>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xml:space="preserve">
өз қызметін жүзеге асыратын    </w:t>
      </w:r>
      <w:r>
        <w:br/>
      </w:r>
      <w:r>
        <w:rPr>
          <w:rFonts w:ascii="Times New Roman"/>
          <w:b w:val="false"/>
          <w:i w:val="false"/>
          <w:color w:val="000000"/>
          <w:sz w:val="28"/>
        </w:rPr>
        <w:t xml:space="preserve">
шетелдiк тасымалдаушыларды    </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3-қосымша             </w:t>
      </w:r>
    </w:p>
    <w:bookmarkEnd w:id="217"/>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алдынғы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3" w:id="218"/>
    <w:p>
      <w:pPr>
        <w:spacing w:after="0"/>
        <w:ind w:left="0"/>
        <w:jc w:val="both"/>
      </w:pPr>
      <w:r>
        <w:rPr>
          <w:rFonts w:ascii="Times New Roman"/>
          <w:b w:val="false"/>
          <w:i w:val="false"/>
          <w:color w:val="000000"/>
          <w:sz w:val="28"/>
        </w:rPr>
        <w:t>
«Қазақстан Республикасының аумағында</w:t>
      </w:r>
      <w:r>
        <w:br/>
      </w:r>
      <w:r>
        <w:rPr>
          <w:rFonts w:ascii="Times New Roman"/>
          <w:b w:val="false"/>
          <w:i w:val="false"/>
          <w:color w:val="000000"/>
          <w:sz w:val="28"/>
        </w:rPr>
        <w:t xml:space="preserve">
өз қызметін жүзеге асыратын    </w:t>
      </w:r>
      <w:r>
        <w:br/>
      </w:r>
      <w:r>
        <w:rPr>
          <w:rFonts w:ascii="Times New Roman"/>
          <w:b w:val="false"/>
          <w:i w:val="false"/>
          <w:color w:val="000000"/>
          <w:sz w:val="28"/>
        </w:rPr>
        <w:t xml:space="preserve">
шетелдiк тасымалдаушыларды    </w:t>
      </w:r>
      <w:r>
        <w:br/>
      </w:r>
      <w:r>
        <w:rPr>
          <w:rFonts w:ascii="Times New Roman"/>
          <w:b w:val="false"/>
          <w:i w:val="false"/>
          <w:color w:val="000000"/>
          <w:sz w:val="28"/>
        </w:rPr>
        <w:t xml:space="preserve">
тіркеу туралы куәлік беру»    </w:t>
      </w:r>
      <w:r>
        <w:br/>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4-қосымша             </w:t>
      </w:r>
    </w:p>
    <w:bookmarkEnd w:id="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4"/>
      </w:tblGrid>
      <w:tr>
        <w:trPr>
          <w:trHeight w:val="30" w:hRule="atLeast"/>
        </w:trPr>
        <w:tc>
          <w:tcPr>
            <w:tcW w:w="8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1215" w:id="2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қыркүйектегі </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219"/>
    <w:bookmarkStart w:name="z1216" w:id="220"/>
    <w:p>
      <w:pPr>
        <w:spacing w:after="0"/>
        <w:ind w:left="0"/>
        <w:jc w:val="left"/>
      </w:pPr>
      <w:r>
        <w:rPr>
          <w:rFonts w:ascii="Times New Roman"/>
          <w:b/>
          <w:i w:val="false"/>
          <w:color w:val="000000"/>
        </w:rPr>
        <w:t xml:space="preserve"> 
«Азаматтық авиацияның авиациялық</w:t>
      </w:r>
      <w:r>
        <w:br/>
      </w:r>
      <w:r>
        <w:rPr>
          <w:rFonts w:ascii="Times New Roman"/>
          <w:b/>
          <w:i w:val="false"/>
          <w:color w:val="000000"/>
        </w:rPr>
        <w:t>
техникаларына техникалық қызмет көрсету және оны жөндеу</w:t>
      </w:r>
      <w:r>
        <w:br/>
      </w:r>
      <w:r>
        <w:rPr>
          <w:rFonts w:ascii="Times New Roman"/>
          <w:b/>
          <w:i w:val="false"/>
          <w:color w:val="000000"/>
        </w:rPr>
        <w:t>
жөніндегі ұйымның сертификатын беру»</w:t>
      </w:r>
      <w:r>
        <w:br/>
      </w:r>
      <w:r>
        <w:rPr>
          <w:rFonts w:ascii="Times New Roman"/>
          <w:b/>
          <w:i w:val="false"/>
          <w:color w:val="000000"/>
        </w:rPr>
        <w:t>
мемлекеттік қызмет стандарты</w:t>
      </w:r>
    </w:p>
    <w:bookmarkEnd w:id="220"/>
    <w:bookmarkStart w:name="z1217" w:id="221"/>
    <w:p>
      <w:pPr>
        <w:spacing w:after="0"/>
        <w:ind w:left="0"/>
        <w:jc w:val="left"/>
      </w:pPr>
      <w:r>
        <w:rPr>
          <w:rFonts w:ascii="Times New Roman"/>
          <w:b/>
          <w:i w:val="false"/>
          <w:color w:val="000000"/>
        </w:rPr>
        <w:t xml:space="preserve"> 
1. Жалпы ережелер</w:t>
      </w:r>
    </w:p>
    <w:bookmarkEnd w:id="221"/>
    <w:bookmarkStart w:name="z1218" w:id="222"/>
    <w:p>
      <w:pPr>
        <w:spacing w:after="0"/>
        <w:ind w:left="0"/>
        <w:jc w:val="both"/>
      </w:pPr>
      <w:r>
        <w:rPr>
          <w:rFonts w:ascii="Times New Roman"/>
          <w:b w:val="false"/>
          <w:i w:val="false"/>
          <w:color w:val="000000"/>
          <w:sz w:val="28"/>
        </w:rPr>
        <w:t>
      1. «Азаматтық авиацияның авиациялық техникаларына техникалық қызмет көрсету және оны жөндеу жөніндегі ұйымның сертификатын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Жоғары Кеңесінің 1992 жылғы 2 шілдедегі қаулысымен бекітілген Халықаралық азаматтық авиация туралы конвенцияға (Чикаго, 1944 ж.) 6-қосымшасы,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17) тармақшасына</w:t>
      </w:r>
      <w:r>
        <w:rPr>
          <w:rFonts w:ascii="Times New Roman"/>
          <w:b w:val="false"/>
          <w:i w:val="false"/>
          <w:color w:val="000000"/>
          <w:sz w:val="28"/>
        </w:rPr>
        <w:t xml:space="preserve"> және </w:t>
      </w:r>
      <w:r>
        <w:rPr>
          <w:rFonts w:ascii="Times New Roman"/>
          <w:b w:val="false"/>
          <w:i w:val="false"/>
          <w:color w:val="000000"/>
          <w:sz w:val="28"/>
        </w:rPr>
        <w:t>48-бабының</w:t>
      </w:r>
      <w:r>
        <w:rPr>
          <w:rFonts w:ascii="Times New Roman"/>
          <w:b w:val="false"/>
          <w:i w:val="false"/>
          <w:color w:val="000000"/>
          <w:sz w:val="28"/>
        </w:rPr>
        <w:t>, Қазақстан Республикасы Үкіметінің 2011 жылғы 25 сәуірдегі № 440</w:t>
      </w:r>
      <w:r>
        <w:rPr>
          <w:rFonts w:ascii="Times New Roman"/>
          <w:b w:val="false"/>
          <w:i w:val="false"/>
          <w:color w:val="000000"/>
          <w:sz w:val="28"/>
        </w:rPr>
        <w:t xml:space="preserve"> қаулысымен</w:t>
      </w:r>
      <w:r>
        <w:rPr>
          <w:rFonts w:ascii="Times New Roman"/>
          <w:b w:val="false"/>
          <w:i w:val="false"/>
          <w:color w:val="000000"/>
          <w:sz w:val="28"/>
        </w:rPr>
        <w:t xml:space="preserve"> бекітілген азаматтық авиацияның авиациялық техникасына техникалық қызмет көрсететін және жөндейтін ұйымды сертификаттау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Қазақстан Республикасы Үкіметінің 2011 жылғы 26 сәуірдегі № 446 </w:t>
      </w:r>
      <w:r>
        <w:rPr>
          <w:rFonts w:ascii="Times New Roman"/>
          <w:b w:val="false"/>
          <w:i w:val="false"/>
          <w:color w:val="000000"/>
          <w:sz w:val="28"/>
        </w:rPr>
        <w:t>қаулысымен</w:t>
      </w:r>
      <w:r>
        <w:rPr>
          <w:rFonts w:ascii="Times New Roman"/>
          <w:b w:val="false"/>
          <w:i w:val="false"/>
          <w:color w:val="000000"/>
          <w:sz w:val="28"/>
        </w:rPr>
        <w:t xml:space="preserve"> бекітілген авиациялық техникаға техникалық қызмет көрсетуді және жөндеуді жүзеге асыратын ұйымдарға қойылатын сертификаттау </w:t>
      </w:r>
      <w:r>
        <w:rPr>
          <w:rFonts w:ascii="Times New Roman"/>
          <w:b w:val="false"/>
          <w:i w:val="false"/>
          <w:color w:val="000000"/>
          <w:sz w:val="28"/>
        </w:rPr>
        <w:t>талаптары</w:t>
      </w:r>
      <w:r>
        <w:rPr>
          <w:rFonts w:ascii="Times New Roman"/>
          <w:b w:val="false"/>
          <w:i w:val="false"/>
          <w:color w:val="000000"/>
          <w:sz w:val="28"/>
        </w:rPr>
        <w:t xml:space="preserve"> (бұдан әрі – сертификаттық талаптар)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азаматтық авиацияның авиациялық техникасына техникалық қызмет көрсететін және жөндейтін ұйымның сертификатын (телнұсқасын) беру не қағаз тасығышта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сертификаттау мерзімі күнтізбелік отыз күннен аспайды. Қосымша зерделеу немесе тексеру қажет болған жағдайларда, қарау мерзімі күнтізбелік отыз күннен аспайтын мерзімге ұзартылуы мүмкін, бұл туралы қарау мерзімін ұзарту туралы шешім қабылданған сәттен бастап күнтізбелік үш күн ішінде өтінім берушіге хабарланады.</w:t>
      </w:r>
      <w:r>
        <w:br/>
      </w:r>
      <w:r>
        <w:rPr>
          <w:rFonts w:ascii="Times New Roman"/>
          <w:b w:val="false"/>
          <w:i w:val="false"/>
          <w:color w:val="000000"/>
          <w:sz w:val="28"/>
        </w:rPr>
        <w:t>
</w:t>
      </w:r>
      <w:r>
        <w:rPr>
          <w:rFonts w:ascii="Times New Roman"/>
          <w:b w:val="false"/>
          <w:i w:val="false"/>
          <w:color w:val="000000"/>
          <w:sz w:val="28"/>
        </w:rPr>
        <w:t>
      2) телнұсқаны беру мерзімі – күнтізбелік 10 күн;</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кезде уәкілетті органда кезекте күтудің рұқсат етілетін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4) азаматтық авиацияның авиациялық техникасына техникалық қызмет көрсету және оны жөндеу жөніндегі ұйымның сертификатын (телнұсқа) алған кезде уәкілетті органда кезекте күтудің рұқсат етілетін ең ұзақ уақыты – 30 минуттан аспайды.</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Мемлекеттік қызмет көрсету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(Салық кодексі) айқындалатын тәртіппен және мөлшерде алым алынады. Мемлекеттік қызмет осы қаулыға 1-1-қосымшаға сәйкес көрсетілген алым мемлекеттік бюджетке төленгеннен кейін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сағат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ғимараттарында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зерделеу мақсатында жеке және заңды тұлғаларға арналған шағымдар мен ұсыныстар кітабы жүргізіледі.</w:t>
      </w:r>
    </w:p>
    <w:bookmarkEnd w:id="222"/>
    <w:bookmarkStart w:name="z1235" w:id="223"/>
    <w:p>
      <w:pPr>
        <w:spacing w:after="0"/>
        <w:ind w:left="0"/>
        <w:jc w:val="left"/>
      </w:pPr>
      <w:r>
        <w:rPr>
          <w:rFonts w:ascii="Times New Roman"/>
          <w:b/>
          <w:i w:val="false"/>
          <w:color w:val="000000"/>
        </w:rPr>
        <w:t xml:space="preserve"> 
2. Мемлекеттік қызмет көрсету тәртібі</w:t>
      </w:r>
    </w:p>
    <w:bookmarkEnd w:id="223"/>
    <w:bookmarkStart w:name="z1236" w:id="224"/>
    <w:p>
      <w:pPr>
        <w:spacing w:after="0"/>
        <w:ind w:left="0"/>
        <w:jc w:val="both"/>
      </w:pPr>
      <w:r>
        <w:rPr>
          <w:rFonts w:ascii="Times New Roman"/>
          <w:b w:val="false"/>
          <w:i w:val="false"/>
          <w:color w:val="000000"/>
          <w:sz w:val="28"/>
        </w:rPr>
        <w:t>
      11. Мемлекеттік қызметті алу үшін мемлекеттік қызмет алушы немесе сенімхат бойынша оның уәкілетті өкілі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сертификат алу үшін мынадай құжаттарды ұсына отырып, өтініш береді:</w:t>
      </w:r>
      <w:r>
        <w:br/>
      </w:r>
      <w:r>
        <w:rPr>
          <w:rFonts w:ascii="Times New Roman"/>
          <w:b w:val="false"/>
          <w:i w:val="false"/>
          <w:color w:val="000000"/>
          <w:sz w:val="28"/>
        </w:rPr>
        <w:t>
</w:t>
      </w:r>
      <w:r>
        <w:rPr>
          <w:rFonts w:ascii="Times New Roman"/>
          <w:b w:val="false"/>
          <w:i w:val="false"/>
          <w:color w:val="000000"/>
          <w:sz w:val="28"/>
        </w:rPr>
        <w:t>
      1) авиациялық техникаға техникалық қызмет көрсететін және жөндейтін (АТТҚЖ) ұйым жарғысының көшірмесі;</w:t>
      </w:r>
      <w:r>
        <w:br/>
      </w:r>
      <w:r>
        <w:rPr>
          <w:rFonts w:ascii="Times New Roman"/>
          <w:b w:val="false"/>
          <w:i w:val="false"/>
          <w:color w:val="000000"/>
          <w:sz w:val="28"/>
        </w:rPr>
        <w:t>
</w:t>
      </w:r>
      <w:r>
        <w:rPr>
          <w:rFonts w:ascii="Times New Roman"/>
          <w:b w:val="false"/>
          <w:i w:val="false"/>
          <w:color w:val="000000"/>
          <w:sz w:val="28"/>
        </w:rPr>
        <w:t>
      2) заңды тұлғаны мемлекеттік тіркеу (қайта тіркеу) туралы куәліктің* немесе анықтаманың көшірмесі.</w:t>
      </w:r>
      <w:r>
        <w:br/>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жылға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3) АТТҚЖ ұйымының қаржы-экономикалық жай-күйі туралы анықтама;</w:t>
      </w:r>
      <w:r>
        <w:br/>
      </w:r>
      <w:r>
        <w:rPr>
          <w:rFonts w:ascii="Times New Roman"/>
          <w:b w:val="false"/>
          <w:i w:val="false"/>
          <w:color w:val="000000"/>
          <w:sz w:val="28"/>
        </w:rPr>
        <w:t>
</w:t>
      </w:r>
      <w:r>
        <w:rPr>
          <w:rFonts w:ascii="Times New Roman"/>
          <w:b w:val="false"/>
          <w:i w:val="false"/>
          <w:color w:val="000000"/>
          <w:sz w:val="28"/>
        </w:rPr>
        <w:t>
      4)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АТТҚЖ ұйымының қызметі жөніндегі басшылығы;</w:t>
      </w:r>
      <w:r>
        <w:br/>
      </w:r>
      <w:r>
        <w:rPr>
          <w:rFonts w:ascii="Times New Roman"/>
          <w:b w:val="false"/>
          <w:i w:val="false"/>
          <w:color w:val="000000"/>
          <w:sz w:val="28"/>
        </w:rPr>
        <w:t>
</w:t>
      </w:r>
      <w:r>
        <w:rPr>
          <w:rFonts w:ascii="Times New Roman"/>
          <w:b w:val="false"/>
          <w:i w:val="false"/>
          <w:color w:val="000000"/>
          <w:sz w:val="28"/>
        </w:rPr>
        <w:t xml:space="preserve">
      5)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АТТҚЖ ұйымының бекітілген құрылымы;</w:t>
      </w:r>
      <w:r>
        <w:br/>
      </w:r>
      <w:r>
        <w:rPr>
          <w:rFonts w:ascii="Times New Roman"/>
          <w:b w:val="false"/>
          <w:i w:val="false"/>
          <w:color w:val="000000"/>
          <w:sz w:val="28"/>
        </w:rPr>
        <w:t>
</w:t>
      </w:r>
      <w:r>
        <w:rPr>
          <w:rFonts w:ascii="Times New Roman"/>
          <w:b w:val="false"/>
          <w:i w:val="false"/>
          <w:color w:val="000000"/>
          <w:sz w:val="28"/>
        </w:rPr>
        <w:t>
      7) АТТҚЖ ұйымының құрылымдық бөлімшелері туралы ережелер;</w:t>
      </w:r>
      <w:r>
        <w:br/>
      </w:r>
      <w:r>
        <w:rPr>
          <w:rFonts w:ascii="Times New Roman"/>
          <w:b w:val="false"/>
          <w:i w:val="false"/>
          <w:color w:val="000000"/>
          <w:sz w:val="28"/>
        </w:rPr>
        <w:t>
</w:t>
      </w:r>
      <w:r>
        <w:rPr>
          <w:rFonts w:ascii="Times New Roman"/>
          <w:b w:val="false"/>
          <w:i w:val="false"/>
          <w:color w:val="000000"/>
          <w:sz w:val="28"/>
        </w:rPr>
        <w:t>
      8) АТТҚЖ ұйымының штат кестесі;</w:t>
      </w:r>
      <w:r>
        <w:br/>
      </w:r>
      <w:r>
        <w:rPr>
          <w:rFonts w:ascii="Times New Roman"/>
          <w:b w:val="false"/>
          <w:i w:val="false"/>
          <w:color w:val="000000"/>
          <w:sz w:val="28"/>
        </w:rPr>
        <w:t>
</w:t>
      </w:r>
      <w:r>
        <w:rPr>
          <w:rFonts w:ascii="Times New Roman"/>
          <w:b w:val="false"/>
          <w:i w:val="false"/>
          <w:color w:val="000000"/>
          <w:sz w:val="28"/>
        </w:rPr>
        <w:t>
      9) АТТҚЖ ұйымының командалық-басқарушылық құрамы туралы мәліметтер және білімдері туралы тиісті құжаттардың көшірмелері;</w:t>
      </w:r>
      <w:r>
        <w:br/>
      </w:r>
      <w:r>
        <w:rPr>
          <w:rFonts w:ascii="Times New Roman"/>
          <w:b w:val="false"/>
          <w:i w:val="false"/>
          <w:color w:val="000000"/>
          <w:sz w:val="28"/>
        </w:rPr>
        <w:t>
</w:t>
      </w:r>
      <w:r>
        <w:rPr>
          <w:rFonts w:ascii="Times New Roman"/>
          <w:b w:val="false"/>
          <w:i w:val="false"/>
          <w:color w:val="000000"/>
          <w:sz w:val="28"/>
        </w:rPr>
        <w:t>
      10) АТТҚЖ ұйымының командалық-басқарушылық құрамының қызметтік нұсқаулары;</w:t>
      </w:r>
      <w:r>
        <w:br/>
      </w:r>
      <w:r>
        <w:rPr>
          <w:rFonts w:ascii="Times New Roman"/>
          <w:b w:val="false"/>
          <w:i w:val="false"/>
          <w:color w:val="000000"/>
          <w:sz w:val="28"/>
        </w:rPr>
        <w:t>
</w:t>
      </w:r>
      <w:r>
        <w:rPr>
          <w:rFonts w:ascii="Times New Roman"/>
          <w:b w:val="false"/>
          <w:i w:val="false"/>
          <w:color w:val="000000"/>
          <w:sz w:val="28"/>
        </w:rPr>
        <w:t>
      11) авиациялық техника түрлері бойынша жұмыс түрлері мен босатулар түрлерін көрсете отырып, АТТҚЖ ұйымының инженерлік-техникалық персоналдар тізімі;</w:t>
      </w:r>
      <w:r>
        <w:br/>
      </w:r>
      <w:r>
        <w:rPr>
          <w:rFonts w:ascii="Times New Roman"/>
          <w:b w:val="false"/>
          <w:i w:val="false"/>
          <w:color w:val="000000"/>
          <w:sz w:val="28"/>
        </w:rPr>
        <w:t>
</w:t>
      </w:r>
      <w:r>
        <w:rPr>
          <w:rFonts w:ascii="Times New Roman"/>
          <w:b w:val="false"/>
          <w:i w:val="false"/>
          <w:color w:val="000000"/>
          <w:sz w:val="28"/>
        </w:rPr>
        <w:t>
      12) қозғалтқышты іске қосу және сынауға инженерлік-техникалық құрамды босату туралы ақпарат;</w:t>
      </w:r>
      <w:r>
        <w:br/>
      </w:r>
      <w:r>
        <w:rPr>
          <w:rFonts w:ascii="Times New Roman"/>
          <w:b w:val="false"/>
          <w:i w:val="false"/>
          <w:color w:val="000000"/>
          <w:sz w:val="28"/>
        </w:rPr>
        <w:t>
</w:t>
      </w:r>
      <w:r>
        <w:rPr>
          <w:rFonts w:ascii="Times New Roman"/>
          <w:b w:val="false"/>
          <w:i w:val="false"/>
          <w:color w:val="000000"/>
          <w:sz w:val="28"/>
        </w:rPr>
        <w:t>
      13) сақтандыру полистері мен медициналық анықтамалардың әрекет ету мерзімдері туралы ақпараттары көрсетілген базадан тыс әуе кемелеріне техникалық қызмет көрсетулерді орындауға арналған экипаж құрамындағы ұшуды орындауға босатылған АТТҚЖ ұйымының инженерлік-техникалық құрамы адамдарының тізімі;</w:t>
      </w:r>
      <w:r>
        <w:br/>
      </w:r>
      <w:r>
        <w:rPr>
          <w:rFonts w:ascii="Times New Roman"/>
          <w:b w:val="false"/>
          <w:i w:val="false"/>
          <w:color w:val="000000"/>
          <w:sz w:val="28"/>
        </w:rPr>
        <w:t>
</w:t>
      </w:r>
      <w:r>
        <w:rPr>
          <w:rFonts w:ascii="Times New Roman"/>
          <w:b w:val="false"/>
          <w:i w:val="false"/>
          <w:color w:val="000000"/>
          <w:sz w:val="28"/>
        </w:rPr>
        <w:t>
      14) мәлімделген іс-қимыл саласындағы АТ ТҚ және Ж жөніндегі жұмысты жүзеге асыруға негіз болатын құжаттар тізбесі;</w:t>
      </w:r>
      <w:r>
        <w:br/>
      </w:r>
      <w:r>
        <w:rPr>
          <w:rFonts w:ascii="Times New Roman"/>
          <w:b w:val="false"/>
          <w:i w:val="false"/>
          <w:color w:val="000000"/>
          <w:sz w:val="28"/>
        </w:rPr>
        <w:t>
</w:t>
      </w:r>
      <w:r>
        <w:rPr>
          <w:rFonts w:ascii="Times New Roman"/>
          <w:b w:val="false"/>
          <w:i w:val="false"/>
          <w:color w:val="000000"/>
          <w:sz w:val="28"/>
        </w:rPr>
        <w:t>
      15) АТТҚЖ ұйым және келісімшарттың мәні мен әрекет ету мерзімдерін көрсете отырып, азаматтық авиацияның ғылыми-зерттеу ұйымдары немесе авиациялық техниканы әзірлеушілері, өңдеушілері бекіткен шарттардың тізбесі;</w:t>
      </w:r>
      <w:r>
        <w:br/>
      </w:r>
      <w:r>
        <w:rPr>
          <w:rFonts w:ascii="Times New Roman"/>
          <w:b w:val="false"/>
          <w:i w:val="false"/>
          <w:color w:val="000000"/>
          <w:sz w:val="28"/>
        </w:rPr>
        <w:t>
</w:t>
      </w:r>
      <w:r>
        <w:rPr>
          <w:rFonts w:ascii="Times New Roman"/>
          <w:b w:val="false"/>
          <w:i w:val="false"/>
          <w:color w:val="000000"/>
          <w:sz w:val="28"/>
        </w:rPr>
        <w:t>
      16) АТТҚЖ ұйым және келісімшарттың мәні мен әрекет ету мерзімін көрсете отырып, азаматтық авиацияның өзге тарапты ұйымдары арасындағы техникалық қызмет көрсету және жөндеу бойынша жұмыстарды орындауға бекітілген шарттардың тізбесі;</w:t>
      </w:r>
      <w:r>
        <w:br/>
      </w:r>
      <w:r>
        <w:rPr>
          <w:rFonts w:ascii="Times New Roman"/>
          <w:b w:val="false"/>
          <w:i w:val="false"/>
          <w:color w:val="000000"/>
          <w:sz w:val="28"/>
        </w:rPr>
        <w:t>
</w:t>
      </w:r>
      <w:r>
        <w:rPr>
          <w:rFonts w:ascii="Times New Roman"/>
          <w:b w:val="false"/>
          <w:i w:val="false"/>
          <w:color w:val="000000"/>
          <w:sz w:val="28"/>
        </w:rPr>
        <w:t>
      17) АТТҚЖ және азаматтық авиацияның жөндейтін ұйымдары арасындағы авиациялық техниканы жөндеуге бекітілген келісімшарттардың мәні мен әрекет ету мерзімі көрсетілетін келісімшарттардың тізбесі;</w:t>
      </w:r>
      <w:r>
        <w:br/>
      </w:r>
      <w:r>
        <w:rPr>
          <w:rFonts w:ascii="Times New Roman"/>
          <w:b w:val="false"/>
          <w:i w:val="false"/>
          <w:color w:val="000000"/>
          <w:sz w:val="28"/>
        </w:rPr>
        <w:t>
</w:t>
      </w:r>
      <w:r>
        <w:rPr>
          <w:rFonts w:ascii="Times New Roman"/>
          <w:b w:val="false"/>
          <w:i w:val="false"/>
          <w:color w:val="000000"/>
          <w:sz w:val="28"/>
        </w:rPr>
        <w:t>
      18) келісімшарттың мәні мен әрекет ету мерзімін көрсете отырып, АТТҚЖ ұйымы қызметін метрологиялық қамтамасыз етуге бекітілген келісімшарттардың тізбесі;</w:t>
      </w:r>
      <w:r>
        <w:br/>
      </w:r>
      <w:r>
        <w:rPr>
          <w:rFonts w:ascii="Times New Roman"/>
          <w:b w:val="false"/>
          <w:i w:val="false"/>
          <w:color w:val="000000"/>
          <w:sz w:val="28"/>
        </w:rPr>
        <w:t>
</w:t>
      </w:r>
      <w:r>
        <w:rPr>
          <w:rFonts w:ascii="Times New Roman"/>
          <w:b w:val="false"/>
          <w:i w:val="false"/>
          <w:color w:val="000000"/>
          <w:sz w:val="28"/>
        </w:rPr>
        <w:t>
      19) келісімшарттың мәні мен әрекет ету мерзімін көрсете отырып, АТТҚЖ ұйымы инженерлік-техникалық құрамына техникалық оқыту жүргізу және біліктіліктерін жоғарылатуға бекітілген келісімшарттардың тізбесі;</w:t>
      </w:r>
      <w:r>
        <w:br/>
      </w:r>
      <w:r>
        <w:rPr>
          <w:rFonts w:ascii="Times New Roman"/>
          <w:b w:val="false"/>
          <w:i w:val="false"/>
          <w:color w:val="000000"/>
          <w:sz w:val="28"/>
        </w:rPr>
        <w:t>
</w:t>
      </w:r>
      <w:r>
        <w:rPr>
          <w:rFonts w:ascii="Times New Roman"/>
          <w:b w:val="false"/>
          <w:i w:val="false"/>
          <w:color w:val="000000"/>
          <w:sz w:val="28"/>
        </w:rPr>
        <w:t>
      20) келісімшарттың мәні мен әрекет ету мерзімін көрсете отырып, жерүсті қызмет ету құралдары және жалға алынатын ғимараттарды қолдануға бекітілген келісімшарттардың тізбесі;</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22)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ұйым шарт бойынша АТ ТҚ және Ж бойынша қызмет көрсететін азаматтық әуе кемелерін пайдаланушылар тізімі;</w:t>
      </w:r>
      <w:r>
        <w:br/>
      </w:r>
      <w:r>
        <w:rPr>
          <w:rFonts w:ascii="Times New Roman"/>
          <w:b w:val="false"/>
          <w:i w:val="false"/>
          <w:color w:val="000000"/>
          <w:sz w:val="28"/>
        </w:rPr>
        <w:t>
</w:t>
      </w:r>
      <w:r>
        <w:rPr>
          <w:rFonts w:ascii="Times New Roman"/>
          <w:b w:val="false"/>
          <w:i w:val="false"/>
          <w:color w:val="000000"/>
          <w:sz w:val="28"/>
        </w:rPr>
        <w:t>
      24) шарттар бойынша қосалқы мердігер ұйымдардың тізбесі;</w:t>
      </w:r>
      <w:r>
        <w:br/>
      </w:r>
      <w:r>
        <w:rPr>
          <w:rFonts w:ascii="Times New Roman"/>
          <w:b w:val="false"/>
          <w:i w:val="false"/>
          <w:color w:val="000000"/>
          <w:sz w:val="28"/>
        </w:rPr>
        <w:t>
</w:t>
      </w:r>
      <w:r>
        <w:rPr>
          <w:rFonts w:ascii="Times New Roman"/>
          <w:b w:val="false"/>
          <w:i w:val="false"/>
          <w:color w:val="000000"/>
          <w:sz w:val="28"/>
        </w:rPr>
        <w:t xml:space="preserve">
      25) </w:t>
      </w:r>
      <w:r>
        <w:rPr>
          <w:rFonts w:ascii="Times New Roman"/>
          <w:b w:val="false"/>
          <w:i w:val="false"/>
          <w:color w:val="ff0000"/>
          <w:sz w:val="28"/>
        </w:rPr>
        <w:t>алынып тасталды -</w:t>
      </w:r>
      <w:r>
        <w:rPr>
          <w:rFonts w:ascii="Times New Roman"/>
          <w:b w:val="false"/>
          <w:i w:val="false"/>
          <w:color w:val="000000"/>
          <w:sz w:val="28"/>
        </w:rPr>
        <w:t> </w:t>
      </w:r>
      <w:r>
        <w:rPr>
          <w:rFonts w:ascii="Times New Roman"/>
          <w:b w:val="false"/>
          <w:i w:val="false"/>
          <w:color w:val="ff0000"/>
          <w:sz w:val="28"/>
        </w:rPr>
        <w:t xml:space="preserve">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26) азаматтық авиация саласындағы сертификаттау үшін алымның төленгенін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Жоғарыда көрсетілген құжаттарға өтінім беруші күнтізбелік 30 күн ішінде Қазақстан Республикасы Үкіметінің шешімі бойынша құрылған, шаруашылық жүргізу құқығындағы республикалық мемлекеттік кәсіпорын дайындаған сертификаттық зерттеуге алдын ала қорытындыны қоса береді.</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өзгерістер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30.12.2013</w:t>
      </w:r>
      <w:r>
        <w:rPr>
          <w:rFonts w:ascii="Times New Roman"/>
          <w:b w:val="false"/>
          <w:i w:val="false"/>
          <w:color w:val="000000"/>
          <w:sz w:val="28"/>
        </w:rPr>
        <w:t> </w:t>
      </w:r>
      <w:r>
        <w:rPr>
          <w:rFonts w:ascii="Times New Roman"/>
          <w:b w:val="false"/>
          <w:i w:val="false"/>
          <w:color w:val="000000"/>
          <w:sz w:val="28"/>
        </w:rPr>
        <w:t>№ 1432</w:t>
      </w:r>
      <w:r>
        <w:rPr>
          <w:rFonts w:ascii="Times New Roman"/>
          <w:b w:val="false"/>
          <w:i w:val="false"/>
          <w:color w:val="ff0000"/>
          <w:sz w:val="28"/>
        </w:rPr>
        <w:t xml:space="preserve"> (қолданысқа енгізілу тәртібін</w:t>
      </w:r>
      <w:r>
        <w:rPr>
          <w:rFonts w:ascii="Times New Roman"/>
          <w:b w:val="false"/>
          <w:i w:val="false"/>
          <w:color w:val="000000"/>
          <w:sz w:val="28"/>
        </w:rPr>
        <w:t> </w:t>
      </w:r>
      <w:r>
        <w:rPr>
          <w:rFonts w:ascii="Times New Roman"/>
          <w:b w:val="false"/>
          <w:i w:val="false"/>
          <w:color w:val="000000"/>
          <w:sz w:val="28"/>
        </w:rPr>
        <w:t>2-т.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15. Азаматтық авиацияның авиациялық техникаларына техникалық қызмет көрсету және оны жөндеу жөніндегі ұйымның сертификатын (телнұсқасын) уәкілетті органның қызметкері мемлекеттік қызметті алушыға жеке келуі кезінде берілген сертификаттарды есепке алу және тіркеу журналында қол қою арқылы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негіз болып табылады, егер:</w:t>
      </w:r>
      <w:r>
        <w:br/>
      </w:r>
      <w:r>
        <w:rPr>
          <w:rFonts w:ascii="Times New Roman"/>
          <w:b w:val="false"/>
          <w:i w:val="false"/>
          <w:color w:val="000000"/>
          <w:sz w:val="28"/>
        </w:rPr>
        <w:t>
</w:t>
      </w:r>
      <w:r>
        <w:rPr>
          <w:rFonts w:ascii="Times New Roman"/>
          <w:b w:val="false"/>
          <w:i w:val="false"/>
          <w:color w:val="000000"/>
          <w:sz w:val="28"/>
        </w:rPr>
        <w:t>
      1) ұсынылған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келмесе;</w:t>
      </w:r>
      <w:r>
        <w:br/>
      </w:r>
      <w:r>
        <w:rPr>
          <w:rFonts w:ascii="Times New Roman"/>
          <w:b w:val="false"/>
          <w:i w:val="false"/>
          <w:color w:val="000000"/>
          <w:sz w:val="28"/>
        </w:rPr>
        <w:t>
</w:t>
      </w:r>
      <w:r>
        <w:rPr>
          <w:rFonts w:ascii="Times New Roman"/>
          <w:b w:val="false"/>
          <w:i w:val="false"/>
          <w:color w:val="000000"/>
          <w:sz w:val="28"/>
        </w:rPr>
        <w:t>
      2) мемлекеттік қызметті алушы ұсынатын қызметкердің сертификаттық талаптарға сәйкес келмесе.</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себептерін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қабылдаған мерзімнен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мерзімдерде өтінішті одан әрі қарау туралы жазбаша түрде дәлелді жауап береді.</w:t>
      </w:r>
    </w:p>
    <w:bookmarkEnd w:id="224"/>
    <w:bookmarkStart w:name="z1276" w:id="225"/>
    <w:p>
      <w:pPr>
        <w:spacing w:after="0"/>
        <w:ind w:left="0"/>
        <w:jc w:val="left"/>
      </w:pPr>
      <w:r>
        <w:rPr>
          <w:rFonts w:ascii="Times New Roman"/>
          <w:b/>
          <w:i w:val="false"/>
          <w:color w:val="000000"/>
        </w:rPr>
        <w:t xml:space="preserve"> 
3. Жұмыс қағидаттары</w:t>
      </w:r>
    </w:p>
    <w:bookmarkEnd w:id="225"/>
    <w:bookmarkStart w:name="z1277" w:id="226"/>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 мен құпиялығын қамтамасыз ету қағидаттарында жүзеге асырылады.</w:t>
      </w:r>
    </w:p>
    <w:bookmarkEnd w:id="226"/>
    <w:bookmarkStart w:name="z1278" w:id="227"/>
    <w:p>
      <w:pPr>
        <w:spacing w:after="0"/>
        <w:ind w:left="0"/>
        <w:jc w:val="left"/>
      </w:pPr>
      <w:r>
        <w:rPr>
          <w:rFonts w:ascii="Times New Roman"/>
          <w:b/>
          <w:i w:val="false"/>
          <w:color w:val="000000"/>
        </w:rPr>
        <w:t xml:space="preserve"> 
4. Жұмыс нәтижелері</w:t>
      </w:r>
    </w:p>
    <w:bookmarkEnd w:id="227"/>
    <w:bookmarkStart w:name="z1279" w:id="228"/>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228"/>
    <w:bookmarkStart w:name="z1281" w:id="229"/>
    <w:p>
      <w:pPr>
        <w:spacing w:after="0"/>
        <w:ind w:left="0"/>
        <w:jc w:val="left"/>
      </w:pPr>
      <w:r>
        <w:rPr>
          <w:rFonts w:ascii="Times New Roman"/>
          <w:b/>
          <w:i w:val="false"/>
          <w:color w:val="000000"/>
        </w:rPr>
        <w:t xml:space="preserve"> 
5. Шағымдану тәртібі</w:t>
      </w:r>
    </w:p>
    <w:bookmarkEnd w:id="229"/>
    <w:bookmarkStart w:name="z1282" w:id="230"/>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беріледі: 010000, Астана қаласы, Қабанбай батыр даңғылы 32/1, электрондық поштаның мекенжайы: mtc@mtc.gov.kz, кеңсенің телефоны: 8 (7172) 24-14-19.</w:t>
      </w:r>
      <w:r>
        <w:br/>
      </w:r>
      <w:r>
        <w:rPr>
          <w:rFonts w:ascii="Times New Roman"/>
          <w:b w:val="false"/>
          <w:i w:val="false"/>
          <w:color w:val="000000"/>
          <w:sz w:val="28"/>
        </w:rPr>
        <w:t>
      Көрсетілетін мемлекеттік қызметті алушының шағымы тіркелген күнінен бастап бес жұмыс күні ішінде қаралады.</w:t>
      </w:r>
      <w:r>
        <w:br/>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мекенжайы, электрондық поштаның мекенжайы: kga_info@mtc.gov.kz, қабылдау бөлмесінің телефоны: 8 (7172) 24-26-05.</w:t>
      </w:r>
      <w:r>
        <w:br/>
      </w:r>
      <w:r>
        <w:rPr>
          <w:rFonts w:ascii="Times New Roman"/>
          <w:b w:val="false"/>
          <w:i w:val="false"/>
          <w:color w:val="000000"/>
          <w:sz w:val="28"/>
        </w:rPr>
        <w:t>
      Көрсетілетін мемлекеттік қызметті алушының шағымы тіркелген күнінен бастап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22-1. Көрсетілген мемлекеттік қызмет нәтижелерімен келіспеген жағдайда, мемлекеттік қызметті алушы мемлекеттік қызметтер көрсетудің сапасын бағалау және бақылау жөніндегі уәкілетті органға шағым береді.</w:t>
      </w:r>
      <w:r>
        <w:br/>
      </w:r>
      <w:r>
        <w:rPr>
          <w:rFonts w:ascii="Times New Roman"/>
          <w:b w:val="false"/>
          <w:i w:val="false"/>
          <w:color w:val="000000"/>
          <w:sz w:val="28"/>
        </w:rPr>
        <w:t>
      Көрсетілетін мемлекеттік қызметті алушының шағымы тіркелген күнінен бастап он бес жұмыс күні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22-1-тармақпен толықтырылды - ҚР Үкіметінің 30.12.2013 </w:t>
      </w:r>
      <w:r>
        <w:rPr>
          <w:rFonts w:ascii="Times New Roman"/>
          <w:b w:val="false"/>
          <w:i w:val="false"/>
          <w:color w:val="000000"/>
          <w:sz w:val="28"/>
        </w:rPr>
        <w:t>№ 1432</w:t>
      </w:r>
      <w:r>
        <w:rPr>
          <w:rFonts w:ascii="Times New Roman"/>
          <w:b w:val="false"/>
          <w:i w:val="false"/>
          <w:color w:val="000000"/>
          <w:sz w:val="28"/>
        </w:rPr>
        <w:t> </w:t>
      </w:r>
      <w:r>
        <w:rPr>
          <w:rFonts w:ascii="Times New Roman"/>
          <w:b w:val="false"/>
          <w:i w:val="false"/>
          <w:color w:val="ff0000"/>
          <w:sz w:val="28"/>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230"/>
    <w:bookmarkStart w:name="z1291" w:id="231"/>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техникаларына техникалық қызмет   </w:t>
      </w:r>
      <w:r>
        <w:br/>
      </w:r>
      <w:r>
        <w:rPr>
          <w:rFonts w:ascii="Times New Roman"/>
          <w:b w:val="false"/>
          <w:i w:val="false"/>
          <w:color w:val="000000"/>
          <w:sz w:val="28"/>
        </w:rPr>
        <w:t xml:space="preserve">
көрсету және оны жөндеу жөніндегі </w:t>
      </w:r>
      <w:r>
        <w:br/>
      </w:r>
      <w:r>
        <w:rPr>
          <w:rFonts w:ascii="Times New Roman"/>
          <w:b w:val="false"/>
          <w:i w:val="false"/>
          <w:color w:val="000000"/>
          <w:sz w:val="28"/>
        </w:rPr>
        <w:t xml:space="preserve">
ұйымның сертификатын беру»    </w:t>
      </w:r>
      <w:r>
        <w:br/>
      </w:r>
      <w:r>
        <w:rPr>
          <w:rFonts w:ascii="Times New Roman"/>
          <w:b w:val="false"/>
          <w:i w:val="false"/>
          <w:color w:val="000000"/>
          <w:sz w:val="28"/>
        </w:rPr>
        <w:t>
мемлекеттік қызметтің стандартына</w:t>
      </w:r>
      <w:r>
        <w:br/>
      </w:r>
      <w:r>
        <w:rPr>
          <w:rFonts w:ascii="Times New Roman"/>
          <w:b w:val="false"/>
          <w:i w:val="false"/>
          <w:color w:val="000000"/>
          <w:sz w:val="28"/>
        </w:rPr>
        <w:t xml:space="preserve">
1-қосымша             </w:t>
      </w:r>
    </w:p>
    <w:bookmarkEnd w:id="231"/>
    <w:p>
      <w:pPr>
        <w:spacing w:after="0"/>
        <w:ind w:left="0"/>
        <w:jc w:val="left"/>
      </w:pPr>
      <w:r>
        <w:rPr>
          <w:rFonts w:ascii="Times New Roman"/>
          <w:b/>
          <w:i w:val="false"/>
          <w:color w:val="000000"/>
        </w:rPr>
        <w:t xml:space="preserve"> Авиациялық техникаға техникалық қызмет көрсететiн</w:t>
      </w:r>
      <w:r>
        <w:br/>
      </w:r>
      <w:r>
        <w:rPr>
          <w:rFonts w:ascii="Times New Roman"/>
          <w:b/>
          <w:i w:val="false"/>
          <w:color w:val="000000"/>
        </w:rPr>
        <w:t>
және жөндейтiн (АТ ТҚ және Ж) ұйымның</w:t>
      </w:r>
      <w:r>
        <w:br/>
      </w:r>
      <w:r>
        <w:rPr>
          <w:rFonts w:ascii="Times New Roman"/>
          <w:b/>
          <w:i w:val="false"/>
          <w:color w:val="000000"/>
        </w:rPr>
        <w:t>
сертификатын алуға арналған өтiнiмнiң</w:t>
      </w:r>
      <w:r>
        <w:br/>
      </w:r>
      <w:r>
        <w:rPr>
          <w:rFonts w:ascii="Times New Roman"/>
          <w:b/>
          <w:i w:val="false"/>
          <w:color w:val="000000"/>
        </w:rPr>
        <w:t>
үлгi нысаны</w:t>
      </w:r>
    </w:p>
    <w:p>
      <w:pPr>
        <w:spacing w:after="0"/>
        <w:ind w:left="0"/>
        <w:jc w:val="both"/>
      </w:pPr>
      <w:r>
        <w:rPr>
          <w:rFonts w:ascii="Times New Roman"/>
          <w:b w:val="false"/>
          <w:i w:val="false"/>
          <w:color w:val="000000"/>
          <w:sz w:val="28"/>
        </w:rPr>
        <w:t>1. АТ ТҚ және Ж жөнiндегi ұйымның атауы _____________________________</w:t>
      </w:r>
      <w:r>
        <w:br/>
      </w:r>
      <w:r>
        <w:rPr>
          <w:rFonts w:ascii="Times New Roman"/>
          <w:b w:val="false"/>
          <w:i w:val="false"/>
          <w:color w:val="000000"/>
          <w:sz w:val="28"/>
        </w:rPr>
        <w:t>
2. Ұйым тiркелген жер және тiркеу нөмiрi (шифры)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3. Өндiрiстiк базаның орналасқан жерi:_______________________________</w:t>
      </w:r>
      <w:r>
        <w:br/>
      </w:r>
      <w:r>
        <w:rPr>
          <w:rFonts w:ascii="Times New Roman"/>
          <w:b w:val="false"/>
          <w:i w:val="false"/>
          <w:color w:val="000000"/>
          <w:sz w:val="28"/>
        </w:rPr>
        <w:t>
4. Пошталық мекенжайы _______________________________________________</w:t>
      </w:r>
      <w:r>
        <w:br/>
      </w:r>
      <w:r>
        <w:rPr>
          <w:rFonts w:ascii="Times New Roman"/>
          <w:b w:val="false"/>
          <w:i w:val="false"/>
          <w:color w:val="000000"/>
          <w:sz w:val="28"/>
        </w:rPr>
        <w:t>
5. Телефон __________________________________________________________</w:t>
      </w:r>
      <w:r>
        <w:br/>
      </w:r>
      <w:r>
        <w:rPr>
          <w:rFonts w:ascii="Times New Roman"/>
          <w:b w:val="false"/>
          <w:i w:val="false"/>
          <w:color w:val="000000"/>
          <w:sz w:val="28"/>
        </w:rPr>
        <w:t>
6. Телеграф _________________________________________________________</w:t>
      </w:r>
      <w:r>
        <w:br/>
      </w:r>
      <w:r>
        <w:rPr>
          <w:rFonts w:ascii="Times New Roman"/>
          <w:b w:val="false"/>
          <w:i w:val="false"/>
          <w:color w:val="000000"/>
          <w:sz w:val="28"/>
        </w:rPr>
        <w:t>
7. Факс _____________________________________________________________</w:t>
      </w:r>
      <w:r>
        <w:br/>
      </w:r>
      <w:r>
        <w:rPr>
          <w:rFonts w:ascii="Times New Roman"/>
          <w:b w:val="false"/>
          <w:i w:val="false"/>
          <w:color w:val="000000"/>
          <w:sz w:val="28"/>
        </w:rPr>
        <w:t>
8. Есеп шоты ________________________________________________________</w:t>
      </w:r>
      <w:r>
        <w:br/>
      </w:r>
      <w:r>
        <w:rPr>
          <w:rFonts w:ascii="Times New Roman"/>
          <w:b w:val="false"/>
          <w:i w:val="false"/>
          <w:color w:val="000000"/>
          <w:sz w:val="28"/>
        </w:rPr>
        <w:t>
9. Бизнес-сәйкестендiру нөмiрi (БСН) ________________________________</w:t>
      </w:r>
      <w:r>
        <w:br/>
      </w:r>
      <w:r>
        <w:rPr>
          <w:rFonts w:ascii="Times New Roman"/>
          <w:b w:val="false"/>
          <w:i w:val="false"/>
          <w:color w:val="000000"/>
          <w:sz w:val="28"/>
        </w:rPr>
        <w:t>
10. Электрондық мекенжайы ___________________________________________</w:t>
      </w:r>
      <w:r>
        <w:br/>
      </w:r>
      <w:r>
        <w:rPr>
          <w:rFonts w:ascii="Times New Roman"/>
          <w:b w:val="false"/>
          <w:i w:val="false"/>
          <w:color w:val="000000"/>
          <w:sz w:val="28"/>
        </w:rPr>
        <w:t>
11. Өтiнiм беру себебi (керегiнiң астын сызу):</w:t>
      </w:r>
      <w:r>
        <w:br/>
      </w:r>
      <w:r>
        <w:rPr>
          <w:rFonts w:ascii="Times New Roman"/>
          <w:b w:val="false"/>
          <w:i w:val="false"/>
          <w:color w:val="000000"/>
          <w:sz w:val="28"/>
        </w:rPr>
        <w:t>
1) АТ ТҚ және Ж жөнiндегi ұйымның сертификатын алуға арналған бастапқы өтiнiм;</w:t>
      </w:r>
      <w:r>
        <w:br/>
      </w:r>
      <w:r>
        <w:rPr>
          <w:rFonts w:ascii="Times New Roman"/>
          <w:b w:val="false"/>
          <w:i w:val="false"/>
          <w:color w:val="000000"/>
          <w:sz w:val="28"/>
        </w:rPr>
        <w:t>
2) АТ ТҚ және Ж бойынша жұмыстар түрлерiнiң (кешендерiнiң) тiзбесiн толықтыру;</w:t>
      </w:r>
      <w:r>
        <w:br/>
      </w:r>
      <w:r>
        <w:rPr>
          <w:rFonts w:ascii="Times New Roman"/>
          <w:b w:val="false"/>
          <w:i w:val="false"/>
          <w:color w:val="000000"/>
          <w:sz w:val="28"/>
        </w:rPr>
        <w:t>
3) авиациялық техника үлгiлерiнiң тiзбесiн толықтыру;</w:t>
      </w:r>
      <w:r>
        <w:br/>
      </w:r>
      <w:r>
        <w:rPr>
          <w:rFonts w:ascii="Times New Roman"/>
          <w:b w:val="false"/>
          <w:i w:val="false"/>
          <w:color w:val="000000"/>
          <w:sz w:val="28"/>
        </w:rPr>
        <w:t>
4) кезектi мерзiмге арналған сертификаттау;</w:t>
      </w:r>
      <w:r>
        <w:br/>
      </w:r>
      <w:r>
        <w:rPr>
          <w:rFonts w:ascii="Times New Roman"/>
          <w:b w:val="false"/>
          <w:i w:val="false"/>
          <w:color w:val="000000"/>
          <w:sz w:val="28"/>
        </w:rPr>
        <w:t>
5) АТ ТҚ және Ж жөнiндегi ұйымның сертификатын керi қайтарып алғаннан/күшiн жойғаннан кейiнгi сертификаттау;</w:t>
      </w:r>
      <w:r>
        <w:br/>
      </w:r>
      <w:r>
        <w:rPr>
          <w:rFonts w:ascii="Times New Roman"/>
          <w:b w:val="false"/>
          <w:i w:val="false"/>
          <w:color w:val="000000"/>
          <w:sz w:val="28"/>
        </w:rPr>
        <w:t>
6) АТ ТҚ және Ж жөнiндегi ұйымның негiзгi деректерiн өзгерту;</w:t>
      </w:r>
      <w:r>
        <w:br/>
      </w:r>
      <w:r>
        <w:rPr>
          <w:rFonts w:ascii="Times New Roman"/>
          <w:b w:val="false"/>
          <w:i w:val="false"/>
          <w:color w:val="000000"/>
          <w:sz w:val="28"/>
        </w:rPr>
        <w:t>
7) басқа да себептер (көрсету).</w:t>
      </w:r>
      <w:r>
        <w:br/>
      </w:r>
      <w:r>
        <w:rPr>
          <w:rFonts w:ascii="Times New Roman"/>
          <w:b w:val="false"/>
          <w:i w:val="false"/>
          <w:color w:val="000000"/>
          <w:sz w:val="28"/>
        </w:rPr>
        <w:t>
12. Өтiнiмнiң мазмұны</w:t>
      </w:r>
      <w:r>
        <w:br/>
      </w:r>
      <w:r>
        <w:rPr>
          <w:rFonts w:ascii="Times New Roman"/>
          <w:b w:val="false"/>
          <w:i w:val="false"/>
          <w:color w:val="000000"/>
          <w:sz w:val="28"/>
        </w:rPr>
        <w:t>
Мен, төменде қол қойған,_____________________________________________</w:t>
      </w:r>
      <w:r>
        <w:br/>
      </w:r>
      <w:r>
        <w:rPr>
          <w:rFonts w:ascii="Times New Roman"/>
          <w:b w:val="false"/>
          <w:i w:val="false"/>
          <w:color w:val="000000"/>
          <w:sz w:val="28"/>
        </w:rPr>
        <w:t>
                                 (ұйым басшысының Т.А.Ә.)</w:t>
      </w:r>
      <w:r>
        <w:br/>
      </w:r>
      <w:r>
        <w:rPr>
          <w:rFonts w:ascii="Times New Roman"/>
          <w:b w:val="false"/>
          <w:i w:val="false"/>
          <w:color w:val="000000"/>
          <w:sz w:val="28"/>
        </w:rPr>
        <w:t>
______________________(күнi)__________________ бекiтiлген (тiркелген)</w:t>
      </w:r>
      <w:r>
        <w:br/>
      </w:r>
      <w:r>
        <w:rPr>
          <w:rFonts w:ascii="Times New Roman"/>
          <w:b w:val="false"/>
          <w:i w:val="false"/>
          <w:color w:val="000000"/>
          <w:sz w:val="28"/>
        </w:rPr>
        <w:t>
Жарғының (Ереженiң) негiзiнде әрекет ететiн техникалық қызмет көрсету және жөндеу жөнiндегi ұйымды мынадай авиациялық техникада төменде көрсетiлген қызмет түрiн орындау құқығына сертификаттау жүргiзудi сұраймын: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3"/>
        <w:gridCol w:w="2893"/>
        <w:gridCol w:w="4133"/>
        <w:gridCol w:w="3013"/>
      </w:tblGrid>
      <w:tr>
        <w:trPr>
          <w:trHeight w:val="30" w:hRule="atLeast"/>
        </w:trPr>
        <w:tc>
          <w:tcPr>
            <w:tcW w:w="2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қозғалтқыштың,АТ бұйымының үлгiсi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нысаны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жедел түрлерi (көрсету)</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кезеңдiк түрлерi (көрсету)</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Жұмыстардың басқа түрлерi (көрсету)</w:t>
            </w:r>
          </w:p>
        </w:tc>
      </w:tr>
      <w:tr>
        <w:trPr>
          <w:trHeight w:val="30" w:hRule="atLeast"/>
        </w:trPr>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13. Өтiнiм берушi Қазақстан Республикасының әуе кеңiстiгiн пайдалану және авиация қызметi саласындағы заңнамасының талаптарын мойындайды және орындауға мiндеттенедi.</w:t>
      </w:r>
      <w:r>
        <w:br/>
      </w:r>
      <w:r>
        <w:rPr>
          <w:rFonts w:ascii="Times New Roman"/>
          <w:b w:val="false"/>
          <w:i w:val="false"/>
          <w:color w:val="000000"/>
          <w:sz w:val="28"/>
        </w:rPr>
        <w:t>
14. Авиациялық техникаға техникалық қызмет көрсету үшiн жауапты басшы құрам: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3"/>
        <w:gridCol w:w="4093"/>
        <w:gridCol w:w="3373"/>
      </w:tblGrid>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Лауазымы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Т.А.Ә.</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Қолы</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 ТҚ және Ж жөнiндегi ұйымның басшысы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Сапаны бақылау (кепiлдiк) жөнiндегi бөлiмшенiң басшысы</w:t>
            </w:r>
          </w:p>
        </w:tc>
        <w:tc>
          <w:tcPr>
            <w:tcW w:w="4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82" w:id="232"/>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техникаларына техникалық қызмет  </w:t>
      </w:r>
      <w:r>
        <w:br/>
      </w:r>
      <w:r>
        <w:rPr>
          <w:rFonts w:ascii="Times New Roman"/>
          <w:b w:val="false"/>
          <w:i w:val="false"/>
          <w:color w:val="000000"/>
          <w:sz w:val="28"/>
        </w:rPr>
        <w:t>
көрсету және оны жөндеу жөніндегі</w:t>
      </w:r>
      <w:r>
        <w:br/>
      </w:r>
      <w:r>
        <w:rPr>
          <w:rFonts w:ascii="Times New Roman"/>
          <w:b w:val="false"/>
          <w:i w:val="false"/>
          <w:color w:val="000000"/>
          <w:sz w:val="28"/>
        </w:rPr>
        <w:t xml:space="preserve">
ұйымның сертификатын беру»    </w:t>
      </w:r>
      <w:r>
        <w:br/>
      </w:r>
      <w:r>
        <w:rPr>
          <w:rFonts w:ascii="Times New Roman"/>
          <w:b w:val="false"/>
          <w:i w:val="false"/>
          <w:color w:val="000000"/>
          <w:sz w:val="28"/>
        </w:rPr>
        <w:t>
мемлекеттік қызметтің стандартына</w:t>
      </w:r>
      <w:r>
        <w:br/>
      </w:r>
      <w:r>
        <w:rPr>
          <w:rFonts w:ascii="Times New Roman"/>
          <w:b w:val="false"/>
          <w:i w:val="false"/>
          <w:color w:val="000000"/>
          <w:sz w:val="28"/>
        </w:rPr>
        <w:t xml:space="preserve">
1-1-қосымша           </w:t>
      </w:r>
    </w:p>
    <w:bookmarkEnd w:id="232"/>
    <w:bookmarkStart w:name="z283" w:id="233"/>
    <w:p>
      <w:pPr>
        <w:spacing w:after="0"/>
        <w:ind w:left="0"/>
        <w:jc w:val="left"/>
      </w:pPr>
      <w:r>
        <w:rPr>
          <w:rFonts w:ascii="Times New Roman"/>
          <w:b/>
          <w:i w:val="false"/>
          <w:color w:val="000000"/>
        </w:rPr>
        <w:t xml:space="preserve"> 
Азаматтық авиацияның авиациялық техникасына техникалық қызмет</w:t>
      </w:r>
      <w:r>
        <w:br/>
      </w:r>
      <w:r>
        <w:rPr>
          <w:rFonts w:ascii="Times New Roman"/>
          <w:b/>
          <w:i w:val="false"/>
          <w:color w:val="000000"/>
        </w:rPr>
        <w:t>
көрсету және оны жөндеу жөніндегі ұйымды сертификаттау үшін</w:t>
      </w:r>
      <w:r>
        <w:br/>
      </w:r>
      <w:r>
        <w:rPr>
          <w:rFonts w:ascii="Times New Roman"/>
          <w:b/>
          <w:i w:val="false"/>
          <w:color w:val="000000"/>
        </w:rPr>
        <w:t>
алым мөлшерлемелері мыналарды құрайды:</w:t>
      </w:r>
    </w:p>
    <w:bookmarkEnd w:id="233"/>
    <w:p>
      <w:pPr>
        <w:spacing w:after="0"/>
        <w:ind w:left="0"/>
        <w:jc w:val="both"/>
      </w:pPr>
      <w:r>
        <w:rPr>
          <w:rFonts w:ascii="Times New Roman"/>
          <w:b w:val="false"/>
          <w:i w:val="false"/>
          <w:color w:val="ff0000"/>
          <w:sz w:val="28"/>
        </w:rPr>
        <w:t>      Ескерту. Стандарт 1-1-қосымшамен толықтырылды - ҚР Үкіметінің</w:t>
      </w:r>
      <w:r>
        <w:br/>
      </w:r>
      <w:r>
        <w:rPr>
          <w:rFonts w:ascii="Times New Roman"/>
          <w:b w:val="false"/>
          <w:i w:val="false"/>
          <w:color w:val="ff0000"/>
          <w:sz w:val="28"/>
        </w:rPr>
        <w:t xml:space="preserve">
30.12.2013 </w:t>
      </w:r>
      <w:r>
        <w:rPr>
          <w:rFonts w:ascii="Times New Roman"/>
          <w:b w:val="false"/>
          <w:i w:val="false"/>
          <w:color w:val="ff0000"/>
          <w:sz w:val="28"/>
        </w:rPr>
        <w:t>№ 1432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3"/>
        <w:gridCol w:w="3013"/>
        <w:gridCol w:w="1308"/>
        <w:gridCol w:w="4773"/>
        <w:gridCol w:w="3573"/>
      </w:tblGrid>
      <w:tr>
        <w:trPr>
          <w:trHeight w:val="9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Қолданылу саласы</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қызмет көрсету және жөндеу жөніндегі ұйымның штат саны</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Сертификаттау үшін алым мөлшерлемесі </w:t>
            </w:r>
            <w:r>
              <w:br/>
            </w:r>
            <w:r>
              <w:rPr>
                <w:rFonts w:ascii="Times New Roman"/>
                <w:b w:val="false"/>
                <w:i w:val="false"/>
                <w:color w:val="000000"/>
                <w:sz w:val="20"/>
              </w:rPr>
              <w:t>
(АЕК)</w:t>
            </w:r>
          </w:p>
        </w:tc>
      </w:tr>
      <w:tr>
        <w:trPr>
          <w:trHeight w:val="3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үлгідегі әуе кемелеріне жедел техникалық қызмет көрсету, оның ішінде ағымдағы жөндеу, ақауларды жою, агрегаттар мен жиынтықтаушы бұйымдарды ауыстыру:</w:t>
            </w:r>
          </w:p>
        </w:tc>
      </w:tr>
      <w:tr>
        <w:trPr>
          <w:trHeight w:val="4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40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адамнан 70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5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адамнан 100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102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150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адамнан 200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астам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r>
      <w:tr>
        <w:trPr>
          <w:trHeight w:val="121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үлгідегі әуе кемелеріне мерзімдік техникалық қызмет көрсету, оның ішінде авиациялық техниканың авиақозғалтқыштарын ауыстыру, оларды ағымдағы жөндеу, авиациялық техникаға маусымдық және арнайы қызмет көрсету, авиациялық техникаға сақтау кезінде техникалық қызмет көрсету:</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w:t>
            </w:r>
          </w:p>
        </w:tc>
      </w:tr>
      <w:tr>
        <w:trPr>
          <w:trHeight w:val="2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40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w:t>
            </w:r>
          </w:p>
        </w:tc>
      </w:tr>
      <w:tr>
        <w:trPr>
          <w:trHeight w:val="28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адамнан 70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4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адамнан 100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5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150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w:t>
            </w:r>
          </w:p>
        </w:tc>
      </w:tr>
      <w:tr>
        <w:trPr>
          <w:trHeight w:val="54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адамнан 200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43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0" w:type="auto"/>
            <w:gridSpan w:val="2"/>
            <w:vMerge/>
            <w:tcBorders>
              <w:top w:val="nil"/>
              <w:left w:val="single" w:color="cfcfcf" w:sz="5"/>
              <w:bottom w:val="single" w:color="cfcfcf" w:sz="5"/>
              <w:right w:val="single" w:color="cfcfcf" w:sz="5"/>
            </w:tcBorders>
          </w:tcP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астам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Зертханалар жағдайында әуе кемелерінің агрегаттары мен жиынтықтаушы бұйымдарына техникалық қызмет көрсету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 мен олардың агрегаттарының және жиынтықтаушы бұйымдарының жағдайын бұзбай бақылау әдісін қолдану</w:t>
            </w:r>
          </w:p>
        </w:tc>
        <w:tc>
          <w:tcPr>
            <w:tcW w:w="4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9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Күрделі жөндеусіз пайдаланылатын әуе кемесінің планеріне, авиақозғалтқыштары мен авиациялық техниканың жиынтықтаушы бұйымдарына бақылау-қалпына келтіру жұмыстары (жөндеу-қалпына келтіру жұмыстары):</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p>
        </w:tc>
      </w:tr>
      <w:tr>
        <w:trPr>
          <w:trHeight w:val="33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40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w:t>
            </w:r>
          </w:p>
        </w:tc>
      </w:tr>
      <w:tr>
        <w:trPr>
          <w:trHeight w:val="16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адамнан 70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w:t>
            </w:r>
          </w:p>
        </w:tc>
      </w:tr>
      <w:tr>
        <w:trPr>
          <w:trHeight w:val="19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адамнан 100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w:t>
            </w:r>
          </w:p>
        </w:tc>
      </w:tr>
      <w:tr>
        <w:trPr>
          <w:trHeight w:val="39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150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4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адамнан 200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w:t>
            </w:r>
          </w:p>
        </w:tc>
      </w:tr>
      <w:tr>
        <w:trPr>
          <w:trHeight w:val="375"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астам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кемесінің интерьерін жаңарту (қайта жабдықтау)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кемесін жаңғырту жөніндегі жұмыстарды және авиациялық техника әзірлеушісінің бюллетеньдері мен құжаттары бойынша пысықтауды орындау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w:t>
            </w:r>
          </w:p>
        </w:tc>
      </w:tr>
      <w:tr>
        <w:trPr>
          <w:trHeight w:val="6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 кемелерін, авиақозғалтқыштарды және жиынтықтаушы бұйымдарды (агрегаттарды), оларға жаңа ресурстар (қызмет мерзімдері) орнатып күрделі жөндеу:</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3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адамнан 40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адамнан 70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адамнан 100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адамнан 150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 адамнан 200 адамға дейін</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300" w:hRule="atLeast"/>
        </w:trPr>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адамнан астам</w:t>
            </w:r>
          </w:p>
        </w:tc>
        <w:tc>
          <w:tcPr>
            <w:tcW w:w="3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292" w:id="234"/>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техникаларына техникалық қызмет  </w:t>
      </w:r>
      <w:r>
        <w:br/>
      </w:r>
      <w:r>
        <w:rPr>
          <w:rFonts w:ascii="Times New Roman"/>
          <w:b w:val="false"/>
          <w:i w:val="false"/>
          <w:color w:val="000000"/>
          <w:sz w:val="28"/>
        </w:rPr>
        <w:t>
көрсету және оны жөндеу жөніндегі</w:t>
      </w:r>
      <w:r>
        <w:br/>
      </w:r>
      <w:r>
        <w:rPr>
          <w:rFonts w:ascii="Times New Roman"/>
          <w:b w:val="false"/>
          <w:i w:val="false"/>
          <w:color w:val="000000"/>
          <w:sz w:val="28"/>
        </w:rPr>
        <w:t xml:space="preserve">
ұйымның сертификатын беру»    </w:t>
      </w:r>
      <w:r>
        <w:br/>
      </w:r>
      <w:r>
        <w:rPr>
          <w:rFonts w:ascii="Times New Roman"/>
          <w:b w:val="false"/>
          <w:i w:val="false"/>
          <w:color w:val="000000"/>
          <w:sz w:val="28"/>
        </w:rPr>
        <w:t>
мемлекеттік қызметтің стандартына</w:t>
      </w:r>
      <w:r>
        <w:br/>
      </w:r>
      <w:r>
        <w:rPr>
          <w:rFonts w:ascii="Times New Roman"/>
          <w:b w:val="false"/>
          <w:i w:val="false"/>
          <w:color w:val="000000"/>
          <w:sz w:val="28"/>
        </w:rPr>
        <w:t xml:space="preserve">
2-қосымша           </w:t>
      </w:r>
    </w:p>
    <w:bookmarkEnd w:id="234"/>
    <w:bookmarkStart w:name="z1293" w:id="235"/>
    <w:p>
      <w:pPr>
        <w:spacing w:after="0"/>
        <w:ind w:left="0"/>
        <w:jc w:val="left"/>
      </w:pPr>
      <w:r>
        <w:rPr>
          <w:rFonts w:ascii="Times New Roman"/>
          <w:b/>
          <w:i w:val="false"/>
          <w:color w:val="000000"/>
        </w:rPr>
        <w:t xml:space="preserve"> 
Авиациялық техникаға техникалық қызмет көрсету және оны жөндеу</w:t>
      </w:r>
      <w:r>
        <w:br/>
      </w:r>
      <w:r>
        <w:rPr>
          <w:rFonts w:ascii="Times New Roman"/>
          <w:b/>
          <w:i w:val="false"/>
          <w:color w:val="000000"/>
        </w:rPr>
        <w:t>
ұйымының қызметі бойынша нұсқау</w:t>
      </w:r>
    </w:p>
    <w:bookmarkEnd w:id="235"/>
    <w:p>
      <w:pPr>
        <w:spacing w:after="0"/>
        <w:ind w:left="0"/>
        <w:jc w:val="both"/>
      </w:pPr>
      <w:r>
        <w:rPr>
          <w:rFonts w:ascii="Times New Roman"/>
          <w:b w:val="false"/>
          <w:i w:val="false"/>
          <w:color w:val="ff0000"/>
          <w:sz w:val="28"/>
        </w:rPr>
        <w:t xml:space="preserve">      Ескерту. 2-қосымша жаңа редакцияда - ҚР Үкіметінің 30.12.2013 </w:t>
      </w:r>
      <w:r>
        <w:rPr>
          <w:rFonts w:ascii="Times New Roman"/>
          <w:b w:val="false"/>
          <w:i w:val="false"/>
          <w:color w:val="ff0000"/>
          <w:sz w:val="28"/>
        </w:rPr>
        <w:t>№ 1432</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bookmarkStart w:name="z284" w:id="236"/>
    <w:p>
      <w:pPr>
        <w:spacing w:after="0"/>
        <w:ind w:left="0"/>
        <w:jc w:val="both"/>
      </w:pPr>
      <w:r>
        <w:rPr>
          <w:rFonts w:ascii="Times New Roman"/>
          <w:b w:val="false"/>
          <w:i w:val="false"/>
          <w:color w:val="000000"/>
          <w:sz w:val="28"/>
        </w:rPr>
        <w:t>
      1. Кіріспе</w:t>
      </w:r>
      <w:r>
        <w:br/>
      </w:r>
      <w:r>
        <w:rPr>
          <w:rFonts w:ascii="Times New Roman"/>
          <w:b w:val="false"/>
          <w:i w:val="false"/>
          <w:color w:val="000000"/>
          <w:sz w:val="28"/>
        </w:rPr>
        <w:t>
      1) Мазмұны;</w:t>
      </w:r>
      <w:r>
        <w:br/>
      </w:r>
      <w:r>
        <w:rPr>
          <w:rFonts w:ascii="Times New Roman"/>
          <w:b w:val="false"/>
          <w:i w:val="false"/>
          <w:color w:val="000000"/>
          <w:sz w:val="28"/>
        </w:rPr>
        <w:t>
      2) Тақырыбы және саласы;</w:t>
      </w:r>
      <w:r>
        <w:br/>
      </w:r>
      <w:r>
        <w:rPr>
          <w:rFonts w:ascii="Times New Roman"/>
          <w:b w:val="false"/>
          <w:i w:val="false"/>
          <w:color w:val="000000"/>
          <w:sz w:val="28"/>
        </w:rPr>
        <w:t>
      3) Қолданыстағы парақ тізбесі;</w:t>
      </w:r>
      <w:r>
        <w:br/>
      </w:r>
      <w:r>
        <w:rPr>
          <w:rFonts w:ascii="Times New Roman"/>
          <w:b w:val="false"/>
          <w:i w:val="false"/>
          <w:color w:val="000000"/>
          <w:sz w:val="28"/>
        </w:rPr>
        <w:t>
      4) Ревизия/толықтырулар тізбесі;</w:t>
      </w:r>
      <w:r>
        <w:br/>
      </w:r>
      <w:r>
        <w:rPr>
          <w:rFonts w:ascii="Times New Roman"/>
          <w:b w:val="false"/>
          <w:i w:val="false"/>
          <w:color w:val="000000"/>
          <w:sz w:val="28"/>
        </w:rPr>
        <w:t>
      5) Тарату парағы;</w:t>
      </w:r>
      <w:r>
        <w:br/>
      </w:r>
      <w:r>
        <w:rPr>
          <w:rFonts w:ascii="Times New Roman"/>
          <w:b w:val="false"/>
          <w:i w:val="false"/>
          <w:color w:val="000000"/>
          <w:sz w:val="28"/>
        </w:rPr>
        <w:t>
      6) Пайдаланылатын қысқартулар.</w:t>
      </w:r>
      <w:r>
        <w:br/>
      </w:r>
      <w:r>
        <w:rPr>
          <w:rFonts w:ascii="Times New Roman"/>
          <w:b w:val="false"/>
          <w:i w:val="false"/>
          <w:color w:val="000000"/>
          <w:sz w:val="28"/>
        </w:rPr>
        <w:t>
</w:t>
      </w:r>
      <w:r>
        <w:rPr>
          <w:rFonts w:ascii="Times New Roman"/>
          <w:b w:val="false"/>
          <w:i w:val="false"/>
          <w:color w:val="000000"/>
          <w:sz w:val="28"/>
        </w:rPr>
        <w:t>
      2. Басқарма</w:t>
      </w:r>
      <w:r>
        <w:br/>
      </w:r>
      <w:r>
        <w:rPr>
          <w:rFonts w:ascii="Times New Roman"/>
          <w:b w:val="false"/>
          <w:i w:val="false"/>
          <w:color w:val="000000"/>
          <w:sz w:val="28"/>
        </w:rPr>
        <w:t>
      1) Жауапты басшының өтініші;</w:t>
      </w:r>
      <w:r>
        <w:br/>
      </w:r>
      <w:r>
        <w:rPr>
          <w:rFonts w:ascii="Times New Roman"/>
          <w:b w:val="false"/>
          <w:i w:val="false"/>
          <w:color w:val="000000"/>
          <w:sz w:val="28"/>
        </w:rPr>
        <w:t>
      2) Қауіпсіздік және сапа саясаты;</w:t>
      </w:r>
      <w:r>
        <w:br/>
      </w:r>
      <w:r>
        <w:rPr>
          <w:rFonts w:ascii="Times New Roman"/>
          <w:b w:val="false"/>
          <w:i w:val="false"/>
          <w:color w:val="000000"/>
          <w:sz w:val="28"/>
        </w:rPr>
        <w:t>
      3) Басқару персоналы;</w:t>
      </w:r>
      <w:r>
        <w:br/>
      </w:r>
      <w:r>
        <w:rPr>
          <w:rFonts w:ascii="Times New Roman"/>
          <w:b w:val="false"/>
          <w:i w:val="false"/>
          <w:color w:val="000000"/>
          <w:sz w:val="28"/>
        </w:rPr>
        <w:t>
      4) Басқару персоналының лауазымды адамдарының құқықтары мен міндеттері;</w:t>
      </w:r>
      <w:r>
        <w:br/>
      </w:r>
      <w:r>
        <w:rPr>
          <w:rFonts w:ascii="Times New Roman"/>
          <w:b w:val="false"/>
          <w:i w:val="false"/>
          <w:color w:val="000000"/>
          <w:sz w:val="28"/>
        </w:rPr>
        <w:t>
      5) Ұйымды басқару құрылымы;</w:t>
      </w:r>
      <w:r>
        <w:br/>
      </w:r>
      <w:r>
        <w:rPr>
          <w:rFonts w:ascii="Times New Roman"/>
          <w:b w:val="false"/>
          <w:i w:val="false"/>
          <w:color w:val="000000"/>
          <w:sz w:val="28"/>
        </w:rPr>
        <w:t>
      6) Рұқсат ететін персонал тізілімі;</w:t>
      </w:r>
      <w:r>
        <w:br/>
      </w:r>
      <w:r>
        <w:rPr>
          <w:rFonts w:ascii="Times New Roman"/>
          <w:b w:val="false"/>
          <w:i w:val="false"/>
          <w:color w:val="000000"/>
          <w:sz w:val="28"/>
        </w:rPr>
        <w:t>
      7) Ұйым жұмысшылары құрамының сипаты;</w:t>
      </w:r>
      <w:r>
        <w:br/>
      </w:r>
      <w:r>
        <w:rPr>
          <w:rFonts w:ascii="Times New Roman"/>
          <w:b w:val="false"/>
          <w:i w:val="false"/>
          <w:color w:val="000000"/>
          <w:sz w:val="28"/>
        </w:rPr>
        <w:t>
      8) Сертификатта көрсетілген ұйымдар мекенжайларының әрқайсысында орналасқан өндірістік қуаттардың жалпы сипаты;</w:t>
      </w:r>
      <w:r>
        <w:br/>
      </w:r>
      <w:r>
        <w:rPr>
          <w:rFonts w:ascii="Times New Roman"/>
          <w:b w:val="false"/>
          <w:i w:val="false"/>
          <w:color w:val="000000"/>
          <w:sz w:val="28"/>
        </w:rPr>
        <w:t>
      9) Техникалық қызмет көрсету бойынша (әуе кемелеріне және құрауыштарына) орындалатын жұмыс көлемі;</w:t>
      </w:r>
      <w:r>
        <w:br/>
      </w:r>
      <w:r>
        <w:rPr>
          <w:rFonts w:ascii="Times New Roman"/>
          <w:b w:val="false"/>
          <w:i w:val="false"/>
          <w:color w:val="000000"/>
          <w:sz w:val="28"/>
        </w:rPr>
        <w:t>
      10) Ұйымдағы өзгерістер туралы азаматтық авиация саласындағы уәкілетті органды хабардар ету рәсімі;</w:t>
      </w:r>
      <w:r>
        <w:br/>
      </w:r>
      <w:r>
        <w:rPr>
          <w:rFonts w:ascii="Times New Roman"/>
          <w:b w:val="false"/>
          <w:i w:val="false"/>
          <w:color w:val="000000"/>
          <w:sz w:val="28"/>
        </w:rPr>
        <w:t>
      11) Нұсқауға өзгерістер енгізу рәсімдері.</w:t>
      </w:r>
      <w:r>
        <w:br/>
      </w:r>
      <w:r>
        <w:rPr>
          <w:rFonts w:ascii="Times New Roman"/>
          <w:b w:val="false"/>
          <w:i w:val="false"/>
          <w:color w:val="000000"/>
          <w:sz w:val="28"/>
        </w:rPr>
        <w:t>
</w:t>
      </w:r>
      <w:r>
        <w:rPr>
          <w:rFonts w:ascii="Times New Roman"/>
          <w:b w:val="false"/>
          <w:i w:val="false"/>
          <w:color w:val="000000"/>
          <w:sz w:val="28"/>
        </w:rPr>
        <w:t>
      3. Техникалық қызмет көрсету жөніндегі рәсімдер</w:t>
      </w:r>
      <w:r>
        <w:br/>
      </w:r>
      <w:r>
        <w:rPr>
          <w:rFonts w:ascii="Times New Roman"/>
          <w:b w:val="false"/>
          <w:i w:val="false"/>
          <w:color w:val="000000"/>
          <w:sz w:val="28"/>
        </w:rPr>
        <w:t>
      1) Өнім берушілерді бағалау және қосалқы мердігерді қадағалау рәсімдері;</w:t>
      </w:r>
      <w:r>
        <w:br/>
      </w:r>
      <w:r>
        <w:rPr>
          <w:rFonts w:ascii="Times New Roman"/>
          <w:b w:val="false"/>
          <w:i w:val="false"/>
          <w:color w:val="000000"/>
          <w:sz w:val="28"/>
        </w:rPr>
        <w:t>
      2) Сыртқы өнім берушілерден әкелінетін ӘК құрауыштары мен материалдарын қабылдау және тексеру;</w:t>
      </w:r>
      <w:r>
        <w:br/>
      </w:r>
      <w:r>
        <w:rPr>
          <w:rFonts w:ascii="Times New Roman"/>
          <w:b w:val="false"/>
          <w:i w:val="false"/>
          <w:color w:val="000000"/>
          <w:sz w:val="28"/>
        </w:rPr>
        <w:t>
      3) АТ техникалық қызмет көрсетуге арналған құрауыштар мен материалдарды сақтау, таңбалау және беру;</w:t>
      </w:r>
      <w:r>
        <w:br/>
      </w:r>
      <w:r>
        <w:rPr>
          <w:rFonts w:ascii="Times New Roman"/>
          <w:b w:val="false"/>
          <w:i w:val="false"/>
          <w:color w:val="000000"/>
          <w:sz w:val="28"/>
        </w:rPr>
        <w:t>
      4) Құралдар мен жабдықтарды қабылдау;</w:t>
      </w:r>
      <w:r>
        <w:br/>
      </w:r>
      <w:r>
        <w:rPr>
          <w:rFonts w:ascii="Times New Roman"/>
          <w:b w:val="false"/>
          <w:i w:val="false"/>
          <w:color w:val="000000"/>
          <w:sz w:val="28"/>
        </w:rPr>
        <w:t>
      5) Құралдар мен жабдықтарды калибрлеу;</w:t>
      </w:r>
      <w:r>
        <w:br/>
      </w:r>
      <w:r>
        <w:rPr>
          <w:rFonts w:ascii="Times New Roman"/>
          <w:b w:val="false"/>
          <w:i w:val="false"/>
          <w:color w:val="000000"/>
          <w:sz w:val="28"/>
        </w:rPr>
        <w:t>
      6) Персоналдың баламалы құралдар мен жабдықтарды қоса алғанда, құралдар мен жабдықтарды пайдалануы;</w:t>
      </w:r>
      <w:r>
        <w:br/>
      </w:r>
      <w:r>
        <w:rPr>
          <w:rFonts w:ascii="Times New Roman"/>
          <w:b w:val="false"/>
          <w:i w:val="false"/>
          <w:color w:val="000000"/>
          <w:sz w:val="28"/>
        </w:rPr>
        <w:t>
      7) Техникалық қызмет көрсету объектілерінде тазалық сақтау нормалары;</w:t>
      </w:r>
      <w:r>
        <w:br/>
      </w:r>
      <w:r>
        <w:rPr>
          <w:rFonts w:ascii="Times New Roman"/>
          <w:b w:val="false"/>
          <w:i w:val="false"/>
          <w:color w:val="000000"/>
          <w:sz w:val="28"/>
        </w:rPr>
        <w:t>
      8) Техникалық қызмет көрсету бойынша нұсқаулықтар және олардың ӘК/ӘК құрауыштарын шығарушылардың нұсқаулықтарына сәйкестігі, жаңартылуын және техникалық персонал үшін олардың болуын қоса алғанда;</w:t>
      </w:r>
      <w:r>
        <w:br/>
      </w:r>
      <w:r>
        <w:rPr>
          <w:rFonts w:ascii="Times New Roman"/>
          <w:b w:val="false"/>
          <w:i w:val="false"/>
          <w:color w:val="000000"/>
          <w:sz w:val="28"/>
        </w:rPr>
        <w:t>
      9) Жөндеу бойынша рәсімдер;</w:t>
      </w:r>
      <w:r>
        <w:br/>
      </w:r>
      <w:r>
        <w:rPr>
          <w:rFonts w:ascii="Times New Roman"/>
          <w:b w:val="false"/>
          <w:i w:val="false"/>
          <w:color w:val="000000"/>
          <w:sz w:val="28"/>
        </w:rPr>
        <w:t>
      10) Пайдаланушының ӘК техникалық қызмет көрсету жөніндегі бағдарламаға сәйкес келуі;</w:t>
      </w:r>
      <w:r>
        <w:br/>
      </w:r>
      <w:r>
        <w:rPr>
          <w:rFonts w:ascii="Times New Roman"/>
          <w:b w:val="false"/>
          <w:i w:val="false"/>
          <w:color w:val="000000"/>
          <w:sz w:val="28"/>
        </w:rPr>
        <w:t>
      11) Ұшуға жарамдылық директиваларын орындау рәсімдері;</w:t>
      </w:r>
      <w:r>
        <w:br/>
      </w:r>
      <w:r>
        <w:rPr>
          <w:rFonts w:ascii="Times New Roman"/>
          <w:b w:val="false"/>
          <w:i w:val="false"/>
          <w:color w:val="000000"/>
          <w:sz w:val="28"/>
        </w:rPr>
        <w:t>
      12) Міндетті емес түрлендіруді орындау рәсімі;</w:t>
      </w:r>
      <w:r>
        <w:br/>
      </w:r>
      <w:r>
        <w:rPr>
          <w:rFonts w:ascii="Times New Roman"/>
          <w:b w:val="false"/>
          <w:i w:val="false"/>
          <w:color w:val="000000"/>
          <w:sz w:val="28"/>
        </w:rPr>
        <w:t>
      13) Техникалық қызмет көрсету бойынша пайдаланылатын құжаттар және оларды толтыру;</w:t>
      </w:r>
      <w:r>
        <w:br/>
      </w:r>
      <w:r>
        <w:rPr>
          <w:rFonts w:ascii="Times New Roman"/>
          <w:b w:val="false"/>
          <w:i w:val="false"/>
          <w:color w:val="000000"/>
          <w:sz w:val="28"/>
        </w:rPr>
        <w:t>
      14) Техникалық қызмет көрсету жазбаларын бақылау (деректерді есепке алу);</w:t>
      </w:r>
      <w:r>
        <w:br/>
      </w:r>
      <w:r>
        <w:rPr>
          <w:rFonts w:ascii="Times New Roman"/>
          <w:b w:val="false"/>
          <w:i w:val="false"/>
          <w:color w:val="000000"/>
          <w:sz w:val="28"/>
        </w:rPr>
        <w:t>
      15) Базалық техникалық қызмет көрсетуді жүргізу барысында анықталған ақауларды жою;</w:t>
      </w:r>
      <w:r>
        <w:br/>
      </w:r>
      <w:r>
        <w:rPr>
          <w:rFonts w:ascii="Times New Roman"/>
          <w:b w:val="false"/>
          <w:i w:val="false"/>
          <w:color w:val="000000"/>
          <w:sz w:val="28"/>
        </w:rPr>
        <w:t>
      16) Техникалық қызмет көрсетуден кейін пайдалануға қайта енгізу рәсімі;</w:t>
      </w:r>
      <w:r>
        <w:br/>
      </w:r>
      <w:r>
        <w:rPr>
          <w:rFonts w:ascii="Times New Roman"/>
          <w:b w:val="false"/>
          <w:i w:val="false"/>
          <w:color w:val="000000"/>
          <w:sz w:val="28"/>
        </w:rPr>
        <w:t>
      17) Пайдаланушының құжаттамасындағы жазбалар;</w:t>
      </w:r>
      <w:r>
        <w:br/>
      </w:r>
      <w:r>
        <w:rPr>
          <w:rFonts w:ascii="Times New Roman"/>
          <w:b w:val="false"/>
          <w:i w:val="false"/>
          <w:color w:val="000000"/>
          <w:sz w:val="28"/>
        </w:rPr>
        <w:t>
      18) Ақаулар жөнінде құзыретті пайдаланушыға/үлгі сертификатын ұстаушыға хабарлау;</w:t>
      </w:r>
      <w:r>
        <w:br/>
      </w:r>
      <w:r>
        <w:rPr>
          <w:rFonts w:ascii="Times New Roman"/>
          <w:b w:val="false"/>
          <w:i w:val="false"/>
          <w:color w:val="000000"/>
          <w:sz w:val="28"/>
        </w:rPr>
        <w:t>
      19) ӘК жарамсыз құрауыштарын қоймаға қайтару;</w:t>
      </w:r>
      <w:r>
        <w:br/>
      </w:r>
      <w:r>
        <w:rPr>
          <w:rFonts w:ascii="Times New Roman"/>
          <w:b w:val="false"/>
          <w:i w:val="false"/>
          <w:color w:val="000000"/>
          <w:sz w:val="28"/>
        </w:rPr>
        <w:t>
      20) Сыртқы өнім берушілердің ақаулы құрауыштары бойынша іс-қимыл;</w:t>
      </w:r>
      <w:r>
        <w:br/>
      </w:r>
      <w:r>
        <w:rPr>
          <w:rFonts w:ascii="Times New Roman"/>
          <w:b w:val="false"/>
          <w:i w:val="false"/>
          <w:color w:val="000000"/>
          <w:sz w:val="28"/>
        </w:rPr>
        <w:t>
      21) Электронды түрде сақталатын есептік деректерді бақылау;</w:t>
      </w:r>
      <w:r>
        <w:br/>
      </w:r>
      <w:r>
        <w:rPr>
          <w:rFonts w:ascii="Times New Roman"/>
          <w:b w:val="false"/>
          <w:i w:val="false"/>
          <w:color w:val="000000"/>
          <w:sz w:val="28"/>
        </w:rPr>
        <w:t>
      22) Техникалық қызмет көрсету бойынша жоспарланған жұмысқа қарасты адам-сағатты жоспарлауды бақылау;</w:t>
      </w:r>
      <w:r>
        <w:br/>
      </w:r>
      <w:r>
        <w:rPr>
          <w:rFonts w:ascii="Times New Roman"/>
          <w:b w:val="false"/>
          <w:i w:val="false"/>
          <w:color w:val="000000"/>
          <w:sz w:val="28"/>
        </w:rPr>
        <w:t>
      23) Техникалық қызмет көрсетудегі қиын жұмыстарды бақылау;</w:t>
      </w:r>
      <w:r>
        <w:br/>
      </w:r>
      <w:r>
        <w:rPr>
          <w:rFonts w:ascii="Times New Roman"/>
          <w:b w:val="false"/>
          <w:i w:val="false"/>
          <w:color w:val="000000"/>
          <w:sz w:val="28"/>
        </w:rPr>
        <w:t>
      24) Техникалық қызмет көрсету жөніндегі ерекше жұмыстарды жүргізу жөніндегі рәсім бойынша мындай ақпарат:</w:t>
      </w:r>
      <w:r>
        <w:br/>
      </w:r>
      <w:r>
        <w:rPr>
          <w:rFonts w:ascii="Times New Roman"/>
          <w:b w:val="false"/>
          <w:i w:val="false"/>
          <w:color w:val="000000"/>
          <w:sz w:val="28"/>
        </w:rPr>
        <w:t>
      қозғалтқыштарды сынау рәсімдері;</w:t>
      </w:r>
      <w:r>
        <w:br/>
      </w:r>
      <w:r>
        <w:rPr>
          <w:rFonts w:ascii="Times New Roman"/>
          <w:b w:val="false"/>
          <w:i w:val="false"/>
          <w:color w:val="000000"/>
          <w:sz w:val="28"/>
        </w:rPr>
        <w:t>
      ӘК герметикасын тексеру рәсімдері;</w:t>
      </w:r>
      <w:r>
        <w:br/>
      </w:r>
      <w:r>
        <w:rPr>
          <w:rFonts w:ascii="Times New Roman"/>
          <w:b w:val="false"/>
          <w:i w:val="false"/>
          <w:color w:val="000000"/>
          <w:sz w:val="28"/>
        </w:rPr>
        <w:t>
      ӘК сүйрету рәсімдері;</w:t>
      </w:r>
      <w:r>
        <w:br/>
      </w:r>
      <w:r>
        <w:rPr>
          <w:rFonts w:ascii="Times New Roman"/>
          <w:b w:val="false"/>
          <w:i w:val="false"/>
          <w:color w:val="000000"/>
          <w:sz w:val="28"/>
        </w:rPr>
        <w:t>
      ӘК жүргізу бойынша рәсімдер;</w:t>
      </w:r>
      <w:r>
        <w:br/>
      </w:r>
      <w:r>
        <w:rPr>
          <w:rFonts w:ascii="Times New Roman"/>
          <w:b w:val="false"/>
          <w:i w:val="false"/>
          <w:color w:val="000000"/>
          <w:sz w:val="28"/>
        </w:rPr>
        <w:t>
      құрауыштар мен материалдарды жою;</w:t>
      </w:r>
      <w:r>
        <w:br/>
      </w:r>
      <w:r>
        <w:rPr>
          <w:rFonts w:ascii="Times New Roman"/>
          <w:b w:val="false"/>
          <w:i w:val="false"/>
          <w:color w:val="000000"/>
          <w:sz w:val="28"/>
        </w:rPr>
        <w:t>
      25) Техникалық қызмет көрсету барысында жіберілген қателерді табу және түзету рәсімдері;</w:t>
      </w:r>
      <w:r>
        <w:br/>
      </w:r>
      <w:r>
        <w:rPr>
          <w:rFonts w:ascii="Times New Roman"/>
          <w:b w:val="false"/>
          <w:i w:val="false"/>
          <w:color w:val="000000"/>
          <w:sz w:val="28"/>
        </w:rPr>
        <w:t>
      26) Ауысым арасындағы жұмыстарды тапсыру рәсімдері;</w:t>
      </w:r>
      <w:r>
        <w:br/>
      </w:r>
      <w:r>
        <w:rPr>
          <w:rFonts w:ascii="Times New Roman"/>
          <w:b w:val="false"/>
          <w:i w:val="false"/>
          <w:color w:val="000000"/>
          <w:sz w:val="28"/>
        </w:rPr>
        <w:t>
      27) Үлгі сертификатын ұстаушыға техникалық қызмет көрсету барысындағы нақты емес және екіұшты деректер жөнінде ақпарат беру рәсімдері;</w:t>
      </w:r>
      <w:r>
        <w:br/>
      </w:r>
      <w:r>
        <w:rPr>
          <w:rFonts w:ascii="Times New Roman"/>
          <w:b w:val="false"/>
          <w:i w:val="false"/>
          <w:color w:val="000000"/>
          <w:sz w:val="28"/>
        </w:rPr>
        <w:t>
      28) Өндірісті жоспарлау рәсімдері.</w:t>
      </w:r>
      <w:r>
        <w:br/>
      </w:r>
      <w:r>
        <w:rPr>
          <w:rFonts w:ascii="Times New Roman"/>
          <w:b w:val="false"/>
          <w:i w:val="false"/>
          <w:color w:val="000000"/>
          <w:sz w:val="28"/>
        </w:rPr>
        <w:t>
</w:t>
      </w:r>
      <w:r>
        <w:rPr>
          <w:rFonts w:ascii="Times New Roman"/>
          <w:b w:val="false"/>
          <w:i w:val="false"/>
          <w:color w:val="000000"/>
          <w:sz w:val="28"/>
        </w:rPr>
        <w:t>
      4. Жедел техникалық қызмет көрсету бойынша қосымша рәсімдер</w:t>
      </w:r>
      <w:r>
        <w:br/>
      </w:r>
      <w:r>
        <w:rPr>
          <w:rFonts w:ascii="Times New Roman"/>
          <w:b w:val="false"/>
          <w:i w:val="false"/>
          <w:color w:val="000000"/>
          <w:sz w:val="28"/>
        </w:rPr>
        <w:t>
      1) Жедел техникалық қызмет көрсету кезіндегі құрал-саймандарды, ӘК құрауыштарын бақылау;</w:t>
      </w:r>
      <w:r>
        <w:br/>
      </w:r>
      <w:r>
        <w:rPr>
          <w:rFonts w:ascii="Times New Roman"/>
          <w:b w:val="false"/>
          <w:i w:val="false"/>
          <w:color w:val="000000"/>
          <w:sz w:val="28"/>
        </w:rPr>
        <w:t>
      2) Жерүсті қызмет көрсетуге, отын құюға, мұздануға қарсы арнайы сұйықтықтардың шөгінділерден тазартылуын тексеруді қоса алғанда, мұздануға қарсы жұмыстарға байланысты жедел техникалық қызмет көрсетуді жүргізу жөніндегі рәсімдер;</w:t>
      </w:r>
      <w:r>
        <w:br/>
      </w:r>
      <w:r>
        <w:rPr>
          <w:rFonts w:ascii="Times New Roman"/>
          <w:b w:val="false"/>
          <w:i w:val="false"/>
          <w:color w:val="000000"/>
          <w:sz w:val="28"/>
        </w:rPr>
        <w:t>
      3) Жедел техникалық қызмет көрсету барысында кемшіліктерді және қайталанатын ақауларды бақылау;</w:t>
      </w:r>
      <w:r>
        <w:br/>
      </w:r>
      <w:r>
        <w:rPr>
          <w:rFonts w:ascii="Times New Roman"/>
          <w:b w:val="false"/>
          <w:i w:val="false"/>
          <w:color w:val="000000"/>
          <w:sz w:val="28"/>
        </w:rPr>
        <w:t>
      4) Жедел техникалық қызмет көрсету кезінде борттық журналды толтыру рәсімі;</w:t>
      </w:r>
      <w:r>
        <w:br/>
      </w:r>
      <w:r>
        <w:rPr>
          <w:rFonts w:ascii="Times New Roman"/>
          <w:b w:val="false"/>
          <w:i w:val="false"/>
          <w:color w:val="000000"/>
          <w:sz w:val="28"/>
        </w:rPr>
        <w:t>
      5) Жедел техникалық қызмет көрсету кезінде келісілген және қарызға алынған қосалқы бөлшектерді жеткізу рәсімі;</w:t>
      </w:r>
      <w:r>
        <w:br/>
      </w:r>
      <w:r>
        <w:rPr>
          <w:rFonts w:ascii="Times New Roman"/>
          <w:b w:val="false"/>
          <w:i w:val="false"/>
          <w:color w:val="000000"/>
          <w:sz w:val="28"/>
        </w:rPr>
        <w:t>
      6) Жедел техникалық қызмет көрсету кезіндегі әуе кемесінен алынған ақаулы қосалқы бөлшектерді қайтару рәсімі;</w:t>
      </w:r>
      <w:r>
        <w:br/>
      </w:r>
      <w:r>
        <w:rPr>
          <w:rFonts w:ascii="Times New Roman"/>
          <w:b w:val="false"/>
          <w:i w:val="false"/>
          <w:color w:val="000000"/>
          <w:sz w:val="28"/>
        </w:rPr>
        <w:t>
      7) Жедел техникалық қызмет көрсету кезіндегі қиын тапсырмаларды бақылау рәсімі.</w:t>
      </w:r>
      <w:r>
        <w:br/>
      </w:r>
      <w:r>
        <w:rPr>
          <w:rFonts w:ascii="Times New Roman"/>
          <w:b w:val="false"/>
          <w:i w:val="false"/>
          <w:color w:val="000000"/>
          <w:sz w:val="28"/>
        </w:rPr>
        <w:t>
</w:t>
      </w:r>
      <w:r>
        <w:rPr>
          <w:rFonts w:ascii="Times New Roman"/>
          <w:b w:val="false"/>
          <w:i w:val="false"/>
          <w:color w:val="000000"/>
          <w:sz w:val="28"/>
        </w:rPr>
        <w:t>
      5. Сапа жүйесінің рәсімдері</w:t>
      </w:r>
      <w:r>
        <w:br/>
      </w:r>
      <w:r>
        <w:rPr>
          <w:rFonts w:ascii="Times New Roman"/>
          <w:b w:val="false"/>
          <w:i w:val="false"/>
          <w:color w:val="000000"/>
          <w:sz w:val="28"/>
        </w:rPr>
        <w:t>
      1) Техникалық қызмет көрсету аудитін ұйымдастыру рәсімдері;</w:t>
      </w:r>
      <w:r>
        <w:br/>
      </w:r>
      <w:r>
        <w:rPr>
          <w:rFonts w:ascii="Times New Roman"/>
          <w:b w:val="false"/>
          <w:i w:val="false"/>
          <w:color w:val="000000"/>
          <w:sz w:val="28"/>
        </w:rPr>
        <w:t>
      2) ӘК және құрауыштарының аудиті;</w:t>
      </w:r>
      <w:r>
        <w:br/>
      </w:r>
      <w:r>
        <w:rPr>
          <w:rFonts w:ascii="Times New Roman"/>
          <w:b w:val="false"/>
          <w:i w:val="false"/>
          <w:color w:val="000000"/>
          <w:sz w:val="28"/>
        </w:rPr>
        <w:t>
      3) Аудит кезінде анықталған кемшіліктерді (ақауларды) жою рәсімі;</w:t>
      </w:r>
      <w:r>
        <w:br/>
      </w:r>
      <w:r>
        <w:rPr>
          <w:rFonts w:ascii="Times New Roman"/>
          <w:b w:val="false"/>
          <w:i w:val="false"/>
          <w:color w:val="000000"/>
          <w:sz w:val="28"/>
        </w:rPr>
        <w:t>
      4) Техникалық қызмет көрсету жөнінде куәлік беретін персоналға біліктілік беру және оны оқыту рәсімдері;</w:t>
      </w:r>
      <w:r>
        <w:br/>
      </w:r>
      <w:r>
        <w:rPr>
          <w:rFonts w:ascii="Times New Roman"/>
          <w:b w:val="false"/>
          <w:i w:val="false"/>
          <w:color w:val="000000"/>
          <w:sz w:val="28"/>
        </w:rPr>
        <w:t>
      5) Техникалық қызмет көрсету жөнінде куәлік беретін персонал бойынша есептік деректер;</w:t>
      </w:r>
      <w:r>
        <w:br/>
      </w:r>
      <w:r>
        <w:rPr>
          <w:rFonts w:ascii="Times New Roman"/>
          <w:b w:val="false"/>
          <w:i w:val="false"/>
          <w:color w:val="000000"/>
          <w:sz w:val="28"/>
        </w:rPr>
        <w:t>
      6) Сапа жүйесінің аудиторлары;</w:t>
      </w:r>
      <w:r>
        <w:br/>
      </w:r>
      <w:r>
        <w:rPr>
          <w:rFonts w:ascii="Times New Roman"/>
          <w:b w:val="false"/>
          <w:i w:val="false"/>
          <w:color w:val="000000"/>
          <w:sz w:val="28"/>
        </w:rPr>
        <w:t>
      7) Инспекторлардың (қосалқы тексеруді қажет ететін жұмыстарды тексеретін) біліктілігін бақылау;</w:t>
      </w:r>
      <w:r>
        <w:br/>
      </w:r>
      <w:r>
        <w:rPr>
          <w:rFonts w:ascii="Times New Roman"/>
          <w:b w:val="false"/>
          <w:i w:val="false"/>
          <w:color w:val="000000"/>
          <w:sz w:val="28"/>
        </w:rPr>
        <w:t>
      8) Техникалық қызмет көрсету және жөндеу маманының біліктілігін бақылау;</w:t>
      </w:r>
      <w:r>
        <w:br/>
      </w:r>
      <w:r>
        <w:rPr>
          <w:rFonts w:ascii="Times New Roman"/>
          <w:b w:val="false"/>
          <w:i w:val="false"/>
          <w:color w:val="000000"/>
          <w:sz w:val="28"/>
        </w:rPr>
        <w:t>
      9) Техникалық қызмет көрсетуде қарастырылған техникалық қызмет көрсету көлемінен ауытқу процесін басқару;</w:t>
      </w:r>
      <w:r>
        <w:br/>
      </w:r>
      <w:r>
        <w:rPr>
          <w:rFonts w:ascii="Times New Roman"/>
          <w:b w:val="false"/>
          <w:i w:val="false"/>
          <w:color w:val="000000"/>
          <w:sz w:val="28"/>
        </w:rPr>
        <w:t>
      10) Техникалық қызмет көрсетуді ұйымдастыру рәсімдерінен ауытқу рұқсаттарын бақылау;</w:t>
      </w:r>
      <w:r>
        <w:br/>
      </w:r>
      <w:r>
        <w:rPr>
          <w:rFonts w:ascii="Times New Roman"/>
          <w:b w:val="false"/>
          <w:i w:val="false"/>
          <w:color w:val="000000"/>
          <w:sz w:val="28"/>
        </w:rPr>
        <w:t>
      11) Дәнекерлеу сияқты мамандандырылған жұмыстарға арналған біліктілік рәсімі, ыдыратпайтын бақылау;</w:t>
      </w:r>
      <w:r>
        <w:br/>
      </w:r>
      <w:r>
        <w:rPr>
          <w:rFonts w:ascii="Times New Roman"/>
          <w:b w:val="false"/>
          <w:i w:val="false"/>
          <w:color w:val="000000"/>
          <w:sz w:val="28"/>
        </w:rPr>
        <w:t>
      12) Дайындаушы зауыттың және басқа да сыртқы орындаушылардың техникалық қызмет көрсету жөніндегі жұмыс топтарының жұмысын бақылау;</w:t>
      </w:r>
      <w:r>
        <w:br/>
      </w:r>
      <w:r>
        <w:rPr>
          <w:rFonts w:ascii="Times New Roman"/>
          <w:b w:val="false"/>
          <w:i w:val="false"/>
          <w:color w:val="000000"/>
          <w:sz w:val="28"/>
        </w:rPr>
        <w:t>
      13) Адами фактор бойынша оқыту рәсімі;</w:t>
      </w:r>
      <w:r>
        <w:br/>
      </w:r>
      <w:r>
        <w:rPr>
          <w:rFonts w:ascii="Times New Roman"/>
          <w:b w:val="false"/>
          <w:i w:val="false"/>
          <w:color w:val="000000"/>
          <w:sz w:val="28"/>
        </w:rPr>
        <w:t>
      14) Персоналдың құзыреттілігін бағалау.</w:t>
      </w:r>
      <w:r>
        <w:br/>
      </w:r>
      <w:r>
        <w:rPr>
          <w:rFonts w:ascii="Times New Roman"/>
          <w:b w:val="false"/>
          <w:i w:val="false"/>
          <w:color w:val="000000"/>
          <w:sz w:val="28"/>
        </w:rPr>
        <w:t>
</w:t>
      </w:r>
      <w:r>
        <w:rPr>
          <w:rFonts w:ascii="Times New Roman"/>
          <w:b w:val="false"/>
          <w:i w:val="false"/>
          <w:color w:val="000000"/>
          <w:sz w:val="28"/>
        </w:rPr>
        <w:t>
      6. Техникалық қызмет көрсетудің орындалуы</w:t>
      </w:r>
      <w:r>
        <w:br/>
      </w:r>
      <w:r>
        <w:rPr>
          <w:rFonts w:ascii="Times New Roman"/>
          <w:b w:val="false"/>
          <w:i w:val="false"/>
          <w:color w:val="000000"/>
          <w:sz w:val="28"/>
        </w:rPr>
        <w:t>
      1) Келісімшарт бойынша техникалық қызмет көрсету орындалатын пайдаланушылар тізбесі;</w:t>
      </w:r>
      <w:r>
        <w:br/>
      </w:r>
      <w:r>
        <w:rPr>
          <w:rFonts w:ascii="Times New Roman"/>
          <w:b w:val="false"/>
          <w:i w:val="false"/>
          <w:color w:val="000000"/>
          <w:sz w:val="28"/>
        </w:rPr>
        <w:t>
      2) Пайдаланушының рәсімі және оның құжаттарымен жұмыс;</w:t>
      </w:r>
      <w:r>
        <w:br/>
      </w:r>
      <w:r>
        <w:rPr>
          <w:rFonts w:ascii="Times New Roman"/>
          <w:b w:val="false"/>
          <w:i w:val="false"/>
          <w:color w:val="000000"/>
          <w:sz w:val="28"/>
        </w:rPr>
        <w:t>
      3) Пайдаланушының техникалық құжаттамасын толтыру.</w:t>
      </w:r>
      <w:r>
        <w:br/>
      </w:r>
      <w:r>
        <w:rPr>
          <w:rFonts w:ascii="Times New Roman"/>
          <w:b w:val="false"/>
          <w:i w:val="false"/>
          <w:color w:val="000000"/>
          <w:sz w:val="28"/>
        </w:rPr>
        <w:t>
</w:t>
      </w:r>
      <w:r>
        <w:rPr>
          <w:rFonts w:ascii="Times New Roman"/>
          <w:b w:val="false"/>
          <w:i w:val="false"/>
          <w:color w:val="000000"/>
          <w:sz w:val="28"/>
        </w:rPr>
        <w:t>
      7. Қосымша мәліметтер</w:t>
      </w:r>
      <w:r>
        <w:br/>
      </w:r>
      <w:r>
        <w:rPr>
          <w:rFonts w:ascii="Times New Roman"/>
          <w:b w:val="false"/>
          <w:i w:val="false"/>
          <w:color w:val="000000"/>
          <w:sz w:val="28"/>
        </w:rPr>
        <w:t>
      1) Құжаттардың үлгілері;</w:t>
      </w:r>
      <w:r>
        <w:br/>
      </w:r>
      <w:r>
        <w:rPr>
          <w:rFonts w:ascii="Times New Roman"/>
          <w:b w:val="false"/>
          <w:i w:val="false"/>
          <w:color w:val="000000"/>
          <w:sz w:val="28"/>
        </w:rPr>
        <w:t>
      2) Қосалқы мердігерлердің тізімі;</w:t>
      </w:r>
      <w:r>
        <w:br/>
      </w:r>
      <w:r>
        <w:rPr>
          <w:rFonts w:ascii="Times New Roman"/>
          <w:b w:val="false"/>
          <w:i w:val="false"/>
          <w:color w:val="000000"/>
          <w:sz w:val="28"/>
        </w:rPr>
        <w:t>
      3) Жедел техникалық қызмет көрсету станцияларының тізімі;</w:t>
      </w:r>
      <w:r>
        <w:br/>
      </w:r>
      <w:r>
        <w:rPr>
          <w:rFonts w:ascii="Times New Roman"/>
          <w:b w:val="false"/>
          <w:i w:val="false"/>
          <w:color w:val="000000"/>
          <w:sz w:val="28"/>
        </w:rPr>
        <w:t>
      4) Шарт бойынша техникалық қызмет көрсету орындалатын пайдаланушылар тізімі.</w:t>
      </w:r>
    </w:p>
    <w:bookmarkEnd w:id="236"/>
    <w:bookmarkStart w:name="z1327" w:id="237"/>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техникаларына техникалық қызмет   </w:t>
      </w:r>
      <w:r>
        <w:br/>
      </w:r>
      <w:r>
        <w:rPr>
          <w:rFonts w:ascii="Times New Roman"/>
          <w:b w:val="false"/>
          <w:i w:val="false"/>
          <w:color w:val="000000"/>
          <w:sz w:val="28"/>
        </w:rPr>
        <w:t xml:space="preserve">
көрсету және оны жөндеу жөніндегі  </w:t>
      </w:r>
      <w:r>
        <w:br/>
      </w:r>
      <w:r>
        <w:rPr>
          <w:rFonts w:ascii="Times New Roman"/>
          <w:b w:val="false"/>
          <w:i w:val="false"/>
          <w:color w:val="000000"/>
          <w:sz w:val="28"/>
        </w:rPr>
        <w:t xml:space="preserve">
ұйымның сертификатын беру»     </w:t>
      </w:r>
      <w:r>
        <w:br/>
      </w:r>
      <w:r>
        <w:rPr>
          <w:rFonts w:ascii="Times New Roman"/>
          <w:b w:val="false"/>
          <w:i w:val="false"/>
          <w:color w:val="000000"/>
          <w:sz w:val="28"/>
        </w:rPr>
        <w:t xml:space="preserve">
мемлекеттік қызметтің стандартына </w:t>
      </w:r>
      <w:r>
        <w:br/>
      </w:r>
      <w:r>
        <w:rPr>
          <w:rFonts w:ascii="Times New Roman"/>
          <w:b w:val="false"/>
          <w:i w:val="false"/>
          <w:color w:val="000000"/>
          <w:sz w:val="28"/>
        </w:rPr>
        <w:t xml:space="preserve">
3-қосымша           </w:t>
      </w:r>
    </w:p>
    <w:bookmarkEnd w:id="237"/>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201__жылғы «__» 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_____________________________________/ _______________/ 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 __________ ___ сағ.___мин, ________________________ мекенжай бойынша.</w:t>
      </w:r>
    </w:p>
    <w:bookmarkStart w:name="z1328" w:id="238"/>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техникаларына техникалық қызмет  </w:t>
      </w:r>
      <w:r>
        <w:br/>
      </w:r>
      <w:r>
        <w:rPr>
          <w:rFonts w:ascii="Times New Roman"/>
          <w:b w:val="false"/>
          <w:i w:val="false"/>
          <w:color w:val="000000"/>
          <w:sz w:val="28"/>
        </w:rPr>
        <w:t xml:space="preserve">
көрсету және оны жөндеу жөніндегі </w:t>
      </w:r>
      <w:r>
        <w:br/>
      </w:r>
      <w:r>
        <w:rPr>
          <w:rFonts w:ascii="Times New Roman"/>
          <w:b w:val="false"/>
          <w:i w:val="false"/>
          <w:color w:val="000000"/>
          <w:sz w:val="28"/>
        </w:rPr>
        <w:t xml:space="preserve">
ұйымның сертификатын беру»    </w:t>
      </w:r>
      <w:r>
        <w:br/>
      </w:r>
      <w:r>
        <w:rPr>
          <w:rFonts w:ascii="Times New Roman"/>
          <w:b w:val="false"/>
          <w:i w:val="false"/>
          <w:color w:val="000000"/>
          <w:sz w:val="28"/>
        </w:rPr>
        <w:t>
мемлекеттік қызметтің стандартына</w:t>
      </w:r>
      <w:r>
        <w:br/>
      </w:r>
      <w:r>
        <w:rPr>
          <w:rFonts w:ascii="Times New Roman"/>
          <w:b w:val="false"/>
          <w:i w:val="false"/>
          <w:color w:val="000000"/>
          <w:sz w:val="28"/>
        </w:rPr>
        <w:t xml:space="preserve">
4-қосымша           </w:t>
      </w:r>
    </w:p>
    <w:bookmarkEnd w:id="23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29" w:id="239"/>
    <w:p>
      <w:pPr>
        <w:spacing w:after="0"/>
        <w:ind w:left="0"/>
        <w:jc w:val="both"/>
      </w:pPr>
      <w:r>
        <w:rPr>
          <w:rFonts w:ascii="Times New Roman"/>
          <w:b w:val="false"/>
          <w:i w:val="false"/>
          <w:color w:val="000000"/>
          <w:sz w:val="28"/>
        </w:rPr>
        <w:t xml:space="preserve">
«Азаматтық авиацияның авиациялық </w:t>
      </w:r>
      <w:r>
        <w:br/>
      </w:r>
      <w:r>
        <w:rPr>
          <w:rFonts w:ascii="Times New Roman"/>
          <w:b w:val="false"/>
          <w:i w:val="false"/>
          <w:color w:val="000000"/>
          <w:sz w:val="28"/>
        </w:rPr>
        <w:t xml:space="preserve">
техникаларына техникалық қызмет  </w:t>
      </w:r>
      <w:r>
        <w:br/>
      </w:r>
      <w:r>
        <w:rPr>
          <w:rFonts w:ascii="Times New Roman"/>
          <w:b w:val="false"/>
          <w:i w:val="false"/>
          <w:color w:val="000000"/>
          <w:sz w:val="28"/>
        </w:rPr>
        <w:t>
көрсету және оны жөндеу жөніндегі</w:t>
      </w:r>
      <w:r>
        <w:br/>
      </w:r>
      <w:r>
        <w:rPr>
          <w:rFonts w:ascii="Times New Roman"/>
          <w:b w:val="false"/>
          <w:i w:val="false"/>
          <w:color w:val="000000"/>
          <w:sz w:val="28"/>
        </w:rPr>
        <w:t xml:space="preserve">
ұйымның сертификатын беру»    </w:t>
      </w:r>
      <w:r>
        <w:br/>
      </w:r>
      <w:r>
        <w:rPr>
          <w:rFonts w:ascii="Times New Roman"/>
          <w:b w:val="false"/>
          <w:i w:val="false"/>
          <w:color w:val="000000"/>
          <w:sz w:val="28"/>
        </w:rPr>
        <w:t>
мемлекеттік қызметтің стандартына</w:t>
      </w:r>
      <w:r>
        <w:br/>
      </w:r>
      <w:r>
        <w:rPr>
          <w:rFonts w:ascii="Times New Roman"/>
          <w:b w:val="false"/>
          <w:i w:val="false"/>
          <w:color w:val="000000"/>
          <w:sz w:val="28"/>
        </w:rPr>
        <w:t xml:space="preserve">
5-қосымша           </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8"/>
      </w:tblGrid>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1330" w:id="24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қыркүйектегі</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240"/>
    <w:bookmarkStart w:name="z1331" w:id="241"/>
    <w:p>
      <w:pPr>
        <w:spacing w:after="0"/>
        <w:ind w:left="0"/>
        <w:jc w:val="left"/>
      </w:pPr>
      <w:r>
        <w:rPr>
          <w:rFonts w:ascii="Times New Roman"/>
          <w:b/>
          <w:i w:val="false"/>
          <w:color w:val="000000"/>
        </w:rPr>
        <w:t xml:space="preserve"> 
«Ұшуды орындау құқығына куәлік беру</w:t>
      </w:r>
      <w:r>
        <w:br/>
      </w:r>
      <w:r>
        <w:rPr>
          <w:rFonts w:ascii="Times New Roman"/>
          <w:b/>
          <w:i w:val="false"/>
          <w:color w:val="000000"/>
        </w:rPr>
        <w:t>
(жалпы мақсаттағы авиацияны пайдаланушы)»</w:t>
      </w:r>
      <w:r>
        <w:br/>
      </w:r>
      <w:r>
        <w:rPr>
          <w:rFonts w:ascii="Times New Roman"/>
          <w:b/>
          <w:i w:val="false"/>
          <w:color w:val="000000"/>
        </w:rPr>
        <w:t>
мемлекеттік қызмет стандарты</w:t>
      </w:r>
    </w:p>
    <w:bookmarkEnd w:id="241"/>
    <w:bookmarkStart w:name="z1332" w:id="242"/>
    <w:p>
      <w:pPr>
        <w:spacing w:after="0"/>
        <w:ind w:left="0"/>
        <w:jc w:val="left"/>
      </w:pPr>
      <w:r>
        <w:rPr>
          <w:rFonts w:ascii="Times New Roman"/>
          <w:b/>
          <w:i w:val="false"/>
          <w:color w:val="000000"/>
        </w:rPr>
        <w:t xml:space="preserve"> 
1. Жалпы ережелер</w:t>
      </w:r>
    </w:p>
    <w:bookmarkEnd w:id="242"/>
    <w:bookmarkStart w:name="z1333" w:id="243"/>
    <w:p>
      <w:pPr>
        <w:spacing w:after="0"/>
        <w:ind w:left="0"/>
        <w:jc w:val="both"/>
      </w:pPr>
      <w:r>
        <w:rPr>
          <w:rFonts w:ascii="Times New Roman"/>
          <w:b w:val="false"/>
          <w:i w:val="false"/>
          <w:color w:val="000000"/>
          <w:sz w:val="28"/>
        </w:rPr>
        <w:t>
      1. «Ұшуды орындау құқығына куәлік беру (жалпы мақсаттағы авиацияны пайдаланушы)»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2. Көрсетілетін мемлекеттік қызмет нысаны: автоматтандырылмаған. </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Жоғарғы Кеңесінің 1992 жылғы 2 шілдедегі қаулысымен ратификацияланған Халықаралық азаматтық авиация туралы конвенцияға 6-қосымшаның (Чикаго, 1944 ж.),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19) тармақшасына</w:t>
      </w:r>
      <w:r>
        <w:rPr>
          <w:rFonts w:ascii="Times New Roman"/>
          <w:b w:val="false"/>
          <w:i w:val="false"/>
          <w:color w:val="000000"/>
          <w:sz w:val="28"/>
        </w:rPr>
        <w:t xml:space="preserve"> және </w:t>
      </w:r>
      <w:r>
        <w:rPr>
          <w:rFonts w:ascii="Times New Roman"/>
          <w:b w:val="false"/>
          <w:i w:val="false"/>
          <w:color w:val="000000"/>
          <w:sz w:val="28"/>
        </w:rPr>
        <w:t>61-бабының</w:t>
      </w:r>
      <w:r>
        <w:rPr>
          <w:rFonts w:ascii="Times New Roman"/>
          <w:b w:val="false"/>
          <w:i w:val="false"/>
          <w:color w:val="000000"/>
          <w:sz w:val="28"/>
        </w:rPr>
        <w:t>, Қазақстан Республикасы Үкіметінің 2010 жылғы 31 желтоқсандағы № 1522 </w:t>
      </w:r>
      <w:r>
        <w:rPr>
          <w:rFonts w:ascii="Times New Roman"/>
          <w:b w:val="false"/>
          <w:i w:val="false"/>
          <w:color w:val="000000"/>
          <w:sz w:val="28"/>
        </w:rPr>
        <w:t>қаулысымен</w:t>
      </w:r>
      <w:r>
        <w:rPr>
          <w:rFonts w:ascii="Times New Roman"/>
          <w:b w:val="false"/>
          <w:i w:val="false"/>
          <w:color w:val="000000"/>
          <w:sz w:val="28"/>
        </w:rPr>
        <w:t xml:space="preserve"> бекітілген Жалпы мақсаттағы авиация пайдаланушыларды ұшуға жiберу </w:t>
      </w:r>
      <w:r>
        <w:rPr>
          <w:rFonts w:ascii="Times New Roman"/>
          <w:b w:val="false"/>
          <w:i w:val="false"/>
          <w:color w:val="000000"/>
          <w:sz w:val="28"/>
        </w:rPr>
        <w:t>қағидасы</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ұшуды орындау құқығына (жалпы мақсаттағы авиацияны пайдаланушы) куәлік (телнұсқасын) беру не қағаз тасығышта мемлекеттік қызметті ұсынудан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көрсету мерзімдері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сәттен бастап:</w:t>
      </w:r>
      <w:r>
        <w:br/>
      </w:r>
      <w:r>
        <w:rPr>
          <w:rFonts w:ascii="Times New Roman"/>
          <w:b w:val="false"/>
          <w:i w:val="false"/>
          <w:color w:val="000000"/>
          <w:sz w:val="28"/>
        </w:rPr>
        <w:t>
</w:t>
      </w:r>
      <w:r>
        <w:rPr>
          <w:rFonts w:ascii="Times New Roman"/>
          <w:b w:val="false"/>
          <w:i w:val="false"/>
          <w:color w:val="000000"/>
          <w:sz w:val="28"/>
        </w:rPr>
        <w:t>
      сертификатталған ең жоғары ұшу массасы бес мың жетi жүз килограммнан кем болатын ұшақтарды және сертификатталған ең жоғары ұшу массасына қарамастан тiкұшақтарды пайдаланатын жалпы мақсаттағы авиацияны пайдаланушылар үшін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өтінімді тапсырған күннен бастап күнтізбелік 15 күн;</w:t>
      </w:r>
      <w:r>
        <w:br/>
      </w:r>
      <w:r>
        <w:rPr>
          <w:rFonts w:ascii="Times New Roman"/>
          <w:b w:val="false"/>
          <w:i w:val="false"/>
          <w:color w:val="000000"/>
          <w:sz w:val="28"/>
        </w:rPr>
        <w:t>
</w:t>
      </w:r>
      <w:r>
        <w:rPr>
          <w:rFonts w:ascii="Times New Roman"/>
          <w:b w:val="false"/>
          <w:i w:val="false"/>
          <w:color w:val="000000"/>
          <w:sz w:val="28"/>
        </w:rPr>
        <w:t>
      сертификатталған ең жоғары ұшу массасы бес мың жетi жүз килограмнан асатын ұшақтарды және (немесе) бiр немесе бiрнеше турбореактивтi (турбобұрандалы) қозғалтқышпен жарақтандырылған ұшақтарда (ұшуды орындау құқығына арналған куәлікті пайдалану жөніндегі арнайы ережелерге өзгеріс енгізуге) –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уәкілетті органға өтінімді тапсырған күннен бастап – күнтізбелік 30 күн;</w:t>
      </w:r>
      <w:r>
        <w:br/>
      </w:r>
      <w:r>
        <w:rPr>
          <w:rFonts w:ascii="Times New Roman"/>
          <w:b w:val="false"/>
          <w:i w:val="false"/>
          <w:color w:val="000000"/>
          <w:sz w:val="28"/>
        </w:rPr>
        <w:t>
</w:t>
      </w:r>
      <w:r>
        <w:rPr>
          <w:rFonts w:ascii="Times New Roman"/>
          <w:b w:val="false"/>
          <w:i w:val="false"/>
          <w:color w:val="000000"/>
          <w:sz w:val="28"/>
        </w:rPr>
        <w:t>
      2) телнұсқаны беру мерзімі –күнтізбелік 10 күн;</w:t>
      </w:r>
      <w:r>
        <w:br/>
      </w:r>
      <w:r>
        <w:rPr>
          <w:rFonts w:ascii="Times New Roman"/>
          <w:b w:val="false"/>
          <w:i w:val="false"/>
          <w:color w:val="000000"/>
          <w:sz w:val="28"/>
        </w:rPr>
        <w:t>
</w:t>
      </w:r>
      <w:r>
        <w:rPr>
          <w:rFonts w:ascii="Times New Roman"/>
          <w:b w:val="false"/>
          <w:i w:val="false"/>
          <w:color w:val="000000"/>
          <w:sz w:val="28"/>
        </w:rPr>
        <w:t>
      3) уәкілетті органға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тапсыру кезінде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4) уәкілетті органда ұшуды орындау құқығына арналған куәлікті (жалпы мақсаттағы авиацияны пайдаланушы) алу кезінде кезек күтудің ең ұзақ рұқсат етілген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ғимараттағы орындарда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зерттеу мақсатында жеке және заңды тұлғаларға арналған шағымдар мен ұсыныстар кітабы жүргізіледі.</w:t>
      </w:r>
    </w:p>
    <w:bookmarkEnd w:id="243"/>
    <w:bookmarkStart w:name="z1352" w:id="244"/>
    <w:p>
      <w:pPr>
        <w:spacing w:after="0"/>
        <w:ind w:left="0"/>
        <w:jc w:val="left"/>
      </w:pPr>
      <w:r>
        <w:rPr>
          <w:rFonts w:ascii="Times New Roman"/>
          <w:b/>
          <w:i w:val="false"/>
          <w:color w:val="000000"/>
        </w:rPr>
        <w:t xml:space="preserve"> 
2. Мемлекеттік қызмет көрсету тәртібі</w:t>
      </w:r>
    </w:p>
    <w:bookmarkEnd w:id="244"/>
    <w:bookmarkStart w:name="z1353" w:id="245"/>
    <w:p>
      <w:pPr>
        <w:spacing w:after="0"/>
        <w:ind w:left="0"/>
        <w:jc w:val="both"/>
      </w:pPr>
      <w:r>
        <w:rPr>
          <w:rFonts w:ascii="Times New Roman"/>
          <w:b w:val="false"/>
          <w:i w:val="false"/>
          <w:color w:val="000000"/>
          <w:sz w:val="28"/>
        </w:rPr>
        <w:t>
      11. Мемлекеттік қызметті алушы мемлекеттік қызметті алу үшін немесе оның сенім білдіретін уәкілетті өкілі уәкілетті органға:</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ең жоғары сертификатталған ұшу массасы бес мың жетi жүз килограммнан кем болатын ұшақтарды және ұшу массасына қарамастан ең жоғары сертификатталған тiкұшақтарды пайдаланатын жалпы мақсаттағы авиацияны пайдаланушыларға арналған өтінімді мынадай құжаттармен қоса береді:</w:t>
      </w:r>
      <w:r>
        <w:br/>
      </w:r>
      <w:r>
        <w:rPr>
          <w:rFonts w:ascii="Times New Roman"/>
          <w:b w:val="false"/>
          <w:i w:val="false"/>
          <w:color w:val="000000"/>
          <w:sz w:val="28"/>
        </w:rPr>
        <w:t>
</w:t>
      </w:r>
      <w:r>
        <w:rPr>
          <w:rFonts w:ascii="Times New Roman"/>
          <w:b w:val="false"/>
          <w:i w:val="false"/>
          <w:color w:val="000000"/>
          <w:sz w:val="28"/>
        </w:rPr>
        <w:t>
      әуе кемесiнiң осы үлгiсiн басқаруға рұқсат берумен ұшқыш куәлiгiнiң қолданыстағы көшiрмесi;</w:t>
      </w:r>
      <w:r>
        <w:br/>
      </w:r>
      <w:r>
        <w:rPr>
          <w:rFonts w:ascii="Times New Roman"/>
          <w:b w:val="false"/>
          <w:i w:val="false"/>
          <w:color w:val="000000"/>
          <w:sz w:val="28"/>
        </w:rPr>
        <w:t>
</w:t>
      </w:r>
      <w:r>
        <w:rPr>
          <w:rFonts w:ascii="Times New Roman"/>
          <w:b w:val="false"/>
          <w:i w:val="false"/>
          <w:color w:val="000000"/>
          <w:sz w:val="28"/>
        </w:rPr>
        <w:t>
      азаматтық әуе кемесiн мемлекеттiк тiркеу туралы куәлiгiнiң көшiрмесi;</w:t>
      </w:r>
      <w:r>
        <w:br/>
      </w:r>
      <w:r>
        <w:rPr>
          <w:rFonts w:ascii="Times New Roman"/>
          <w:b w:val="false"/>
          <w:i w:val="false"/>
          <w:color w:val="000000"/>
          <w:sz w:val="28"/>
        </w:rPr>
        <w:t>
</w:t>
      </w:r>
      <w:r>
        <w:rPr>
          <w:rFonts w:ascii="Times New Roman"/>
          <w:b w:val="false"/>
          <w:i w:val="false"/>
          <w:color w:val="000000"/>
          <w:sz w:val="28"/>
        </w:rPr>
        <w:t>
      азаматтық әуе кемесiн ұшу жарамдылығы сертификатының көшiрмесi;</w:t>
      </w:r>
      <w:r>
        <w:br/>
      </w:r>
      <w:r>
        <w:rPr>
          <w:rFonts w:ascii="Times New Roman"/>
          <w:b w:val="false"/>
          <w:i w:val="false"/>
          <w:color w:val="000000"/>
          <w:sz w:val="28"/>
        </w:rPr>
        <w:t>
</w:t>
      </w:r>
      <w:r>
        <w:rPr>
          <w:rFonts w:ascii="Times New Roman"/>
          <w:b w:val="false"/>
          <w:i w:val="false"/>
          <w:color w:val="000000"/>
          <w:sz w:val="28"/>
        </w:rPr>
        <w:t>
      мiндеттi сақтандыру түрлерi туралы Қазақстан Республикасы заңдарының талаптарына сәйкес мiндеттi сақтандыру түрiнiң сақтандыру полисiнiң көшiрмелерi;</w:t>
      </w:r>
      <w:r>
        <w:br/>
      </w:r>
      <w:r>
        <w:rPr>
          <w:rFonts w:ascii="Times New Roman"/>
          <w:b w:val="false"/>
          <w:i w:val="false"/>
          <w:color w:val="000000"/>
          <w:sz w:val="28"/>
        </w:rPr>
        <w:t>
</w:t>
      </w:r>
      <w:r>
        <w:rPr>
          <w:rFonts w:ascii="Times New Roman"/>
          <w:b w:val="false"/>
          <w:i w:val="false"/>
          <w:color w:val="000000"/>
          <w:sz w:val="28"/>
        </w:rPr>
        <w:t>
      аэроклубтармен немесе әуе кемелерiн пайдаланушыларды бiрiктiретiн коммерциялық емес ұйымдар бақыламайтын әуе кеңiстiгiнде ұшу кезiнде авариялық хабар берудi қамтамасыз ету бойынша қызмет көрсетуге шарттардың көшiрмелерi.</w:t>
      </w:r>
      <w:r>
        <w:br/>
      </w:r>
      <w:r>
        <w:rPr>
          <w:rFonts w:ascii="Times New Roman"/>
          <w:b w:val="false"/>
          <w:i w:val="false"/>
          <w:color w:val="000000"/>
          <w:sz w:val="28"/>
        </w:rPr>
        <w:t>
</w:t>
      </w:r>
      <w:r>
        <w:rPr>
          <w:rFonts w:ascii="Times New Roman"/>
          <w:b w:val="false"/>
          <w:i w:val="false"/>
          <w:color w:val="000000"/>
          <w:sz w:val="28"/>
        </w:rPr>
        <w:t>
      Жоғарыда көрсетілген барлық құжаттардың көшірмелері мемлекеттік қызметті алушының қолымен және мөрімен расталады;</w:t>
      </w:r>
      <w:r>
        <w:br/>
      </w:r>
      <w:r>
        <w:rPr>
          <w:rFonts w:ascii="Times New Roman"/>
          <w:b w:val="false"/>
          <w:i w:val="false"/>
          <w:color w:val="000000"/>
          <w:sz w:val="28"/>
        </w:rPr>
        <w:t>
</w:t>
      </w:r>
      <w:r>
        <w:rPr>
          <w:rFonts w:ascii="Times New Roman"/>
          <w:b w:val="false"/>
          <w:i w:val="false"/>
          <w:color w:val="000000"/>
          <w:sz w:val="28"/>
        </w:rPr>
        <w:t>
      2)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ең жоғары сертификатталған ұшу массасы бес мың жеті жүз килограммнан артық ұшақтарды және (немесе) бiр немесе бiрнеше турбореактивтермен (турбиналды) қозғалтқыштармен жарақтандырылған ұшақтарда (ұшуды орындау құқығына арналған куәлікті пайдалану жөніндегі арнайы ережелерге өзгеріс енгізуге) ұшуды орындау құқығына арналған куәлікті алу үшін өтінімді мынадай құжаттармен қоса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мыналарды қамтитын ақпараты:</w:t>
      </w:r>
      <w:r>
        <w:br/>
      </w:r>
      <w:r>
        <w:rPr>
          <w:rFonts w:ascii="Times New Roman"/>
          <w:b w:val="false"/>
          <w:i w:val="false"/>
          <w:color w:val="000000"/>
          <w:sz w:val="28"/>
        </w:rPr>
        <w:t>
</w:t>
      </w:r>
      <w:r>
        <w:rPr>
          <w:rFonts w:ascii="Times New Roman"/>
          <w:b w:val="false"/>
          <w:i w:val="false"/>
          <w:color w:val="000000"/>
          <w:sz w:val="28"/>
        </w:rPr>
        <w:t>
      заңды тұлға үшін – мемлекеттік тіркеу (қайта тіркеу) туралы анықтаманың не куәліктің (БСН), салық төлеуші куәлігінің және статистикалық карта көшірмелері;</w:t>
      </w:r>
      <w:r>
        <w:br/>
      </w:r>
      <w:r>
        <w:rPr>
          <w:rFonts w:ascii="Times New Roman"/>
          <w:b w:val="false"/>
          <w:i w:val="false"/>
          <w:color w:val="000000"/>
          <w:sz w:val="28"/>
        </w:rPr>
        <w:t>
</w:t>
      </w:r>
      <w:r>
        <w:rPr>
          <w:rFonts w:ascii="Times New Roman"/>
          <w:b w:val="false"/>
          <w:i w:val="false"/>
          <w:color w:val="000000"/>
          <w:sz w:val="28"/>
        </w:rPr>
        <w:t>
      жеке тұлғалар үшiн жеке куәлiктiң және салық төлеушi куәлiгiнiң (ЖСН) көшiрмелерi;</w:t>
      </w:r>
      <w:r>
        <w:br/>
      </w:r>
      <w:r>
        <w:rPr>
          <w:rFonts w:ascii="Times New Roman"/>
          <w:b w:val="false"/>
          <w:i w:val="false"/>
          <w:color w:val="000000"/>
          <w:sz w:val="28"/>
        </w:rPr>
        <w:t>
</w:t>
      </w:r>
      <w:r>
        <w:rPr>
          <w:rFonts w:ascii="Times New Roman"/>
          <w:b w:val="false"/>
          <w:i w:val="false"/>
          <w:color w:val="000000"/>
          <w:sz w:val="28"/>
        </w:rPr>
        <w:t>
      өтiнiш берушiнiң тiркелген атауы;</w:t>
      </w:r>
      <w:r>
        <w:br/>
      </w:r>
      <w:r>
        <w:rPr>
          <w:rFonts w:ascii="Times New Roman"/>
          <w:b w:val="false"/>
          <w:i w:val="false"/>
          <w:color w:val="000000"/>
          <w:sz w:val="28"/>
        </w:rPr>
        <w:t>
</w:t>
      </w:r>
      <w:r>
        <w:rPr>
          <w:rFonts w:ascii="Times New Roman"/>
          <w:b w:val="false"/>
          <w:i w:val="false"/>
          <w:color w:val="000000"/>
          <w:sz w:val="28"/>
        </w:rPr>
        <w:t>
      өтiнiш берушiнiң негiзгi қызмет орнының мекенжайы;</w:t>
      </w:r>
      <w:r>
        <w:br/>
      </w:r>
      <w:r>
        <w:rPr>
          <w:rFonts w:ascii="Times New Roman"/>
          <w:b w:val="false"/>
          <w:i w:val="false"/>
          <w:color w:val="000000"/>
          <w:sz w:val="28"/>
        </w:rPr>
        <w:t>
</w:t>
      </w:r>
      <w:r>
        <w:rPr>
          <w:rFonts w:ascii="Times New Roman"/>
          <w:b w:val="false"/>
          <w:i w:val="false"/>
          <w:color w:val="000000"/>
          <w:sz w:val="28"/>
        </w:rPr>
        <w:t>
      өтiнiш берушiнiң негiзгi қызмет орнының, елдiң кодын қоса алғанда, телефон нөмiрi мен факсi, бар болса электрондық поштасының мекенжайы;</w:t>
      </w:r>
      <w:r>
        <w:br/>
      </w:r>
      <w:r>
        <w:rPr>
          <w:rFonts w:ascii="Times New Roman"/>
          <w:b w:val="false"/>
          <w:i w:val="false"/>
          <w:color w:val="000000"/>
          <w:sz w:val="28"/>
        </w:rPr>
        <w:t>
</w:t>
      </w:r>
      <w:r>
        <w:rPr>
          <w:rFonts w:ascii="Times New Roman"/>
          <w:b w:val="false"/>
          <w:i w:val="false"/>
          <w:color w:val="000000"/>
          <w:sz w:val="28"/>
        </w:rPr>
        <w:t>
      ұшуды ұйымдастыру түрi;</w:t>
      </w:r>
      <w:r>
        <w:br/>
      </w:r>
      <w:r>
        <w:rPr>
          <w:rFonts w:ascii="Times New Roman"/>
          <w:b w:val="false"/>
          <w:i w:val="false"/>
          <w:color w:val="000000"/>
          <w:sz w:val="28"/>
        </w:rPr>
        <w:t>
</w:t>
      </w:r>
      <w:r>
        <w:rPr>
          <w:rFonts w:ascii="Times New Roman"/>
          <w:b w:val="false"/>
          <w:i w:val="false"/>
          <w:color w:val="000000"/>
          <w:sz w:val="28"/>
        </w:rPr>
        <w:t>
      ұшу өңiрлерi (аудандары);</w:t>
      </w:r>
      <w:r>
        <w:br/>
      </w:r>
      <w:r>
        <w:rPr>
          <w:rFonts w:ascii="Times New Roman"/>
          <w:b w:val="false"/>
          <w:i w:val="false"/>
          <w:color w:val="000000"/>
          <w:sz w:val="28"/>
        </w:rPr>
        <w:t>
</w:t>
      </w:r>
      <w:r>
        <w:rPr>
          <w:rFonts w:ascii="Times New Roman"/>
          <w:b w:val="false"/>
          <w:i w:val="false"/>
          <w:color w:val="000000"/>
          <w:sz w:val="28"/>
        </w:rPr>
        <w:t>
      әуе кемелерiне арналған деректер және қолдану бойынша шектеулер;</w:t>
      </w:r>
      <w:r>
        <w:br/>
      </w:r>
      <w:r>
        <w:rPr>
          <w:rFonts w:ascii="Times New Roman"/>
          <w:b w:val="false"/>
          <w:i w:val="false"/>
          <w:color w:val="000000"/>
          <w:sz w:val="28"/>
        </w:rPr>
        <w:t>
</w:t>
      </w:r>
      <w:r>
        <w:rPr>
          <w:rFonts w:ascii="Times New Roman"/>
          <w:b w:val="false"/>
          <w:i w:val="false"/>
          <w:color w:val="000000"/>
          <w:sz w:val="28"/>
        </w:rPr>
        <w:t>
      әуе кемесiне техникалық қызмет көрсетудi ұйымдастыру;</w:t>
      </w:r>
      <w:r>
        <w:br/>
      </w:r>
      <w:r>
        <w:rPr>
          <w:rFonts w:ascii="Times New Roman"/>
          <w:b w:val="false"/>
          <w:i w:val="false"/>
          <w:color w:val="000000"/>
          <w:sz w:val="28"/>
        </w:rPr>
        <w:t>
</w:t>
      </w:r>
      <w:r>
        <w:rPr>
          <w:rFonts w:ascii="Times New Roman"/>
          <w:b w:val="false"/>
          <w:i w:val="false"/>
          <w:color w:val="000000"/>
          <w:sz w:val="28"/>
        </w:rPr>
        <w:t>
      ұшу жұмыстарын ұйымдастыру;</w:t>
      </w:r>
      <w:r>
        <w:br/>
      </w:r>
      <w:r>
        <w:rPr>
          <w:rFonts w:ascii="Times New Roman"/>
          <w:b w:val="false"/>
          <w:i w:val="false"/>
          <w:color w:val="000000"/>
          <w:sz w:val="28"/>
        </w:rPr>
        <w:t>
</w:t>
      </w:r>
      <w:r>
        <w:rPr>
          <w:rFonts w:ascii="Times New Roman"/>
          <w:b w:val="false"/>
          <w:i w:val="false"/>
          <w:color w:val="000000"/>
          <w:sz w:val="28"/>
        </w:rPr>
        <w:t>
      ұшуды қамтамасыз ету;</w:t>
      </w:r>
      <w:r>
        <w:br/>
      </w:r>
      <w:r>
        <w:rPr>
          <w:rFonts w:ascii="Times New Roman"/>
          <w:b w:val="false"/>
          <w:i w:val="false"/>
          <w:color w:val="000000"/>
          <w:sz w:val="28"/>
        </w:rPr>
        <w:t>
</w:t>
      </w:r>
      <w:r>
        <w:rPr>
          <w:rFonts w:ascii="Times New Roman"/>
          <w:b w:val="false"/>
          <w:i w:val="false"/>
          <w:color w:val="000000"/>
          <w:sz w:val="28"/>
        </w:rPr>
        <w:t>
      ұйымдастыру құрылымы, штаттық кестесi;</w:t>
      </w:r>
      <w:r>
        <w:br/>
      </w:r>
      <w:r>
        <w:rPr>
          <w:rFonts w:ascii="Times New Roman"/>
          <w:b w:val="false"/>
          <w:i w:val="false"/>
          <w:color w:val="000000"/>
          <w:sz w:val="28"/>
        </w:rPr>
        <w:t>
</w:t>
      </w:r>
      <w:r>
        <w:rPr>
          <w:rFonts w:ascii="Times New Roman"/>
          <w:b w:val="false"/>
          <w:i w:val="false"/>
          <w:color w:val="000000"/>
          <w:sz w:val="28"/>
        </w:rPr>
        <w:t>
      ұшу қауiпсiздiгiн қамтамасыз етуге тiкелей байланысты басшылық құрамы мен авиациялық мамандардың мiндеттерiн белгiлейтiн лауазымдық нұсқаулықтар;</w:t>
      </w:r>
      <w:r>
        <w:br/>
      </w:r>
      <w:r>
        <w:rPr>
          <w:rFonts w:ascii="Times New Roman"/>
          <w:b w:val="false"/>
          <w:i w:val="false"/>
          <w:color w:val="000000"/>
          <w:sz w:val="28"/>
        </w:rPr>
        <w:t>
</w:t>
      </w:r>
      <w:r>
        <w:rPr>
          <w:rFonts w:ascii="Times New Roman"/>
          <w:b w:val="false"/>
          <w:i w:val="false"/>
          <w:color w:val="000000"/>
          <w:sz w:val="28"/>
        </w:rPr>
        <w:t>
      экипаждың жұмысы және демалыс уақыты туралы ереже, соның iшiнде ұшу кезiндегi ең аз экипаж құрамымен (Нақты әуе кемесiн ұшуға пайдалану жөнiндегi нұсқауға сәйкес) және күшейтiлген экипажбен немесе бiр әуе кемесiнде екi экипажбен ұшу;</w:t>
      </w:r>
      <w:r>
        <w:br/>
      </w:r>
      <w:r>
        <w:rPr>
          <w:rFonts w:ascii="Times New Roman"/>
          <w:b w:val="false"/>
          <w:i w:val="false"/>
          <w:color w:val="000000"/>
          <w:sz w:val="28"/>
        </w:rPr>
        <w:t>
</w:t>
      </w:r>
      <w:r>
        <w:rPr>
          <w:rFonts w:ascii="Times New Roman"/>
          <w:b w:val="false"/>
          <w:i w:val="false"/>
          <w:color w:val="000000"/>
          <w:sz w:val="28"/>
        </w:rPr>
        <w:t>
      ұшу қауiпсiздiгiн қамтамасыз етуге тiкелей байланысты басшылық құрамы мен авиациялық мамандар жөнiндегi мәлiметтер;</w:t>
      </w:r>
      <w:r>
        <w:br/>
      </w:r>
      <w:r>
        <w:rPr>
          <w:rFonts w:ascii="Times New Roman"/>
          <w:b w:val="false"/>
          <w:i w:val="false"/>
          <w:color w:val="000000"/>
          <w:sz w:val="28"/>
        </w:rPr>
        <w:t>
</w:t>
      </w:r>
      <w:r>
        <w:rPr>
          <w:rFonts w:ascii="Times New Roman"/>
          <w:b w:val="false"/>
          <w:i w:val="false"/>
          <w:color w:val="000000"/>
          <w:sz w:val="28"/>
        </w:rPr>
        <w:t>
      командалық-ұшу, нұсқаушы және ұшқыштар құрамы туралы деректер:</w:t>
      </w:r>
      <w:r>
        <w:br/>
      </w:r>
      <w:r>
        <w:rPr>
          <w:rFonts w:ascii="Times New Roman"/>
          <w:b w:val="false"/>
          <w:i w:val="false"/>
          <w:color w:val="000000"/>
          <w:sz w:val="28"/>
        </w:rPr>
        <w:t>
</w:t>
      </w:r>
      <w:r>
        <w:rPr>
          <w:rFonts w:ascii="Times New Roman"/>
          <w:b w:val="false"/>
          <w:i w:val="false"/>
          <w:color w:val="000000"/>
          <w:sz w:val="28"/>
        </w:rPr>
        <w:t>
      лауазымы;</w:t>
      </w:r>
      <w:r>
        <w:br/>
      </w:r>
      <w:r>
        <w:rPr>
          <w:rFonts w:ascii="Times New Roman"/>
          <w:b w:val="false"/>
          <w:i w:val="false"/>
          <w:color w:val="000000"/>
          <w:sz w:val="28"/>
        </w:rPr>
        <w:t>
</w:t>
      </w:r>
      <w:r>
        <w:rPr>
          <w:rFonts w:ascii="Times New Roman"/>
          <w:b w:val="false"/>
          <w:i w:val="false"/>
          <w:color w:val="000000"/>
          <w:sz w:val="28"/>
        </w:rPr>
        <w:t>
      аты, тегi, әкесiнiң аты;</w:t>
      </w:r>
      <w:r>
        <w:br/>
      </w:r>
      <w:r>
        <w:rPr>
          <w:rFonts w:ascii="Times New Roman"/>
          <w:b w:val="false"/>
          <w:i w:val="false"/>
          <w:color w:val="000000"/>
          <w:sz w:val="28"/>
        </w:rPr>
        <w:t>
</w:t>
      </w:r>
      <w:r>
        <w:rPr>
          <w:rFonts w:ascii="Times New Roman"/>
          <w:b w:val="false"/>
          <w:i w:val="false"/>
          <w:color w:val="000000"/>
          <w:sz w:val="28"/>
        </w:rPr>
        <w:t>
      бастапқы дайындығы;</w:t>
      </w:r>
      <w:r>
        <w:br/>
      </w:r>
      <w:r>
        <w:rPr>
          <w:rFonts w:ascii="Times New Roman"/>
          <w:b w:val="false"/>
          <w:i w:val="false"/>
          <w:color w:val="000000"/>
          <w:sz w:val="28"/>
        </w:rPr>
        <w:t>
</w:t>
      </w:r>
      <w:r>
        <w:rPr>
          <w:rFonts w:ascii="Times New Roman"/>
          <w:b w:val="false"/>
          <w:i w:val="false"/>
          <w:color w:val="000000"/>
          <w:sz w:val="28"/>
        </w:rPr>
        <w:t>
      класы, нөмiрi, ұшқыштар құрамы куәлiгiнiң әрекет ету мерзiмi, кiм бердi;</w:t>
      </w:r>
      <w:r>
        <w:br/>
      </w:r>
      <w:r>
        <w:rPr>
          <w:rFonts w:ascii="Times New Roman"/>
          <w:b w:val="false"/>
          <w:i w:val="false"/>
          <w:color w:val="000000"/>
          <w:sz w:val="28"/>
        </w:rPr>
        <w:t>
</w:t>
      </w:r>
      <w:r>
        <w:rPr>
          <w:rFonts w:ascii="Times New Roman"/>
          <w:b w:val="false"/>
          <w:i w:val="false"/>
          <w:color w:val="000000"/>
          <w:sz w:val="28"/>
        </w:rPr>
        <w:t>
      жалпы ұшу;</w:t>
      </w:r>
      <w:r>
        <w:br/>
      </w:r>
      <w:r>
        <w:rPr>
          <w:rFonts w:ascii="Times New Roman"/>
          <w:b w:val="false"/>
          <w:i w:val="false"/>
          <w:color w:val="000000"/>
          <w:sz w:val="28"/>
        </w:rPr>
        <w:t>
</w:t>
      </w:r>
      <w:r>
        <w:rPr>
          <w:rFonts w:ascii="Times New Roman"/>
          <w:b w:val="false"/>
          <w:i w:val="false"/>
          <w:color w:val="000000"/>
          <w:sz w:val="28"/>
        </w:rPr>
        <w:t>
      кем дегенде әуе кемесiнiң командирiмен әуе кемесi түрлерi бойынша ұшу, қатарға қосу өткен (өтетiн) құжаттың атауы, соңғы сыныптау тексерудiң мерзiмi (ұшуды басқару техникасы, ұшақты жүргiзу, ұшудағы практикалық жұмысы);</w:t>
      </w:r>
      <w:r>
        <w:br/>
      </w:r>
      <w:r>
        <w:rPr>
          <w:rFonts w:ascii="Times New Roman"/>
          <w:b w:val="false"/>
          <w:i w:val="false"/>
          <w:color w:val="000000"/>
          <w:sz w:val="28"/>
        </w:rPr>
        <w:t>
</w:t>
      </w:r>
      <w:r>
        <w:rPr>
          <w:rFonts w:ascii="Times New Roman"/>
          <w:b w:val="false"/>
          <w:i w:val="false"/>
          <w:color w:val="000000"/>
          <w:sz w:val="28"/>
        </w:rPr>
        <w:t>
      медициналық куәландыру, куәлiктiң әрекет ету мерзiмi;</w:t>
      </w:r>
      <w:r>
        <w:br/>
      </w:r>
      <w:r>
        <w:rPr>
          <w:rFonts w:ascii="Times New Roman"/>
          <w:b w:val="false"/>
          <w:i w:val="false"/>
          <w:color w:val="000000"/>
          <w:sz w:val="28"/>
        </w:rPr>
        <w:t>
</w:t>
      </w:r>
      <w:r>
        <w:rPr>
          <w:rFonts w:ascii="Times New Roman"/>
          <w:b w:val="false"/>
          <w:i w:val="false"/>
          <w:color w:val="000000"/>
          <w:sz w:val="28"/>
        </w:rPr>
        <w:t>
      ағылшын тiлiнде байланыс жүргiзуге рұқсат беру, құжаттың нөмiрi, кiм және қашан берiлдi;</w:t>
      </w:r>
      <w:r>
        <w:br/>
      </w:r>
      <w:r>
        <w:rPr>
          <w:rFonts w:ascii="Times New Roman"/>
          <w:b w:val="false"/>
          <w:i w:val="false"/>
          <w:color w:val="000000"/>
          <w:sz w:val="28"/>
        </w:rPr>
        <w:t>
</w:t>
      </w:r>
      <w:r>
        <w:rPr>
          <w:rFonts w:ascii="Times New Roman"/>
          <w:b w:val="false"/>
          <w:i w:val="false"/>
          <w:color w:val="000000"/>
          <w:sz w:val="28"/>
        </w:rPr>
        <w:t>
      мамандық бойынша соңғы бiлiктiлiктi жетiлдiру курсы;</w:t>
      </w:r>
      <w:r>
        <w:br/>
      </w:r>
      <w:r>
        <w:rPr>
          <w:rFonts w:ascii="Times New Roman"/>
          <w:b w:val="false"/>
          <w:i w:val="false"/>
          <w:color w:val="000000"/>
          <w:sz w:val="28"/>
        </w:rPr>
        <w:t>
</w:t>
      </w:r>
      <w:r>
        <w:rPr>
          <w:rFonts w:ascii="Times New Roman"/>
          <w:b w:val="false"/>
          <w:i w:val="false"/>
          <w:color w:val="000000"/>
          <w:sz w:val="28"/>
        </w:rPr>
        <w:t>
      ағылшын тiлi бойынша соңғы бiлiктiлiктi жетiлдiру курсы;</w:t>
      </w:r>
      <w:r>
        <w:br/>
      </w:r>
      <w:r>
        <w:rPr>
          <w:rFonts w:ascii="Times New Roman"/>
          <w:b w:val="false"/>
          <w:i w:val="false"/>
          <w:color w:val="000000"/>
          <w:sz w:val="28"/>
        </w:rPr>
        <w:t>
</w:t>
      </w:r>
      <w:r>
        <w:rPr>
          <w:rFonts w:ascii="Times New Roman"/>
          <w:b w:val="false"/>
          <w:i w:val="false"/>
          <w:color w:val="000000"/>
          <w:sz w:val="28"/>
        </w:rPr>
        <w:t>
      авариялық жағдайда әрекет ету бойынша машықтануды үйрену және қуаттау;</w:t>
      </w:r>
      <w:r>
        <w:br/>
      </w:r>
      <w:r>
        <w:rPr>
          <w:rFonts w:ascii="Times New Roman"/>
          <w:b w:val="false"/>
          <w:i w:val="false"/>
          <w:color w:val="000000"/>
          <w:sz w:val="28"/>
        </w:rPr>
        <w:t>
</w:t>
      </w:r>
      <w:r>
        <w:rPr>
          <w:rFonts w:ascii="Times New Roman"/>
          <w:b w:val="false"/>
          <w:i w:val="false"/>
          <w:color w:val="000000"/>
          <w:sz w:val="28"/>
        </w:rPr>
        <w:t>
      соңғы жұмыс орны (ұйымның атауы, лауазымы, жұмыс iстеген кезеңi);</w:t>
      </w:r>
      <w:r>
        <w:br/>
      </w:r>
      <w:r>
        <w:rPr>
          <w:rFonts w:ascii="Times New Roman"/>
          <w:b w:val="false"/>
          <w:i w:val="false"/>
          <w:color w:val="000000"/>
          <w:sz w:val="28"/>
        </w:rPr>
        <w:t>
</w:t>
      </w:r>
      <w:r>
        <w:rPr>
          <w:rFonts w:ascii="Times New Roman"/>
          <w:b w:val="false"/>
          <w:i w:val="false"/>
          <w:color w:val="000000"/>
          <w:sz w:val="28"/>
        </w:rPr>
        <w:t>
      негiзге алынып ұшу қызметi жүзеге асырылатын құжаттардың тiзбесi;</w:t>
      </w:r>
      <w:r>
        <w:br/>
      </w:r>
      <w:r>
        <w:rPr>
          <w:rFonts w:ascii="Times New Roman"/>
          <w:b w:val="false"/>
          <w:i w:val="false"/>
          <w:color w:val="000000"/>
          <w:sz w:val="28"/>
        </w:rPr>
        <w:t>
</w:t>
      </w:r>
      <w:r>
        <w:rPr>
          <w:rFonts w:ascii="Times New Roman"/>
          <w:b w:val="false"/>
          <w:i w:val="false"/>
          <w:color w:val="000000"/>
          <w:sz w:val="28"/>
        </w:rPr>
        <w:t>
      пайдаланушының басшылығы бекiткен және азаматтық авиация саласындағы уәкiлеттi органмен келiсiлген Ұшу жөнiндегi нұсқаулығы;</w:t>
      </w:r>
      <w:r>
        <w:br/>
      </w:r>
      <w:r>
        <w:rPr>
          <w:rFonts w:ascii="Times New Roman"/>
          <w:b w:val="false"/>
          <w:i w:val="false"/>
          <w:color w:val="000000"/>
          <w:sz w:val="28"/>
        </w:rPr>
        <w:t>
</w:t>
      </w:r>
      <w:r>
        <w:rPr>
          <w:rFonts w:ascii="Times New Roman"/>
          <w:b w:val="false"/>
          <w:i w:val="false"/>
          <w:color w:val="000000"/>
          <w:sz w:val="28"/>
        </w:rPr>
        <w:t>
      пайдаланушының басшылығы бекiткен және азаматтық авиация саласындағы уәкiлеттi органмен келiсiлген ең аз жабдықтар тiзбесi (МЕL);</w:t>
      </w:r>
      <w:r>
        <w:br/>
      </w:r>
      <w:r>
        <w:rPr>
          <w:rFonts w:ascii="Times New Roman"/>
          <w:b w:val="false"/>
          <w:i w:val="false"/>
          <w:color w:val="000000"/>
          <w:sz w:val="28"/>
        </w:rPr>
        <w:t>
</w:t>
      </w:r>
      <w:r>
        <w:rPr>
          <w:rFonts w:ascii="Times New Roman"/>
          <w:b w:val="false"/>
          <w:i w:val="false"/>
          <w:color w:val="000000"/>
          <w:sz w:val="28"/>
        </w:rPr>
        <w:t>
      негiзгi алынып техникалық қызмет көрсету жүргiзiлетiн құжаттардың тiзбесi;</w:t>
      </w:r>
      <w:r>
        <w:br/>
      </w:r>
      <w:r>
        <w:rPr>
          <w:rFonts w:ascii="Times New Roman"/>
          <w:b w:val="false"/>
          <w:i w:val="false"/>
          <w:color w:val="000000"/>
          <w:sz w:val="28"/>
        </w:rPr>
        <w:t>
</w:t>
      </w:r>
      <w:r>
        <w:rPr>
          <w:rFonts w:ascii="Times New Roman"/>
          <w:b w:val="false"/>
          <w:i w:val="false"/>
          <w:color w:val="000000"/>
          <w:sz w:val="28"/>
        </w:rPr>
        <w:t>
      пайдаланушының басшылығы бекiткен Техникалық қызмет көрсетудi реттеу жөнiндегi пайдаланушының нұсқаулығы;</w:t>
      </w:r>
      <w:r>
        <w:br/>
      </w:r>
      <w:r>
        <w:rPr>
          <w:rFonts w:ascii="Times New Roman"/>
          <w:b w:val="false"/>
          <w:i w:val="false"/>
          <w:color w:val="000000"/>
          <w:sz w:val="28"/>
        </w:rPr>
        <w:t>
</w:t>
      </w:r>
      <w:r>
        <w:rPr>
          <w:rFonts w:ascii="Times New Roman"/>
          <w:b w:val="false"/>
          <w:i w:val="false"/>
          <w:color w:val="000000"/>
          <w:sz w:val="28"/>
        </w:rPr>
        <w:t>
      азаматтық әуе кемелерiн мемлекеттiк тiркеу туралы куәлiктiң, ұшуға жарамдылық сертификаттарының, радиостанцияларға арналған рұқсаттың (лицензиясы), әуе кемелерiнiң жергiлiктi жерлердегi шуылы бойынша сертификаттардың көшiрмесi;</w:t>
      </w:r>
      <w:r>
        <w:br/>
      </w:r>
      <w:r>
        <w:rPr>
          <w:rFonts w:ascii="Times New Roman"/>
          <w:b w:val="false"/>
          <w:i w:val="false"/>
          <w:color w:val="000000"/>
          <w:sz w:val="28"/>
        </w:rPr>
        <w:t>
</w:t>
      </w:r>
      <w:r>
        <w:rPr>
          <w:rFonts w:ascii="Times New Roman"/>
          <w:b w:val="false"/>
          <w:i w:val="false"/>
          <w:color w:val="000000"/>
          <w:sz w:val="28"/>
        </w:rPr>
        <w:t>
      Қазақстан Республикасының мiндеттi сақтандыру түрлерi туралы заңдарының талаптарына сәйкес мiндеттi сақтандырудың сақтандыру полистерiнiң көшiрмесi;</w:t>
      </w:r>
      <w:r>
        <w:br/>
      </w:r>
      <w:r>
        <w:rPr>
          <w:rFonts w:ascii="Times New Roman"/>
          <w:b w:val="false"/>
          <w:i w:val="false"/>
          <w:color w:val="000000"/>
          <w:sz w:val="28"/>
        </w:rPr>
        <w:t>
</w:t>
      </w:r>
      <w:r>
        <w:rPr>
          <w:rFonts w:ascii="Times New Roman"/>
          <w:b w:val="false"/>
          <w:i w:val="false"/>
          <w:color w:val="000000"/>
          <w:sz w:val="28"/>
        </w:rPr>
        <w:t>
      ұшуды қамтамасыз ету, әуе кемелерiн бiрлесiп пайдалану, авиациялық қауiпсiздiк шараларын қамтамасыз етуге арналған келiсiмшарттардың көшiрмелерi;</w:t>
      </w:r>
      <w:r>
        <w:br/>
      </w:r>
      <w:r>
        <w:rPr>
          <w:rFonts w:ascii="Times New Roman"/>
          <w:b w:val="false"/>
          <w:i w:val="false"/>
          <w:color w:val="000000"/>
          <w:sz w:val="28"/>
        </w:rPr>
        <w:t>
</w:t>
      </w:r>
      <w:r>
        <w:rPr>
          <w:rFonts w:ascii="Times New Roman"/>
          <w:b w:val="false"/>
          <w:i w:val="false"/>
          <w:color w:val="000000"/>
          <w:sz w:val="28"/>
        </w:rPr>
        <w:t>
      пайдаланушының басшылығы бекiткен әуе кемелерi бояуының үлгiлерi және мәтiндiк сипаттамасы;</w:t>
      </w:r>
      <w:r>
        <w:br/>
      </w:r>
      <w:r>
        <w:rPr>
          <w:rFonts w:ascii="Times New Roman"/>
          <w:b w:val="false"/>
          <w:i w:val="false"/>
          <w:color w:val="000000"/>
          <w:sz w:val="28"/>
        </w:rPr>
        <w:t>
</w:t>
      </w:r>
      <w:r>
        <w:rPr>
          <w:rFonts w:ascii="Times New Roman"/>
          <w:b w:val="false"/>
          <w:i w:val="false"/>
          <w:color w:val="000000"/>
          <w:sz w:val="28"/>
        </w:rPr>
        <w:t>
      азаматтық авиация қызметiне заңсыз араласу актiлерiн болдырмау бойынша шаралар туралы құжаттар;</w:t>
      </w:r>
      <w:r>
        <w:br/>
      </w:r>
      <w:r>
        <w:rPr>
          <w:rFonts w:ascii="Times New Roman"/>
          <w:b w:val="false"/>
          <w:i w:val="false"/>
          <w:color w:val="000000"/>
          <w:sz w:val="28"/>
        </w:rPr>
        <w:t>
</w:t>
      </w:r>
      <w:r>
        <w:rPr>
          <w:rFonts w:ascii="Times New Roman"/>
          <w:b w:val="false"/>
          <w:i w:val="false"/>
          <w:color w:val="000000"/>
          <w:sz w:val="28"/>
        </w:rPr>
        <w:t>
      халықаралық ұшуға арналған құжаттар:</w:t>
      </w:r>
      <w:r>
        <w:br/>
      </w:r>
      <w:r>
        <w:rPr>
          <w:rFonts w:ascii="Times New Roman"/>
          <w:b w:val="false"/>
          <w:i w:val="false"/>
          <w:color w:val="000000"/>
          <w:sz w:val="28"/>
        </w:rPr>
        <w:t>
</w:t>
      </w:r>
      <w:r>
        <w:rPr>
          <w:rFonts w:ascii="Times New Roman"/>
          <w:b w:val="false"/>
          <w:i w:val="false"/>
          <w:color w:val="000000"/>
          <w:sz w:val="28"/>
        </w:rPr>
        <w:t>
халықаралық ұшуды орындау үшiн нормативтiк және ұшу құжаттамасының тiзбесi мен оның болуы;</w:t>
      </w:r>
      <w:r>
        <w:br/>
      </w:r>
      <w:r>
        <w:rPr>
          <w:rFonts w:ascii="Times New Roman"/>
          <w:b w:val="false"/>
          <w:i w:val="false"/>
          <w:color w:val="000000"/>
          <w:sz w:val="28"/>
        </w:rPr>
        <w:t>
</w:t>
      </w:r>
      <w:r>
        <w:rPr>
          <w:rFonts w:ascii="Times New Roman"/>
          <w:b w:val="false"/>
          <w:i w:val="false"/>
          <w:color w:val="000000"/>
          <w:sz w:val="28"/>
        </w:rPr>
        <w:t>
      әуежайлардағы кедендiк, төлқұжаттық, санитарлық және карантиндiк бақылау жөнiндегi ақпарат;</w:t>
      </w:r>
      <w:r>
        <w:br/>
      </w:r>
      <w:r>
        <w:rPr>
          <w:rFonts w:ascii="Times New Roman"/>
          <w:b w:val="false"/>
          <w:i w:val="false"/>
          <w:color w:val="000000"/>
          <w:sz w:val="28"/>
        </w:rPr>
        <w:t>
</w:t>
      </w:r>
      <w:r>
        <w:rPr>
          <w:rFonts w:ascii="Times New Roman"/>
          <w:b w:val="false"/>
          <w:i w:val="false"/>
          <w:color w:val="000000"/>
          <w:sz w:val="28"/>
        </w:rPr>
        <w:t>
      әуе кемелерi туралы мәлiметтер және әуе кемелерiнiң түрi, олардың жабдықтары бойынша техникалық қызмет көрсетудi ұйымдастыру сипаттамасы, сондай-ақ әрбiр әуе кемесiнiң орналасқан жерi туралы анықтамасы;</w:t>
      </w:r>
      <w:r>
        <w:br/>
      </w:r>
      <w:r>
        <w:rPr>
          <w:rFonts w:ascii="Times New Roman"/>
          <w:b w:val="false"/>
          <w:i w:val="false"/>
          <w:color w:val="000000"/>
          <w:sz w:val="28"/>
        </w:rPr>
        <w:t>
</w:t>
      </w:r>
      <w:r>
        <w:rPr>
          <w:rFonts w:ascii="Times New Roman"/>
          <w:b w:val="false"/>
          <w:i w:val="false"/>
          <w:color w:val="000000"/>
          <w:sz w:val="28"/>
        </w:rPr>
        <w:t>
      әуе кемелерiн пайдалану бойынша шектеулер:</w:t>
      </w:r>
      <w:r>
        <w:br/>
      </w:r>
      <w:r>
        <w:rPr>
          <w:rFonts w:ascii="Times New Roman"/>
          <w:b w:val="false"/>
          <w:i w:val="false"/>
          <w:color w:val="000000"/>
          <w:sz w:val="28"/>
        </w:rPr>
        <w:t>
</w:t>
      </w:r>
      <w:r>
        <w:rPr>
          <w:rFonts w:ascii="Times New Roman"/>
          <w:b w:val="false"/>
          <w:i w:val="false"/>
          <w:color w:val="000000"/>
          <w:sz w:val="28"/>
        </w:rPr>
        <w:t>
      әуе кемесiнiң түрi, моделi;</w:t>
      </w:r>
      <w:r>
        <w:br/>
      </w:r>
      <w:r>
        <w:rPr>
          <w:rFonts w:ascii="Times New Roman"/>
          <w:b w:val="false"/>
          <w:i w:val="false"/>
          <w:color w:val="000000"/>
          <w:sz w:val="28"/>
        </w:rPr>
        <w:t>
</w:t>
      </w:r>
      <w:r>
        <w:rPr>
          <w:rFonts w:ascii="Times New Roman"/>
          <w:b w:val="false"/>
          <w:i w:val="false"/>
          <w:color w:val="000000"/>
          <w:sz w:val="28"/>
        </w:rPr>
        <w:t>
      тiркеу нөмiрi;</w:t>
      </w:r>
      <w:r>
        <w:br/>
      </w:r>
      <w:r>
        <w:rPr>
          <w:rFonts w:ascii="Times New Roman"/>
          <w:b w:val="false"/>
          <w:i w:val="false"/>
          <w:color w:val="000000"/>
          <w:sz w:val="28"/>
        </w:rPr>
        <w:t>
</w:t>
      </w:r>
      <w:r>
        <w:rPr>
          <w:rFonts w:ascii="Times New Roman"/>
          <w:b w:val="false"/>
          <w:i w:val="false"/>
          <w:color w:val="000000"/>
          <w:sz w:val="28"/>
        </w:rPr>
        <w:t>
      әуе кемесiнiң қонуына кiруге рұқсаты және Азаматтық авиацияны халықаралық ұйымының I, II, III санаттары бойынша қону;</w:t>
      </w:r>
      <w:r>
        <w:br/>
      </w:r>
      <w:r>
        <w:rPr>
          <w:rFonts w:ascii="Times New Roman"/>
          <w:b w:val="false"/>
          <w:i w:val="false"/>
          <w:color w:val="000000"/>
          <w:sz w:val="28"/>
        </w:rPr>
        <w:t>
</w:t>
      </w:r>
      <w:r>
        <w:rPr>
          <w:rFonts w:ascii="Times New Roman"/>
          <w:b w:val="false"/>
          <w:i w:val="false"/>
          <w:color w:val="000000"/>
          <w:sz w:val="28"/>
        </w:rPr>
        <w:t>
      қонуға кiру жүйесi бойынша әуе кемесi үшiн белгiленген минимумдар: ILS, VOR/DME, PAR, 2NDB, PAR+2NDB, VOR, NDB;</w:t>
      </w:r>
      <w:r>
        <w:br/>
      </w:r>
      <w:r>
        <w:rPr>
          <w:rFonts w:ascii="Times New Roman"/>
          <w:b w:val="false"/>
          <w:i w:val="false"/>
          <w:color w:val="000000"/>
          <w:sz w:val="28"/>
        </w:rPr>
        <w:t>
</w:t>
      </w:r>
      <w:r>
        <w:rPr>
          <w:rFonts w:ascii="Times New Roman"/>
          <w:b w:val="false"/>
          <w:i w:val="false"/>
          <w:color w:val="000000"/>
          <w:sz w:val="28"/>
        </w:rPr>
        <w:t>
      ұшуды көзбен шолу және қонуға кiру үшiн әуе кемелерiне арналған белгiленген минимумдар;</w:t>
      </w:r>
      <w:r>
        <w:br/>
      </w:r>
      <w:r>
        <w:rPr>
          <w:rFonts w:ascii="Times New Roman"/>
          <w:b w:val="false"/>
          <w:i w:val="false"/>
          <w:color w:val="000000"/>
          <w:sz w:val="28"/>
        </w:rPr>
        <w:t>
</w:t>
      </w:r>
      <w:r>
        <w:rPr>
          <w:rFonts w:ascii="Times New Roman"/>
          <w:b w:val="false"/>
          <w:i w:val="false"/>
          <w:color w:val="000000"/>
          <w:sz w:val="28"/>
        </w:rPr>
        <w:t>
      (PBN) (RNAV 10, RNAV 5, RNAV 4, RNAV 1, RNP 4, RNP APCH) сипаттамаларына негiзделген навигация жағдайында ұшуға рұқсат;</w:t>
      </w:r>
      <w:r>
        <w:br/>
      </w:r>
      <w:r>
        <w:rPr>
          <w:rFonts w:ascii="Times New Roman"/>
          <w:b w:val="false"/>
          <w:i w:val="false"/>
          <w:color w:val="000000"/>
          <w:sz w:val="28"/>
        </w:rPr>
        <w:t>
</w:t>
      </w:r>
      <w:r>
        <w:rPr>
          <w:rFonts w:ascii="Times New Roman"/>
          <w:b w:val="false"/>
          <w:i w:val="false"/>
          <w:color w:val="000000"/>
          <w:sz w:val="28"/>
        </w:rPr>
        <w:t>
      (GNSS, DME/DME, IRU/IRS, VOR/DME, LRNS, MNPS) сипаттамаларына негiзделген навигациялық ерекшелiктерге байланысты шектеулер;</w:t>
      </w:r>
      <w:r>
        <w:br/>
      </w:r>
      <w:r>
        <w:rPr>
          <w:rFonts w:ascii="Times New Roman"/>
          <w:b w:val="false"/>
          <w:i w:val="false"/>
          <w:color w:val="000000"/>
          <w:sz w:val="28"/>
        </w:rPr>
        <w:t>
</w:t>
      </w:r>
      <w:r>
        <w:rPr>
          <w:rFonts w:ascii="Times New Roman"/>
          <w:b w:val="false"/>
          <w:i w:val="false"/>
          <w:color w:val="000000"/>
          <w:sz w:val="28"/>
        </w:rPr>
        <w:t>
ұлғайтылған ұзақтығы жағдайында әуе кемелерiне ұшуға рұқсат беру (ETOPS) (қос двигательдi әуе кемелерi үшiн);</w:t>
      </w:r>
      <w:r>
        <w:br/>
      </w:r>
      <w:r>
        <w:rPr>
          <w:rFonts w:ascii="Times New Roman"/>
          <w:b w:val="false"/>
          <w:i w:val="false"/>
          <w:color w:val="000000"/>
          <w:sz w:val="28"/>
        </w:rPr>
        <w:t>
</w:t>
      </w:r>
      <w:r>
        <w:rPr>
          <w:rFonts w:ascii="Times New Roman"/>
          <w:b w:val="false"/>
          <w:i w:val="false"/>
          <w:color w:val="000000"/>
          <w:sz w:val="28"/>
        </w:rPr>
        <w:t>
      тiк эшелондау жағдайында ұшуға рұқсат беру (RVSM);</w:t>
      </w:r>
      <w:r>
        <w:br/>
      </w:r>
      <w:r>
        <w:rPr>
          <w:rFonts w:ascii="Times New Roman"/>
          <w:b w:val="false"/>
          <w:i w:val="false"/>
          <w:color w:val="000000"/>
          <w:sz w:val="28"/>
        </w:rPr>
        <w:t>
</w:t>
      </w:r>
      <w:r>
        <w:rPr>
          <w:rFonts w:ascii="Times New Roman"/>
          <w:b w:val="false"/>
          <w:i w:val="false"/>
          <w:color w:val="000000"/>
          <w:sz w:val="28"/>
        </w:rPr>
        <w:t>
      аудандарда немесе (RCP) байланыстың тиiстi түрi орнатылған бағыттар бойынша ұшуға арналған жабдықтармен әуе кемелерiн жабдықтау;</w:t>
      </w:r>
      <w:r>
        <w:br/>
      </w:r>
      <w:r>
        <w:rPr>
          <w:rFonts w:ascii="Times New Roman"/>
          <w:b w:val="false"/>
          <w:i w:val="false"/>
          <w:color w:val="000000"/>
          <w:sz w:val="28"/>
        </w:rPr>
        <w:t>
</w:t>
      </w:r>
      <w:r>
        <w:rPr>
          <w:rFonts w:ascii="Times New Roman"/>
          <w:b w:val="false"/>
          <w:i w:val="false"/>
          <w:color w:val="000000"/>
          <w:sz w:val="28"/>
        </w:rPr>
        <w:t>
      соқтығысудың алдын алу жүйесiмен жарақтандыру;</w:t>
      </w:r>
      <w:r>
        <w:br/>
      </w:r>
      <w:r>
        <w:rPr>
          <w:rFonts w:ascii="Times New Roman"/>
          <w:b w:val="false"/>
          <w:i w:val="false"/>
          <w:color w:val="000000"/>
          <w:sz w:val="28"/>
        </w:rPr>
        <w:t>
</w:t>
      </w:r>
      <w:r>
        <w:rPr>
          <w:rFonts w:ascii="Times New Roman"/>
          <w:b w:val="false"/>
          <w:i w:val="false"/>
          <w:color w:val="000000"/>
          <w:sz w:val="28"/>
        </w:rPr>
        <w:t>
      әуе кемелерiн жалдауға (фрахт) арналған шарттардың (келiсiмшарты) көшiрмелерi;</w:t>
      </w:r>
      <w:r>
        <w:br/>
      </w:r>
      <w:r>
        <w:rPr>
          <w:rFonts w:ascii="Times New Roman"/>
          <w:b w:val="false"/>
          <w:i w:val="false"/>
          <w:color w:val="000000"/>
          <w:sz w:val="28"/>
        </w:rPr>
        <w:t>
</w:t>
      </w:r>
      <w:r>
        <w:rPr>
          <w:rFonts w:ascii="Times New Roman"/>
          <w:b w:val="false"/>
          <w:i w:val="false"/>
          <w:color w:val="000000"/>
          <w:sz w:val="28"/>
        </w:rPr>
        <w:t>
      пайдаланушының ұшу қауiпсiздiгiн басқару жөнiндегi нұсқаулығы.</w:t>
      </w:r>
      <w:r>
        <w:br/>
      </w:r>
      <w:r>
        <w:rPr>
          <w:rFonts w:ascii="Times New Roman"/>
          <w:b w:val="false"/>
          <w:i w:val="false"/>
          <w:color w:val="000000"/>
          <w:sz w:val="28"/>
        </w:rPr>
        <w:t>
</w:t>
      </w:r>
      <w:r>
        <w:rPr>
          <w:rFonts w:ascii="Times New Roman"/>
          <w:b w:val="false"/>
          <w:i w:val="false"/>
          <w:color w:val="000000"/>
          <w:sz w:val="28"/>
        </w:rPr>
        <w:t>
      Жоғарыда көрсетiлген барлық құжаттардың көшiрмелерi өтiнiш берушiнiң қолымен және мөрiмен куәландырылады.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 ұшуды орындау құқығы (жалпы мақсаттағы авиацияны пайдалану) куәлігінің телнұсқасын алу үшін азаматтық авиация саласындағы уәкілетті органға еркін нысандағы өтініш және мемлекеттік қызметті алушы жүргізген қызметтік тексеру материалдарын осы стандартта көзделген тәртіпте ұсынады.</w:t>
      </w:r>
      <w:r>
        <w:br/>
      </w:r>
      <w:r>
        <w:rPr>
          <w:rFonts w:ascii="Times New Roman"/>
          <w:b w:val="false"/>
          <w:i w:val="false"/>
          <w:color w:val="000000"/>
          <w:sz w:val="28"/>
        </w:rPr>
        <w:t>
      </w:t>
      </w:r>
      <w:r>
        <w:rPr>
          <w:rFonts w:ascii="Times New Roman"/>
          <w:b w:val="false"/>
          <w:i w:val="false"/>
          <w:color w:val="ff0000"/>
          <w:sz w:val="28"/>
        </w:rPr>
        <w:t xml:space="preserve">Ескерту. 11-тармаққа өзгеріс енгізілді - ҚР Үкіметінің 21.05.2013 </w:t>
      </w:r>
      <w:r>
        <w:rPr>
          <w:rFonts w:ascii="Times New Roman"/>
          <w:b w:val="false"/>
          <w:i w:val="false"/>
          <w:color w:val="000000"/>
          <w:sz w:val="28"/>
        </w:rPr>
        <w:t>№ 507</w:t>
      </w:r>
      <w:r>
        <w:rPr>
          <w:rFonts w:ascii="Times New Roman"/>
          <w:b w:val="false"/>
          <w:i w:val="false"/>
          <w:color w:val="ff0000"/>
          <w:sz w:val="28"/>
        </w:rPr>
        <w:t xml:space="preserve"> қаулысымен (алғашқы ресми жарияланған күнінен бастап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15. Уәкілетті орган қызметкері ұшуды орындау құқығына куәлігін (жалпы мақсаттағы авиацияны пайдаланушы) (телнұсқасын) уәкiлеттi органның қызметкері берiлген куәліктерді есепке алу және тiркеу журналына қолхат алу арқылы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негіз болып табылады, егер:</w:t>
      </w:r>
      <w:r>
        <w:br/>
      </w:r>
      <w:r>
        <w:rPr>
          <w:rFonts w:ascii="Times New Roman"/>
          <w:b w:val="false"/>
          <w:i w:val="false"/>
          <w:color w:val="000000"/>
          <w:sz w:val="28"/>
        </w:rPr>
        <w:t>
</w:t>
      </w:r>
      <w:r>
        <w:rPr>
          <w:rFonts w:ascii="Times New Roman"/>
          <w:b w:val="false"/>
          <w:i w:val="false"/>
          <w:color w:val="000000"/>
          <w:sz w:val="28"/>
        </w:rPr>
        <w:t>
      1) ұсынылған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w:t>
      </w:r>
      <w:r>
        <w:rPr>
          <w:rFonts w:ascii="Times New Roman"/>
          <w:b w:val="false"/>
          <w:i w:val="false"/>
          <w:color w:val="000000"/>
          <w:sz w:val="28"/>
        </w:rPr>
        <w:t>Қағида</w:t>
      </w:r>
      <w:r>
        <w:rPr>
          <w:rFonts w:ascii="Times New Roman"/>
          <w:b w:val="false"/>
          <w:i w:val="false"/>
          <w:color w:val="000000"/>
          <w:sz w:val="28"/>
        </w:rPr>
        <w:t xml:space="preserve"> талаптарына сәйкес келмесе;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Қағиданың</w:t>
      </w:r>
      <w:r>
        <w:rPr>
          <w:rFonts w:ascii="Times New Roman"/>
          <w:b w:val="false"/>
          <w:i w:val="false"/>
          <w:color w:val="000000"/>
          <w:sz w:val="28"/>
        </w:rPr>
        <w:t xml:space="preserve"> талаптарына сәйкес келмесе;</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қатысты осы қызмет түрін көрсетуге тыйым салатын сот шешімі болғанда;</w:t>
      </w:r>
      <w:r>
        <w:br/>
      </w:r>
      <w:r>
        <w:rPr>
          <w:rFonts w:ascii="Times New Roman"/>
          <w:b w:val="false"/>
          <w:i w:val="false"/>
          <w:color w:val="000000"/>
          <w:sz w:val="28"/>
        </w:rPr>
        <w:t>
</w:t>
      </w:r>
      <w:r>
        <w:rPr>
          <w:rFonts w:ascii="Times New Roman"/>
          <w:b w:val="false"/>
          <w:i w:val="false"/>
          <w:color w:val="000000"/>
          <w:sz w:val="28"/>
        </w:rPr>
        <w:t>
      4) куәлікті беру мүмкіндігінің жоқтығы туралы Комиссия қорытындысы болса.</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себебін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 өтінішті одан әрі қарау туралы жазбаша дәлелді жауап береді.</w:t>
      </w:r>
    </w:p>
    <w:bookmarkEnd w:id="245"/>
    <w:bookmarkStart w:name="z1432" w:id="246"/>
    <w:p>
      <w:pPr>
        <w:spacing w:after="0"/>
        <w:ind w:left="0"/>
        <w:jc w:val="left"/>
      </w:pPr>
      <w:r>
        <w:rPr>
          <w:rFonts w:ascii="Times New Roman"/>
          <w:b/>
          <w:i w:val="false"/>
          <w:color w:val="000000"/>
        </w:rPr>
        <w:t xml:space="preserve"> 
3. Жұмыс қағидаттары</w:t>
      </w:r>
    </w:p>
    <w:bookmarkEnd w:id="246"/>
    <w:bookmarkStart w:name="z1433" w:id="247"/>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қызметтік борышын орындау кезінде заңдылықты, Мемлекеттік қызметшілердің ар-намыс кодексін сақтауға және сыпайылық, барынша толық ақпарат ұсыну, оның сақталуын, қорғалуы мен құпиялығын қамтамасыз ету қағидаттарына негізделеді.</w:t>
      </w:r>
    </w:p>
    <w:bookmarkEnd w:id="247"/>
    <w:bookmarkStart w:name="z1434" w:id="248"/>
    <w:p>
      <w:pPr>
        <w:spacing w:after="0"/>
        <w:ind w:left="0"/>
        <w:jc w:val="left"/>
      </w:pPr>
      <w:r>
        <w:rPr>
          <w:rFonts w:ascii="Times New Roman"/>
          <w:b/>
          <w:i w:val="false"/>
          <w:color w:val="000000"/>
        </w:rPr>
        <w:t xml:space="preserve"> 
4. Жұмыс нәтижелері</w:t>
      </w:r>
    </w:p>
    <w:bookmarkEnd w:id="248"/>
    <w:bookmarkStart w:name="z1435" w:id="249"/>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249"/>
    <w:bookmarkStart w:name="z1436" w:id="250"/>
    <w:p>
      <w:pPr>
        <w:spacing w:after="0"/>
        <w:ind w:left="0"/>
        <w:jc w:val="left"/>
      </w:pPr>
      <w:r>
        <w:rPr>
          <w:rFonts w:ascii="Times New Roman"/>
          <w:b/>
          <w:i w:val="false"/>
          <w:color w:val="000000"/>
        </w:rPr>
        <w:t xml:space="preserve"> 
5. Шағымдану тәртібі</w:t>
      </w:r>
    </w:p>
    <w:bookmarkEnd w:id="250"/>
    <w:bookmarkStart w:name="z1437" w:id="251"/>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кеңсенің телефоны: 8 (7172) 24-14-19.</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мекенжайы,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26. Уәкілетті органның сенім телефоны: 8 (7172) 24-31-65.</w:t>
      </w:r>
    </w:p>
    <w:bookmarkEnd w:id="251"/>
    <w:bookmarkStart w:name="z1445" w:id="252"/>
    <w:p>
      <w:pPr>
        <w:spacing w:after="0"/>
        <w:ind w:left="0"/>
        <w:jc w:val="both"/>
      </w:pPr>
      <w:r>
        <w:rPr>
          <w:rFonts w:ascii="Times New Roman"/>
          <w:b w:val="false"/>
          <w:i w:val="false"/>
          <w:color w:val="000000"/>
          <w:sz w:val="28"/>
        </w:rPr>
        <w:t xml:space="preserve">
«Ұшуды орындау құқығына куәлік беру    </w:t>
      </w:r>
      <w:r>
        <w:br/>
      </w:r>
      <w:r>
        <w:rPr>
          <w:rFonts w:ascii="Times New Roman"/>
          <w:b w:val="false"/>
          <w:i w:val="false"/>
          <w:color w:val="000000"/>
          <w:sz w:val="28"/>
        </w:rPr>
        <w:t xml:space="preserve">
(жалпы мақсаттағы авиацияны пайдаланушы)»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52"/>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Уәкiлеттi органның басшысына</w:t>
      </w:r>
      <w:r>
        <w:br/>
      </w:r>
      <w:r>
        <w:rPr>
          <w:rFonts w:ascii="Times New Roman"/>
          <w:b w:val="false"/>
          <w:i w:val="false"/>
          <w:color w:val="000000"/>
          <w:sz w:val="28"/>
        </w:rPr>
        <w:t>
___________________________</w:t>
      </w:r>
      <w:r>
        <w:br/>
      </w:r>
      <w:r>
        <w:rPr>
          <w:rFonts w:ascii="Times New Roman"/>
          <w:b w:val="false"/>
          <w:i w:val="false"/>
          <w:color w:val="000000"/>
          <w:sz w:val="28"/>
        </w:rPr>
        <w:t>
(уәкiлеттi органның атауы)</w:t>
      </w:r>
    </w:p>
    <w:p>
      <w:pPr>
        <w:spacing w:after="0"/>
        <w:ind w:left="0"/>
        <w:jc w:val="left"/>
      </w:pPr>
      <w:r>
        <w:rPr>
          <w:rFonts w:ascii="Times New Roman"/>
          <w:b/>
          <w:i w:val="false"/>
          <w:color w:val="000000"/>
        </w:rPr>
        <w:t xml:space="preserve"> Ең жоғары сертификатталған ұшу массасы бес мың жетi жүз</w:t>
      </w:r>
      <w:r>
        <w:br/>
      </w:r>
      <w:r>
        <w:rPr>
          <w:rFonts w:ascii="Times New Roman"/>
          <w:b/>
          <w:i w:val="false"/>
          <w:color w:val="000000"/>
        </w:rPr>
        <w:t>
киллограммнан кем болатын ұшақтарды және ұшу массасына</w:t>
      </w:r>
      <w:r>
        <w:br/>
      </w:r>
      <w:r>
        <w:rPr>
          <w:rFonts w:ascii="Times New Roman"/>
          <w:b/>
          <w:i w:val="false"/>
          <w:color w:val="000000"/>
        </w:rPr>
        <w:t>
қарамастан ең жоғары сертификатталған тiкұшақтарды</w:t>
      </w:r>
      <w:r>
        <w:br/>
      </w:r>
      <w:r>
        <w:rPr>
          <w:rFonts w:ascii="Times New Roman"/>
          <w:b/>
          <w:i w:val="false"/>
          <w:color w:val="000000"/>
        </w:rPr>
        <w:t>
пайдаланатын жалпы мақсаттағы авиацияны</w:t>
      </w:r>
      <w:r>
        <w:br/>
      </w:r>
      <w:r>
        <w:rPr>
          <w:rFonts w:ascii="Times New Roman"/>
          <w:b/>
          <w:i w:val="false"/>
          <w:color w:val="000000"/>
        </w:rPr>
        <w:t>
пайдаланушыларға арналған</w:t>
      </w:r>
      <w:r>
        <w:br/>
      </w:r>
      <w:r>
        <w:rPr>
          <w:rFonts w:ascii="Times New Roman"/>
          <w:b/>
          <w:i w:val="false"/>
          <w:color w:val="000000"/>
        </w:rPr>
        <w:t>
өтiнiш</w:t>
      </w:r>
    </w:p>
    <w:p>
      <w:pPr>
        <w:spacing w:after="0"/>
        <w:ind w:left="0"/>
        <w:jc w:val="both"/>
      </w:pPr>
      <w:r>
        <w:rPr>
          <w:rFonts w:ascii="Times New Roman"/>
          <w:b w:val="false"/>
          <w:i w:val="false"/>
          <w:color w:val="000000"/>
          <w:sz w:val="28"/>
        </w:rPr>
        <w:t>1. __________________________________________________________________</w:t>
      </w:r>
      <w:r>
        <w:br/>
      </w:r>
      <w:r>
        <w:rPr>
          <w:rFonts w:ascii="Times New Roman"/>
          <w:b w:val="false"/>
          <w:i w:val="false"/>
          <w:color w:val="000000"/>
          <w:sz w:val="28"/>
        </w:rPr>
        <w:t>
(өтiнiш берушiнiң толық және қысқа атауы (жалпы мақсаттағы авиацияны пайдаланушы)</w:t>
      </w:r>
      <w:r>
        <w:br/>
      </w:r>
      <w:r>
        <w:rPr>
          <w:rFonts w:ascii="Times New Roman"/>
          <w:b w:val="false"/>
          <w:i w:val="false"/>
          <w:color w:val="000000"/>
          <w:sz w:val="28"/>
        </w:rPr>
        <w:t>
      өтiнiш берушi жеке тұлғаның Т.А.Ә., өтiнiм берушi (жалпы мақсаттағы авиацияны пайдаланушының) заңды тұлғаның тiркеу нөмiрi – немесе негiзгi құжаттарының деректемелерi, өтiнiш берушi жеке тұлғаның (жалпы мақсаттағы авиацияны пайдаланушының) жеке куәлiгi:_____________________________________________________________</w:t>
      </w:r>
      <w:r>
        <w:br/>
      </w:r>
      <w:r>
        <w:rPr>
          <w:rFonts w:ascii="Times New Roman"/>
          <w:b w:val="false"/>
          <w:i w:val="false"/>
          <w:color w:val="000000"/>
          <w:sz w:val="28"/>
        </w:rPr>
        <w:t>
2. Жалпы мақсаттағы авиацияны пайдаланушы ретiнде тiркеудi сұрайды (өзгерiстердi енгiзу):_______________________________________________</w:t>
      </w:r>
      <w:r>
        <w:br/>
      </w:r>
      <w:r>
        <w:rPr>
          <w:rFonts w:ascii="Times New Roman"/>
          <w:b w:val="false"/>
          <w:i w:val="false"/>
          <w:color w:val="000000"/>
          <w:sz w:val="28"/>
        </w:rPr>
        <w:t>
                         (өзгертiлетiн деректердi көрсету)</w:t>
      </w:r>
      <w:r>
        <w:br/>
      </w:r>
      <w:r>
        <w:rPr>
          <w:rFonts w:ascii="Times New Roman"/>
          <w:b w:val="false"/>
          <w:i w:val="false"/>
          <w:color w:val="000000"/>
          <w:sz w:val="28"/>
        </w:rPr>
        <w:t>
3. Өтiнiш берушiнiң (жалпы мақсаттағы авиацияны пайдаланушының) СТН (ИИН):_______________________________________________________________</w:t>
      </w:r>
      <w:r>
        <w:br/>
      </w:r>
      <w:r>
        <w:rPr>
          <w:rFonts w:ascii="Times New Roman"/>
          <w:b w:val="false"/>
          <w:i w:val="false"/>
          <w:color w:val="000000"/>
          <w:sz w:val="28"/>
        </w:rPr>
        <w:t>
4. Өтiнiш берушi заңды тұлғаның немесе жеке тұлғаның (жалпы мақсаттағы авиацияны пайдаланушының) банктiк деректемелерi: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5. Өтiнiш берушi заңды тұлғаның (жалпы мақсаттағы авиацияны пайдаланушының) немесе өтiнiш берушi (жалпы мақсаттағы авиацияны пайдаланушының) жеке тұлғаның орналасқан жерi (мекенжайы):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Өтiнiш берушiнiң (жалпы мақсаттағы авиацияны пайдаланушының) пошталық (нақты) мекенжайы: _________________________________________</w:t>
      </w:r>
      <w:r>
        <w:br/>
      </w:r>
      <w:r>
        <w:rPr>
          <w:rFonts w:ascii="Times New Roman"/>
          <w:b w:val="false"/>
          <w:i w:val="false"/>
          <w:color w:val="000000"/>
          <w:sz w:val="28"/>
        </w:rPr>
        <w:t>
7. Байланыс телефондары: ____________________________________________</w:t>
      </w:r>
      <w:r>
        <w:br/>
      </w:r>
      <w:r>
        <w:rPr>
          <w:rFonts w:ascii="Times New Roman"/>
          <w:b w:val="false"/>
          <w:i w:val="false"/>
          <w:color w:val="000000"/>
          <w:sz w:val="28"/>
        </w:rPr>
        <w:t>
8. Факс (егер де бар болса): ________________________________________</w:t>
      </w:r>
      <w:r>
        <w:br/>
      </w:r>
      <w:r>
        <w:rPr>
          <w:rFonts w:ascii="Times New Roman"/>
          <w:b w:val="false"/>
          <w:i w:val="false"/>
          <w:color w:val="000000"/>
          <w:sz w:val="28"/>
        </w:rPr>
        <w:t>
9. Электрондық поштаның мекенжайы (егер де бар болса):_______________</w:t>
      </w:r>
      <w:r>
        <w:br/>
      </w:r>
      <w:r>
        <w:rPr>
          <w:rFonts w:ascii="Times New Roman"/>
          <w:b w:val="false"/>
          <w:i w:val="false"/>
          <w:color w:val="000000"/>
          <w:sz w:val="28"/>
        </w:rPr>
        <w:t>
10. Жалпы мақсаттағы авиацияны пайдалану мақсатында ӘК орналастыратын әуеайлақ (алаң): ____________________________________________________</w:t>
      </w:r>
      <w:r>
        <w:br/>
      </w:r>
      <w:r>
        <w:rPr>
          <w:rFonts w:ascii="Times New Roman"/>
          <w:b w:val="false"/>
          <w:i w:val="false"/>
          <w:color w:val="000000"/>
          <w:sz w:val="28"/>
        </w:rPr>
        <w:t>
11. ӘК орналастыратын әуеайлақты (алаңды) пайдалануға арналған шарт немесе ӘК орналастыратын әуеайлақты (алаңды) пайдалану құқығын растайтын басқа да құжат (құжаттар) (атауы, нөмiрi, беру уақыты, қолданылу мерзiмi): _________________________________________________</w:t>
      </w:r>
      <w:r>
        <w:br/>
      </w:r>
      <w:r>
        <w:rPr>
          <w:rFonts w:ascii="Times New Roman"/>
          <w:b w:val="false"/>
          <w:i w:val="false"/>
          <w:color w:val="000000"/>
          <w:sz w:val="28"/>
        </w:rPr>
        <w:t>
12. Мәлiмделетiн ұшу түрлерi: _______________________________________</w:t>
      </w:r>
      <w:r>
        <w:br/>
      </w:r>
      <w:r>
        <w:rPr>
          <w:rFonts w:ascii="Times New Roman"/>
          <w:b w:val="false"/>
          <w:i w:val="false"/>
          <w:color w:val="000000"/>
          <w:sz w:val="28"/>
        </w:rPr>
        <w:t>
13. Қазақстан Республикасы шегiнде немесе одан тыс жерлерде ұшу өңiрлерi: ___________________________________________________________</w:t>
      </w:r>
      <w:r>
        <w:br/>
      </w:r>
      <w:r>
        <w:rPr>
          <w:rFonts w:ascii="Times New Roman"/>
          <w:b w:val="false"/>
          <w:i w:val="false"/>
          <w:color w:val="000000"/>
          <w:sz w:val="28"/>
        </w:rPr>
        <w:t>
14. Ұшу басталардың жоспарланған мерзiмi: ___________________________</w:t>
      </w:r>
      <w:r>
        <w:br/>
      </w:r>
      <w:r>
        <w:rPr>
          <w:rFonts w:ascii="Times New Roman"/>
          <w:b w:val="false"/>
          <w:i w:val="false"/>
          <w:color w:val="000000"/>
          <w:sz w:val="28"/>
        </w:rPr>
        <w:t>
      Өтiнiш берушi:</w:t>
      </w:r>
      <w:r>
        <w:br/>
      </w:r>
      <w:r>
        <w:rPr>
          <w:rFonts w:ascii="Times New Roman"/>
          <w:b w:val="false"/>
          <w:i w:val="false"/>
          <w:color w:val="000000"/>
          <w:sz w:val="28"/>
        </w:rPr>
        <w:t>
      жалпы мақсаттағы авиацияны пайдаланушыға қойылатын талаптарды орындауға;</w:t>
      </w:r>
      <w:r>
        <w:br/>
      </w:r>
      <w:r>
        <w:rPr>
          <w:rFonts w:ascii="Times New Roman"/>
          <w:b w:val="false"/>
          <w:i w:val="false"/>
          <w:color w:val="000000"/>
          <w:sz w:val="28"/>
        </w:rPr>
        <w:t>
      азаматтық авиация саласындағы уәкiлеттi органның инспекторларына ұшуды ұйымдастыруға, қамтамасыз етiлуi мен орындалуын бақылауды жүзеге асыруға мүмкiндiк жасауға мiндеттенедi;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берушiнiң (жалпы мақсаттағы авиацияны пайдаланушының) - (заңды тұлғаның) (басшының лауазымы, Т.А.Ә., қолы) М.О.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берушiнiң (жалпы мақсаттағы авиацияны пайдаланушының) – (жеке тұлғаның) Т.А.Ә., қолы</w:t>
      </w:r>
    </w:p>
    <w:bookmarkStart w:name="z1446" w:id="253"/>
    <w:p>
      <w:pPr>
        <w:spacing w:after="0"/>
        <w:ind w:left="0"/>
        <w:jc w:val="both"/>
      </w:pPr>
      <w:r>
        <w:rPr>
          <w:rFonts w:ascii="Times New Roman"/>
          <w:b w:val="false"/>
          <w:i w:val="false"/>
          <w:color w:val="000000"/>
          <w:sz w:val="28"/>
        </w:rPr>
        <w:t xml:space="preserve">
«Ұшуды орындау құқығына куәлік беру   </w:t>
      </w:r>
      <w:r>
        <w:br/>
      </w:r>
      <w:r>
        <w:rPr>
          <w:rFonts w:ascii="Times New Roman"/>
          <w:b w:val="false"/>
          <w:i w:val="false"/>
          <w:color w:val="000000"/>
          <w:sz w:val="28"/>
        </w:rPr>
        <w:t>
(жалпы мақсаттағы авиацияны пайдаланушы)»</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53"/>
    <w:p>
      <w:pPr>
        <w:spacing w:after="0"/>
        <w:ind w:left="0"/>
        <w:jc w:val="both"/>
      </w:pPr>
      <w:r>
        <w:rPr>
          <w:rFonts w:ascii="Times New Roman"/>
          <w:b w:val="false"/>
          <w:i w:val="false"/>
          <w:color w:val="000000"/>
          <w:sz w:val="28"/>
        </w:rPr>
        <w:t>Нысан</w:t>
      </w:r>
    </w:p>
    <w:p>
      <w:pPr>
        <w:spacing w:after="0"/>
        <w:ind w:left="0"/>
        <w:jc w:val="both"/>
      </w:pPr>
      <w:r>
        <w:rPr>
          <w:rFonts w:ascii="Times New Roman"/>
          <w:b w:val="false"/>
          <w:i w:val="false"/>
          <w:color w:val="000000"/>
          <w:sz w:val="28"/>
        </w:rPr>
        <w:t>Уәкiлеттi орган басшысына</w:t>
      </w:r>
    </w:p>
    <w:p>
      <w:pPr>
        <w:spacing w:after="0"/>
        <w:ind w:left="0"/>
        <w:jc w:val="left"/>
      </w:pPr>
      <w:r>
        <w:rPr>
          <w:rFonts w:ascii="Times New Roman"/>
          <w:b/>
          <w:i w:val="false"/>
          <w:color w:val="000000"/>
        </w:rPr>
        <w:t xml:space="preserve"> Eң жоғары сертификатталған ұшу массасы 5 700 килограммнан артық</w:t>
      </w:r>
      <w:r>
        <w:br/>
      </w:r>
      <w:r>
        <w:rPr>
          <w:rFonts w:ascii="Times New Roman"/>
          <w:b/>
          <w:i w:val="false"/>
          <w:color w:val="000000"/>
        </w:rPr>
        <w:t>
ұшақтарды және (немесе) бiр немесе бiрнеше турбореактивтi</w:t>
      </w:r>
      <w:r>
        <w:br/>
      </w:r>
      <w:r>
        <w:rPr>
          <w:rFonts w:ascii="Times New Roman"/>
          <w:b/>
          <w:i w:val="false"/>
          <w:color w:val="000000"/>
        </w:rPr>
        <w:t>
(турбовинттi) қозғалтқыштармен жарақтандырылған ұшақтарда</w:t>
      </w:r>
      <w:r>
        <w:br/>
      </w:r>
      <w:r>
        <w:rPr>
          <w:rFonts w:ascii="Times New Roman"/>
          <w:b/>
          <w:i w:val="false"/>
          <w:color w:val="000000"/>
        </w:rPr>
        <w:t>
ұшуларды орындау құқығына куәлiк алуға өтiнiш (жалпы мақсаттағы</w:t>
      </w:r>
      <w:r>
        <w:br/>
      </w:r>
      <w:r>
        <w:rPr>
          <w:rFonts w:ascii="Times New Roman"/>
          <w:b/>
          <w:i w:val="false"/>
          <w:color w:val="000000"/>
        </w:rPr>
        <w:t>
авиацияны пайдаланушы куәлiгiн пайдалану жөнiндегi арнайы</w:t>
      </w:r>
      <w:r>
        <w:br/>
      </w:r>
      <w:r>
        <w:rPr>
          <w:rFonts w:ascii="Times New Roman"/>
          <w:b/>
          <w:i w:val="false"/>
          <w:color w:val="000000"/>
        </w:rPr>
        <w:t>
ережелерге өзгерiстер енгiзуге арналған)</w:t>
      </w:r>
    </w:p>
    <w:p>
      <w:pPr>
        <w:spacing w:after="0"/>
        <w:ind w:left="0"/>
        <w:jc w:val="both"/>
      </w:pPr>
      <w:r>
        <w:rPr>
          <w:rFonts w:ascii="Times New Roman"/>
          <w:b w:val="false"/>
          <w:i w:val="false"/>
          <w:color w:val="000000"/>
          <w:sz w:val="28"/>
        </w:rPr>
        <w:t>__________________________________________________________ мақсатында</w:t>
      </w:r>
      <w:r>
        <w:br/>
      </w:r>
      <w:r>
        <w:rPr>
          <w:rFonts w:ascii="Times New Roman"/>
          <w:b w:val="false"/>
          <w:i w:val="false"/>
          <w:color w:val="000000"/>
          <w:sz w:val="28"/>
        </w:rPr>
        <w:t>
(ұшуды орындау куәлiгiн алу, қолданылу мерзiмiн ұзарту, iшкi (халықаралық) әуе желiлерiнде ұшуды oрындау үшiн жауап беруге және куәлiк жөнiндегi арнайы ережелерге өзгерiстер енгiзу)</w:t>
      </w:r>
      <w:r>
        <w:br/>
      </w:r>
      <w:r>
        <w:rPr>
          <w:rFonts w:ascii="Times New Roman"/>
          <w:b w:val="false"/>
          <w:i w:val="false"/>
          <w:color w:val="000000"/>
          <w:sz w:val="28"/>
        </w:rPr>
        <w:t>
_________________________________________ тексеру жүргiзудi өтiнемiн.</w:t>
      </w:r>
      <w:r>
        <w:br/>
      </w:r>
      <w:r>
        <w:rPr>
          <w:rFonts w:ascii="Times New Roman"/>
          <w:b w:val="false"/>
          <w:i w:val="false"/>
          <w:color w:val="000000"/>
          <w:sz w:val="28"/>
        </w:rPr>
        <w:t>
(өтiнiш берушiнiң толық аты-жөнi)</w:t>
      </w:r>
      <w:r>
        <w:br/>
      </w:r>
      <w:r>
        <w:rPr>
          <w:rFonts w:ascii="Times New Roman"/>
          <w:b w:val="false"/>
          <w:i w:val="false"/>
          <w:color w:val="000000"/>
          <w:sz w:val="28"/>
        </w:rPr>
        <w:t>
Ұшуды бастаудың жоспарланған күнi ___________________________________</w:t>
      </w:r>
      <w:r>
        <w:br/>
      </w:r>
      <w:r>
        <w:rPr>
          <w:rFonts w:ascii="Times New Roman"/>
          <w:b w:val="false"/>
          <w:i w:val="false"/>
          <w:color w:val="000000"/>
          <w:sz w:val="28"/>
        </w:rPr>
        <w:t>
            (ұзарту/өзгерiстер енгiзу кезiнде тиiсiнше қолданыстағы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пайдаланушы куәлiгiнiң аяқталу мерзiмi немесе жаңа пайдалану жағдайындағы ұшуды бастаудың жоспарланған күнi көрсетiледi)</w:t>
      </w:r>
      <w:r>
        <w:br/>
      </w:r>
      <w:r>
        <w:rPr>
          <w:rFonts w:ascii="Times New Roman"/>
          <w:b w:val="false"/>
          <w:i w:val="false"/>
          <w:color w:val="000000"/>
          <w:sz w:val="28"/>
        </w:rPr>
        <w:t>
      Өтiнiш берушi азаматтық авиация саласындағы нормативтiк құқықтық актiлердiң талаптарына сай болуға азаматтық авиация саласындағы уәкiлеттi органға ұшудың ұйымдастырылуын, қамтамасыз етiлуiн және орындалуын бақылауды жүзеге асыруға мүмкiндiк беруге мiндеттенедi.</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берушiнiң (жалпы мақсаттағы авиацияны пайдаланушының) - (заңды тұлғаның) (басшының лауазымы, Т.А.Ә., қолы) М.О.</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өтiнiш берушiнiң (жалпы мақсаттағы авиацияны пайдаланушының) – (жеке тұлғаның) Т.А.Ә., қолы)</w:t>
      </w:r>
    </w:p>
    <w:bookmarkStart w:name="z1447" w:id="254"/>
    <w:p>
      <w:pPr>
        <w:spacing w:after="0"/>
        <w:ind w:left="0"/>
        <w:jc w:val="both"/>
      </w:pPr>
      <w:r>
        <w:rPr>
          <w:rFonts w:ascii="Times New Roman"/>
          <w:b w:val="false"/>
          <w:i w:val="false"/>
          <w:color w:val="000000"/>
          <w:sz w:val="28"/>
        </w:rPr>
        <w:t xml:space="preserve">
«Ұшуды орындау құқығына куәлік беру  </w:t>
      </w:r>
      <w:r>
        <w:br/>
      </w:r>
      <w:r>
        <w:rPr>
          <w:rFonts w:ascii="Times New Roman"/>
          <w:b w:val="false"/>
          <w:i w:val="false"/>
          <w:color w:val="000000"/>
          <w:sz w:val="28"/>
        </w:rPr>
        <w:t>
(жалпы мақсаттағы авиацияны пайдаланушы)»</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3-қосымша               </w:t>
      </w:r>
    </w:p>
    <w:bookmarkEnd w:id="254"/>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201__жылғы «__» 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_____________________________________/ _______________/ 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 __________ ___ сағ.___мин, ________________________ мекенжай бойынша.</w:t>
      </w:r>
    </w:p>
    <w:bookmarkStart w:name="z1448" w:id="255"/>
    <w:p>
      <w:pPr>
        <w:spacing w:after="0"/>
        <w:ind w:left="0"/>
        <w:jc w:val="both"/>
      </w:pPr>
      <w:r>
        <w:rPr>
          <w:rFonts w:ascii="Times New Roman"/>
          <w:b w:val="false"/>
          <w:i w:val="false"/>
          <w:color w:val="000000"/>
          <w:sz w:val="28"/>
        </w:rPr>
        <w:t xml:space="preserve">
«Ұшуды орындау құқығына куәлік беру  </w:t>
      </w:r>
      <w:r>
        <w:br/>
      </w:r>
      <w:r>
        <w:rPr>
          <w:rFonts w:ascii="Times New Roman"/>
          <w:b w:val="false"/>
          <w:i w:val="false"/>
          <w:color w:val="000000"/>
          <w:sz w:val="28"/>
        </w:rPr>
        <w:t>
(жалпы мақсаттағы авиацияны пайдаланушы)»</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4-қосымша               </w:t>
      </w:r>
    </w:p>
    <w:bookmarkEnd w:id="255"/>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49" w:id="256"/>
    <w:p>
      <w:pPr>
        <w:spacing w:after="0"/>
        <w:ind w:left="0"/>
        <w:jc w:val="both"/>
      </w:pPr>
      <w:r>
        <w:rPr>
          <w:rFonts w:ascii="Times New Roman"/>
          <w:b w:val="false"/>
          <w:i w:val="false"/>
          <w:color w:val="000000"/>
          <w:sz w:val="28"/>
        </w:rPr>
        <w:t xml:space="preserve">
«Ұшуды орындау құқығына куәлік беру    </w:t>
      </w:r>
      <w:r>
        <w:br/>
      </w:r>
      <w:r>
        <w:rPr>
          <w:rFonts w:ascii="Times New Roman"/>
          <w:b w:val="false"/>
          <w:i w:val="false"/>
          <w:color w:val="000000"/>
          <w:sz w:val="28"/>
        </w:rPr>
        <w:t xml:space="preserve">
(жалпы мақсаттағы авиацияны пайдаланушы)» </w:t>
      </w:r>
      <w:r>
        <w:br/>
      </w:r>
      <w:r>
        <w:rPr>
          <w:rFonts w:ascii="Times New Roman"/>
          <w:b w:val="false"/>
          <w:i w:val="false"/>
          <w:color w:val="000000"/>
          <w:sz w:val="28"/>
        </w:rPr>
        <w:t xml:space="preserve">
мемлекеттік қызмет стандарты      </w:t>
      </w:r>
      <w:r>
        <w:br/>
      </w:r>
      <w:r>
        <w:rPr>
          <w:rFonts w:ascii="Times New Roman"/>
          <w:b w:val="false"/>
          <w:i w:val="false"/>
          <w:color w:val="000000"/>
          <w:sz w:val="28"/>
        </w:rPr>
        <w:t xml:space="preserve">
5-қосымша                 </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8"/>
      </w:tblGrid>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1450" w:id="25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қыркүйектегі </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257"/>
    <w:bookmarkStart w:name="z1451" w:id="258"/>
    <w:p>
      <w:pPr>
        <w:spacing w:after="0"/>
        <w:ind w:left="0"/>
        <w:jc w:val="left"/>
      </w:pPr>
      <w:r>
        <w:rPr>
          <w:rFonts w:ascii="Times New Roman"/>
          <w:b/>
          <w:i w:val="false"/>
          <w:color w:val="000000"/>
        </w:rPr>
        <w:t xml:space="preserve"> 
«Әуе кемесiне шуыл бойынша сертификат беру»</w:t>
      </w:r>
      <w:r>
        <w:br/>
      </w:r>
      <w:r>
        <w:rPr>
          <w:rFonts w:ascii="Times New Roman"/>
          <w:b/>
          <w:i w:val="false"/>
          <w:color w:val="000000"/>
        </w:rPr>
        <w:t>
мемлекеттік қызмет стандарты</w:t>
      </w:r>
    </w:p>
    <w:bookmarkEnd w:id="258"/>
    <w:bookmarkStart w:name="z1452" w:id="259"/>
    <w:p>
      <w:pPr>
        <w:spacing w:after="0"/>
        <w:ind w:left="0"/>
        <w:jc w:val="left"/>
      </w:pPr>
      <w:r>
        <w:rPr>
          <w:rFonts w:ascii="Times New Roman"/>
          <w:b/>
          <w:i w:val="false"/>
          <w:color w:val="000000"/>
        </w:rPr>
        <w:t xml:space="preserve"> 
1. Жалпы ережелер</w:t>
      </w:r>
    </w:p>
    <w:bookmarkEnd w:id="259"/>
    <w:bookmarkStart w:name="z1453" w:id="260"/>
    <w:p>
      <w:pPr>
        <w:spacing w:after="0"/>
        <w:ind w:left="0"/>
        <w:jc w:val="both"/>
      </w:pPr>
      <w:r>
        <w:rPr>
          <w:rFonts w:ascii="Times New Roman"/>
          <w:b w:val="false"/>
          <w:i w:val="false"/>
          <w:color w:val="000000"/>
          <w:sz w:val="28"/>
        </w:rPr>
        <w:t>
      1. «Әуе кемесiне шуыл бойынша сертификат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Жоғары Кеңесінің 1992 жылғы 2 шілдедегі қаулысымен ратификацияланған Халықаралық азаматтық авиация туралы конвенция (Чикаго, 1944 ж.) 16-қосымшасы, «Қазақстан Республикасының әуе кеңістігін пайдалану және авиация қызметі туралы» Қазақстан Республикасының 2010 жылғы 15 шілдедегі Заңының </w:t>
      </w:r>
      <w:r>
        <w:rPr>
          <w:rFonts w:ascii="Times New Roman"/>
          <w:b w:val="false"/>
          <w:i w:val="false"/>
          <w:color w:val="000000"/>
          <w:sz w:val="28"/>
        </w:rPr>
        <w:t>38-бабының</w:t>
      </w:r>
      <w:r>
        <w:rPr>
          <w:rFonts w:ascii="Times New Roman"/>
          <w:b w:val="false"/>
          <w:i w:val="false"/>
          <w:color w:val="000000"/>
          <w:sz w:val="28"/>
        </w:rPr>
        <w:t>, Қазақстан Республикасы Үкіметінің 2011 жылғы 25 тамыздағы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 азаматтық әуе кемесінің ұшуға жарамдылығын сертификаттау және сертификат беру </w:t>
      </w:r>
      <w:r>
        <w:rPr>
          <w:rFonts w:ascii="Times New Roman"/>
          <w:b w:val="false"/>
          <w:i w:val="false"/>
          <w:color w:val="000000"/>
          <w:sz w:val="28"/>
        </w:rPr>
        <w:t>қағидасының</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шу бойынша әуе кемесi сертификатын (бұдан әрі – сертификат) беру немесе қағаз тасығышта мемлекеттік қызметті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қажетті құжаттарды тапсырған сәттен бастап мемлекеттік қызметті көрсету мерзімдері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өтінім берген күннен бастап күнтізбелік 30 күн;</w:t>
      </w:r>
      <w:r>
        <w:br/>
      </w:r>
      <w:r>
        <w:rPr>
          <w:rFonts w:ascii="Times New Roman"/>
          <w:b w:val="false"/>
          <w:i w:val="false"/>
          <w:color w:val="000000"/>
          <w:sz w:val="28"/>
        </w:rPr>
        <w:t>
</w:t>
      </w:r>
      <w:r>
        <w:rPr>
          <w:rFonts w:ascii="Times New Roman"/>
          <w:b w:val="false"/>
          <w:i w:val="false"/>
          <w:color w:val="000000"/>
          <w:sz w:val="28"/>
        </w:rPr>
        <w:t>
      2)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кезде уәкілетті органда кезекте күтудің рұқсат етілген ең ұзақ уақыты – 20 минуттан аспайды;</w:t>
      </w:r>
      <w:r>
        <w:br/>
      </w:r>
      <w:r>
        <w:rPr>
          <w:rFonts w:ascii="Times New Roman"/>
          <w:b w:val="false"/>
          <w:i w:val="false"/>
          <w:color w:val="000000"/>
          <w:sz w:val="28"/>
        </w:rPr>
        <w:t>
</w:t>
      </w:r>
      <w:r>
        <w:rPr>
          <w:rFonts w:ascii="Times New Roman"/>
          <w:b w:val="false"/>
          <w:i w:val="false"/>
          <w:color w:val="000000"/>
          <w:sz w:val="28"/>
        </w:rPr>
        <w:t>
      3) сертификаты алу кезінде уәкілетті органда кезекте күтудің рұқсат етілген ең ұзақ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сағат 9:00-ден 18:30-ға дейін, түскі үзіліс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ғимараттарында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зерделеу мақсатында жеке және заңды тұлғаларға арналған шағымдар мен ұсыныстар кітабы жүргізіледі.</w:t>
      </w:r>
    </w:p>
    <w:bookmarkEnd w:id="260"/>
    <w:bookmarkStart w:name="z1469" w:id="261"/>
    <w:p>
      <w:pPr>
        <w:spacing w:after="0"/>
        <w:ind w:left="0"/>
        <w:jc w:val="left"/>
      </w:pPr>
      <w:r>
        <w:rPr>
          <w:rFonts w:ascii="Times New Roman"/>
          <w:b/>
          <w:i w:val="false"/>
          <w:color w:val="000000"/>
        </w:rPr>
        <w:t xml:space="preserve"> 
2. Мемлекеттік қызмет көрсету тәртібі</w:t>
      </w:r>
    </w:p>
    <w:bookmarkEnd w:id="261"/>
    <w:bookmarkStart w:name="z1470" w:id="262"/>
    <w:p>
      <w:pPr>
        <w:spacing w:after="0"/>
        <w:ind w:left="0"/>
        <w:jc w:val="both"/>
      </w:pPr>
      <w:r>
        <w:rPr>
          <w:rFonts w:ascii="Times New Roman"/>
          <w:b w:val="false"/>
          <w:i w:val="false"/>
          <w:color w:val="000000"/>
          <w:sz w:val="28"/>
        </w:rPr>
        <w:t>
      11. Мемлекетті қызметті алу үшін мемлекеттік қызметті алушы немесе сенімхат бойынша оның уәкілетті өкілі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нысаны бойынша шу бойынша сертификатты алуға өтініш береді.</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қабылданғаны туралы талон береді.</w:t>
      </w:r>
      <w:r>
        <w:br/>
      </w:r>
      <w:r>
        <w:rPr>
          <w:rFonts w:ascii="Times New Roman"/>
          <w:b w:val="false"/>
          <w:i w:val="false"/>
          <w:color w:val="000000"/>
          <w:sz w:val="28"/>
        </w:rPr>
        <w:t>
</w:t>
      </w:r>
      <w:r>
        <w:rPr>
          <w:rFonts w:ascii="Times New Roman"/>
          <w:b w:val="false"/>
          <w:i w:val="false"/>
          <w:color w:val="000000"/>
          <w:sz w:val="28"/>
        </w:rPr>
        <w:t>
      15. Сертификатты уәкілетті органның қызметкері мемлекеттік қызметті алушыға жеке келуі кезінде берілген сертификаттарды есепке алу және тіркеу журналында қол қойғызып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беруден бас тартуға ұсынылған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келмеуі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себептерін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қабылдаған мерзімнен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мерзімдерде өтінішті одан әрі қарау туралы жазбаша түрде дәлелді жауап береді.</w:t>
      </w:r>
    </w:p>
    <w:bookmarkEnd w:id="262"/>
    <w:bookmarkStart w:name="z1478" w:id="263"/>
    <w:p>
      <w:pPr>
        <w:spacing w:after="0"/>
        <w:ind w:left="0"/>
        <w:jc w:val="left"/>
      </w:pPr>
      <w:r>
        <w:rPr>
          <w:rFonts w:ascii="Times New Roman"/>
          <w:b/>
          <w:i w:val="false"/>
          <w:color w:val="000000"/>
        </w:rPr>
        <w:t xml:space="preserve"> 
3. Жұмыс қағидаттары</w:t>
      </w:r>
    </w:p>
    <w:bookmarkEnd w:id="263"/>
    <w:bookmarkStart w:name="z1479" w:id="264"/>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борышын атқару кезінде заңдылықтың, Мемлекеттік қызметшілердің ар-намыс кодексінің сақталуына негізделеді және сыпайылық, толық ақпарат ұсыну, оның сақталуын, қорғалуы мен құпиялығын қамтамасыз ету қағидаттарында жүзеге асырылады.</w:t>
      </w:r>
    </w:p>
    <w:bookmarkEnd w:id="264"/>
    <w:bookmarkStart w:name="z1480" w:id="265"/>
    <w:p>
      <w:pPr>
        <w:spacing w:after="0"/>
        <w:ind w:left="0"/>
        <w:jc w:val="left"/>
      </w:pPr>
      <w:r>
        <w:rPr>
          <w:rFonts w:ascii="Times New Roman"/>
          <w:b/>
          <w:i w:val="false"/>
          <w:color w:val="000000"/>
        </w:rPr>
        <w:t xml:space="preserve"> 
4. Жұмыс нәтижелері</w:t>
      </w:r>
    </w:p>
    <w:bookmarkEnd w:id="265"/>
    <w:bookmarkStart w:name="z1481" w:id="266"/>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266"/>
    <w:bookmarkStart w:name="z1483" w:id="267"/>
    <w:p>
      <w:pPr>
        <w:spacing w:after="0"/>
        <w:ind w:left="0"/>
        <w:jc w:val="left"/>
      </w:pPr>
      <w:r>
        <w:rPr>
          <w:rFonts w:ascii="Times New Roman"/>
          <w:b/>
          <w:i w:val="false"/>
          <w:color w:val="000000"/>
        </w:rPr>
        <w:t xml:space="preserve"> 
5. Шағымдану тәртібі</w:t>
      </w:r>
    </w:p>
    <w:bookmarkEnd w:id="267"/>
    <w:bookmarkStart w:name="z1484" w:id="268"/>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мекенжайы,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268"/>
    <w:bookmarkStart w:name="z1493" w:id="269"/>
    <w:p>
      <w:pPr>
        <w:spacing w:after="0"/>
        <w:ind w:left="0"/>
        <w:jc w:val="both"/>
      </w:pPr>
      <w:r>
        <w:rPr>
          <w:rFonts w:ascii="Times New Roman"/>
          <w:b w:val="false"/>
          <w:i w:val="false"/>
          <w:color w:val="000000"/>
          <w:sz w:val="28"/>
        </w:rPr>
        <w:t xml:space="preserve">
«Әуе кемесiне шуыл бойынша сертификат беру» </w:t>
      </w:r>
      <w:r>
        <w:br/>
      </w:r>
      <w:r>
        <w:rPr>
          <w:rFonts w:ascii="Times New Roman"/>
          <w:b w:val="false"/>
          <w:i w:val="false"/>
          <w:color w:val="000000"/>
          <w:sz w:val="28"/>
        </w:rPr>
        <w:t xml:space="preserve">
мемлекеттік қызметтің стандартына      </w:t>
      </w:r>
      <w:r>
        <w:br/>
      </w:r>
      <w:r>
        <w:rPr>
          <w:rFonts w:ascii="Times New Roman"/>
          <w:b w:val="false"/>
          <w:i w:val="false"/>
          <w:color w:val="000000"/>
          <w:sz w:val="28"/>
        </w:rPr>
        <w:t xml:space="preserve">
1-қосымша                  </w:t>
      </w:r>
    </w:p>
    <w:bookmarkEnd w:id="269"/>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_______________________ тиесiлi _____________________________________</w:t>
      </w:r>
      <w:r>
        <w:br/>
      </w:r>
      <w:r>
        <w:rPr>
          <w:rFonts w:ascii="Times New Roman"/>
          <w:b w:val="false"/>
          <w:i w:val="false"/>
          <w:color w:val="000000"/>
          <w:sz w:val="28"/>
        </w:rPr>
        <w:t>
____________________ тiзiлiмiне _______ ж. «__» ______ № ______ болып</w:t>
      </w:r>
    </w:p>
    <w:p>
      <w:pPr>
        <w:spacing w:after="0"/>
        <w:ind w:left="0"/>
        <w:jc w:val="both"/>
      </w:pPr>
      <w:r>
        <w:rPr>
          <w:rFonts w:ascii="Times New Roman"/>
          <w:b w:val="false"/>
          <w:i w:val="false"/>
          <w:color w:val="000000"/>
          <w:sz w:val="28"/>
        </w:rPr>
        <w:t>енгiзiлген _____________________________________________ әуе кемесiне</w:t>
      </w:r>
      <w:r>
        <w:br/>
      </w:r>
      <w:r>
        <w:rPr>
          <w:rFonts w:ascii="Times New Roman"/>
          <w:b w:val="false"/>
          <w:i w:val="false"/>
          <w:color w:val="000000"/>
          <w:sz w:val="28"/>
        </w:rPr>
        <w:t>
              (әуе кемесiнiң түрi, тану белгiсi)</w:t>
      </w:r>
      <w:r>
        <w:br/>
      </w:r>
      <w:r>
        <w:rPr>
          <w:rFonts w:ascii="Times New Roman"/>
          <w:b w:val="false"/>
          <w:i w:val="false"/>
          <w:color w:val="000000"/>
          <w:sz w:val="28"/>
        </w:rPr>
        <w:t>
жердегi әуе кемесiне шуыл бойынша сертификатын берудi сұраймын.</w:t>
      </w:r>
      <w:r>
        <w:br/>
      </w:r>
      <w:r>
        <w:rPr>
          <w:rFonts w:ascii="Times New Roman"/>
          <w:b w:val="false"/>
          <w:i w:val="false"/>
          <w:color w:val="000000"/>
          <w:sz w:val="28"/>
        </w:rPr>
        <w:t>
Әуе кемесi туралы деректер:</w:t>
      </w:r>
      <w:r>
        <w:br/>
      </w:r>
      <w:r>
        <w:rPr>
          <w:rFonts w:ascii="Times New Roman"/>
          <w:b w:val="false"/>
          <w:i w:val="false"/>
          <w:color w:val="000000"/>
          <w:sz w:val="28"/>
        </w:rPr>
        <w:t>
1. Үлгi ____________________ әуе кемесiнiң мақсаты __________________</w:t>
      </w:r>
      <w:r>
        <w:br/>
      </w:r>
      <w:r>
        <w:rPr>
          <w:rFonts w:ascii="Times New Roman"/>
          <w:b w:val="false"/>
          <w:i w:val="false"/>
          <w:color w:val="000000"/>
          <w:sz w:val="28"/>
        </w:rPr>
        <w:t>
2. Ұлттық және тiркеу белгiлерi</w:t>
      </w:r>
      <w:r>
        <w:br/>
      </w:r>
      <w:r>
        <w:rPr>
          <w:rFonts w:ascii="Times New Roman"/>
          <w:b w:val="false"/>
          <w:i w:val="false"/>
          <w:color w:val="000000"/>
          <w:sz w:val="28"/>
        </w:rPr>
        <w:t>
3. Әуе кемесiнiң сериялық (зауыттық) нөмiрi _________________________</w:t>
      </w:r>
      <w:r>
        <w:br/>
      </w:r>
      <w:r>
        <w:rPr>
          <w:rFonts w:ascii="Times New Roman"/>
          <w:b w:val="false"/>
          <w:i w:val="false"/>
          <w:color w:val="000000"/>
          <w:sz w:val="28"/>
        </w:rPr>
        <w:t>
4. Әуе кемесiн дайындау күнi және әуе кемесiн дайындаушы ____________</w:t>
      </w:r>
      <w:r>
        <w:br/>
      </w:r>
      <w:r>
        <w:rPr>
          <w:rFonts w:ascii="Times New Roman"/>
          <w:b w:val="false"/>
          <w:i w:val="false"/>
          <w:color w:val="000000"/>
          <w:sz w:val="28"/>
        </w:rPr>
        <w:t>
5. Қозғалтқыштардың мәлiметтерi және әуе винтi (болған жағдайда)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6. Әуе кемесiнiң ең жоғарғы ұшу массасы _____________________________</w:t>
      </w:r>
      <w:r>
        <w:br/>
      </w:r>
      <w:r>
        <w:rPr>
          <w:rFonts w:ascii="Times New Roman"/>
          <w:b w:val="false"/>
          <w:i w:val="false"/>
          <w:color w:val="000000"/>
          <w:sz w:val="28"/>
        </w:rPr>
        <w:t>
7. Әуе кемесiнiң ең жоғарғы қондыру массасы _________________________</w:t>
      </w:r>
      <w:r>
        <w:br/>
      </w:r>
      <w:r>
        <w:rPr>
          <w:rFonts w:ascii="Times New Roman"/>
          <w:b w:val="false"/>
          <w:i w:val="false"/>
          <w:color w:val="000000"/>
          <w:sz w:val="28"/>
        </w:rPr>
        <w:t>
8. Шу бойынша сертификаттау стандарты _______________________________</w:t>
      </w:r>
      <w:r>
        <w:br/>
      </w:r>
      <w:r>
        <w:rPr>
          <w:rFonts w:ascii="Times New Roman"/>
          <w:b w:val="false"/>
          <w:i w:val="false"/>
          <w:color w:val="000000"/>
          <w:sz w:val="28"/>
        </w:rPr>
        <w:t>
9. Шу бойынша сертификаттау стандартын қолдануға сәйкес келтiру мақсатында енгiзiлген қосымша жаңғырту ______________________________</w:t>
      </w:r>
      <w:r>
        <w:br/>
      </w:r>
      <w:r>
        <w:rPr>
          <w:rFonts w:ascii="Times New Roman"/>
          <w:b w:val="false"/>
          <w:i w:val="false"/>
          <w:color w:val="000000"/>
          <w:sz w:val="28"/>
        </w:rPr>
        <w:t>
10. ӘКК/толық қуаттағы режимде шудың бүйiрдегi деңгейi ______________</w:t>
      </w:r>
      <w:r>
        <w:br/>
      </w:r>
      <w:r>
        <w:rPr>
          <w:rFonts w:ascii="Times New Roman"/>
          <w:b w:val="false"/>
          <w:i w:val="false"/>
          <w:color w:val="000000"/>
          <w:sz w:val="28"/>
        </w:rPr>
        <w:t>
11. Қонуға кiру кезiндегi шуыл деңгейi ______________________________</w:t>
      </w:r>
      <w:r>
        <w:br/>
      </w:r>
      <w:r>
        <w:rPr>
          <w:rFonts w:ascii="Times New Roman"/>
          <w:b w:val="false"/>
          <w:i w:val="false"/>
          <w:color w:val="000000"/>
          <w:sz w:val="28"/>
        </w:rPr>
        <w:t>
12. Ұшып өту кезiндегi шуыл деңгейi _________________________________</w:t>
      </w:r>
      <w:r>
        <w:br/>
      </w:r>
      <w:r>
        <w:rPr>
          <w:rFonts w:ascii="Times New Roman"/>
          <w:b w:val="false"/>
          <w:i w:val="false"/>
          <w:color w:val="000000"/>
          <w:sz w:val="28"/>
        </w:rPr>
        <w:t>
13. Ұшып өту кезiндегi шуыл деңгейi _________________________________</w:t>
      </w:r>
      <w:r>
        <w:br/>
      </w:r>
      <w:r>
        <w:rPr>
          <w:rFonts w:ascii="Times New Roman"/>
          <w:b w:val="false"/>
          <w:i w:val="false"/>
          <w:color w:val="000000"/>
          <w:sz w:val="28"/>
        </w:rPr>
        <w:t>
14. Ұшқан кездегi шуыл деңгейi ______________________________________</w:t>
      </w:r>
      <w:r>
        <w:br/>
      </w:r>
      <w:r>
        <w:rPr>
          <w:rFonts w:ascii="Times New Roman"/>
          <w:b w:val="false"/>
          <w:i w:val="false"/>
          <w:color w:val="000000"/>
          <w:sz w:val="28"/>
        </w:rPr>
        <w:t>
15. Әуе кемесiн пайдаланушының және өтiнiш берушiнiң мекенжайы, телефоны, факсы _____________________________________________________</w:t>
      </w:r>
    </w:p>
    <w:p>
      <w:pPr>
        <w:spacing w:after="0"/>
        <w:ind w:left="0"/>
        <w:jc w:val="both"/>
      </w:pPr>
      <w:r>
        <w:rPr>
          <w:rFonts w:ascii="Times New Roman"/>
          <w:b w:val="false"/>
          <w:i w:val="false"/>
          <w:color w:val="000000"/>
          <w:sz w:val="28"/>
        </w:rPr>
        <w:t>Қолы __________________</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20___ж. «__» __________</w:t>
      </w:r>
    </w:p>
    <w:bookmarkStart w:name="z1494" w:id="270"/>
    <w:p>
      <w:pPr>
        <w:spacing w:after="0"/>
        <w:ind w:left="0"/>
        <w:jc w:val="both"/>
      </w:pPr>
      <w:r>
        <w:rPr>
          <w:rFonts w:ascii="Times New Roman"/>
          <w:b w:val="false"/>
          <w:i w:val="false"/>
          <w:color w:val="000000"/>
          <w:sz w:val="28"/>
        </w:rPr>
        <w:t>
«Әуе кемесiне шуыл бойынша сертификат беру»</w:t>
      </w:r>
      <w:r>
        <w:br/>
      </w:r>
      <w:r>
        <w:rPr>
          <w:rFonts w:ascii="Times New Roman"/>
          <w:b w:val="false"/>
          <w:i w:val="false"/>
          <w:color w:val="000000"/>
          <w:sz w:val="28"/>
        </w:rPr>
        <w:t xml:space="preserve">
мемлекеттік қызметтің стандартына     </w:t>
      </w:r>
      <w:r>
        <w:br/>
      </w:r>
      <w:r>
        <w:rPr>
          <w:rFonts w:ascii="Times New Roman"/>
          <w:b w:val="false"/>
          <w:i w:val="false"/>
          <w:color w:val="000000"/>
          <w:sz w:val="28"/>
        </w:rPr>
        <w:t xml:space="preserve">
2-қосымша                 </w:t>
      </w:r>
    </w:p>
    <w:bookmarkEnd w:id="270"/>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201__жылғы «__» 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_____________________________________/ _______________/ 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 __________ ___ сағ.___мин, ________________________ мекенжай бойынша.</w:t>
      </w:r>
    </w:p>
    <w:bookmarkStart w:name="z1495" w:id="271"/>
    <w:p>
      <w:pPr>
        <w:spacing w:after="0"/>
        <w:ind w:left="0"/>
        <w:jc w:val="both"/>
      </w:pPr>
      <w:r>
        <w:rPr>
          <w:rFonts w:ascii="Times New Roman"/>
          <w:b w:val="false"/>
          <w:i w:val="false"/>
          <w:color w:val="000000"/>
          <w:sz w:val="28"/>
        </w:rPr>
        <w:t>
«Әуе кемесiне шуыл бойынша сертификат беру»</w:t>
      </w:r>
      <w:r>
        <w:br/>
      </w:r>
      <w:r>
        <w:rPr>
          <w:rFonts w:ascii="Times New Roman"/>
          <w:b w:val="false"/>
          <w:i w:val="false"/>
          <w:color w:val="000000"/>
          <w:sz w:val="28"/>
        </w:rPr>
        <w:t xml:space="preserve">
мемлекеттік қызметтің стандартына     </w:t>
      </w:r>
      <w:r>
        <w:br/>
      </w:r>
      <w:r>
        <w:rPr>
          <w:rFonts w:ascii="Times New Roman"/>
          <w:b w:val="false"/>
          <w:i w:val="false"/>
          <w:color w:val="000000"/>
          <w:sz w:val="28"/>
        </w:rPr>
        <w:t xml:space="preserve">
3-қосымша                 </w:t>
      </w:r>
    </w:p>
    <w:bookmarkEnd w:id="271"/>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496" w:id="272"/>
    <w:p>
      <w:pPr>
        <w:spacing w:after="0"/>
        <w:ind w:left="0"/>
        <w:jc w:val="both"/>
      </w:pPr>
      <w:r>
        <w:rPr>
          <w:rFonts w:ascii="Times New Roman"/>
          <w:b w:val="false"/>
          <w:i w:val="false"/>
          <w:color w:val="000000"/>
          <w:sz w:val="28"/>
        </w:rPr>
        <w:t xml:space="preserve">
«Әуе кемесiне шуыл бойынша сертификат беру» </w:t>
      </w:r>
      <w:r>
        <w:br/>
      </w:r>
      <w:r>
        <w:rPr>
          <w:rFonts w:ascii="Times New Roman"/>
          <w:b w:val="false"/>
          <w:i w:val="false"/>
          <w:color w:val="000000"/>
          <w:sz w:val="28"/>
        </w:rPr>
        <w:t xml:space="preserve">
мемлекеттік қызметтің стандартына      </w:t>
      </w:r>
      <w:r>
        <w:br/>
      </w:r>
      <w:r>
        <w:rPr>
          <w:rFonts w:ascii="Times New Roman"/>
          <w:b w:val="false"/>
          <w:i w:val="false"/>
          <w:color w:val="000000"/>
          <w:sz w:val="28"/>
        </w:rPr>
        <w:t xml:space="preserve">
4-қосымша                   </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8"/>
      </w:tblGrid>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1497" w:id="27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13 қыркүйектегі</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273"/>
    <w:bookmarkStart w:name="z1498" w:id="274"/>
    <w:p>
      <w:pPr>
        <w:spacing w:after="0"/>
        <w:ind w:left="0"/>
        <w:jc w:val="left"/>
      </w:pPr>
      <w:r>
        <w:rPr>
          <w:rFonts w:ascii="Times New Roman"/>
          <w:b/>
          <w:i w:val="false"/>
          <w:color w:val="000000"/>
        </w:rPr>
        <w:t xml:space="preserve"> 
«Әуеайлақтың (тікұшақ айлағының) жарамдылығы</w:t>
      </w:r>
      <w:r>
        <w:br/>
      </w:r>
      <w:r>
        <w:rPr>
          <w:rFonts w:ascii="Times New Roman"/>
          <w:b/>
          <w:i w:val="false"/>
          <w:color w:val="000000"/>
        </w:rPr>
        <w:t>
сертификатын беру» мемлекеттік қызмет стандарты 1. Жалпы ережелер</w:t>
      </w:r>
    </w:p>
    <w:bookmarkEnd w:id="274"/>
    <w:bookmarkStart w:name="z1499" w:id="275"/>
    <w:p>
      <w:pPr>
        <w:spacing w:after="0"/>
        <w:ind w:left="0"/>
        <w:jc w:val="both"/>
      </w:pPr>
      <w:r>
        <w:rPr>
          <w:rFonts w:ascii="Times New Roman"/>
          <w:b w:val="false"/>
          <w:i w:val="false"/>
          <w:color w:val="000000"/>
          <w:sz w:val="28"/>
        </w:rPr>
        <w:t>
      1. «Әуеайлақтың (тікұшақ айлағының) жарамдылығы сертификатын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әрі-уәкілетті орган): 010000, Астана қаласы, Қабанбай батыр даңғылы, 32/1мекенжай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Республикасының Жоғарғы Кеңесінің 1992 жылғы 2 шілдедегі қаулысымен ратификацияланған Халықаралық азаматтық авиация конвенциясының (Чикаго, 1944 ж.) 16-қосымшасы, «Қазақстан Республикасының әуе кеңістігін пайдалану және авиация қызметі туралы» Қазақстан Республикасының 2010 жылғы 15 шілдедегі Заңының 14-бабы 1-тармағының </w:t>
      </w:r>
      <w:r>
        <w:rPr>
          <w:rFonts w:ascii="Times New Roman"/>
          <w:b w:val="false"/>
          <w:i w:val="false"/>
          <w:color w:val="000000"/>
          <w:sz w:val="28"/>
        </w:rPr>
        <w:t>17) тармақшасы</w:t>
      </w:r>
      <w:r>
        <w:rPr>
          <w:rFonts w:ascii="Times New Roman"/>
          <w:b w:val="false"/>
          <w:i w:val="false"/>
          <w:color w:val="000000"/>
          <w:sz w:val="28"/>
        </w:rPr>
        <w:t xml:space="preserve"> және </w:t>
      </w:r>
      <w:r>
        <w:rPr>
          <w:rFonts w:ascii="Times New Roman"/>
          <w:b w:val="false"/>
          <w:i w:val="false"/>
          <w:color w:val="000000"/>
          <w:sz w:val="28"/>
        </w:rPr>
        <w:t>16-бабының</w:t>
      </w:r>
      <w:r>
        <w:rPr>
          <w:rFonts w:ascii="Times New Roman"/>
          <w:b w:val="false"/>
          <w:i w:val="false"/>
          <w:color w:val="000000"/>
          <w:sz w:val="28"/>
        </w:rPr>
        <w:t>, Қазақстан Республикасы Үкіметінің 2011 жылғы 2 шілдедегі № 760 </w:t>
      </w:r>
      <w:r>
        <w:rPr>
          <w:rFonts w:ascii="Times New Roman"/>
          <w:b w:val="false"/>
          <w:i w:val="false"/>
          <w:color w:val="000000"/>
          <w:sz w:val="28"/>
        </w:rPr>
        <w:t>қаулысымен</w:t>
      </w:r>
      <w:r>
        <w:rPr>
          <w:rFonts w:ascii="Times New Roman"/>
          <w:b w:val="false"/>
          <w:i w:val="false"/>
          <w:color w:val="000000"/>
          <w:sz w:val="28"/>
        </w:rPr>
        <w:t xml:space="preserve"> бекітілген Әуеайлақтың (тікұшақ айлағының) жарамдылығын сертификаттау және сертификат беру </w:t>
      </w:r>
      <w:r>
        <w:rPr>
          <w:rFonts w:ascii="Times New Roman"/>
          <w:b w:val="false"/>
          <w:i w:val="false"/>
          <w:color w:val="000000"/>
          <w:sz w:val="28"/>
        </w:rPr>
        <w:t>қағидасы</w:t>
      </w:r>
      <w:r>
        <w:rPr>
          <w:rFonts w:ascii="Times New Roman"/>
          <w:b w:val="false"/>
          <w:i w:val="false"/>
          <w:color w:val="000000"/>
          <w:sz w:val="28"/>
        </w:rPr>
        <w:t>, Қазақстан Республикасы Үкіметінің 2012 жылғы 23 қаңтардағы № 156 </w:t>
      </w:r>
      <w:r>
        <w:rPr>
          <w:rFonts w:ascii="Times New Roman"/>
          <w:b w:val="false"/>
          <w:i w:val="false"/>
          <w:color w:val="000000"/>
          <w:sz w:val="28"/>
        </w:rPr>
        <w:t>қаулысымен</w:t>
      </w:r>
      <w:r>
        <w:rPr>
          <w:rFonts w:ascii="Times New Roman"/>
          <w:b w:val="false"/>
          <w:i w:val="false"/>
          <w:color w:val="000000"/>
          <w:sz w:val="28"/>
        </w:rPr>
        <w:t xml:space="preserve"> бекітілген азаматтық авиация әуеайлақтарының (тікұшақ айлақтарының) пайдалануға жарамдылығының </w:t>
      </w:r>
      <w:r>
        <w:rPr>
          <w:rFonts w:ascii="Times New Roman"/>
          <w:b w:val="false"/>
          <w:i w:val="false"/>
          <w:color w:val="000000"/>
          <w:sz w:val="28"/>
        </w:rPr>
        <w:t>нормалары</w:t>
      </w:r>
      <w:r>
        <w:rPr>
          <w:rFonts w:ascii="Times New Roman"/>
          <w:b w:val="false"/>
          <w:i w:val="false"/>
          <w:color w:val="000000"/>
          <w:sz w:val="28"/>
        </w:rPr>
        <w:t xml:space="preserve"> (бұдан әрі – азаматтық әуеайлақтарының (тікұшақ айлақтарының) пайдалануға жарамдылық нормасы)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 бойынша Қазақстан Республикасы Көлік және коммуникация министрлігінің интернет-ресурсында орналастырылған.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әуеайлақтың (тікұшақ айлағының) жарамдылығы сертификатын (телнұсқасын) беру немесе мемлекеттік қызмет көрсетуден бас тарту туралы дәлелді жауап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немесе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 берілген күннен және қабылдап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сәттен бастап мемлекеттік қызметті көрсету мерзімі – күнтізбелік 90 күннің ішінде;</w:t>
      </w:r>
      <w:r>
        <w:br/>
      </w:r>
      <w:r>
        <w:rPr>
          <w:rFonts w:ascii="Times New Roman"/>
          <w:b w:val="false"/>
          <w:i w:val="false"/>
          <w:color w:val="000000"/>
          <w:sz w:val="28"/>
        </w:rPr>
        <w:t>
</w:t>
      </w:r>
      <w:r>
        <w:rPr>
          <w:rFonts w:ascii="Times New Roman"/>
          <w:b w:val="false"/>
          <w:i w:val="false"/>
          <w:color w:val="000000"/>
          <w:sz w:val="28"/>
        </w:rPr>
        <w:t>
      2) телнұсқа беру мерзімі – күнтізбелік 7 күн;</w:t>
      </w:r>
      <w:r>
        <w:br/>
      </w:r>
      <w:r>
        <w:rPr>
          <w:rFonts w:ascii="Times New Roman"/>
          <w:b w:val="false"/>
          <w:i w:val="false"/>
          <w:color w:val="000000"/>
          <w:sz w:val="28"/>
        </w:rPr>
        <w:t>
</w:t>
      </w:r>
      <w:r>
        <w:rPr>
          <w:rFonts w:ascii="Times New Roman"/>
          <w:b w:val="false"/>
          <w:i w:val="false"/>
          <w:color w:val="000000"/>
          <w:sz w:val="28"/>
        </w:rPr>
        <w:t>
      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кезде уәкілетті органда кезекте күтудің рұқсат етілетін ең көп уақыты – 20 минуттан аспайды;</w:t>
      </w:r>
      <w:r>
        <w:br/>
      </w:r>
      <w:r>
        <w:rPr>
          <w:rFonts w:ascii="Times New Roman"/>
          <w:b w:val="false"/>
          <w:i w:val="false"/>
          <w:color w:val="000000"/>
          <w:sz w:val="28"/>
        </w:rPr>
        <w:t>
</w:t>
      </w:r>
      <w:r>
        <w:rPr>
          <w:rFonts w:ascii="Times New Roman"/>
          <w:b w:val="false"/>
          <w:i w:val="false"/>
          <w:color w:val="000000"/>
          <w:sz w:val="28"/>
        </w:rPr>
        <w:t>
      4) әуежайдың (тікұшақтың) жарамдылығы сертификатын (телнұсқасын) алу кезінде уәкілетті органда кезекте күтудің рұқсат етілген ең көп уақыты – 30 минуттан аспайды.</w:t>
      </w:r>
      <w:r>
        <w:br/>
      </w:r>
      <w:r>
        <w:rPr>
          <w:rFonts w:ascii="Times New Roman"/>
          <w:b w:val="false"/>
          <w:i w:val="false"/>
          <w:color w:val="000000"/>
          <w:sz w:val="28"/>
        </w:rPr>
        <w:t>
      </w:t>
      </w:r>
      <w:r>
        <w:rPr>
          <w:rFonts w:ascii="Times New Roman"/>
          <w:b w:val="false"/>
          <w:i w:val="false"/>
          <w:color w:val="ff0000"/>
          <w:sz w:val="28"/>
        </w:rPr>
        <w:t xml:space="preserve">Ескерту. 7-тармаққа өзгеріс енгізілді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 ақылы болып табылады.</w:t>
      </w:r>
      <w:r>
        <w:br/>
      </w:r>
      <w:r>
        <w:rPr>
          <w:rFonts w:ascii="Times New Roman"/>
          <w:b w:val="false"/>
          <w:i w:val="false"/>
          <w:color w:val="000000"/>
          <w:sz w:val="28"/>
        </w:rPr>
        <w:t>
</w:t>
      </w:r>
      <w:r>
        <w:rPr>
          <w:rFonts w:ascii="Times New Roman"/>
          <w:b w:val="false"/>
          <w:i w:val="false"/>
          <w:color w:val="000000"/>
          <w:sz w:val="28"/>
        </w:rPr>
        <w:t>
      Әуеайлақтың (тікұшақ айлағының) жарамдылығын сертификаттау үшін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Кодексінде</w:t>
      </w:r>
      <w:r>
        <w:rPr>
          <w:rFonts w:ascii="Times New Roman"/>
          <w:b w:val="false"/>
          <w:i w:val="false"/>
          <w:color w:val="000000"/>
          <w:sz w:val="28"/>
        </w:rPr>
        <w:t xml:space="preserve"> белгіленген тәртіппен және мөлшерде алым алынады. Әуеайлақтың (тікұшақ айлағының) жарамдылығын сертификаттау мемлекеттік бюджетке аталған алым төленгеннен кейін жүзеге асырылады.</w:t>
      </w:r>
      <w:r>
        <w:br/>
      </w:r>
      <w:r>
        <w:rPr>
          <w:rFonts w:ascii="Times New Roman"/>
          <w:b w:val="false"/>
          <w:i w:val="false"/>
          <w:color w:val="000000"/>
          <w:sz w:val="28"/>
        </w:rPr>
        <w:t>
</w:t>
      </w:r>
      <w:r>
        <w:rPr>
          <w:rFonts w:ascii="Times New Roman"/>
          <w:b w:val="false"/>
          <w:i w:val="false"/>
          <w:color w:val="000000"/>
          <w:sz w:val="28"/>
        </w:rPr>
        <w:t>
      Әуеайлақтың (тікұшақ айлағының) жарамдылығын сертификаттау үшін алым ставкалары:</w:t>
      </w:r>
    </w:p>
    <w:bookmarkEnd w:id="2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8"/>
        <w:gridCol w:w="9143"/>
        <w:gridCol w:w="3429"/>
      </w:tblGrid>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(тікұшақ айлағының) жарамдылығын сертификаттау түрі</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Сертификаттау үшін алым ставкасы (АЕК)</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(тікұшақ айлағының) жарамдылығын сертификаттау үшін:</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әуеайлақтың жарамдылығы</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немесе Б немесе В класы/санатталмаған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немесе Б немесе В класы/санаты - I</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немесе Б немесе В класы/санаты – II немесе III</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 класы/санатталмаған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1203</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класы/санатталмаған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 класы/санатталмаған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тікұшақ айлағының жарамдылығы</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 деңгейінде орналасқан: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 класы жабдықталмаған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 класы ішінара жабдықталған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 класы жабдықталған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бетінен аздап көтерілген: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 класы жабдықталмаған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 класы ішінара жабдықталған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 класы жабдықталған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палубалық тікұшақ айлағы немесе тікұшақ палубасы:</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 класы жабдықталмаған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 класы ішінара жабдықталған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r>
      <w:tr>
        <w:trPr>
          <w:trHeight w:val="30" w:hRule="atLeast"/>
        </w:trPr>
        <w:tc>
          <w:tcPr>
            <w:tcW w:w="1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II, III класы жабдықталған</w:t>
            </w:r>
          </w:p>
        </w:tc>
        <w:tc>
          <w:tcPr>
            <w:tcW w:w="3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w:t>
            </w:r>
          </w:p>
        </w:tc>
      </w:tr>
    </w:tbl>
    <w:bookmarkStart w:name="z1511" w:id="27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8-тармақ жаңа редакцияда - ҚР Үкіметінің 25.11.2013 </w:t>
      </w:r>
      <w:r>
        <w:rPr>
          <w:rFonts w:ascii="Times New Roman"/>
          <w:b w:val="false"/>
          <w:i w:val="false"/>
          <w:color w:val="000000"/>
          <w:sz w:val="28"/>
        </w:rPr>
        <w:t>N 1257</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9. Уәкілетті органның жұмыс кестесі: </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сағат 9:00-ден 18:30-ға дейін, түскі үзіліс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алдын ала жазылусыз және жедел қызмет көрсетусіз,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көрсету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уәкілетті органның ғимараттарында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зерделеу мақсатында жеке және заңды тұлғалар үшін шағымдар мен ұсыныстар кітабы жүргізіледі.</w:t>
      </w:r>
    </w:p>
    <w:bookmarkEnd w:id="276"/>
    <w:bookmarkStart w:name="z1516" w:id="277"/>
    <w:p>
      <w:pPr>
        <w:spacing w:after="0"/>
        <w:ind w:left="0"/>
        <w:jc w:val="left"/>
      </w:pPr>
      <w:r>
        <w:rPr>
          <w:rFonts w:ascii="Times New Roman"/>
          <w:b/>
          <w:i w:val="false"/>
          <w:color w:val="000000"/>
        </w:rPr>
        <w:t xml:space="preserve"> 
2. Мемлекеттік қызмет көрсету тәртібі</w:t>
      </w:r>
    </w:p>
    <w:bookmarkEnd w:id="277"/>
    <w:bookmarkStart w:name="z1517" w:id="278"/>
    <w:p>
      <w:pPr>
        <w:spacing w:after="0"/>
        <w:ind w:left="0"/>
        <w:jc w:val="both"/>
      </w:pPr>
      <w:r>
        <w:rPr>
          <w:rFonts w:ascii="Times New Roman"/>
          <w:b w:val="false"/>
          <w:i w:val="false"/>
          <w:color w:val="000000"/>
          <w:sz w:val="28"/>
        </w:rPr>
        <w:t>
      11. Мемлекеттік көрсетілетін қызметті алу үшін мемлекеттік көрсетілетін қызметті алушы немесе сенімхат бойынша оның уәкілетті өкілі уәкілетті органға сертификат алу үшін мынадай құжаттарды қоса бере отырып,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өтінімдерді ұсынады:</w:t>
      </w:r>
      <w:r>
        <w:br/>
      </w:r>
      <w:r>
        <w:rPr>
          <w:rFonts w:ascii="Times New Roman"/>
          <w:b w:val="false"/>
          <w:i w:val="false"/>
          <w:color w:val="000000"/>
          <w:sz w:val="28"/>
        </w:rPr>
        <w:t>
</w:t>
      </w:r>
      <w:r>
        <w:rPr>
          <w:rFonts w:ascii="Times New Roman"/>
          <w:b w:val="false"/>
          <w:i w:val="false"/>
          <w:color w:val="000000"/>
          <w:sz w:val="28"/>
        </w:rPr>
        <w:t>
      1) заңды тұлға үшін – жарғының және өтініш берушінің заңды тұлға ретінде мемлекеттік тіркелгені туралы куәліктің* немесе анықтаманың өтініш берушінің бірінші басшысы растаған және мөрі қойылған көшірмесі;</w:t>
      </w:r>
      <w:r>
        <w:br/>
      </w:r>
      <w:r>
        <w:rPr>
          <w:rFonts w:ascii="Times New Roman"/>
          <w:b w:val="false"/>
          <w:i w:val="false"/>
          <w:color w:val="000000"/>
          <w:sz w:val="28"/>
        </w:rPr>
        <w:t>
</w:t>
      </w:r>
      <w:r>
        <w:rPr>
          <w:rFonts w:ascii="Times New Roman"/>
          <w:b w:val="false"/>
          <w:i w:val="false"/>
          <w:color w:val="000000"/>
          <w:sz w:val="28"/>
        </w:rPr>
        <w:t>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қызметі тоқтатылғанға дейін жарамды болып табылады;</w:t>
      </w:r>
      <w:r>
        <w:br/>
      </w:r>
      <w:r>
        <w:rPr>
          <w:rFonts w:ascii="Times New Roman"/>
          <w:b w:val="false"/>
          <w:i w:val="false"/>
          <w:color w:val="000000"/>
          <w:sz w:val="28"/>
        </w:rPr>
        <w:t>
</w:t>
      </w:r>
      <w:r>
        <w:rPr>
          <w:rFonts w:ascii="Times New Roman"/>
          <w:b w:val="false"/>
          <w:i w:val="false"/>
          <w:color w:val="000000"/>
          <w:sz w:val="28"/>
        </w:rPr>
        <w:t>
      2) жеке тұлға үшін – жеке басын куәландыратын құжаттың көшірмесі;</w:t>
      </w:r>
      <w:r>
        <w:br/>
      </w:r>
      <w:r>
        <w:rPr>
          <w:rFonts w:ascii="Times New Roman"/>
          <w:b w:val="false"/>
          <w:i w:val="false"/>
          <w:color w:val="000000"/>
          <w:sz w:val="28"/>
        </w:rPr>
        <w:t>
</w:t>
      </w:r>
      <w:r>
        <w:rPr>
          <w:rFonts w:ascii="Times New Roman"/>
          <w:b w:val="false"/>
          <w:i w:val="false"/>
          <w:color w:val="000000"/>
          <w:sz w:val="28"/>
        </w:rPr>
        <w:t>
      3) әуеайлақ (тікұшақ әуеайлағы) және оның радионавигациялық құралы орналасқан жер учаскесін, құрылысты пайдалану (меншік) құқығына актінің көшірмесі;</w:t>
      </w:r>
      <w:r>
        <w:br/>
      </w:r>
      <w:r>
        <w:rPr>
          <w:rFonts w:ascii="Times New Roman"/>
          <w:b w:val="false"/>
          <w:i w:val="false"/>
          <w:color w:val="000000"/>
          <w:sz w:val="28"/>
        </w:rPr>
        <w:t>
</w:t>
      </w:r>
      <w:r>
        <w:rPr>
          <w:rFonts w:ascii="Times New Roman"/>
          <w:b w:val="false"/>
          <w:i w:val="false"/>
          <w:color w:val="000000"/>
          <w:sz w:val="28"/>
        </w:rPr>
        <w:t>
      4) осы Қағидаға 5-қосымшаға сәйкес әуеайлақтың (тікұшақ айлағының) жарамдылық сертификатына өтініш беруші міндеттемесінің көшірмесі;</w:t>
      </w:r>
      <w:r>
        <w:br/>
      </w:r>
      <w:r>
        <w:rPr>
          <w:rFonts w:ascii="Times New Roman"/>
          <w:b w:val="false"/>
          <w:i w:val="false"/>
          <w:color w:val="000000"/>
          <w:sz w:val="28"/>
        </w:rPr>
        <w:t>
</w:t>
      </w:r>
      <w:r>
        <w:rPr>
          <w:rFonts w:ascii="Times New Roman"/>
          <w:b w:val="false"/>
          <w:i w:val="false"/>
          <w:color w:val="000000"/>
          <w:sz w:val="28"/>
        </w:rPr>
        <w:t>
      5) пайдаланушының әуе қозғалысына қызмет көрсету және метеоқамтамасыз ету органдарымен өзара іс-қимыл жасау шарттарының көшірмесі;</w:t>
      </w:r>
      <w:r>
        <w:br/>
      </w:r>
      <w:r>
        <w:rPr>
          <w:rFonts w:ascii="Times New Roman"/>
          <w:b w:val="false"/>
          <w:i w:val="false"/>
          <w:color w:val="000000"/>
          <w:sz w:val="28"/>
        </w:rPr>
        <w:t>
</w:t>
      </w:r>
      <w:r>
        <w:rPr>
          <w:rFonts w:ascii="Times New Roman"/>
          <w:b w:val="false"/>
          <w:i w:val="false"/>
          <w:color w:val="000000"/>
          <w:sz w:val="28"/>
        </w:rPr>
        <w:t>
      6) әуе қозғалысын басқару объектілері мен ұшуды жарық сигналымен қамтамасыз ету жүйесін ұшу кезінде тексеру актілерінің көшірмесі;</w:t>
      </w:r>
      <w:r>
        <w:br/>
      </w:r>
      <w:r>
        <w:rPr>
          <w:rFonts w:ascii="Times New Roman"/>
          <w:b w:val="false"/>
          <w:i w:val="false"/>
          <w:color w:val="000000"/>
          <w:sz w:val="28"/>
        </w:rPr>
        <w:t>
</w:t>
      </w:r>
      <w:r>
        <w:rPr>
          <w:rFonts w:ascii="Times New Roman"/>
          <w:b w:val="false"/>
          <w:i w:val="false"/>
          <w:color w:val="000000"/>
          <w:sz w:val="28"/>
        </w:rPr>
        <w:t>
      7) радиотехникалық жабдық пен әуе қозғалысын басқару және қызмет көрсету жөніндегі диспетчер немесе радиооператор пункті жабдығының тізбесі;</w:t>
      </w:r>
      <w:r>
        <w:br/>
      </w:r>
      <w:r>
        <w:rPr>
          <w:rFonts w:ascii="Times New Roman"/>
          <w:b w:val="false"/>
          <w:i w:val="false"/>
          <w:color w:val="000000"/>
          <w:sz w:val="28"/>
        </w:rPr>
        <w:t>
</w:t>
      </w:r>
      <w:r>
        <w:rPr>
          <w:rFonts w:ascii="Times New Roman"/>
          <w:b w:val="false"/>
          <w:i w:val="false"/>
          <w:color w:val="000000"/>
          <w:sz w:val="28"/>
        </w:rPr>
        <w:t>
      8) әуеайлақ (тікұшақ айлағы) жөніндегі нұсқаудың көшірмесі, метеорологиялық қамтамасыз етудің басшылыққа алынатын құжаты, әуеайлақ (тікұшақ айлағы) ауданында авариялық-құтқару жұмыстарын жүргізу және өрт сөндіру бойынша жедел жоспар;</w:t>
      </w:r>
      <w:r>
        <w:br/>
      </w:r>
      <w:r>
        <w:rPr>
          <w:rFonts w:ascii="Times New Roman"/>
          <w:b w:val="false"/>
          <w:i w:val="false"/>
          <w:color w:val="000000"/>
          <w:sz w:val="28"/>
        </w:rPr>
        <w:t>
</w:t>
      </w:r>
      <w:r>
        <w:rPr>
          <w:rFonts w:ascii="Times New Roman"/>
          <w:b w:val="false"/>
          <w:i w:val="false"/>
          <w:color w:val="000000"/>
          <w:sz w:val="28"/>
        </w:rPr>
        <w:t>
      9) ұшуды жүргізу бойынша нұсқаулықтың көшірмесі (бірлесіп пайдаланатын әуеайлақтар үшін);</w:t>
      </w:r>
      <w:r>
        <w:br/>
      </w:r>
      <w:r>
        <w:rPr>
          <w:rFonts w:ascii="Times New Roman"/>
          <w:b w:val="false"/>
          <w:i w:val="false"/>
          <w:color w:val="000000"/>
          <w:sz w:val="28"/>
        </w:rPr>
        <w:t>
</w:t>
      </w:r>
      <w:r>
        <w:rPr>
          <w:rFonts w:ascii="Times New Roman"/>
          <w:b w:val="false"/>
          <w:i w:val="false"/>
          <w:color w:val="000000"/>
          <w:sz w:val="28"/>
        </w:rPr>
        <w:t>
      10) инженерлік-техникалық персоналдың оқудан және біліктілігін арттырудан өткендігін растайтын құжаттардың көшірмесі;</w:t>
      </w:r>
      <w:r>
        <w:br/>
      </w:r>
      <w:r>
        <w:rPr>
          <w:rFonts w:ascii="Times New Roman"/>
          <w:b w:val="false"/>
          <w:i w:val="false"/>
          <w:color w:val="000000"/>
          <w:sz w:val="28"/>
        </w:rPr>
        <w:t>
</w:t>
      </w:r>
      <w:r>
        <w:rPr>
          <w:rFonts w:ascii="Times New Roman"/>
          <w:b w:val="false"/>
          <w:i w:val="false"/>
          <w:color w:val="000000"/>
          <w:sz w:val="28"/>
        </w:rPr>
        <w:t>
      11) аэронавигациялық ақпарат жинағына (бұдан әрі – АІР) енгізу үшін ақпарат тарату және ақпарат алмасу бойынша нұсқаулық;</w:t>
      </w:r>
      <w:r>
        <w:br/>
      </w:r>
      <w:r>
        <w:rPr>
          <w:rFonts w:ascii="Times New Roman"/>
          <w:b w:val="false"/>
          <w:i w:val="false"/>
          <w:color w:val="000000"/>
          <w:sz w:val="28"/>
        </w:rPr>
        <w:t>
</w:t>
      </w:r>
      <w:r>
        <w:rPr>
          <w:rFonts w:ascii="Times New Roman"/>
          <w:b w:val="false"/>
          <w:i w:val="false"/>
          <w:color w:val="000000"/>
          <w:sz w:val="28"/>
        </w:rPr>
        <w:t>
      12) ұшу қауіпсіздігін қамтамасыз етумен байланысты лауазымдық нұсқаулықтардың тізбесі;</w:t>
      </w:r>
      <w:r>
        <w:br/>
      </w:r>
      <w:r>
        <w:rPr>
          <w:rFonts w:ascii="Times New Roman"/>
          <w:b w:val="false"/>
          <w:i w:val="false"/>
          <w:color w:val="000000"/>
          <w:sz w:val="28"/>
        </w:rPr>
        <w:t>
</w:t>
      </w:r>
      <w:r>
        <w:rPr>
          <w:rFonts w:ascii="Times New Roman"/>
          <w:b w:val="false"/>
          <w:i w:val="false"/>
          <w:color w:val="000000"/>
          <w:sz w:val="28"/>
        </w:rPr>
        <w:t>
      13) әуеайлақтың жарамдылық сертификатының қолданылу кезеңінде болған авиациялық инциденттер, оқиғалар және олардың алғышарттары туралы ақпарат (өтінім қайта берілген кезде);</w:t>
      </w:r>
      <w:r>
        <w:br/>
      </w:r>
      <w:r>
        <w:rPr>
          <w:rFonts w:ascii="Times New Roman"/>
          <w:b w:val="false"/>
          <w:i w:val="false"/>
          <w:color w:val="000000"/>
          <w:sz w:val="28"/>
        </w:rPr>
        <w:t>
</w:t>
      </w:r>
      <w:r>
        <w:rPr>
          <w:rFonts w:ascii="Times New Roman"/>
          <w:b w:val="false"/>
          <w:i w:val="false"/>
          <w:color w:val="000000"/>
          <w:sz w:val="28"/>
        </w:rPr>
        <w:t>
      14) әуеайлақты (тікұшақ айлағын) сертификаттау үшін алынатын алымның төлегенін растайтын құжаттың көшірмесі;</w:t>
      </w:r>
      <w:r>
        <w:br/>
      </w:r>
      <w:r>
        <w:rPr>
          <w:rFonts w:ascii="Times New Roman"/>
          <w:b w:val="false"/>
          <w:i w:val="false"/>
          <w:color w:val="000000"/>
          <w:sz w:val="28"/>
        </w:rPr>
        <w:t>
</w:t>
      </w:r>
      <w:r>
        <w:rPr>
          <w:rFonts w:ascii="Times New Roman"/>
          <w:b w:val="false"/>
          <w:i w:val="false"/>
          <w:color w:val="000000"/>
          <w:sz w:val="28"/>
        </w:rPr>
        <w:t>
      Құжаттардың барлық көшірмелері өтініш берушінің немесе ол уәкілеттік берген тұлғаның мөрімен және қолымен расталады.</w:t>
      </w:r>
      <w:r>
        <w:br/>
      </w:r>
      <w:r>
        <w:rPr>
          <w:rFonts w:ascii="Times New Roman"/>
          <w:b w:val="false"/>
          <w:i w:val="false"/>
          <w:color w:val="000000"/>
          <w:sz w:val="28"/>
        </w:rPr>
        <w:t>
      </w:t>
      </w:r>
      <w:r>
        <w:rPr>
          <w:rFonts w:ascii="Times New Roman"/>
          <w:b w:val="false"/>
          <w:i w:val="false"/>
          <w:color w:val="ff0000"/>
          <w:sz w:val="28"/>
        </w:rPr>
        <w:t xml:space="preserve">Ескерту. 11-тармақ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санамаланған құжаттар уәкілетті органның кеңсесіне, осы стандартың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15. Әуеайлақтың (тікұшақ айлағының) жарамдылығы сертификатын (телнұсқасын) уәкілетті органның қызметкері мемлекеттік қызметті алушыға жеке келуі кезінде берілген сертификаттарды есепке алу және тіркеу журналында қол қойғызып беріледі.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тартуға негіз болып табылады, егер:</w:t>
      </w:r>
      <w:r>
        <w:br/>
      </w:r>
      <w:r>
        <w:rPr>
          <w:rFonts w:ascii="Times New Roman"/>
          <w:b w:val="false"/>
          <w:i w:val="false"/>
          <w:color w:val="000000"/>
          <w:sz w:val="28"/>
        </w:rPr>
        <w:t>
</w:t>
      </w:r>
      <w:r>
        <w:rPr>
          <w:rFonts w:ascii="Times New Roman"/>
          <w:b w:val="false"/>
          <w:i w:val="false"/>
          <w:color w:val="000000"/>
          <w:sz w:val="28"/>
        </w:rPr>
        <w:t>
      1) әуеайлақ (тікұшақ айлағы) әуеайлақтардың (тікұшақ айлағының) пайдалану жарамдылығы нормаларына сәйкес келмесе;</w:t>
      </w:r>
      <w:r>
        <w:br/>
      </w:r>
      <w:r>
        <w:rPr>
          <w:rFonts w:ascii="Times New Roman"/>
          <w:b w:val="false"/>
          <w:i w:val="false"/>
          <w:color w:val="000000"/>
          <w:sz w:val="28"/>
        </w:rPr>
        <w:t>
</w:t>
      </w:r>
      <w:r>
        <w:rPr>
          <w:rFonts w:ascii="Times New Roman"/>
          <w:b w:val="false"/>
          <w:i w:val="false"/>
          <w:color w:val="000000"/>
          <w:sz w:val="28"/>
        </w:rPr>
        <w:t>
      2) әуеайлақты (тікұшақ айлағын) пайдалану Заңының 64-бабының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талаптарға сәйкес келмесе.</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себептерін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мерзімдерде өтінішті одан әрі қарау туралы жазбаша түрде дәлелді жауап береді.</w:t>
      </w:r>
    </w:p>
    <w:bookmarkEnd w:id="278"/>
    <w:bookmarkStart w:name="z1551" w:id="279"/>
    <w:p>
      <w:pPr>
        <w:spacing w:after="0"/>
        <w:ind w:left="0"/>
        <w:jc w:val="left"/>
      </w:pPr>
      <w:r>
        <w:rPr>
          <w:rFonts w:ascii="Times New Roman"/>
          <w:b/>
          <w:i w:val="false"/>
          <w:color w:val="000000"/>
        </w:rPr>
        <w:t xml:space="preserve"> 
3. Жұмыс қағидаттары</w:t>
      </w:r>
    </w:p>
    <w:bookmarkEnd w:id="279"/>
    <w:bookmarkStart w:name="z1552" w:id="280"/>
    <w:p>
      <w:pPr>
        <w:spacing w:after="0"/>
        <w:ind w:left="0"/>
        <w:jc w:val="both"/>
      </w:pPr>
      <w:r>
        <w:rPr>
          <w:rFonts w:ascii="Times New Roman"/>
          <w:b w:val="false"/>
          <w:i w:val="false"/>
          <w:color w:val="000000"/>
          <w:sz w:val="28"/>
        </w:rPr>
        <w:t>
      17. Уәкілетті органның қызметі адамның конституциялық құқықтарын, қызметтік борышты атқару кезінде заңдылықты, Мемлекеттік қызметшілердің ар-намыс кодексін сақтауға негізделеді және әдіптілік, толық мөлшерде ақпарат беру, оның сақталуын, қорғалуын және құпиялығын қамтамасыз ету қағидаттарында жүзеге асырылады.</w:t>
      </w:r>
    </w:p>
    <w:bookmarkEnd w:id="280"/>
    <w:bookmarkStart w:name="z1553" w:id="281"/>
    <w:p>
      <w:pPr>
        <w:spacing w:after="0"/>
        <w:ind w:left="0"/>
        <w:jc w:val="left"/>
      </w:pPr>
      <w:r>
        <w:rPr>
          <w:rFonts w:ascii="Times New Roman"/>
          <w:b/>
          <w:i w:val="false"/>
          <w:color w:val="000000"/>
        </w:rPr>
        <w:t xml:space="preserve"> 
4. Жұмыс нәтижелері</w:t>
      </w:r>
    </w:p>
    <w:bookmarkEnd w:id="281"/>
    <w:bookmarkStart w:name="z1554" w:id="282"/>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Уәкілетті органның жұмысы бағаланатын мемлекеттік қызметтің сапа және тиімділік көрсеткіштерінің нысаналы мәні жыл сайын Қазақстан Республикасы Көлік және коммуникация министрлігінің бұйрығымен бекітіледі.</w:t>
      </w:r>
    </w:p>
    <w:bookmarkEnd w:id="282"/>
    <w:bookmarkStart w:name="z1556" w:id="283"/>
    <w:p>
      <w:pPr>
        <w:spacing w:after="0"/>
        <w:ind w:left="0"/>
        <w:jc w:val="left"/>
      </w:pPr>
      <w:r>
        <w:rPr>
          <w:rFonts w:ascii="Times New Roman"/>
          <w:b/>
          <w:i w:val="false"/>
          <w:color w:val="000000"/>
        </w:rPr>
        <w:t xml:space="preserve"> 
5. Шағымдану тәртібі</w:t>
      </w:r>
    </w:p>
    <w:bookmarkEnd w:id="283"/>
    <w:bookmarkStart w:name="z1557" w:id="284"/>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нәтижесімен келіспеген жағдайда шағым Қазақстан Республикасы Көлік және коммуникация министрлігіне мына мекенжай бойынша беріледі: 010000, Астана қаласы, Қабанбай батыр даңғылы, 32/1, электрондық пошта мекенжайы: mtc@mtc.gov.kz, кеңсенің телефоны: 8 (7172) 24-14-19.</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 алушының шағымы ол тіркелген күннен бастап бес жұмыс күнінің ішінде қаралады.</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ff0000"/>
          <w:sz w:val="28"/>
        </w:rPr>
        <w:t xml:space="preserve">Ескерту. 21-тармақ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электрондық пошта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қызметті алушының шағымы ол тіркелген күннен бастап бес жұмыс күнінің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22-тармақ жаңа редакцияда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22-1. Мемлекеттік көрсетілетін қызметті алушы көрсетілген мемлекеттік көрсетілетін қызметтің нәтижесімен келіспеген жағдайда, көрсетілген мемлекеттік қызметтің сапасын бағалау және бақылау жөніндегі уәкілетті органға шағым береді.</w:t>
      </w:r>
      <w:r>
        <w:br/>
      </w:r>
      <w:r>
        <w:rPr>
          <w:rFonts w:ascii="Times New Roman"/>
          <w:b w:val="false"/>
          <w:i w:val="false"/>
          <w:color w:val="000000"/>
          <w:sz w:val="28"/>
        </w:rPr>
        <w:t>
</w:t>
      </w:r>
      <w:r>
        <w:rPr>
          <w:rFonts w:ascii="Times New Roman"/>
          <w:b w:val="false"/>
          <w:i w:val="false"/>
          <w:color w:val="000000"/>
          <w:sz w:val="28"/>
        </w:rPr>
        <w:t>
      Мемлекеттік қызметті алушының шағымы ол тіркелген күннен бастап он бес жұмыс күнінің ішінде қаралады.</w:t>
      </w:r>
      <w:r>
        <w:br/>
      </w:r>
      <w:r>
        <w:rPr>
          <w:rFonts w:ascii="Times New Roman"/>
          <w:b w:val="false"/>
          <w:i w:val="false"/>
          <w:color w:val="000000"/>
          <w:sz w:val="28"/>
        </w:rPr>
        <w:t>
      </w:t>
      </w:r>
      <w:r>
        <w:rPr>
          <w:rFonts w:ascii="Times New Roman"/>
          <w:b w:val="false"/>
          <w:i w:val="false"/>
          <w:color w:val="ff0000"/>
          <w:sz w:val="28"/>
        </w:rPr>
        <w:t xml:space="preserve">Ескерту. 5-тарау 22-1-тармақпен толықтырылды - ҚР Үкіметінің 25.11.2013 </w:t>
      </w:r>
      <w:r>
        <w:rPr>
          <w:rFonts w:ascii="Times New Roman"/>
          <w:b w:val="false"/>
          <w:i w:val="false"/>
          <w:color w:val="000000"/>
          <w:sz w:val="28"/>
        </w:rPr>
        <w:t>№ 1257</w:t>
      </w:r>
      <w:r>
        <w:rPr>
          <w:rFonts w:ascii="Times New Roman"/>
          <w:b w:val="false"/>
          <w:i w:val="false"/>
          <w:color w:val="ff0000"/>
          <w:sz w:val="28"/>
        </w:rPr>
        <w:t xml:space="preserve"> қаулысымен (алғашқы ресми жарияланғанынан кейін күнтiзбелiк он күн өткен соң қолданысқа енгiзiледi).</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білдіру телефоны: 8 (7172) 24-31-65.</w:t>
      </w:r>
    </w:p>
    <w:bookmarkEnd w:id="284"/>
    <w:bookmarkStart w:name="z1566" w:id="285"/>
    <w:p>
      <w:pPr>
        <w:spacing w:after="0"/>
        <w:ind w:left="0"/>
        <w:jc w:val="both"/>
      </w:pPr>
      <w:r>
        <w:rPr>
          <w:rFonts w:ascii="Times New Roman"/>
          <w:b w:val="false"/>
          <w:i w:val="false"/>
          <w:color w:val="000000"/>
          <w:sz w:val="28"/>
        </w:rPr>
        <w:t xml:space="preserve">
«Әуеайлақтың (тікұшақ айлағының) </w:t>
      </w:r>
      <w:r>
        <w:br/>
      </w:r>
      <w:r>
        <w:rPr>
          <w:rFonts w:ascii="Times New Roman"/>
          <w:b w:val="false"/>
          <w:i w:val="false"/>
          <w:color w:val="000000"/>
          <w:sz w:val="28"/>
        </w:rPr>
        <w:t xml:space="preserve">
жарамдылығы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285"/>
    <w:p>
      <w:pPr>
        <w:spacing w:after="0"/>
        <w:ind w:left="0"/>
        <w:jc w:val="both"/>
      </w:pPr>
      <w:r>
        <w:rPr>
          <w:rFonts w:ascii="Times New Roman"/>
          <w:b w:val="false"/>
          <w:i w:val="false"/>
          <w:color w:val="000000"/>
          <w:sz w:val="28"/>
        </w:rPr>
        <w:t>________________________________________________</w:t>
      </w:r>
      <w:r>
        <w:br/>
      </w:r>
      <w:r>
        <w:rPr>
          <w:rFonts w:ascii="Times New Roman"/>
          <w:b w:val="false"/>
          <w:i w:val="false"/>
          <w:color w:val="000000"/>
          <w:sz w:val="28"/>
        </w:rPr>
        <w:t>
(уәкiлеттi органның атауы)</w:t>
      </w:r>
    </w:p>
    <w:p>
      <w:pPr>
        <w:spacing w:after="0"/>
        <w:ind w:left="0"/>
        <w:jc w:val="left"/>
      </w:pPr>
      <w:r>
        <w:rPr>
          <w:rFonts w:ascii="Times New Roman"/>
          <w:b/>
          <w:i w:val="false"/>
          <w:color w:val="000000"/>
        </w:rPr>
        <w:t xml:space="preserve"> Әуеайлақтың (тiкұшақ айлағының) жарамдылығына</w:t>
      </w:r>
      <w:r>
        <w:br/>
      </w:r>
      <w:r>
        <w:rPr>
          <w:rFonts w:ascii="Times New Roman"/>
          <w:b/>
          <w:i w:val="false"/>
          <w:color w:val="000000"/>
        </w:rPr>
        <w:t>
сертификаттау жүргiзуге арналған</w:t>
      </w:r>
      <w:r>
        <w:br/>
      </w:r>
      <w:r>
        <w:rPr>
          <w:rFonts w:ascii="Times New Roman"/>
          <w:b/>
          <w:i w:val="false"/>
          <w:color w:val="000000"/>
        </w:rPr>
        <w:t>
ӨТIНIМ</w:t>
      </w:r>
    </w:p>
    <w:p>
      <w:pPr>
        <w:spacing w:after="0"/>
        <w:ind w:left="0"/>
        <w:jc w:val="both"/>
      </w:pPr>
      <w:r>
        <w:rPr>
          <w:rFonts w:ascii="Times New Roman"/>
          <w:b w:val="false"/>
          <w:i w:val="false"/>
          <w:color w:val="000000"/>
          <w:sz w:val="28"/>
        </w:rPr>
        <w:t>1.___________________________________________________________________</w:t>
      </w:r>
      <w:r>
        <w:br/>
      </w:r>
      <w:r>
        <w:rPr>
          <w:rFonts w:ascii="Times New Roman"/>
          <w:b w:val="false"/>
          <w:i w:val="false"/>
          <w:color w:val="000000"/>
          <w:sz w:val="28"/>
        </w:rPr>
        <w:t>
            (ұйымның, өтiнiш берушiнiң атауы, оның мекенжайы)</w:t>
      </w:r>
      <w:r>
        <w:br/>
      </w:r>
      <w:r>
        <w:rPr>
          <w:rFonts w:ascii="Times New Roman"/>
          <w:b w:val="false"/>
          <w:i w:val="false"/>
          <w:color w:val="000000"/>
          <w:sz w:val="28"/>
        </w:rPr>
        <w:t>
атынан ______________________________________________________________</w:t>
      </w:r>
      <w:r>
        <w:br/>
      </w:r>
      <w:r>
        <w:rPr>
          <w:rFonts w:ascii="Times New Roman"/>
          <w:b w:val="false"/>
          <w:i w:val="false"/>
          <w:color w:val="000000"/>
          <w:sz w:val="28"/>
        </w:rPr>
        <w:t>
                     (әуеайлақтың атауы)</w:t>
      </w:r>
      <w:r>
        <w:br/>
      </w:r>
      <w:r>
        <w:rPr>
          <w:rFonts w:ascii="Times New Roman"/>
          <w:b w:val="false"/>
          <w:i w:val="false"/>
          <w:color w:val="000000"/>
          <w:sz w:val="28"/>
        </w:rPr>
        <w:t>
_____________________________________________ негiзiнде әрекет ететiн</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(басшының лауазымы, Т.А.Ә.)</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(нормативтiк актiлердiң атауы және көрсету)</w:t>
      </w:r>
      <w:r>
        <w:br/>
      </w:r>
      <w:r>
        <w:rPr>
          <w:rFonts w:ascii="Times New Roman"/>
          <w:b w:val="false"/>
          <w:i w:val="false"/>
          <w:color w:val="000000"/>
          <w:sz w:val="28"/>
        </w:rPr>
        <w:t>
талаптарына сәйкес келетiндiгiн мәлiмдейдi және осы объектiнiң сертификаттау талаптарына сәйкестiгiне инспекциялық тексеру жүргiзудi сұрайды.</w:t>
      </w:r>
      <w:r>
        <w:br/>
      </w:r>
      <w:r>
        <w:rPr>
          <w:rFonts w:ascii="Times New Roman"/>
          <w:b w:val="false"/>
          <w:i w:val="false"/>
          <w:color w:val="000000"/>
          <w:sz w:val="28"/>
        </w:rPr>
        <w:t>
2. Қосымша ақпарат әуеайлақ сыныбы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әуеайлақтың Халықаралық азаматтық авиация ұйымы санаттарының бiрi</w:t>
      </w:r>
      <w:r>
        <w:br/>
      </w:r>
      <w:r>
        <w:rPr>
          <w:rFonts w:ascii="Times New Roman"/>
          <w:b w:val="false"/>
          <w:i w:val="false"/>
          <w:color w:val="000000"/>
          <w:sz w:val="28"/>
        </w:rPr>
        <w:t>
бойынша жабдықталуы _________________________________________________</w:t>
      </w:r>
      <w:r>
        <w:br/>
      </w:r>
      <w:r>
        <w:rPr>
          <w:rFonts w:ascii="Times New Roman"/>
          <w:b w:val="false"/>
          <w:i w:val="false"/>
          <w:color w:val="000000"/>
          <w:sz w:val="28"/>
        </w:rPr>
        <w:t>
3. Қосымша: _________________________________________________________</w:t>
      </w:r>
    </w:p>
    <w:p>
      <w:pPr>
        <w:spacing w:after="0"/>
        <w:ind w:left="0"/>
        <w:jc w:val="both"/>
      </w:pPr>
      <w:r>
        <w:rPr>
          <w:rFonts w:ascii="Times New Roman"/>
          <w:b w:val="false"/>
          <w:i w:val="false"/>
          <w:color w:val="000000"/>
          <w:sz w:val="28"/>
        </w:rPr>
        <w:t>Басшы _______________   ___________________________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Бас бухгалтер _______________ 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                          Күнi ______________</w:t>
      </w:r>
    </w:p>
    <w:bookmarkStart w:name="z1567" w:id="286"/>
    <w:p>
      <w:pPr>
        <w:spacing w:after="0"/>
        <w:ind w:left="0"/>
        <w:jc w:val="both"/>
      </w:pPr>
      <w:r>
        <w:rPr>
          <w:rFonts w:ascii="Times New Roman"/>
          <w:b w:val="false"/>
          <w:i w:val="false"/>
          <w:color w:val="000000"/>
          <w:sz w:val="28"/>
        </w:rPr>
        <w:t xml:space="preserve">
«Әуеайлақтың (тікұшақ айлағының)  </w:t>
      </w:r>
      <w:r>
        <w:br/>
      </w:r>
      <w:r>
        <w:rPr>
          <w:rFonts w:ascii="Times New Roman"/>
          <w:b w:val="false"/>
          <w:i w:val="false"/>
          <w:color w:val="000000"/>
          <w:sz w:val="28"/>
        </w:rPr>
        <w:t xml:space="preserve">
жарамдылығы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286"/>
    <w:p>
      <w:pPr>
        <w:spacing w:after="0"/>
        <w:ind w:left="0"/>
        <w:jc w:val="left"/>
      </w:pPr>
      <w:r>
        <w:rPr>
          <w:rFonts w:ascii="Times New Roman"/>
          <w:b/>
          <w:i w:val="false"/>
          <w:color w:val="000000"/>
        </w:rPr>
        <w:t xml:space="preserve"> Әуеайлақтың (тiкұшақ айлағының) жарамдылық</w:t>
      </w:r>
      <w:r>
        <w:br/>
      </w:r>
      <w:r>
        <w:rPr>
          <w:rFonts w:ascii="Times New Roman"/>
          <w:b/>
          <w:i w:val="false"/>
          <w:color w:val="000000"/>
        </w:rPr>
        <w:t>
сертификатына өтiнiш берушiнiң</w:t>
      </w:r>
      <w:r>
        <w:br/>
      </w:r>
      <w:r>
        <w:rPr>
          <w:rFonts w:ascii="Times New Roman"/>
          <w:b/>
          <w:i w:val="false"/>
          <w:color w:val="000000"/>
        </w:rPr>
        <w:t>
мiндеттемесi</w:t>
      </w:r>
    </w:p>
    <w:p>
      <w:pPr>
        <w:spacing w:after="0"/>
        <w:ind w:left="0"/>
        <w:jc w:val="both"/>
      </w:pPr>
      <w:r>
        <w:rPr>
          <w:rFonts w:ascii="Times New Roman"/>
          <w:b w:val="false"/>
          <w:i w:val="false"/>
          <w:color w:val="000000"/>
          <w:sz w:val="28"/>
        </w:rPr>
        <w:t>Мен, ________________________________________________________________</w:t>
      </w:r>
      <w:r>
        <w:br/>
      </w:r>
      <w:r>
        <w:rPr>
          <w:rFonts w:ascii="Times New Roman"/>
          <w:b w:val="false"/>
          <w:i w:val="false"/>
          <w:color w:val="000000"/>
          <w:sz w:val="28"/>
        </w:rPr>
        <w:t>
                        (Т.А.Ә., - лауазымы)</w:t>
      </w:r>
      <w:r>
        <w:br/>
      </w:r>
      <w:r>
        <w:rPr>
          <w:rFonts w:ascii="Times New Roman"/>
          <w:b w:val="false"/>
          <w:i w:val="false"/>
          <w:color w:val="000000"/>
          <w:sz w:val="28"/>
        </w:rPr>
        <w:t>
_____________________________________ әуеайлақтың (тiкұшақ айлағының)</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(нормативтiк құжаттардың атауы)</w:t>
      </w:r>
      <w:r>
        <w:br/>
      </w:r>
      <w:r>
        <w:rPr>
          <w:rFonts w:ascii="Times New Roman"/>
          <w:b w:val="false"/>
          <w:i w:val="false"/>
          <w:color w:val="000000"/>
          <w:sz w:val="28"/>
        </w:rPr>
        <w:t>
      сертификаттау талаптарына сәйкес келетiнiн, ұсынылған құжаттамадағы ақпарат әуеайлақтың нақты жағдайына сәйкес келетiнiн куәландырамын және:</w:t>
      </w:r>
      <w:r>
        <w:br/>
      </w:r>
      <w:r>
        <w:rPr>
          <w:rFonts w:ascii="Times New Roman"/>
          <w:b w:val="false"/>
          <w:i w:val="false"/>
          <w:color w:val="000000"/>
          <w:sz w:val="28"/>
        </w:rPr>
        <w:t>
      1) әуеайлақты (тiкұшақ айлағын) сертификаттау талаптарына және нормативтiк құжаттаманың ережелерiне сәйкес пайдалану мен ұстауға;</w:t>
      </w:r>
      <w:r>
        <w:br/>
      </w:r>
      <w:r>
        <w:rPr>
          <w:rFonts w:ascii="Times New Roman"/>
          <w:b w:val="false"/>
          <w:i w:val="false"/>
          <w:color w:val="000000"/>
          <w:sz w:val="28"/>
        </w:rPr>
        <w:t>
      2) аэронавигациялық ақпарат басылымдарында (АIP) қамтылған деректердiң әуеайлақтың нақты жағдайына сәйкестiгiн қамтамасыз етуге;</w:t>
      </w:r>
      <w:r>
        <w:br/>
      </w:r>
      <w:r>
        <w:rPr>
          <w:rFonts w:ascii="Times New Roman"/>
          <w:b w:val="false"/>
          <w:i w:val="false"/>
          <w:color w:val="000000"/>
          <w:sz w:val="28"/>
        </w:rPr>
        <w:t>
      3) әуеайлақта (тiкұшақ айлағында) сертификаттау және нормативтiк талаптарға сәйкессiздiктер анықталған кезде дереу әуежайда ұшу қауiпсiздiгiн қамтамасыз ететiн қажеттi шектеулер енгiзiп, уәкiлеттi органға бұл туралы хабарлауға;</w:t>
      </w:r>
      <w:r>
        <w:br/>
      </w:r>
      <w:r>
        <w:rPr>
          <w:rFonts w:ascii="Times New Roman"/>
          <w:b w:val="false"/>
          <w:i w:val="false"/>
          <w:color w:val="000000"/>
          <w:sz w:val="28"/>
        </w:rPr>
        <w:t>
      4) Ұшуды жүргiзу жөнiндегi нұсқаулыққа және әуеайлақ (тiкұшақ айлағы) ауданында авариялық-құтқару жұмыстарын жүргiзу және өрт сөндiру жөнiндегi жедел жоспарға толықтырулар мен өзгерiстер енгiзуге уәкiлеттi органнан мақұлдау алуға;</w:t>
      </w:r>
      <w:r>
        <w:br/>
      </w:r>
      <w:r>
        <w:rPr>
          <w:rFonts w:ascii="Times New Roman"/>
          <w:b w:val="false"/>
          <w:i w:val="false"/>
          <w:color w:val="000000"/>
          <w:sz w:val="28"/>
        </w:rPr>
        <w:t>
      5) АIP-ге енгiзу үшiн дайындалған материалдарды уәкiлеттi органға бекiтуге жiберуге мiндеттенемiн.</w:t>
      </w:r>
    </w:p>
    <w:p>
      <w:pPr>
        <w:spacing w:after="0"/>
        <w:ind w:left="0"/>
        <w:jc w:val="both"/>
      </w:pPr>
      <w:r>
        <w:rPr>
          <w:rFonts w:ascii="Times New Roman"/>
          <w:b w:val="false"/>
          <w:i w:val="false"/>
          <w:color w:val="000000"/>
          <w:sz w:val="28"/>
        </w:rPr>
        <w:t>Басшы ________________________ _______________________</w:t>
      </w:r>
      <w:r>
        <w:br/>
      </w: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М.О.                            20 __ ж. «___» _________</w:t>
      </w:r>
    </w:p>
    <w:bookmarkStart w:name="z1568" w:id="287"/>
    <w:p>
      <w:pPr>
        <w:spacing w:after="0"/>
        <w:ind w:left="0"/>
        <w:jc w:val="both"/>
      </w:pPr>
      <w:r>
        <w:rPr>
          <w:rFonts w:ascii="Times New Roman"/>
          <w:b w:val="false"/>
          <w:i w:val="false"/>
          <w:color w:val="000000"/>
          <w:sz w:val="28"/>
        </w:rPr>
        <w:t xml:space="preserve">
«Әуеайлақтың (тікұшақ айлағының)  </w:t>
      </w:r>
      <w:r>
        <w:br/>
      </w:r>
      <w:r>
        <w:rPr>
          <w:rFonts w:ascii="Times New Roman"/>
          <w:b w:val="false"/>
          <w:i w:val="false"/>
          <w:color w:val="000000"/>
          <w:sz w:val="28"/>
        </w:rPr>
        <w:t xml:space="preserve">
жарамдылығы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287"/>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201__жылғы «__» 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_____________________________________/ _______________/ 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 __________ ___ сағ.___мин, ________________________ мекенжай бойынша.</w:t>
      </w:r>
    </w:p>
    <w:bookmarkStart w:name="z1569" w:id="288"/>
    <w:p>
      <w:pPr>
        <w:spacing w:after="0"/>
        <w:ind w:left="0"/>
        <w:jc w:val="both"/>
      </w:pPr>
      <w:r>
        <w:rPr>
          <w:rFonts w:ascii="Times New Roman"/>
          <w:b w:val="false"/>
          <w:i w:val="false"/>
          <w:color w:val="000000"/>
          <w:sz w:val="28"/>
        </w:rPr>
        <w:t xml:space="preserve">
«Әуеайлақтың (тікұшақ айлағының)  </w:t>
      </w:r>
      <w:r>
        <w:br/>
      </w:r>
      <w:r>
        <w:rPr>
          <w:rFonts w:ascii="Times New Roman"/>
          <w:b w:val="false"/>
          <w:i w:val="false"/>
          <w:color w:val="000000"/>
          <w:sz w:val="28"/>
        </w:rPr>
        <w:t xml:space="preserve">
жарамдылығы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288"/>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70" w:id="289"/>
    <w:p>
      <w:pPr>
        <w:spacing w:after="0"/>
        <w:ind w:left="0"/>
        <w:jc w:val="both"/>
      </w:pPr>
      <w:r>
        <w:rPr>
          <w:rFonts w:ascii="Times New Roman"/>
          <w:b w:val="false"/>
          <w:i w:val="false"/>
          <w:color w:val="000000"/>
          <w:sz w:val="28"/>
        </w:rPr>
        <w:t xml:space="preserve">
«Әуеайлақтың (тікұшақ айлағының) </w:t>
      </w:r>
      <w:r>
        <w:br/>
      </w:r>
      <w:r>
        <w:rPr>
          <w:rFonts w:ascii="Times New Roman"/>
          <w:b w:val="false"/>
          <w:i w:val="false"/>
          <w:color w:val="000000"/>
          <w:sz w:val="28"/>
        </w:rPr>
        <w:t xml:space="preserve">
жарамдылығы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98"/>
      </w:tblGrid>
      <w:tr>
        <w:trPr>
          <w:trHeight w:val="30" w:hRule="atLeast"/>
        </w:trPr>
        <w:tc>
          <w:tcPr>
            <w:tcW w:w="8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Талон
_________________________________________________________________</w:t>
            </w:r>
            <w:r>
              <w:br/>
            </w:r>
            <w:r>
              <w:rPr>
                <w:rFonts w:ascii="Times New Roman"/>
                <w:b/>
                <w:i w:val="false"/>
                <w:color w:val="000000"/>
                <w:sz w:val="20"/>
              </w:rPr>
              <w:t>
(субъектінің атауы)
Өтінімді қабылдаған _____________________________________________</w:t>
            </w:r>
            <w:r>
              <w:br/>
            </w:r>
            <w:r>
              <w:rPr>
                <w:rFonts w:ascii="Times New Roman"/>
                <w:b/>
                <w:i w:val="false"/>
                <w:color w:val="000000"/>
                <w:sz w:val="20"/>
              </w:rPr>
              <w:t>
(маманның Т.А.Ә.)
20___ ж. «__» _________ ___ сағат ___ мин.
Тапсыру мерзімі және жауап алу орны 20__ жылғы «___» _______ дейін,</w:t>
            </w:r>
            <w:r>
              <w:br/>
            </w:r>
            <w:r>
              <w:rPr>
                <w:rFonts w:ascii="Times New Roman"/>
                <w:b/>
                <w:i w:val="false"/>
                <w:color w:val="000000"/>
                <w:sz w:val="20"/>
              </w:rPr>
              <w:t>
_______________________________________________ мекенжай бойынша.
</w:t>
            </w:r>
          </w:p>
        </w:tc>
      </w:tr>
    </w:tbl>
    <w:p>
      <w:pPr>
        <w:spacing w:after="0"/>
        <w:ind w:left="0"/>
        <w:jc w:val="both"/>
      </w:pPr>
      <w:r>
        <w:rPr>
          <w:rFonts w:ascii="Times New Roman"/>
          <w:b w:val="false"/>
          <w:i w:val="false"/>
          <w:color w:val="000000"/>
          <w:sz w:val="28"/>
        </w:rPr>
        <w:t>(мөлшері 75 мм х 55 мм)</w:t>
      </w:r>
    </w:p>
    <w:bookmarkStart w:name="z30" w:id="290"/>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қыркүйектегі </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290"/>
    <w:bookmarkStart w:name="z31" w:id="291"/>
    <w:p>
      <w:pPr>
        <w:spacing w:after="0"/>
        <w:ind w:left="0"/>
        <w:jc w:val="left"/>
      </w:pPr>
      <w:r>
        <w:rPr>
          <w:rFonts w:ascii="Times New Roman"/>
          <w:b/>
          <w:i w:val="false"/>
          <w:color w:val="000000"/>
        </w:rPr>
        <w:t xml:space="preserve"> 
«Радиоберуші аппаратураны пайдалануға рұқсат беру» мемлекеттік</w:t>
      </w:r>
      <w:r>
        <w:br/>
      </w:r>
      <w:r>
        <w:rPr>
          <w:rFonts w:ascii="Times New Roman"/>
          <w:b/>
          <w:i w:val="false"/>
          <w:color w:val="000000"/>
        </w:rPr>
        <w:t>
қызмет стандарты</w:t>
      </w:r>
    </w:p>
    <w:bookmarkEnd w:id="291"/>
    <w:bookmarkStart w:name="z32" w:id="292"/>
    <w:p>
      <w:pPr>
        <w:spacing w:after="0"/>
        <w:ind w:left="0"/>
        <w:jc w:val="left"/>
      </w:pPr>
      <w:r>
        <w:rPr>
          <w:rFonts w:ascii="Times New Roman"/>
          <w:b/>
          <w:i w:val="false"/>
          <w:color w:val="000000"/>
        </w:rPr>
        <w:t xml:space="preserve"> 
1. Жалпы ережелер</w:t>
      </w:r>
    </w:p>
    <w:bookmarkEnd w:id="292"/>
    <w:bookmarkStart w:name="z33" w:id="293"/>
    <w:p>
      <w:pPr>
        <w:spacing w:after="0"/>
        <w:ind w:left="0"/>
        <w:jc w:val="both"/>
      </w:pPr>
      <w:r>
        <w:rPr>
          <w:rFonts w:ascii="Times New Roman"/>
          <w:b w:val="false"/>
          <w:i w:val="false"/>
          <w:color w:val="000000"/>
          <w:sz w:val="28"/>
        </w:rPr>
        <w:t>
      1. «Радиоберуші аппаратураны пайдалануға рұқсат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Жоғары Кеңесінің 1992 жылғы 2 шілдедегі қаулысымен ратификацияланған Халықаралық азаматтық авиация конвенциясына (Чикаго, 1944 ж.) (бұдан әрі – Конвенция) 6-қосымшасы, «Қазақстан Республикасының әуе кеңістігін пайдалану және авиация қызметі туралы» Қазақстан Республикасының 2010 жылғы 15 шілдедегі Заңының 47-бабы </w:t>
      </w:r>
      <w:r>
        <w:rPr>
          <w:rFonts w:ascii="Times New Roman"/>
          <w:b w:val="false"/>
          <w:i w:val="false"/>
          <w:color w:val="000000"/>
          <w:sz w:val="28"/>
        </w:rPr>
        <w:t>9-тармағының</w:t>
      </w:r>
      <w:r>
        <w:rPr>
          <w:rFonts w:ascii="Times New Roman"/>
          <w:b w:val="false"/>
          <w:i w:val="false"/>
          <w:color w:val="000000"/>
          <w:sz w:val="28"/>
        </w:rPr>
        <w:t xml:space="preserve">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аяқталған нысаны радиоберуші аппаратураны қолдануға рұқсат беру немесе мемлекеттік қызметті көрсетуден бас тарту туралы негізделген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немесе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тапсырған сәттен бастап мемлекеттік қызметті көрсету мерзімдері – уәкілетті органға өтінішті тапсырған күннен бастап күнтізбелік 30 күн;</w:t>
      </w:r>
      <w:r>
        <w:br/>
      </w:r>
      <w:r>
        <w:rPr>
          <w:rFonts w:ascii="Times New Roman"/>
          <w:b w:val="false"/>
          <w:i w:val="false"/>
          <w:color w:val="000000"/>
          <w:sz w:val="28"/>
        </w:rPr>
        <w:t>
</w:t>
      </w:r>
      <w:r>
        <w:rPr>
          <w:rFonts w:ascii="Times New Roman"/>
          <w:b w:val="false"/>
          <w:i w:val="false"/>
          <w:color w:val="000000"/>
          <w:sz w:val="28"/>
        </w:rPr>
        <w:t>
      2) уәкілетті органға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тапсыру кезінде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органда радиоберуші аппаратураны пайдалануға рұқсат алу кезінде кезекте күтудің ең ұзақ рұқсат етілетін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9:00-ден 18:30-ға дейін, түскі үзіліс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ғимараттағы орындарда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зерттеу мақсатында жеке және заңды тұлғаларға арналған шағымдар мен ұсыныстар кітабы жүргізіледі.</w:t>
      </w:r>
    </w:p>
    <w:bookmarkEnd w:id="293"/>
    <w:bookmarkStart w:name="z49" w:id="294"/>
    <w:p>
      <w:pPr>
        <w:spacing w:after="0"/>
        <w:ind w:left="0"/>
        <w:jc w:val="left"/>
      </w:pPr>
      <w:r>
        <w:rPr>
          <w:rFonts w:ascii="Times New Roman"/>
          <w:b/>
          <w:i w:val="false"/>
          <w:color w:val="000000"/>
        </w:rPr>
        <w:t xml:space="preserve"> 
2. Мемлекеттік қызметті көрсету тәртібі</w:t>
      </w:r>
    </w:p>
    <w:bookmarkEnd w:id="294"/>
    <w:bookmarkStart w:name="z50" w:id="295"/>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сенімхат бойынша уәкілетті өкілі уәкілетті органға Конвенцияға 6-қосымша талаптарына сәйкес келетін радиостанциялар диапазондары мен атауларын көрсете отырып, радиоберуші аппаратураны пайдалануға рұқсатты алу үшін ерікті нысандағы өтінішті береді.</w:t>
      </w:r>
      <w:r>
        <w:br/>
      </w:r>
      <w:r>
        <w:rPr>
          <w:rFonts w:ascii="Times New Roman"/>
          <w:b w:val="false"/>
          <w:i w:val="false"/>
          <w:color w:val="000000"/>
          <w:sz w:val="28"/>
        </w:rPr>
        <w:t>
</w:t>
      </w:r>
      <w:r>
        <w:rPr>
          <w:rFonts w:ascii="Times New Roman"/>
          <w:b w:val="false"/>
          <w:i w:val="false"/>
          <w:color w:val="000000"/>
          <w:sz w:val="28"/>
        </w:rPr>
        <w:t>
      12. Мемлекеттік қызметті алу үшін өтінім ерікті нысанда беріледі.</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мекенжайы бойынша уәкілетті органның кеңсесіне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15. Радиоберуші аппаратураны қолдануға рұқсат уәкілетті органның қызметкері мемлекеттік қызметті алушыға оның жеке келуі кезінде берілген куәліктерді тіркеу және есепке алу журналында қолхат қоюы арқылы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негіз мемлекеттік қызмет алушының ұсынған құжаттарында дұрыс емес мәліметтердің айқындалуы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себебін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 өтінішті одан әрі қарау туралы жазбаша дәлелді жауап береді.</w:t>
      </w:r>
    </w:p>
    <w:bookmarkEnd w:id="295"/>
    <w:bookmarkStart w:name="z58" w:id="296"/>
    <w:p>
      <w:pPr>
        <w:spacing w:after="0"/>
        <w:ind w:left="0"/>
        <w:jc w:val="left"/>
      </w:pPr>
      <w:r>
        <w:rPr>
          <w:rFonts w:ascii="Times New Roman"/>
          <w:b/>
          <w:i w:val="false"/>
          <w:color w:val="000000"/>
        </w:rPr>
        <w:t xml:space="preserve"> 
3. Жұмыс қағидаттары</w:t>
      </w:r>
    </w:p>
    <w:bookmarkEnd w:id="296"/>
    <w:bookmarkStart w:name="z59" w:id="297"/>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қызметтік борышын орындау кезінде заңдылықты, Мемлекеттік қызметшілердің ар-намыс кодексін сақтауға және сыпайылық, барынша толық ақпарат ұсыну, оның сақталуын, қорғалуы мен құпиялығын қамтамасыз ету қағидаттарына негізделеді.</w:t>
      </w:r>
    </w:p>
    <w:bookmarkEnd w:id="297"/>
    <w:bookmarkStart w:name="z60" w:id="298"/>
    <w:p>
      <w:pPr>
        <w:spacing w:after="0"/>
        <w:ind w:left="0"/>
        <w:jc w:val="left"/>
      </w:pPr>
      <w:r>
        <w:rPr>
          <w:rFonts w:ascii="Times New Roman"/>
          <w:b/>
          <w:i w:val="false"/>
          <w:color w:val="000000"/>
        </w:rPr>
        <w:t xml:space="preserve"> 
4. Жұмыс нәтижелері</w:t>
      </w:r>
    </w:p>
    <w:bookmarkEnd w:id="298"/>
    <w:bookmarkStart w:name="z61" w:id="299"/>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299"/>
    <w:bookmarkStart w:name="z62" w:id="300"/>
    <w:p>
      <w:pPr>
        <w:spacing w:after="0"/>
        <w:ind w:left="0"/>
        <w:jc w:val="left"/>
      </w:pPr>
      <w:r>
        <w:rPr>
          <w:rFonts w:ascii="Times New Roman"/>
          <w:b/>
          <w:i w:val="false"/>
          <w:color w:val="000000"/>
        </w:rPr>
        <w:t xml:space="preserve"> 
5. Шағымдану тәртібі</w:t>
      </w:r>
    </w:p>
    <w:bookmarkEnd w:id="300"/>
    <w:bookmarkStart w:name="z63" w:id="301"/>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кеңсенің телефоны: 8 (7172) 24-14-19.</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мекенжайы,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301"/>
    <w:bookmarkStart w:name="z72" w:id="302"/>
    <w:p>
      <w:pPr>
        <w:spacing w:after="0"/>
        <w:ind w:left="0"/>
        <w:jc w:val="both"/>
      </w:pPr>
      <w:r>
        <w:rPr>
          <w:rFonts w:ascii="Times New Roman"/>
          <w:b w:val="false"/>
          <w:i w:val="false"/>
          <w:color w:val="000000"/>
          <w:sz w:val="28"/>
        </w:rPr>
        <w:t xml:space="preserve">
«Радиоберуші аппаратураны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02"/>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201___жылғы «___» 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__________________________________/ _______________/ ________________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«___» __________ ___ сағ.___мин, ___________________________________ мекенжай бойынша.</w:t>
      </w:r>
    </w:p>
    <w:bookmarkStart w:name="z74" w:id="303"/>
    <w:p>
      <w:pPr>
        <w:spacing w:after="0"/>
        <w:ind w:left="0"/>
        <w:jc w:val="both"/>
      </w:pPr>
      <w:r>
        <w:rPr>
          <w:rFonts w:ascii="Times New Roman"/>
          <w:b w:val="false"/>
          <w:i w:val="false"/>
          <w:color w:val="000000"/>
          <w:sz w:val="28"/>
        </w:rPr>
        <w:t xml:space="preserve">
«Радиоберуші аппаратураны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03"/>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 w:id="304"/>
    <w:p>
      <w:pPr>
        <w:spacing w:after="0"/>
        <w:ind w:left="0"/>
        <w:jc w:val="both"/>
      </w:pPr>
      <w:r>
        <w:rPr>
          <w:rFonts w:ascii="Times New Roman"/>
          <w:b w:val="false"/>
          <w:i w:val="false"/>
          <w:color w:val="000000"/>
          <w:sz w:val="28"/>
        </w:rPr>
        <w:t xml:space="preserve">
«Радиоберуші аппаратураны  </w:t>
      </w:r>
      <w:r>
        <w:br/>
      </w:r>
      <w:r>
        <w:rPr>
          <w:rFonts w:ascii="Times New Roman"/>
          <w:b w:val="false"/>
          <w:i w:val="false"/>
          <w:color w:val="000000"/>
          <w:sz w:val="28"/>
        </w:rPr>
        <w:t xml:space="preserve">
пайдалануға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3"/>
      </w:tblGrid>
      <w:tr>
        <w:trPr>
          <w:trHeight w:val="30" w:hRule="atLeast"/>
        </w:trPr>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Талон</w:t>
            </w:r>
          </w:p>
          <w:p>
            <w:pPr>
              <w:spacing w:after="20"/>
              <w:ind w:left="20"/>
              <w:jc w:val="both"/>
            </w:pPr>
            <w:r>
              <w:rPr>
                <w:rFonts w:ascii="Times New Roman"/>
                <w:b w:val="false"/>
                <w:i w:val="false"/>
                <w:color w:val="000000"/>
                <w:sz w:val="20"/>
              </w:rPr>
              <w:t>_______________________________________________________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Өтінімді қабылдаған _______________________________________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 ж. «___» _________ ___ сағат ___ мин.</w:t>
            </w:r>
            <w:r>
              <w:br/>
            </w:r>
            <w:r>
              <w:rPr>
                <w:rFonts w:ascii="Times New Roman"/>
                <w:b w:val="false"/>
                <w:i w:val="false"/>
                <w:color w:val="000000"/>
                <w:sz w:val="20"/>
              </w:rPr>
              <w:t>
Тапсыру мерзімі және жауап алу орны 20___жылғы «___» _______________________ дейін, _____________ мекенжай бойынша.</w:t>
            </w:r>
          </w:p>
        </w:tc>
      </w:tr>
    </w:tbl>
    <w:p>
      <w:pPr>
        <w:spacing w:after="0"/>
        <w:ind w:left="0"/>
        <w:jc w:val="both"/>
      </w:pPr>
      <w:r>
        <w:rPr>
          <w:rFonts w:ascii="Times New Roman"/>
          <w:b w:val="false"/>
          <w:i w:val="false"/>
          <w:color w:val="000000"/>
          <w:sz w:val="28"/>
        </w:rPr>
        <w:t>(мөлшері 75 мм х 55 мм)</w:t>
      </w:r>
    </w:p>
    <w:bookmarkStart w:name="z77" w:id="30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қыркүйектегі </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305"/>
    <w:bookmarkStart w:name="z78" w:id="306"/>
    <w:p>
      <w:pPr>
        <w:spacing w:after="0"/>
        <w:ind w:left="0"/>
        <w:jc w:val="left"/>
      </w:pPr>
      <w:r>
        <w:rPr>
          <w:rFonts w:ascii="Times New Roman"/>
          <w:b/>
          <w:i w:val="false"/>
          <w:color w:val="000000"/>
        </w:rPr>
        <w:t xml:space="preserve"> 
«Арнайы ұшуды орындауға рұқсат беру» мемлекеттік қызмет</w:t>
      </w:r>
      <w:r>
        <w:br/>
      </w:r>
      <w:r>
        <w:rPr>
          <w:rFonts w:ascii="Times New Roman"/>
          <w:b/>
          <w:i w:val="false"/>
          <w:color w:val="000000"/>
        </w:rPr>
        <w:t>
стандарты</w:t>
      </w:r>
    </w:p>
    <w:bookmarkEnd w:id="306"/>
    <w:bookmarkStart w:name="z79" w:id="307"/>
    <w:p>
      <w:pPr>
        <w:spacing w:after="0"/>
        <w:ind w:left="0"/>
        <w:jc w:val="left"/>
      </w:pPr>
      <w:r>
        <w:rPr>
          <w:rFonts w:ascii="Times New Roman"/>
          <w:b/>
          <w:i w:val="false"/>
          <w:color w:val="000000"/>
        </w:rPr>
        <w:t xml:space="preserve"> 
1. Жалпы ережелер</w:t>
      </w:r>
    </w:p>
    <w:bookmarkEnd w:id="307"/>
    <w:bookmarkStart w:name="z80" w:id="308"/>
    <w:p>
      <w:pPr>
        <w:spacing w:after="0"/>
        <w:ind w:left="0"/>
        <w:jc w:val="both"/>
      </w:pPr>
      <w:r>
        <w:rPr>
          <w:rFonts w:ascii="Times New Roman"/>
          <w:b w:val="false"/>
          <w:i w:val="false"/>
          <w:color w:val="000000"/>
          <w:sz w:val="28"/>
        </w:rPr>
        <w:t>
      1. «Арнайы ұшуды орындауға рұқсат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Жоғары Кеңесінің 1992 жылғы 2 шілдедегі қаулысымен ратификацияланған Халықаралық азаматтық авиация туралы конвенцияға (Чикаго, 1944 ж.) 8-қосымшасы, «Қазақстан Республикасының әуе кеңістігін пайдалану және авиация қызметі туралы» Қазақстан Республикасының 2010 жылғы 15 шілдедегі Заңының 47-бабы </w:t>
      </w:r>
      <w:r>
        <w:rPr>
          <w:rFonts w:ascii="Times New Roman"/>
          <w:b w:val="false"/>
          <w:i w:val="false"/>
          <w:color w:val="000000"/>
          <w:sz w:val="28"/>
        </w:rPr>
        <w:t>8-тармағының</w:t>
      </w:r>
      <w:r>
        <w:rPr>
          <w:rFonts w:ascii="Times New Roman"/>
          <w:b w:val="false"/>
          <w:i w:val="false"/>
          <w:color w:val="000000"/>
          <w:sz w:val="28"/>
        </w:rPr>
        <w:t>, Қазақстан Республика Үкіметінің 2011 жылғы 25 тамыздағы № 962 </w:t>
      </w:r>
      <w:r>
        <w:rPr>
          <w:rFonts w:ascii="Times New Roman"/>
          <w:b w:val="false"/>
          <w:i w:val="false"/>
          <w:color w:val="000000"/>
          <w:sz w:val="28"/>
        </w:rPr>
        <w:t>қаулысымен</w:t>
      </w:r>
      <w:r>
        <w:rPr>
          <w:rFonts w:ascii="Times New Roman"/>
          <w:b w:val="false"/>
          <w:i w:val="false"/>
          <w:color w:val="000000"/>
          <w:sz w:val="28"/>
        </w:rPr>
        <w:t xml:space="preserve"> бекітілген Қазақстан Республикасының азаматтық әуе кемесінің ұшуға жарамдылығын сертификаттау және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негізінде жүзеге асырылады.</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арнайы ұшуды орындауға рұқсат беру немесе мемлекеттік қызметті көрсетуден бас тарту туралы негізделген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берілген қажетті құжаттарды тапсырған сәттен бастап мемлекеттік қызметті көрсету мерзімдері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өтінімді тапсырған күннен бастап күнтізбелік 10 күн;</w:t>
      </w:r>
      <w:r>
        <w:br/>
      </w:r>
      <w:r>
        <w:rPr>
          <w:rFonts w:ascii="Times New Roman"/>
          <w:b w:val="false"/>
          <w:i w:val="false"/>
          <w:color w:val="000000"/>
          <w:sz w:val="28"/>
        </w:rPr>
        <w:t>
</w:t>
      </w:r>
      <w:r>
        <w:rPr>
          <w:rFonts w:ascii="Times New Roman"/>
          <w:b w:val="false"/>
          <w:i w:val="false"/>
          <w:color w:val="000000"/>
          <w:sz w:val="28"/>
        </w:rPr>
        <w:t>
      2) уәкілетті органға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тапсыру кезінде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органға арнайы ұшуды орындауға рұқсатты алу кезінде кезекте күтудің ең ұзақ рұқсат етілетін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9:00-ден 18:30-ға дейін, түскі үзіліс сағат 13:00-ден 14:30-ға дейін.</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ғимараттағы орындарда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зерттеу мақсатында жеке және заңды тұлғаларға арналған шағымдар мен ұсыныстар кітабы жүргізіледі.</w:t>
      </w:r>
    </w:p>
    <w:bookmarkEnd w:id="308"/>
    <w:bookmarkStart w:name="z96" w:id="309"/>
    <w:p>
      <w:pPr>
        <w:spacing w:after="0"/>
        <w:ind w:left="0"/>
        <w:jc w:val="left"/>
      </w:pPr>
      <w:r>
        <w:rPr>
          <w:rFonts w:ascii="Times New Roman"/>
          <w:b/>
          <w:i w:val="false"/>
          <w:color w:val="000000"/>
        </w:rPr>
        <w:t xml:space="preserve"> 
2. Мемлекеттік қызметті көрсету тәртібі</w:t>
      </w:r>
    </w:p>
    <w:bookmarkEnd w:id="309"/>
    <w:bookmarkStart w:name="z97" w:id="310"/>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сенімхат бойынша уәкілетті өкілі уәкілетті органға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мынадай құжаттармен қоса ұсынады:</w:t>
      </w:r>
      <w:r>
        <w:br/>
      </w:r>
      <w:r>
        <w:rPr>
          <w:rFonts w:ascii="Times New Roman"/>
          <w:b w:val="false"/>
          <w:i w:val="false"/>
          <w:color w:val="000000"/>
          <w:sz w:val="28"/>
        </w:rPr>
        <w:t>
</w:t>
      </w:r>
      <w:r>
        <w:rPr>
          <w:rFonts w:ascii="Times New Roman"/>
          <w:b w:val="false"/>
          <w:i w:val="false"/>
          <w:color w:val="000000"/>
          <w:sz w:val="28"/>
        </w:rPr>
        <w:t>
      1)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ұшу мүмкіндігі туралы қорытындысымен бірге әуе кемесінің (бұдан әрі – ӘК) техникалық жағдайын және жарамдылығын бағалау актісі;</w:t>
      </w:r>
      <w:r>
        <w:br/>
      </w:r>
      <w:r>
        <w:rPr>
          <w:rFonts w:ascii="Times New Roman"/>
          <w:b w:val="false"/>
          <w:i w:val="false"/>
          <w:color w:val="000000"/>
          <w:sz w:val="28"/>
        </w:rPr>
        <w:t>
</w:t>
      </w:r>
      <w:r>
        <w:rPr>
          <w:rFonts w:ascii="Times New Roman"/>
          <w:b w:val="false"/>
          <w:i w:val="false"/>
          <w:color w:val="000000"/>
          <w:sz w:val="28"/>
        </w:rPr>
        <w:t>
      2) әуе кемесін сәйкессіздіктері мен пайдалану шектеулері туралы мәліметтерді қамтитын анықтама.</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құжаттарды қабылдау туралы талон береді.</w:t>
      </w:r>
      <w:r>
        <w:br/>
      </w:r>
      <w:r>
        <w:rPr>
          <w:rFonts w:ascii="Times New Roman"/>
          <w:b w:val="false"/>
          <w:i w:val="false"/>
          <w:color w:val="000000"/>
          <w:sz w:val="28"/>
        </w:rPr>
        <w:t>
</w:t>
      </w:r>
      <w:r>
        <w:rPr>
          <w:rFonts w:ascii="Times New Roman"/>
          <w:b w:val="false"/>
          <w:i w:val="false"/>
          <w:color w:val="000000"/>
          <w:sz w:val="28"/>
        </w:rPr>
        <w:t>
      15. Арнайы ұшуды орындауға рұқсатты уәкілетті органның қызметкері мемлекеттік қызмет алушыға оның жеке келуі кезінде берілген куәліктерді тіркеу және есепке алу журналында қолхат арқылы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негіз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w:t>
      </w:r>
      <w:r>
        <w:rPr>
          <w:rFonts w:ascii="Times New Roman"/>
          <w:b w:val="false"/>
          <w:i w:val="false"/>
          <w:color w:val="000000"/>
          <w:sz w:val="28"/>
        </w:rPr>
        <w:t>Қағидалардың</w:t>
      </w:r>
      <w:r>
        <w:rPr>
          <w:rFonts w:ascii="Times New Roman"/>
          <w:b w:val="false"/>
          <w:i w:val="false"/>
          <w:color w:val="000000"/>
          <w:sz w:val="28"/>
        </w:rPr>
        <w:t xml:space="preserve"> талаптарына сәйкес келмеуі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себебін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 өтінішті одан әрі қарау туралы жазбаша дәлелді жауап береді.</w:t>
      </w:r>
    </w:p>
    <w:bookmarkEnd w:id="310"/>
    <w:bookmarkStart w:name="z107" w:id="311"/>
    <w:p>
      <w:pPr>
        <w:spacing w:after="0"/>
        <w:ind w:left="0"/>
        <w:jc w:val="left"/>
      </w:pPr>
      <w:r>
        <w:rPr>
          <w:rFonts w:ascii="Times New Roman"/>
          <w:b/>
          <w:i w:val="false"/>
          <w:color w:val="000000"/>
        </w:rPr>
        <w:t xml:space="preserve"> 
3. Жұмыс қағидаттары</w:t>
      </w:r>
    </w:p>
    <w:bookmarkEnd w:id="311"/>
    <w:bookmarkStart w:name="z108" w:id="312"/>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қызметтік борышын орындау кезінде заңдылықты, Мемлекеттік қызметшілердің ар-намыс кодексін сақтауға және сыпайылық, барынша толық ақпарат ұсыну, оның сақталуын, қорғалуы мен құпиялығын қамтамасыз ету қағидаттарына негізделеді.</w:t>
      </w:r>
    </w:p>
    <w:bookmarkEnd w:id="312"/>
    <w:bookmarkStart w:name="z109" w:id="313"/>
    <w:p>
      <w:pPr>
        <w:spacing w:after="0"/>
        <w:ind w:left="0"/>
        <w:jc w:val="left"/>
      </w:pPr>
      <w:r>
        <w:rPr>
          <w:rFonts w:ascii="Times New Roman"/>
          <w:b/>
          <w:i w:val="false"/>
          <w:color w:val="000000"/>
        </w:rPr>
        <w:t xml:space="preserve"> 
4. Жұмыс нәтижелері</w:t>
      </w:r>
    </w:p>
    <w:bookmarkEnd w:id="313"/>
    <w:bookmarkStart w:name="z110" w:id="314"/>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бірінші тоқсанда Қазақстан Республикасы Көлік және коммуникация министрлігінің бұйрығымен бекітіледі.</w:t>
      </w:r>
    </w:p>
    <w:bookmarkEnd w:id="314"/>
    <w:bookmarkStart w:name="z112" w:id="315"/>
    <w:p>
      <w:pPr>
        <w:spacing w:after="0"/>
        <w:ind w:left="0"/>
        <w:jc w:val="left"/>
      </w:pPr>
      <w:r>
        <w:rPr>
          <w:rFonts w:ascii="Times New Roman"/>
          <w:b/>
          <w:i w:val="false"/>
          <w:color w:val="000000"/>
        </w:rPr>
        <w:t xml:space="preserve"> 
5. Шағымдану тәртібі</w:t>
      </w:r>
    </w:p>
    <w:bookmarkEnd w:id="315"/>
    <w:bookmarkStart w:name="z113" w:id="316"/>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қеңсенің телефоны: 8 (7172) 24-14-19.</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күндерінен басқа, сағат 9:00-ден 18:30-ға дейін, түскі үзіліс 13:00-ден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мекен жайы,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316"/>
    <w:bookmarkStart w:name="z122" w:id="317"/>
    <w:p>
      <w:pPr>
        <w:spacing w:after="0"/>
        <w:ind w:left="0"/>
        <w:jc w:val="both"/>
      </w:pPr>
      <w:r>
        <w:rPr>
          <w:rFonts w:ascii="Times New Roman"/>
          <w:b w:val="false"/>
          <w:i w:val="false"/>
          <w:color w:val="000000"/>
          <w:sz w:val="28"/>
        </w:rPr>
        <w:t xml:space="preserve">
«Арнайы ұшуды орындауға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17"/>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Мемлекеттiк тiзiлiмге 20 ___ ж. «___» ________ №________ енгiзiлген әуе кемесiне арнайы ұшуды орындауға арналған рұқсат (ұшуға жарамдылығы арнайы сертификатын) берудi сұраймын:</w:t>
      </w:r>
      <w:r>
        <w:br/>
      </w:r>
      <w:r>
        <w:rPr>
          <w:rFonts w:ascii="Times New Roman"/>
          <w:b w:val="false"/>
          <w:i w:val="false"/>
          <w:color w:val="000000"/>
          <w:sz w:val="28"/>
        </w:rPr>
        <w:t>
1. Ұшу мақсаты және маршруты _______________________________</w:t>
      </w:r>
      <w:r>
        <w:br/>
      </w:r>
      <w:r>
        <w:rPr>
          <w:rFonts w:ascii="Times New Roman"/>
          <w:b w:val="false"/>
          <w:i w:val="false"/>
          <w:color w:val="000000"/>
          <w:sz w:val="28"/>
        </w:rPr>
        <w:t>
2. Әуе кемесi туралы мәлiметтер:</w:t>
      </w:r>
      <w:r>
        <w:br/>
      </w:r>
      <w:r>
        <w:rPr>
          <w:rFonts w:ascii="Times New Roman"/>
          <w:b w:val="false"/>
          <w:i w:val="false"/>
          <w:color w:val="000000"/>
          <w:sz w:val="28"/>
        </w:rPr>
        <w:t>
1) Әуе кемесiнiң үлгiсi ____________________________________</w:t>
      </w:r>
      <w:r>
        <w:br/>
      </w:r>
      <w:r>
        <w:rPr>
          <w:rFonts w:ascii="Times New Roman"/>
          <w:b w:val="false"/>
          <w:i w:val="false"/>
          <w:color w:val="000000"/>
          <w:sz w:val="28"/>
        </w:rPr>
        <w:t>
2) Әуе кемесiнiң сериялық (зауыт) нөмiрi ___________________</w:t>
      </w:r>
      <w:r>
        <w:br/>
      </w:r>
      <w:r>
        <w:rPr>
          <w:rFonts w:ascii="Times New Roman"/>
          <w:b w:val="false"/>
          <w:i w:val="false"/>
          <w:color w:val="000000"/>
          <w:sz w:val="28"/>
        </w:rPr>
        <w:t>
3) Мемлекеттiк және тiркеу таным белгiлерi _________________</w:t>
      </w:r>
      <w:r>
        <w:br/>
      </w:r>
      <w:r>
        <w:rPr>
          <w:rFonts w:ascii="Times New Roman"/>
          <w:b w:val="false"/>
          <w:i w:val="false"/>
          <w:color w:val="000000"/>
          <w:sz w:val="28"/>
        </w:rPr>
        <w:t>
4) Әуе кемесiнiң жасалған мерзiмi __________________________</w:t>
      </w:r>
      <w:r>
        <w:br/>
      </w:r>
      <w:r>
        <w:rPr>
          <w:rFonts w:ascii="Times New Roman"/>
          <w:b w:val="false"/>
          <w:i w:val="false"/>
          <w:color w:val="000000"/>
          <w:sz w:val="28"/>
        </w:rPr>
        <w:t>
5) Әуе кемесiнiң мақсаты ___________________________________</w:t>
      </w:r>
      <w:r>
        <w:br/>
      </w:r>
      <w:r>
        <w:rPr>
          <w:rFonts w:ascii="Times New Roman"/>
          <w:b w:val="false"/>
          <w:i w:val="false"/>
          <w:color w:val="000000"/>
          <w:sz w:val="28"/>
        </w:rPr>
        <w:t>
6) Орналасқан орны _________________________________________</w:t>
      </w:r>
      <w:r>
        <w:br/>
      </w:r>
      <w:r>
        <w:rPr>
          <w:rFonts w:ascii="Times New Roman"/>
          <w:b w:val="false"/>
          <w:i w:val="false"/>
          <w:color w:val="000000"/>
          <w:sz w:val="28"/>
        </w:rPr>
        <w:t>
3. Пайдаланушының атауы және мекенжайы _____________________</w:t>
      </w:r>
    </w:p>
    <w:p>
      <w:pPr>
        <w:spacing w:after="0"/>
        <w:ind w:left="0"/>
        <w:jc w:val="both"/>
      </w:pPr>
      <w:r>
        <w:rPr>
          <w:rFonts w:ascii="Times New Roman"/>
          <w:b w:val="false"/>
          <w:i w:val="false"/>
          <w:color w:val="000000"/>
          <w:sz w:val="28"/>
        </w:rPr>
        <w:t>Азаматтық әуе кемесiн пайдаланушы: 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xml:space="preserve">М.О.       </w:t>
      </w:r>
    </w:p>
    <w:p>
      <w:pPr>
        <w:spacing w:after="0"/>
        <w:ind w:left="0"/>
        <w:jc w:val="both"/>
      </w:pPr>
      <w:r>
        <w:rPr>
          <w:rFonts w:ascii="Times New Roman"/>
          <w:b w:val="false"/>
          <w:i w:val="false"/>
          <w:color w:val="000000"/>
          <w:sz w:val="28"/>
        </w:rPr>
        <w:t>20___ж. «___»____________</w:t>
      </w:r>
    </w:p>
    <w:bookmarkStart w:name="z124" w:id="318"/>
    <w:p>
      <w:pPr>
        <w:spacing w:after="0"/>
        <w:ind w:left="0"/>
        <w:jc w:val="both"/>
      </w:pPr>
      <w:r>
        <w:rPr>
          <w:rFonts w:ascii="Times New Roman"/>
          <w:b w:val="false"/>
          <w:i w:val="false"/>
          <w:color w:val="000000"/>
          <w:sz w:val="28"/>
        </w:rPr>
        <w:t xml:space="preserve">
«Арнайы ұшуды орындауға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18"/>
    <w:p>
      <w:pPr>
        <w:spacing w:after="0"/>
        <w:ind w:left="0"/>
        <w:jc w:val="both"/>
      </w:pPr>
      <w:r>
        <w:rPr>
          <w:rFonts w:ascii="Times New Roman"/>
          <w:b w:val="false"/>
          <w:i w:val="false"/>
          <w:color w:val="000000"/>
          <w:sz w:val="28"/>
        </w:rPr>
        <w:t xml:space="preserve">«Бекiтемiн»   </w:t>
      </w:r>
      <w:r>
        <w:br/>
      </w:r>
      <w:r>
        <w:rPr>
          <w:rFonts w:ascii="Times New Roman"/>
          <w:b w:val="false"/>
          <w:i w:val="false"/>
          <w:color w:val="000000"/>
          <w:sz w:val="28"/>
        </w:rPr>
        <w:t xml:space="preserve">
Пайдаланушының  </w:t>
      </w:r>
      <w:r>
        <w:br/>
      </w:r>
      <w:r>
        <w:rPr>
          <w:rFonts w:ascii="Times New Roman"/>
          <w:b w:val="false"/>
          <w:i w:val="false"/>
          <w:color w:val="000000"/>
          <w:sz w:val="28"/>
        </w:rPr>
        <w:t xml:space="preserve">
бiрiншi басшысы </w:t>
      </w:r>
      <w:r>
        <w:br/>
      </w:r>
      <w:r>
        <w:rPr>
          <w:rFonts w:ascii="Times New Roman"/>
          <w:b w:val="false"/>
          <w:i w:val="false"/>
          <w:color w:val="000000"/>
          <w:sz w:val="28"/>
        </w:rPr>
        <w:t>
</w:t>
      </w:r>
      <w:r>
        <w:rPr>
          <w:rFonts w:ascii="Times New Roman"/>
          <w:b/>
          <w:i w:val="false"/>
          <w:color w:val="000000"/>
          <w:sz w:val="28"/>
        </w:rPr>
        <w:t xml:space="preserve">___________________ </w:t>
      </w:r>
      <w:r>
        <w:br/>
      </w:r>
      <w:r>
        <w:rPr>
          <w:rFonts w:ascii="Times New Roman"/>
          <w:b w:val="false"/>
          <w:i w:val="false"/>
          <w:color w:val="000000"/>
          <w:sz w:val="28"/>
        </w:rPr>
        <w:t>
(қолы, Т.А.Ә.)</w:t>
      </w:r>
      <w:r>
        <w:br/>
      </w:r>
      <w:r>
        <w:rPr>
          <w:rFonts w:ascii="Times New Roman"/>
          <w:b w:val="false"/>
          <w:i w:val="false"/>
          <w:color w:val="000000"/>
          <w:sz w:val="28"/>
        </w:rPr>
        <w:t xml:space="preserve">
20__ ж. «___»_________ </w:t>
      </w:r>
    </w:p>
    <w:p>
      <w:pPr>
        <w:spacing w:after="0"/>
        <w:ind w:left="0"/>
        <w:jc w:val="left"/>
      </w:pPr>
      <w:r>
        <w:rPr>
          <w:rFonts w:ascii="Times New Roman"/>
          <w:b/>
          <w:i w:val="false"/>
          <w:color w:val="000000"/>
        </w:rPr>
        <w:t xml:space="preserve"> Әуе кемесiнiң техникалық жай-күйiн тексеру және ұшуға</w:t>
      </w:r>
      <w:r>
        <w:br/>
      </w:r>
      <w:r>
        <w:rPr>
          <w:rFonts w:ascii="Times New Roman"/>
          <w:b/>
          <w:i w:val="false"/>
          <w:color w:val="000000"/>
        </w:rPr>
        <w:t>
жарамдылығын анықтау</w:t>
      </w:r>
      <w:r>
        <w:br/>
      </w:r>
      <w:r>
        <w:rPr>
          <w:rFonts w:ascii="Times New Roman"/>
          <w:b/>
          <w:i w:val="false"/>
          <w:color w:val="000000"/>
        </w:rPr>
        <w:t>
АКТIСI</w:t>
      </w:r>
    </w:p>
    <w:p>
      <w:pPr>
        <w:spacing w:after="0"/>
        <w:ind w:left="0"/>
        <w:jc w:val="both"/>
      </w:pPr>
      <w:r>
        <w:rPr>
          <w:rFonts w:ascii="Times New Roman"/>
          <w:b w:val="false"/>
          <w:i w:val="false"/>
          <w:color w:val="000000"/>
          <w:sz w:val="28"/>
        </w:rPr>
        <w:t>Комиссия мынадай құрамда:</w:t>
      </w:r>
      <w:r>
        <w:br/>
      </w:r>
      <w:r>
        <w:rPr>
          <w:rFonts w:ascii="Times New Roman"/>
          <w:b w:val="false"/>
          <w:i w:val="false"/>
          <w:color w:val="000000"/>
          <w:sz w:val="28"/>
        </w:rPr>
        <w:t>
Төраға 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Комиссия мүшелерi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(лауазымы, Т.А.Ә)</w:t>
      </w:r>
      <w:r>
        <w:br/>
      </w:r>
      <w:r>
        <w:rPr>
          <w:rFonts w:ascii="Times New Roman"/>
          <w:b w:val="false"/>
          <w:i w:val="false"/>
          <w:color w:val="000000"/>
          <w:sz w:val="28"/>
        </w:rPr>
        <w:t>
20___ж. «___» _______ техникалық тексеру жүргiзiлдi_________________</w:t>
      </w:r>
      <w:r>
        <w:br/>
      </w:r>
      <w:r>
        <w:rPr>
          <w:rFonts w:ascii="Times New Roman"/>
          <w:b w:val="false"/>
          <w:i w:val="false"/>
          <w:color w:val="000000"/>
          <w:sz w:val="28"/>
        </w:rPr>
        <w:t>
                           (әуе кемесiнiң үлгiсi және мақсаты)</w:t>
      </w:r>
      <w:r>
        <w:br/>
      </w:r>
      <w:r>
        <w:rPr>
          <w:rFonts w:ascii="Times New Roman"/>
          <w:b w:val="false"/>
          <w:i w:val="false"/>
          <w:color w:val="000000"/>
          <w:sz w:val="28"/>
        </w:rPr>
        <w:t>
мемлекеттiк және тiркеу белгiлерi ___________________________________</w:t>
      </w:r>
      <w:r>
        <w:br/>
      </w:r>
      <w:r>
        <w:rPr>
          <w:rFonts w:ascii="Times New Roman"/>
          <w:b w:val="false"/>
          <w:i w:val="false"/>
          <w:color w:val="000000"/>
          <w:sz w:val="28"/>
        </w:rPr>
        <w:t>
сериялық (зауыттық) нөмiр ___________________________________________</w:t>
      </w:r>
      <w:r>
        <w:br/>
      </w:r>
      <w:r>
        <w:rPr>
          <w:rFonts w:ascii="Times New Roman"/>
          <w:b w:val="false"/>
          <w:i w:val="false"/>
          <w:color w:val="000000"/>
          <w:sz w:val="28"/>
        </w:rPr>
        <w:t>
1. Әуе кемесi туралы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7"/>
        <w:gridCol w:w="7173"/>
      </w:tblGrid>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 зауыттан шығарылған күні</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Белгiленген ресурс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Пайдаланудың басынан ұшуы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Жөндеудiң саны</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жөндеудiң жүргiзiлген мерзiмi және орны, АЖЗ</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жөндеуден кейiнгi ұшуы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Жөндеуге дейiнгi ресурс қалдығы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r>
        <w:trPr>
          <w:trHeight w:val="30" w:hRule="atLeast"/>
        </w:trPr>
        <w:tc>
          <w:tcPr>
            <w:tcW w:w="5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Жөндеуаралық ресурс</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 сағ ____ қонуы ____ жыл</w:t>
            </w:r>
          </w:p>
        </w:tc>
      </w:tr>
    </w:tbl>
    <w:p>
      <w:pPr>
        <w:spacing w:after="0"/>
        <w:ind w:left="0"/>
        <w:jc w:val="both"/>
      </w:pPr>
      <w:r>
        <w:rPr>
          <w:rFonts w:ascii="Times New Roman"/>
          <w:b w:val="false"/>
          <w:i w:val="false"/>
          <w:color w:val="000000"/>
          <w:sz w:val="28"/>
        </w:rPr>
        <w:t>2. АӘК-ның ресурсын ұзарту үшiн негiз __________________</w:t>
      </w:r>
      <w:r>
        <w:br/>
      </w:r>
      <w:r>
        <w:rPr>
          <w:rFonts w:ascii="Times New Roman"/>
          <w:b w:val="false"/>
          <w:i w:val="false"/>
          <w:color w:val="000000"/>
          <w:sz w:val="28"/>
        </w:rPr>
        <w:t>
3. Қозғалтқыш ресурсын ұзарту үшiн негiз _______________</w:t>
      </w:r>
      <w:r>
        <w:br/>
      </w:r>
      <w:r>
        <w:rPr>
          <w:rFonts w:ascii="Times New Roman"/>
          <w:b w:val="false"/>
          <w:i w:val="false"/>
          <w:color w:val="000000"/>
          <w:sz w:val="28"/>
        </w:rPr>
        <w:t>
4. Қозғалтқыштар мен әуе винттерi жөнiндегi мәлiметтер: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3"/>
        <w:gridCol w:w="6033"/>
      </w:tblGrid>
      <w:tr>
        <w:trPr>
          <w:trHeight w:val="3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Қозғалтқыш/әуе винтi</w:t>
            </w:r>
            <w:r>
              <w:br/>
            </w:r>
            <w:r>
              <w:rPr>
                <w:rFonts w:ascii="Times New Roman"/>
                <w:b w:val="false"/>
                <w:i w:val="false"/>
                <w:color w:val="000000"/>
                <w:sz w:val="20"/>
              </w:rPr>
              <w:t>
Үлгiсi</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1-шi 2-шi 3-шi 4-шi ККО</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Зауыттық нөмiрi</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Пайдаланудан берi ұшу жұмысы (сағат)</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Соңғы жөндеу күнi </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Пайдалану басталғаннан бастап орындалған жұмыс (сағат)</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Жөндеуге дейiнгi ресурс қалдығы (сағат)</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 саны</w:t>
            </w: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6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5. Әуе кемесi ___________________________________ көлемiнде қаралған,</w:t>
      </w:r>
      <w:r>
        <w:br/>
      </w:r>
      <w:r>
        <w:rPr>
          <w:rFonts w:ascii="Times New Roman"/>
          <w:b w:val="false"/>
          <w:i w:val="false"/>
          <w:color w:val="000000"/>
          <w:sz w:val="28"/>
        </w:rPr>
        <w:t>
        (ТҚ жиiлiгi нысаны немесе жөндеу)</w:t>
      </w:r>
      <w:r>
        <w:br/>
      </w:r>
      <w:r>
        <w:rPr>
          <w:rFonts w:ascii="Times New Roman"/>
          <w:b w:val="false"/>
          <w:i w:val="false"/>
          <w:color w:val="000000"/>
          <w:sz w:val="28"/>
        </w:rPr>
        <w:t>
__________ формулярына ол туралы жазу енгiзiлген ____________________</w:t>
      </w:r>
      <w:r>
        <w:br/>
      </w:r>
      <w:r>
        <w:rPr>
          <w:rFonts w:ascii="Times New Roman"/>
          <w:b w:val="false"/>
          <w:i w:val="false"/>
          <w:color w:val="000000"/>
          <w:sz w:val="28"/>
        </w:rPr>
        <w:t>
  (күнi)</w:t>
      </w:r>
      <w:r>
        <w:br/>
      </w:r>
      <w:r>
        <w:rPr>
          <w:rFonts w:ascii="Times New Roman"/>
          <w:b w:val="false"/>
          <w:i w:val="false"/>
          <w:color w:val="000000"/>
          <w:sz w:val="28"/>
        </w:rPr>
        <w:t>
6. Әуе кемесiнiң жиынтықтылығы ______________________________________</w:t>
      </w:r>
      <w:r>
        <w:br/>
      </w:r>
      <w:r>
        <w:rPr>
          <w:rFonts w:ascii="Times New Roman"/>
          <w:b w:val="false"/>
          <w:i w:val="false"/>
          <w:color w:val="000000"/>
          <w:sz w:val="28"/>
        </w:rPr>
        <w:t>
7. Әуеде соқтығысудың алдын алатын борттық жүйенiң болуы 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8. Осы актiнi жасау мерзiмiне орындау үшiн мiндеттi, осы үлгiдегi әуе кемесiнiң барлық пысықтаулары орындалды;</w:t>
      </w:r>
      <w:r>
        <w:br/>
      </w:r>
      <w:r>
        <w:rPr>
          <w:rFonts w:ascii="Times New Roman"/>
          <w:b w:val="false"/>
          <w:i w:val="false"/>
          <w:color w:val="000000"/>
          <w:sz w:val="28"/>
        </w:rPr>
        <w:t>
бекiтiлген құжатта көзделген, үлгiлiк конструкцияда өзгертулер жоқ.</w:t>
      </w:r>
      <w:r>
        <w:br/>
      </w:r>
      <w:r>
        <w:rPr>
          <w:rFonts w:ascii="Times New Roman"/>
          <w:b w:val="false"/>
          <w:i w:val="false"/>
          <w:color w:val="000000"/>
          <w:sz w:val="28"/>
        </w:rPr>
        <w:t>
9. ҰПЖ өзгерiстерiн бекiткен ұйым, бекiтiлген күнi __________________</w:t>
      </w:r>
      <w:r>
        <w:br/>
      </w:r>
      <w:r>
        <w:rPr>
          <w:rFonts w:ascii="Times New Roman"/>
          <w:b w:val="false"/>
          <w:i w:val="false"/>
          <w:color w:val="000000"/>
          <w:sz w:val="28"/>
        </w:rPr>
        <w:t>
10. Азаматтық әуе кемесiнiң техникалық жай-күйiн, ұшуға жарамдылығы және Ұшуға жарамдылығы сертификатын (жарамдылық мерзiмiн ұзарту) беру мүмкiндiгi туралы комиссия қорытындысы ______________________________</w:t>
      </w:r>
    </w:p>
    <w:p>
      <w:pPr>
        <w:spacing w:after="0"/>
        <w:ind w:left="0"/>
        <w:jc w:val="both"/>
      </w:pPr>
      <w:r>
        <w:rPr>
          <w:rFonts w:ascii="Times New Roman"/>
          <w:b w:val="false"/>
          <w:i w:val="false"/>
          <w:color w:val="000000"/>
          <w:sz w:val="28"/>
        </w:rPr>
        <w:t>      Төраға: _______________________________________________________</w:t>
      </w:r>
      <w:r>
        <w:br/>
      </w:r>
      <w:r>
        <w:rPr>
          <w:rFonts w:ascii="Times New Roman"/>
          <w:b w:val="false"/>
          <w:i w:val="false"/>
          <w:color w:val="000000"/>
          <w:sz w:val="28"/>
        </w:rPr>
        <w:t>
                         (қолы, мерзiмi, Т.А.Ә)</w:t>
      </w:r>
      <w:r>
        <w:br/>
      </w:r>
      <w:r>
        <w:rPr>
          <w:rFonts w:ascii="Times New Roman"/>
          <w:b w:val="false"/>
          <w:i w:val="false"/>
          <w:color w:val="000000"/>
          <w:sz w:val="28"/>
        </w:rPr>
        <w:t>
      Комиссия мүшелерi: ____________________________________________</w:t>
      </w:r>
      <w:r>
        <w:br/>
      </w:r>
      <w:r>
        <w:rPr>
          <w:rFonts w:ascii="Times New Roman"/>
          <w:b w:val="false"/>
          <w:i w:val="false"/>
          <w:color w:val="000000"/>
          <w:sz w:val="28"/>
        </w:rPr>
        <w:t>
                         (қолы, мерзiмi,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11. Пайдаланушының инженерлi-авиациялық қызметi басшысының азаматтық әуе кемесiнiң ұшуға жарамдылығы туралы қорытындысы (оның iшiнде қажеттi жабдықтар болған жағдайда, халықаралық трассалар бойынша ұшуға) Қорытынды: «Ұшақ (тiкұшақ) техникалық ақаусыз және пайдалануға жарамды» немесе «Ұшақ (тiкұшақ) техникалық ақаулы және пайдалануға жарамсыз».</w:t>
      </w:r>
    </w:p>
    <w:p>
      <w:pPr>
        <w:spacing w:after="0"/>
        <w:ind w:left="0"/>
        <w:jc w:val="both"/>
      </w:pPr>
      <w:r>
        <w:rPr>
          <w:rFonts w:ascii="Times New Roman"/>
          <w:b w:val="false"/>
          <w:i w:val="false"/>
          <w:color w:val="000000"/>
          <w:sz w:val="28"/>
        </w:rPr>
        <w:t>Төраға: _____________________________________________________________</w:t>
      </w:r>
      <w:r>
        <w:br/>
      </w:r>
      <w:r>
        <w:rPr>
          <w:rFonts w:ascii="Times New Roman"/>
          <w:b w:val="false"/>
          <w:i w:val="false"/>
          <w:color w:val="000000"/>
          <w:sz w:val="28"/>
        </w:rPr>
        <w:t>
                        (қолы, мерзiмi, Т.А.Ә)</w:t>
      </w:r>
      <w:r>
        <w:br/>
      </w:r>
      <w:r>
        <w:rPr>
          <w:rFonts w:ascii="Times New Roman"/>
          <w:b w:val="false"/>
          <w:i w:val="false"/>
          <w:color w:val="000000"/>
          <w:sz w:val="28"/>
        </w:rPr>
        <w:t>
Комиссия мүшелерi: __________________________________________________</w:t>
      </w:r>
      <w:r>
        <w:br/>
      </w:r>
      <w:r>
        <w:rPr>
          <w:rFonts w:ascii="Times New Roman"/>
          <w:b w:val="false"/>
          <w:i w:val="false"/>
          <w:color w:val="000000"/>
          <w:sz w:val="28"/>
        </w:rPr>
        <w:t>
                        (қолы, мерзiмi,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12. Акт парағының әр бетiне комиссия төрағасының қолы және пайдаланушының мөрi қойылуы тиiс.</w:t>
      </w:r>
      <w:r>
        <w:br/>
      </w:r>
      <w:r>
        <w:rPr>
          <w:rFonts w:ascii="Times New Roman"/>
          <w:b w:val="false"/>
          <w:i w:val="false"/>
          <w:color w:val="000000"/>
          <w:sz w:val="28"/>
        </w:rPr>
        <w:t>
13. Актiнiң қолданылу мерзiмi бекiтiлген күнiнен бастап бiр ай.</w:t>
      </w:r>
    </w:p>
    <w:bookmarkStart w:name="z126" w:id="319"/>
    <w:p>
      <w:pPr>
        <w:spacing w:after="0"/>
        <w:ind w:left="0"/>
        <w:jc w:val="both"/>
      </w:pPr>
      <w:r>
        <w:rPr>
          <w:rFonts w:ascii="Times New Roman"/>
          <w:b w:val="false"/>
          <w:i w:val="false"/>
          <w:color w:val="000000"/>
          <w:sz w:val="28"/>
        </w:rPr>
        <w:t xml:space="preserve">
«Арнайы ұшуды орындауға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19"/>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w:t>
      </w:r>
      <w:r>
        <w:br/>
      </w:r>
      <w:r>
        <w:rPr>
          <w:rFonts w:ascii="Times New Roman"/>
          <w:b w:val="false"/>
          <w:i w:val="false"/>
          <w:color w:val="000000"/>
          <w:sz w:val="28"/>
        </w:rPr>
        <w:t>
Өтініштің тіркелген күні 201_жылғы «__» 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_________________________________/ _______________/ _________________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«___» __________ ___ сағ.___мин, ___________________________________ мекенжай бойынша.</w:t>
      </w:r>
    </w:p>
    <w:bookmarkStart w:name="z128" w:id="320"/>
    <w:p>
      <w:pPr>
        <w:spacing w:after="0"/>
        <w:ind w:left="0"/>
        <w:jc w:val="both"/>
      </w:pPr>
      <w:r>
        <w:rPr>
          <w:rFonts w:ascii="Times New Roman"/>
          <w:b w:val="false"/>
          <w:i w:val="false"/>
          <w:color w:val="000000"/>
          <w:sz w:val="28"/>
        </w:rPr>
        <w:t xml:space="preserve">
«Арнайы ұшуды орындауға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20"/>
    <w:bookmarkStart w:name="z129" w:id="321"/>
    <w:p>
      <w:pPr>
        <w:spacing w:after="0"/>
        <w:ind w:left="0"/>
        <w:jc w:val="left"/>
      </w:pPr>
      <w:r>
        <w:rPr>
          <w:rFonts w:ascii="Times New Roman"/>
          <w:b/>
          <w:i w:val="false"/>
          <w:color w:val="000000"/>
        </w:rPr>
        <w:t xml:space="preserve"> 
Кесте. Сапа және тиімділік көрсеткіштерінің мәні</w:t>
      </w:r>
    </w:p>
    <w:bookmarkEnd w:id="3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үдерісінің сапасына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0" w:id="322"/>
    <w:p>
      <w:pPr>
        <w:spacing w:after="0"/>
        <w:ind w:left="0"/>
        <w:jc w:val="both"/>
      </w:pPr>
      <w:r>
        <w:rPr>
          <w:rFonts w:ascii="Times New Roman"/>
          <w:b w:val="false"/>
          <w:i w:val="false"/>
          <w:color w:val="000000"/>
          <w:sz w:val="28"/>
        </w:rPr>
        <w:t xml:space="preserve">
«Арнайы ұшуды орындауға рұқсат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5-қосымша                </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3"/>
      </w:tblGrid>
      <w:tr>
        <w:trPr>
          <w:trHeight w:val="30" w:hRule="atLeast"/>
        </w:trPr>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Талон</w:t>
            </w:r>
          </w:p>
          <w:p>
            <w:pPr>
              <w:spacing w:after="20"/>
              <w:ind w:left="20"/>
              <w:jc w:val="both"/>
            </w:pPr>
            <w:r>
              <w:rPr>
                <w:rFonts w:ascii="Times New Roman"/>
                <w:b w:val="false"/>
                <w:i w:val="false"/>
                <w:color w:val="000000"/>
                <w:sz w:val="20"/>
              </w:rPr>
              <w:t>_______________________________________________________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Өтінімді қабылдаған _______________________________________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 ж. «___» _________ ___ сағат ___ мин.</w:t>
            </w:r>
            <w:r>
              <w:br/>
            </w:r>
            <w:r>
              <w:rPr>
                <w:rFonts w:ascii="Times New Roman"/>
                <w:b w:val="false"/>
                <w:i w:val="false"/>
                <w:color w:val="000000"/>
                <w:sz w:val="20"/>
              </w:rPr>
              <w:t>
Тапсыру мерзімі және жауап алу орны 20___жылғы «___»_______________________ дейін, ________ мекенжай бойынша.</w:t>
            </w:r>
          </w:p>
        </w:tc>
      </w:tr>
    </w:tbl>
    <w:p>
      <w:pPr>
        <w:spacing w:after="0"/>
        <w:ind w:left="0"/>
        <w:jc w:val="both"/>
      </w:pPr>
      <w:r>
        <w:rPr>
          <w:rFonts w:ascii="Times New Roman"/>
          <w:b w:val="false"/>
          <w:i w:val="false"/>
          <w:color w:val="000000"/>
          <w:sz w:val="28"/>
        </w:rPr>
        <w:t>(мөлшері 75 мм х 55 мм)</w:t>
      </w:r>
    </w:p>
    <w:bookmarkStart w:name="z131" w:id="32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13 қыркүйектегі </w:t>
      </w:r>
      <w:r>
        <w:br/>
      </w:r>
      <w:r>
        <w:rPr>
          <w:rFonts w:ascii="Times New Roman"/>
          <w:b w:val="false"/>
          <w:i w:val="false"/>
          <w:color w:val="000000"/>
          <w:sz w:val="28"/>
        </w:rPr>
        <w:t xml:space="preserve">
№ 1195 қаулысымен    </w:t>
      </w:r>
      <w:r>
        <w:br/>
      </w:r>
      <w:r>
        <w:rPr>
          <w:rFonts w:ascii="Times New Roman"/>
          <w:b w:val="false"/>
          <w:i w:val="false"/>
          <w:color w:val="000000"/>
          <w:sz w:val="28"/>
        </w:rPr>
        <w:t xml:space="preserve">
бекітілген      </w:t>
      </w:r>
    </w:p>
    <w:bookmarkEnd w:id="323"/>
    <w:bookmarkStart w:name="z132" w:id="324"/>
    <w:p>
      <w:pPr>
        <w:spacing w:after="0"/>
        <w:ind w:left="0"/>
        <w:jc w:val="left"/>
      </w:pPr>
      <w:r>
        <w:rPr>
          <w:rFonts w:ascii="Times New Roman"/>
          <w:b/>
          <w:i w:val="false"/>
          <w:color w:val="000000"/>
        </w:rPr>
        <w:t xml:space="preserve"> 
«Ұшу жарамдылығының экспорттық сертификатын беру»</w:t>
      </w:r>
      <w:r>
        <w:br/>
      </w:r>
      <w:r>
        <w:rPr>
          <w:rFonts w:ascii="Times New Roman"/>
          <w:b/>
          <w:i w:val="false"/>
          <w:color w:val="000000"/>
        </w:rPr>
        <w:t>
мемлекеттік қызмет стандарты</w:t>
      </w:r>
    </w:p>
    <w:bookmarkEnd w:id="324"/>
    <w:bookmarkStart w:name="z133" w:id="325"/>
    <w:p>
      <w:pPr>
        <w:spacing w:after="0"/>
        <w:ind w:left="0"/>
        <w:jc w:val="left"/>
      </w:pPr>
      <w:r>
        <w:rPr>
          <w:rFonts w:ascii="Times New Roman"/>
          <w:b/>
          <w:i w:val="false"/>
          <w:color w:val="000000"/>
        </w:rPr>
        <w:t xml:space="preserve"> 
1. Жалпы ережелер</w:t>
      </w:r>
    </w:p>
    <w:bookmarkEnd w:id="325"/>
    <w:bookmarkStart w:name="z134" w:id="326"/>
    <w:p>
      <w:pPr>
        <w:spacing w:after="0"/>
        <w:ind w:left="0"/>
        <w:jc w:val="both"/>
      </w:pPr>
      <w:r>
        <w:rPr>
          <w:rFonts w:ascii="Times New Roman"/>
          <w:b w:val="false"/>
          <w:i w:val="false"/>
          <w:color w:val="000000"/>
          <w:sz w:val="28"/>
        </w:rPr>
        <w:t>
      1. «Ұшу жарамдылығының экспорттық сертификатын беру» мемлекеттік қызметін (бұдан әрi – мемлекеттiк қызмет) Қазақстан Республикасы Көлік және коммуникация министрлігінің Азаматтық авиация комитеті (бұдан әрі – уәкілетті орган): 010000, Астана қаласы, Қабанбай батыр даңғылы, 32/1 мекенжайы бойынша </w:t>
      </w:r>
      <w:r>
        <w:rPr>
          <w:rFonts w:ascii="Times New Roman"/>
          <w:b w:val="false"/>
          <w:i w:val="false"/>
          <w:color w:val="000000"/>
          <w:sz w:val="28"/>
        </w:rPr>
        <w:t>көрсетеді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Қазақстан Республикасы Жоғары Кеңесінің 1992 жылғы 2 шілдедегі қаулысымен ратификацияланған Халықаралық азаматтық авиация туралы конвенцияға (Чикаго, 1944 ж.) 8-қосымшасы, «Қазақстан Республикасының әуе кеңістігін пайдалану және авиация қызметі туралы» Қазақстан Республикасының 2010 жылғы 15 шілдедегі Заңының 47-бабы </w:t>
      </w:r>
      <w:r>
        <w:rPr>
          <w:rFonts w:ascii="Times New Roman"/>
          <w:b w:val="false"/>
          <w:i w:val="false"/>
          <w:color w:val="000000"/>
          <w:sz w:val="28"/>
        </w:rPr>
        <w:t>12-тармағының</w:t>
      </w:r>
      <w:r>
        <w:rPr>
          <w:rFonts w:ascii="Times New Roman"/>
          <w:b w:val="false"/>
          <w:i w:val="false"/>
          <w:color w:val="000000"/>
          <w:sz w:val="28"/>
        </w:rPr>
        <w:t>, Қазақстан Республикасы Үкіметінің 2011 жылғы 25 тамыздағы № </w:t>
      </w:r>
      <w:r>
        <w:rPr>
          <w:rFonts w:ascii="Times New Roman"/>
          <w:b w:val="false"/>
          <w:i w:val="false"/>
          <w:color w:val="000000"/>
          <w:sz w:val="28"/>
        </w:rPr>
        <w:t>962 қаулысымен</w:t>
      </w:r>
      <w:r>
        <w:rPr>
          <w:rFonts w:ascii="Times New Roman"/>
          <w:b w:val="false"/>
          <w:i w:val="false"/>
          <w:color w:val="000000"/>
          <w:sz w:val="28"/>
        </w:rPr>
        <w:t xml:space="preserve"> бекітілген Қазақстан Республикасының азаматтық әуе кемесінің ұшуға жарамдылығын сертификаттау және сертификат беру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 негізінде жүзеге асырылады. </w:t>
      </w:r>
      <w:r>
        <w:br/>
      </w:r>
      <w:r>
        <w:rPr>
          <w:rFonts w:ascii="Times New Roman"/>
          <w:b w:val="false"/>
          <w:i w:val="false"/>
          <w:color w:val="000000"/>
          <w:sz w:val="28"/>
        </w:rPr>
        <w:t>
</w:t>
      </w:r>
      <w:r>
        <w:rPr>
          <w:rFonts w:ascii="Times New Roman"/>
          <w:b w:val="false"/>
          <w:i w:val="false"/>
          <w:color w:val="000000"/>
          <w:sz w:val="28"/>
        </w:rPr>
        <w:t>
      4. Мемлекеттік қызмет стандарты: www.mtk.gov.kz мекенжайы бойынша Қазақстан Республикасы Көлік және коммуникация министрлігінің интернет-ресурсында орналасқан.</w:t>
      </w:r>
      <w:r>
        <w:br/>
      </w:r>
      <w:r>
        <w:rPr>
          <w:rFonts w:ascii="Times New Roman"/>
          <w:b w:val="false"/>
          <w:i w:val="false"/>
          <w:color w:val="000000"/>
          <w:sz w:val="28"/>
        </w:rPr>
        <w:t>
</w:t>
      </w:r>
      <w:r>
        <w:rPr>
          <w:rFonts w:ascii="Times New Roman"/>
          <w:b w:val="false"/>
          <w:i w:val="false"/>
          <w:color w:val="000000"/>
          <w:sz w:val="28"/>
        </w:rPr>
        <w:t>
      5. Мемлекеттік қызметтің аяқталу нысаны ұшу жарамдылығының экспорттық сертификатын беру немесе мемлекеттік қызметті көрсетуден бас тарту туралы негізделген жауапты қағаз тасығышта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немесе заңды тұлғаларға (бұдан әрі – мемлекеттік қызметті алушы)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берілген қажетті құжаттарды тапсырған сәттен бастап мемлекеттік қызметті көрсету мерзімдері –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уәкілетті органға өтінімді тапсырған күннен бастап күнтізбелік 10 күн;</w:t>
      </w:r>
      <w:r>
        <w:br/>
      </w:r>
      <w:r>
        <w:rPr>
          <w:rFonts w:ascii="Times New Roman"/>
          <w:b w:val="false"/>
          <w:i w:val="false"/>
          <w:color w:val="000000"/>
          <w:sz w:val="28"/>
        </w:rPr>
        <w:t>
</w:t>
      </w:r>
      <w:r>
        <w:rPr>
          <w:rFonts w:ascii="Times New Roman"/>
          <w:b w:val="false"/>
          <w:i w:val="false"/>
          <w:color w:val="000000"/>
          <w:sz w:val="28"/>
        </w:rPr>
        <w:t>
      2) уәкілетті органға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белгіленген қажетті құжаттарды тапсыру кезінде кезек күтудің ең ұзақ рұқсат етілген уақыты – 20 минуттан аспайды;</w:t>
      </w:r>
      <w:r>
        <w:br/>
      </w:r>
      <w:r>
        <w:rPr>
          <w:rFonts w:ascii="Times New Roman"/>
          <w:b w:val="false"/>
          <w:i w:val="false"/>
          <w:color w:val="000000"/>
          <w:sz w:val="28"/>
        </w:rPr>
        <w:t>
</w:t>
      </w:r>
      <w:r>
        <w:rPr>
          <w:rFonts w:ascii="Times New Roman"/>
          <w:b w:val="false"/>
          <w:i w:val="false"/>
          <w:color w:val="000000"/>
          <w:sz w:val="28"/>
        </w:rPr>
        <w:t>
      3) уәкілетті органға ұшу жарамдылығының экспорттық сертификатын алу кезінде кезекте күтудің ең ұзақ рұқсат етілетін уақыты – 30 минуттан аспайды.</w:t>
      </w:r>
      <w:r>
        <w:br/>
      </w:r>
      <w:r>
        <w:rPr>
          <w:rFonts w:ascii="Times New Roman"/>
          <w:b w:val="false"/>
          <w:i w:val="false"/>
          <w:color w:val="000000"/>
          <w:sz w:val="28"/>
        </w:rPr>
        <w:t>
</w:t>
      </w:r>
      <w:r>
        <w:rPr>
          <w:rFonts w:ascii="Times New Roman"/>
          <w:b w:val="false"/>
          <w:i w:val="false"/>
          <w:color w:val="000000"/>
          <w:sz w:val="28"/>
        </w:rPr>
        <w:t>
      8. Мемлекеттік қызмет тегін болып табылады.</w:t>
      </w:r>
      <w:r>
        <w:br/>
      </w:r>
      <w:r>
        <w:rPr>
          <w:rFonts w:ascii="Times New Roman"/>
          <w:b w:val="false"/>
          <w:i w:val="false"/>
          <w:color w:val="000000"/>
          <w:sz w:val="28"/>
        </w:rPr>
        <w:t>
</w:t>
      </w:r>
      <w:r>
        <w:rPr>
          <w:rFonts w:ascii="Times New Roman"/>
          <w:b w:val="false"/>
          <w:i w:val="false"/>
          <w:color w:val="000000"/>
          <w:sz w:val="28"/>
        </w:rPr>
        <w:t>
      9. Уәкілетті органның жұмыс кестесі:</w:t>
      </w:r>
      <w:r>
        <w:br/>
      </w:r>
      <w:r>
        <w:rPr>
          <w:rFonts w:ascii="Times New Roman"/>
          <w:b w:val="false"/>
          <w:i w:val="false"/>
          <w:color w:val="000000"/>
          <w:sz w:val="28"/>
        </w:rPr>
        <w:t>
</w:t>
      </w:r>
      <w:r>
        <w:rPr>
          <w:rFonts w:ascii="Times New Roman"/>
          <w:b w:val="false"/>
          <w:i w:val="false"/>
          <w:color w:val="000000"/>
          <w:sz w:val="28"/>
        </w:rPr>
        <w:t>
      Қазақстан Республикасының еңбек </w:t>
      </w:r>
      <w:r>
        <w:rPr>
          <w:rFonts w:ascii="Times New Roman"/>
          <w:b w:val="false"/>
          <w:i w:val="false"/>
          <w:color w:val="000000"/>
          <w:sz w:val="28"/>
        </w:rPr>
        <w:t>заңнамасында</w:t>
      </w:r>
      <w:r>
        <w:rPr>
          <w:rFonts w:ascii="Times New Roman"/>
          <w:b w:val="false"/>
          <w:i w:val="false"/>
          <w:color w:val="000000"/>
          <w:sz w:val="28"/>
        </w:rPr>
        <w:t xml:space="preserve"> белгіленген демалыс және мереке күндерінен басқа, күн сайын 9:00-ден 18:30-ға дейін, түскі үзіліс 13:00-ден 14:30-ға дейін. </w:t>
      </w:r>
      <w:r>
        <w:br/>
      </w:r>
      <w:r>
        <w:rPr>
          <w:rFonts w:ascii="Times New Roman"/>
          <w:b w:val="false"/>
          <w:i w:val="false"/>
          <w:color w:val="000000"/>
          <w:sz w:val="28"/>
        </w:rPr>
        <w:t>
</w:t>
      </w:r>
      <w:r>
        <w:rPr>
          <w:rFonts w:ascii="Times New Roman"/>
          <w:b w:val="false"/>
          <w:i w:val="false"/>
          <w:color w:val="000000"/>
          <w:sz w:val="28"/>
        </w:rPr>
        <w:t>
      Мемлекеттік қызмет кезек тәртібімен, алдын ала жазылусыз және жедел қызмет көрсетусіз көрсетіледі.</w:t>
      </w:r>
      <w:r>
        <w:br/>
      </w:r>
      <w:r>
        <w:rPr>
          <w:rFonts w:ascii="Times New Roman"/>
          <w:b w:val="false"/>
          <w:i w:val="false"/>
          <w:color w:val="000000"/>
          <w:sz w:val="28"/>
        </w:rPr>
        <w:t>
</w:t>
      </w:r>
      <w:r>
        <w:rPr>
          <w:rFonts w:ascii="Times New Roman"/>
          <w:b w:val="false"/>
          <w:i w:val="false"/>
          <w:color w:val="000000"/>
          <w:sz w:val="28"/>
        </w:rPr>
        <w:t>
      10. Мемлекеттік қызмет көрсету уәкілетті органның дене мүмкіндіктері шектеулі адамдарға жағдайлар жасалған, күту және құжат толтыру, қажетті құжаттар тізбесі және оларды толтыру үлгілері, нормативтік құқықтық актілерден үзінділер (үзінді көшірмелері) көрсетілген стенділермен қамтамасыз етілген ғимараттағы орындарда жүзеге асырылады.</w:t>
      </w:r>
      <w:r>
        <w:br/>
      </w:r>
      <w:r>
        <w:rPr>
          <w:rFonts w:ascii="Times New Roman"/>
          <w:b w:val="false"/>
          <w:i w:val="false"/>
          <w:color w:val="000000"/>
          <w:sz w:val="28"/>
        </w:rPr>
        <w:t>
</w:t>
      </w:r>
      <w:r>
        <w:rPr>
          <w:rFonts w:ascii="Times New Roman"/>
          <w:b w:val="false"/>
          <w:i w:val="false"/>
          <w:color w:val="000000"/>
          <w:sz w:val="28"/>
        </w:rPr>
        <w:t>
      Уәкілетті органда жеке және заңды тұлғаларға мемлекеттік қызмет көрсету сапасы бойынша талдау жүргізу, жұмысты одан әрі жетілдіру үшін қоғамдық пікірді зерттеу мақсатында жеке және заңды тұлғаларға арналған шағымдар мен ұсыныстар кітабы жүргізіледі.</w:t>
      </w:r>
    </w:p>
    <w:bookmarkEnd w:id="326"/>
    <w:bookmarkStart w:name="z150" w:id="327"/>
    <w:p>
      <w:pPr>
        <w:spacing w:after="0"/>
        <w:ind w:left="0"/>
        <w:jc w:val="left"/>
      </w:pPr>
      <w:r>
        <w:rPr>
          <w:rFonts w:ascii="Times New Roman"/>
          <w:b/>
          <w:i w:val="false"/>
          <w:color w:val="000000"/>
        </w:rPr>
        <w:t xml:space="preserve"> 
2. Мемлекеттік қызметті көрсету тәртібі</w:t>
      </w:r>
    </w:p>
    <w:bookmarkEnd w:id="327"/>
    <w:bookmarkStart w:name="z151" w:id="328"/>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оның сенімхат бойынша уәкілетті өкілі уәкілетті органға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мынадай құжаттармен қоса ұсынады:</w:t>
      </w:r>
      <w:r>
        <w:br/>
      </w:r>
      <w:r>
        <w:rPr>
          <w:rFonts w:ascii="Times New Roman"/>
          <w:b w:val="false"/>
          <w:i w:val="false"/>
          <w:color w:val="000000"/>
          <w:sz w:val="28"/>
        </w:rPr>
        <w:t>
</w:t>
      </w:r>
      <w:r>
        <w:rPr>
          <w:rFonts w:ascii="Times New Roman"/>
          <w:b w:val="false"/>
          <w:i w:val="false"/>
          <w:color w:val="000000"/>
          <w:sz w:val="28"/>
        </w:rPr>
        <w:t>
      1) Қазақстан Республикасы азаматтық әуе кемелері мемлекеттік тізілімінен әуе кемесін шығару туралы куәліктің көшірмесі;</w:t>
      </w:r>
      <w:r>
        <w:br/>
      </w:r>
      <w:r>
        <w:rPr>
          <w:rFonts w:ascii="Times New Roman"/>
          <w:b w:val="false"/>
          <w:i w:val="false"/>
          <w:color w:val="000000"/>
          <w:sz w:val="28"/>
        </w:rPr>
        <w:t>
</w:t>
      </w:r>
      <w:r>
        <w:rPr>
          <w:rFonts w:ascii="Times New Roman"/>
          <w:b w:val="false"/>
          <w:i w:val="false"/>
          <w:color w:val="000000"/>
          <w:sz w:val="28"/>
        </w:rPr>
        <w:t>
      2) әуе кемесінің ұшу жарамдылығы сертификатының түпнұсқасы.</w:t>
      </w:r>
      <w:r>
        <w:br/>
      </w:r>
      <w:r>
        <w:rPr>
          <w:rFonts w:ascii="Times New Roman"/>
          <w:b w:val="false"/>
          <w:i w:val="false"/>
          <w:color w:val="000000"/>
          <w:sz w:val="28"/>
        </w:rPr>
        <w:t>
</w:t>
      </w:r>
      <w:r>
        <w:rPr>
          <w:rFonts w:ascii="Times New Roman"/>
          <w:b w:val="false"/>
          <w:i w:val="false"/>
          <w:color w:val="000000"/>
          <w:sz w:val="28"/>
        </w:rPr>
        <w:t>
      12. Белгіленген үлгідегі өтініш нысаны уәкілетті органның www.mtk.gov.kz сайтында орналасқан.</w:t>
      </w:r>
      <w:r>
        <w:br/>
      </w:r>
      <w:r>
        <w:rPr>
          <w:rFonts w:ascii="Times New Roman"/>
          <w:b w:val="false"/>
          <w:i w:val="false"/>
          <w:color w:val="000000"/>
          <w:sz w:val="28"/>
        </w:rPr>
        <w:t>
</w:t>
      </w:r>
      <w:r>
        <w:rPr>
          <w:rFonts w:ascii="Times New Roman"/>
          <w:b w:val="false"/>
          <w:i w:val="false"/>
          <w:color w:val="000000"/>
          <w:sz w:val="28"/>
        </w:rPr>
        <w:t>
      13.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құжаттар уәкілетті органның кеңсесіне осы стандарттың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мекенжай бойынша ұсынылады.</w:t>
      </w:r>
      <w:r>
        <w:br/>
      </w:r>
      <w:r>
        <w:rPr>
          <w:rFonts w:ascii="Times New Roman"/>
          <w:b w:val="false"/>
          <w:i w:val="false"/>
          <w:color w:val="000000"/>
          <w:sz w:val="28"/>
        </w:rPr>
        <w:t>
</w:t>
      </w:r>
      <w:r>
        <w:rPr>
          <w:rFonts w:ascii="Times New Roman"/>
          <w:b w:val="false"/>
          <w:i w:val="false"/>
          <w:color w:val="000000"/>
          <w:sz w:val="28"/>
        </w:rPr>
        <w:t>
      14. Уәкілетті орган құжаттарды қабылдау кезінде мемлекеттік қызметті алушыға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құжаттардың қабылданғаны туралы талон береді.</w:t>
      </w:r>
      <w:r>
        <w:br/>
      </w:r>
      <w:r>
        <w:rPr>
          <w:rFonts w:ascii="Times New Roman"/>
          <w:b w:val="false"/>
          <w:i w:val="false"/>
          <w:color w:val="000000"/>
          <w:sz w:val="28"/>
        </w:rPr>
        <w:t>
</w:t>
      </w:r>
      <w:r>
        <w:rPr>
          <w:rFonts w:ascii="Times New Roman"/>
          <w:b w:val="false"/>
          <w:i w:val="false"/>
          <w:color w:val="000000"/>
          <w:sz w:val="28"/>
        </w:rPr>
        <w:t>
      15. Ұшу жарамдылығының экспорттық сертификатын уәкілетті органның қызметкері мемлекеттік қызметті алушыға оның жеке келуі кезінде берілген куәліктерді тіркеу және есепке алу журналында қолхат арқылы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ұсынудан бас тарту үшін негіз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w:t>
      </w:r>
      <w:r>
        <w:rPr>
          <w:rFonts w:ascii="Times New Roman"/>
          <w:b w:val="false"/>
          <w:i w:val="false"/>
          <w:color w:val="000000"/>
          <w:sz w:val="28"/>
        </w:rPr>
        <w:t>Қағидалар</w:t>
      </w:r>
      <w:r>
        <w:rPr>
          <w:rFonts w:ascii="Times New Roman"/>
          <w:b w:val="false"/>
          <w:i w:val="false"/>
          <w:color w:val="000000"/>
          <w:sz w:val="28"/>
        </w:rPr>
        <w:t xml:space="preserve"> талаптарына сәйкес келмеуі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осы стандарттың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мерзімде бас тарту себебін көрсете отырып, жазбаша түрде дәлелді жауап беріледі.</w:t>
      </w:r>
      <w:r>
        <w:br/>
      </w:r>
      <w:r>
        <w:rPr>
          <w:rFonts w:ascii="Times New Roman"/>
          <w:b w:val="false"/>
          <w:i w:val="false"/>
          <w:color w:val="000000"/>
          <w:sz w:val="28"/>
        </w:rPr>
        <w:t>
</w:t>
      </w:r>
      <w:r>
        <w:rPr>
          <w:rFonts w:ascii="Times New Roman"/>
          <w:b w:val="false"/>
          <w:i w:val="false"/>
          <w:color w:val="000000"/>
          <w:sz w:val="28"/>
        </w:rPr>
        <w:t>
      Уәкілетті орган мемлекеттік қызметті алушының құжаттарын алған сәттен бастап 3 (үш) жұмыс күні ішінде ұсынылған құжаттардың толықтығын тексеруге міндетті. Ұсынылған құжаттардың толық болмау фактісі анықталған жағдайда, уәкілетті орган көрсетілген мерзімде өтінішті одан әрі қарау туралы жазбаша дәлелді жауап береді.</w:t>
      </w:r>
    </w:p>
    <w:bookmarkEnd w:id="328"/>
    <w:bookmarkStart w:name="z1577" w:id="329"/>
    <w:p>
      <w:pPr>
        <w:spacing w:after="0"/>
        <w:ind w:left="0"/>
        <w:jc w:val="left"/>
      </w:pPr>
      <w:r>
        <w:rPr>
          <w:rFonts w:ascii="Times New Roman"/>
          <w:b/>
          <w:i w:val="false"/>
          <w:color w:val="000000"/>
        </w:rPr>
        <w:t xml:space="preserve"> 
3. Жұмыс қағидаттары</w:t>
      </w:r>
    </w:p>
    <w:bookmarkEnd w:id="329"/>
    <w:bookmarkStart w:name="z1578" w:id="330"/>
    <w:p>
      <w:pPr>
        <w:spacing w:after="0"/>
        <w:ind w:left="0"/>
        <w:jc w:val="both"/>
      </w:pPr>
      <w:r>
        <w:rPr>
          <w:rFonts w:ascii="Times New Roman"/>
          <w:b w:val="false"/>
          <w:i w:val="false"/>
          <w:color w:val="000000"/>
          <w:sz w:val="28"/>
        </w:rPr>
        <w:t>
      17. Уәкілетті органның қызметі адамдардың конституциялық құқықтарын, қызметтік борышын орындау кезінде заңдылықты, Мемлекеттік қызметшілердің ар-намыс кодексін сақтауға және сыпайылық, барынша толық ақпарат ұсыну, оның сақталуын, қорғалуы мен құпиялығын қамтамасыз ету қағидаттарына негізделеді.</w:t>
      </w:r>
    </w:p>
    <w:bookmarkEnd w:id="330"/>
    <w:bookmarkStart w:name="z1579" w:id="331"/>
    <w:p>
      <w:pPr>
        <w:spacing w:after="0"/>
        <w:ind w:left="0"/>
        <w:jc w:val="left"/>
      </w:pPr>
      <w:r>
        <w:rPr>
          <w:rFonts w:ascii="Times New Roman"/>
          <w:b/>
          <w:i w:val="false"/>
          <w:color w:val="000000"/>
        </w:rPr>
        <w:t xml:space="preserve"> 
4. Жұмыс нәтижелері</w:t>
      </w:r>
    </w:p>
    <w:bookmarkEnd w:id="331"/>
    <w:bookmarkStart w:name="z1580" w:id="332"/>
    <w:p>
      <w:pPr>
        <w:spacing w:after="0"/>
        <w:ind w:left="0"/>
        <w:jc w:val="both"/>
      </w:pPr>
      <w:r>
        <w:rPr>
          <w:rFonts w:ascii="Times New Roman"/>
          <w:b w:val="false"/>
          <w:i w:val="false"/>
          <w:color w:val="000000"/>
          <w:sz w:val="28"/>
        </w:rPr>
        <w:t>
      18. Уәкілетті органның жұмыс нәтижелері осы стандартқа </w:t>
      </w:r>
      <w:r>
        <w:rPr>
          <w:rFonts w:ascii="Times New Roman"/>
          <w:b w:val="false"/>
          <w:i w:val="false"/>
          <w:color w:val="000000"/>
          <w:sz w:val="28"/>
        </w:rPr>
        <w:t>3-қосымшаға</w:t>
      </w:r>
      <w:r>
        <w:rPr>
          <w:rFonts w:ascii="Times New Roman"/>
          <w:b w:val="false"/>
          <w:i w:val="false"/>
          <w:color w:val="000000"/>
          <w:sz w:val="28"/>
        </w:rPr>
        <w:t xml:space="preserve"> сәйкес сапа және тиімділік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19. Мемлекеттік қызмет көрсететін уәкілетті органның жұмысы бағаланатын мемлекеттік қызметтердің сапасы мен тиімділігі көрсеткіштерінің нысаналы мәні жыл сайын Қазақстан Республикасы Көлік және коммуникация министрлігінің бұйрығымен бекітіледі.</w:t>
      </w:r>
    </w:p>
    <w:bookmarkEnd w:id="332"/>
    <w:bookmarkStart w:name="z1582" w:id="333"/>
    <w:p>
      <w:pPr>
        <w:spacing w:after="0"/>
        <w:ind w:left="0"/>
        <w:jc w:val="left"/>
      </w:pPr>
      <w:r>
        <w:rPr>
          <w:rFonts w:ascii="Times New Roman"/>
          <w:b/>
          <w:i w:val="false"/>
          <w:color w:val="000000"/>
        </w:rPr>
        <w:t xml:space="preserve"> 
5. Шағымдану тәртібі</w:t>
      </w:r>
    </w:p>
    <w:bookmarkEnd w:id="333"/>
    <w:bookmarkStart w:name="z1583" w:id="334"/>
    <w:p>
      <w:pPr>
        <w:spacing w:after="0"/>
        <w:ind w:left="0"/>
        <w:jc w:val="both"/>
      </w:pPr>
      <w:r>
        <w:rPr>
          <w:rFonts w:ascii="Times New Roman"/>
          <w:b w:val="false"/>
          <w:i w:val="false"/>
          <w:color w:val="000000"/>
          <w:sz w:val="28"/>
        </w:rPr>
        <w:t>
      20. Мемлекеттік қызметті ұсыну сапасы бойынша наразылықтар болған жағдайда, лауазымды адамдардың іс-әрекеттеріне (әрекетсіздіктеріне) шағымдану тәртібін уәкілетті органның қызметкерлері мына мекенжай бойынша түсіндіреді: 010000, Астана қаласы, Қабанбай батыр даңғылы 32/1,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21. Көрсетілген мемлекеттік қызметтің нәтижелерімен келіспеген жағдайда, шағым Қазақстан Республикасы Көлік және коммуникация министрлігіне мына мекенжай бойынша ұсынылады: 010000, Астана қаласы, Қабанбай батыр даңғылы 32/1, электрондық поштаның мекенжайы: mtc@mtc.gov.kz, қеңсенің телефоны: 8 (7172) 24-14-19.</w:t>
      </w:r>
      <w:r>
        <w:br/>
      </w:r>
      <w:r>
        <w:rPr>
          <w:rFonts w:ascii="Times New Roman"/>
          <w:b w:val="false"/>
          <w:i w:val="false"/>
          <w:color w:val="000000"/>
          <w:sz w:val="28"/>
        </w:rPr>
        <w:t>
</w:t>
      </w:r>
      <w:r>
        <w:rPr>
          <w:rFonts w:ascii="Times New Roman"/>
          <w:b w:val="false"/>
          <w:i w:val="false"/>
          <w:color w:val="000000"/>
          <w:sz w:val="28"/>
        </w:rPr>
        <w:t>
      Уәкілетті органның жұмыс кестесі: демалыс және мереке күндерін қоспағанда, күн сайын сағат 9:00-ден 18:30-ға дейін, түскі үзіліс сағат 13:00-дан 14:30-ға дейін.</w:t>
      </w:r>
      <w:r>
        <w:br/>
      </w:r>
      <w:r>
        <w:rPr>
          <w:rFonts w:ascii="Times New Roman"/>
          <w:b w:val="false"/>
          <w:i w:val="false"/>
          <w:color w:val="000000"/>
          <w:sz w:val="28"/>
        </w:rPr>
        <w:t>
</w:t>
      </w:r>
      <w:r>
        <w:rPr>
          <w:rFonts w:ascii="Times New Roman"/>
          <w:b w:val="false"/>
          <w:i w:val="false"/>
          <w:color w:val="000000"/>
          <w:sz w:val="28"/>
        </w:rPr>
        <w:t>
      22. Дұрыс қызмет көрсетілмеген жағдайда, шағым уәкілетті орган басшысының атына мына мекенжай бойынша беріледі: 010000, Астана қаласы, Қабанбай батыр даңғылы 32/1 мекенжайы, электрондық поштаның мекенжайы: kga_info@mtc.gov.kz, қабылдау бөлмесінің телефоны: 8 (7172) 24-26-05.</w:t>
      </w:r>
      <w:r>
        <w:br/>
      </w:r>
      <w:r>
        <w:rPr>
          <w:rFonts w:ascii="Times New Roman"/>
          <w:b w:val="false"/>
          <w:i w:val="false"/>
          <w:color w:val="000000"/>
          <w:sz w:val="28"/>
        </w:rPr>
        <w:t>
</w:t>
      </w:r>
      <w:r>
        <w:rPr>
          <w:rFonts w:ascii="Times New Roman"/>
          <w:b w:val="false"/>
          <w:i w:val="false"/>
          <w:color w:val="000000"/>
          <w:sz w:val="28"/>
        </w:rPr>
        <w:t>
      23. Мемлекеттік қызметті алушының көрсетілген мемлекеттік қызмет нәтижелерімен келіспеген жағдайда, заңнамада белгіленген тәртіппен сотқа жүгінуге құқығы бар.</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25. Қабылданған шағым жеке (заңды) тұлғалардың өтініштерін есепке алу журналында тіркеледі. Шағымның қабылданғанын растайтын құжат осы стандартқа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шағымды қабылдаған адамның тегі және аты, әкесінің аты, күні мен уақыты, жасалған шағымға жауап алу мерзімі мен орны және шағымды қарауға жауапты лауазымды адамның байланыс деректері көрсетілген талон болып табылады.</w:t>
      </w:r>
      <w:r>
        <w:br/>
      </w:r>
      <w:r>
        <w:rPr>
          <w:rFonts w:ascii="Times New Roman"/>
          <w:b w:val="false"/>
          <w:i w:val="false"/>
          <w:color w:val="000000"/>
          <w:sz w:val="28"/>
        </w:rPr>
        <w:t>
</w:t>
      </w:r>
      <w:r>
        <w:rPr>
          <w:rFonts w:ascii="Times New Roman"/>
          <w:b w:val="false"/>
          <w:i w:val="false"/>
          <w:color w:val="000000"/>
          <w:sz w:val="28"/>
        </w:rPr>
        <w:t>
      «Жеке және заңды тұлғалардың өтініштерін қарау тәртібі туралы» Қазақстан Республикасының 2007 жылғы 12 қаңтардағы Заңының </w:t>
      </w:r>
      <w:r>
        <w:rPr>
          <w:rFonts w:ascii="Times New Roman"/>
          <w:b w:val="false"/>
          <w:i w:val="false"/>
          <w:color w:val="000000"/>
          <w:sz w:val="28"/>
        </w:rPr>
        <w:t>8-бабына</w:t>
      </w:r>
      <w:r>
        <w:rPr>
          <w:rFonts w:ascii="Times New Roman"/>
          <w:b w:val="false"/>
          <w:i w:val="false"/>
          <w:color w:val="000000"/>
          <w:sz w:val="28"/>
        </w:rPr>
        <w:t xml:space="preserve"> сәйкес мемлекеттік қызметті алушыға шағымды қарау нәтижелері туралы жазбаша түрде пошта не электрондық пошта арқылы хабарланады.</w:t>
      </w:r>
      <w:r>
        <w:br/>
      </w:r>
      <w:r>
        <w:rPr>
          <w:rFonts w:ascii="Times New Roman"/>
          <w:b w:val="false"/>
          <w:i w:val="false"/>
          <w:color w:val="000000"/>
          <w:sz w:val="28"/>
        </w:rPr>
        <w:t>
</w:t>
      </w:r>
      <w:r>
        <w:rPr>
          <w:rFonts w:ascii="Times New Roman"/>
          <w:b w:val="false"/>
          <w:i w:val="false"/>
          <w:color w:val="000000"/>
          <w:sz w:val="28"/>
        </w:rPr>
        <w:t>
      26. Уәкілетті органның сенім телефоны: 8 (7172) 24-31-65.</w:t>
      </w:r>
    </w:p>
    <w:bookmarkEnd w:id="334"/>
    <w:bookmarkStart w:name="z1592" w:id="335"/>
    <w:p>
      <w:pPr>
        <w:spacing w:after="0"/>
        <w:ind w:left="0"/>
        <w:jc w:val="both"/>
      </w:pPr>
      <w:r>
        <w:rPr>
          <w:rFonts w:ascii="Times New Roman"/>
          <w:b w:val="false"/>
          <w:i w:val="false"/>
          <w:color w:val="000000"/>
          <w:sz w:val="28"/>
        </w:rPr>
        <w:t xml:space="preserve">
«Ұшу жарамдылығының экспорттық </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1-қосымша             </w:t>
      </w:r>
    </w:p>
    <w:bookmarkEnd w:id="335"/>
    <w:p>
      <w:pPr>
        <w:spacing w:after="0"/>
        <w:ind w:left="0"/>
        <w:jc w:val="left"/>
      </w:pPr>
      <w:r>
        <w:rPr>
          <w:rFonts w:ascii="Times New Roman"/>
          <w:b/>
          <w:i w:val="false"/>
          <w:color w:val="000000"/>
        </w:rPr>
        <w:t xml:space="preserve"> ӨТIНIШ</w:t>
      </w:r>
    </w:p>
    <w:p>
      <w:pPr>
        <w:spacing w:after="0"/>
        <w:ind w:left="0"/>
        <w:jc w:val="both"/>
      </w:pPr>
      <w:r>
        <w:rPr>
          <w:rFonts w:ascii="Times New Roman"/>
          <w:b w:val="false"/>
          <w:i w:val="false"/>
          <w:color w:val="000000"/>
          <w:sz w:val="28"/>
        </w:rPr>
        <w:t>Ұшуға жарамдылығы экспорттық сертификатын берудi сұраймын</w:t>
      </w:r>
      <w:r>
        <w:br/>
      </w:r>
      <w:r>
        <w:rPr>
          <w:rFonts w:ascii="Times New Roman"/>
          <w:b w:val="false"/>
          <w:i w:val="false"/>
          <w:color w:val="000000"/>
          <w:sz w:val="28"/>
        </w:rPr>
        <w:t>
Әуе кемесiнiң үлгiсi:________________________________________________</w:t>
      </w:r>
      <w:r>
        <w:br/>
      </w:r>
      <w:r>
        <w:rPr>
          <w:rFonts w:ascii="Times New Roman"/>
          <w:b w:val="false"/>
          <w:i w:val="false"/>
          <w:color w:val="000000"/>
          <w:sz w:val="28"/>
        </w:rPr>
        <w:t>
Әуе кемесiнiң сериялық (зауыттық) нөмiрi: ___________________________</w:t>
      </w:r>
      <w:r>
        <w:br/>
      </w:r>
      <w:r>
        <w:rPr>
          <w:rFonts w:ascii="Times New Roman"/>
          <w:b w:val="false"/>
          <w:i w:val="false"/>
          <w:color w:val="000000"/>
          <w:sz w:val="28"/>
        </w:rPr>
        <w:t>
Планердың жұмысы: ___________________________________________________</w:t>
      </w:r>
      <w:r>
        <w:br/>
      </w:r>
      <w:r>
        <w:rPr>
          <w:rFonts w:ascii="Times New Roman"/>
          <w:b w:val="false"/>
          <w:i w:val="false"/>
          <w:color w:val="000000"/>
          <w:sz w:val="28"/>
        </w:rPr>
        <w:t>
Орнатылған қозғалтқыштары: __________________________________________</w:t>
      </w:r>
      <w:r>
        <w:br/>
      </w:r>
      <w:r>
        <w:rPr>
          <w:rFonts w:ascii="Times New Roman"/>
          <w:b w:val="false"/>
          <w:i w:val="false"/>
          <w:color w:val="000000"/>
          <w:sz w:val="28"/>
        </w:rPr>
        <w:t>
Қозғалтқыштардың сериялық нөмiрi: ___________________________________</w:t>
      </w:r>
      <w:r>
        <w:br/>
      </w:r>
      <w:r>
        <w:rPr>
          <w:rFonts w:ascii="Times New Roman"/>
          <w:b w:val="false"/>
          <w:i w:val="false"/>
          <w:color w:val="000000"/>
          <w:sz w:val="28"/>
        </w:rPr>
        <w:t>
Жұмысы:______________________________________________________________</w:t>
      </w:r>
      <w:r>
        <w:br/>
      </w:r>
      <w:r>
        <w:rPr>
          <w:rFonts w:ascii="Times New Roman"/>
          <w:b w:val="false"/>
          <w:i w:val="false"/>
          <w:color w:val="000000"/>
          <w:sz w:val="28"/>
        </w:rPr>
        <w:t>
Әуе кемесi экспортқа жiберiлетiн мемлекет:___________________________</w:t>
      </w:r>
    </w:p>
    <w:p>
      <w:pPr>
        <w:spacing w:after="0"/>
        <w:ind w:left="0"/>
        <w:jc w:val="both"/>
      </w:pPr>
      <w:r>
        <w:rPr>
          <w:rFonts w:ascii="Times New Roman"/>
          <w:b w:val="false"/>
          <w:i w:val="false"/>
          <w:color w:val="000000"/>
          <w:sz w:val="28"/>
        </w:rPr>
        <w:t>Әуе кемесiн пайдаланушы (иесi): _____________________________________</w:t>
      </w:r>
    </w:p>
    <w:p>
      <w:pPr>
        <w:spacing w:after="0"/>
        <w:ind w:left="0"/>
        <w:jc w:val="both"/>
      </w:pPr>
      <w:r>
        <w:rPr>
          <w:rFonts w:ascii="Times New Roman"/>
          <w:b w:val="false"/>
          <w:i w:val="false"/>
          <w:color w:val="000000"/>
          <w:sz w:val="28"/>
        </w:rPr>
        <w:t>___________________________ _________________________________________</w:t>
      </w:r>
      <w:r>
        <w:br/>
      </w: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М.О.</w:t>
      </w:r>
    </w:p>
    <w:p>
      <w:pPr>
        <w:spacing w:after="0"/>
        <w:ind w:left="0"/>
        <w:jc w:val="both"/>
      </w:pPr>
      <w:r>
        <w:rPr>
          <w:rFonts w:ascii="Times New Roman"/>
          <w:b w:val="false"/>
          <w:i w:val="false"/>
          <w:color w:val="000000"/>
          <w:sz w:val="28"/>
        </w:rPr>
        <w:t>20__ж. «__»_____________</w:t>
      </w:r>
    </w:p>
    <w:bookmarkStart w:name="z1594" w:id="336"/>
    <w:p>
      <w:pPr>
        <w:spacing w:after="0"/>
        <w:ind w:left="0"/>
        <w:jc w:val="both"/>
      </w:pPr>
      <w:r>
        <w:rPr>
          <w:rFonts w:ascii="Times New Roman"/>
          <w:b w:val="false"/>
          <w:i w:val="false"/>
          <w:color w:val="000000"/>
          <w:sz w:val="28"/>
        </w:rPr>
        <w:t xml:space="preserve">
«Ұшу жарамдылығының экспорттық </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2-қосымша             </w:t>
      </w:r>
    </w:p>
    <w:bookmarkEnd w:id="336"/>
    <w:p>
      <w:pPr>
        <w:spacing w:after="0"/>
        <w:ind w:left="0"/>
        <w:jc w:val="left"/>
      </w:pPr>
      <w:r>
        <w:rPr>
          <w:rFonts w:ascii="Times New Roman"/>
          <w:b/>
          <w:i w:val="false"/>
          <w:color w:val="000000"/>
        </w:rPr>
        <w:t xml:space="preserve"> Өтініштің қабылданғаны туралы талон</w:t>
      </w:r>
    </w:p>
    <w:p>
      <w:pPr>
        <w:spacing w:after="0"/>
        <w:ind w:left="0"/>
        <w:jc w:val="both"/>
      </w:pPr>
      <w:r>
        <w:rPr>
          <w:rFonts w:ascii="Times New Roman"/>
          <w:b w:val="false"/>
          <w:i w:val="false"/>
          <w:color w:val="000000"/>
          <w:sz w:val="28"/>
        </w:rPr>
        <w:t>1. Өтінішті тіркеу нөмірі ___________________________________________ Өтініштің тіркелген күні 201_жылғы «__» 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(көрсетілетін мемлекеттік қызмет түрі)</w:t>
      </w:r>
      <w:r>
        <w:br/>
      </w:r>
      <w:r>
        <w:rPr>
          <w:rFonts w:ascii="Times New Roman"/>
          <w:b w:val="false"/>
          <w:i w:val="false"/>
          <w:color w:val="000000"/>
          <w:sz w:val="28"/>
        </w:rPr>
        <w:t>
3. ______________________________________________________ қабылданды.</w:t>
      </w:r>
      <w:r>
        <w:br/>
      </w:r>
      <w:r>
        <w:rPr>
          <w:rFonts w:ascii="Times New Roman"/>
          <w:b w:val="false"/>
          <w:i w:val="false"/>
          <w:color w:val="000000"/>
          <w:sz w:val="28"/>
        </w:rPr>
        <w:t>
      (мемлекеттік қызметті алушы өкілінің аты-жөні)</w:t>
      </w:r>
      <w:r>
        <w:br/>
      </w:r>
      <w:r>
        <w:rPr>
          <w:rFonts w:ascii="Times New Roman"/>
          <w:b w:val="false"/>
          <w:i w:val="false"/>
          <w:color w:val="000000"/>
          <w:sz w:val="28"/>
        </w:rPr>
        <w:t>
4. Қоса берілетін құжаттар саны _____ мен тізбесі:</w:t>
      </w:r>
      <w:r>
        <w:br/>
      </w:r>
      <w:r>
        <w:rPr>
          <w:rFonts w:ascii="Times New Roman"/>
          <w:b w:val="false"/>
          <w:i w:val="false"/>
          <w:color w:val="000000"/>
          <w:sz w:val="28"/>
        </w:rPr>
        <w:t>
1) __________________________________________________________________</w:t>
      </w:r>
      <w:r>
        <w:br/>
      </w:r>
      <w:r>
        <w:rPr>
          <w:rFonts w:ascii="Times New Roman"/>
          <w:b w:val="false"/>
          <w:i w:val="false"/>
          <w:color w:val="000000"/>
          <w:sz w:val="28"/>
        </w:rPr>
        <w:t>
2) __________________________________________________________________</w:t>
      </w:r>
      <w:r>
        <w:br/>
      </w:r>
      <w:r>
        <w:rPr>
          <w:rFonts w:ascii="Times New Roman"/>
          <w:b w:val="false"/>
          <w:i w:val="false"/>
          <w:color w:val="000000"/>
          <w:sz w:val="28"/>
        </w:rPr>
        <w:t>
3) __________________________________________________________________</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5) __________________________________________________________________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7) __________________________________________________________________</w:t>
      </w:r>
      <w:r>
        <w:br/>
      </w:r>
      <w:r>
        <w:rPr>
          <w:rFonts w:ascii="Times New Roman"/>
          <w:b w:val="false"/>
          <w:i w:val="false"/>
          <w:color w:val="000000"/>
          <w:sz w:val="28"/>
        </w:rPr>
        <w:t>
8) __________________________________________________________________</w:t>
      </w:r>
      <w:r>
        <w:br/>
      </w:r>
      <w:r>
        <w:rPr>
          <w:rFonts w:ascii="Times New Roman"/>
          <w:b w:val="false"/>
          <w:i w:val="false"/>
          <w:color w:val="000000"/>
          <w:sz w:val="28"/>
        </w:rPr>
        <w:t>
9) __________________________________________________________________</w:t>
      </w:r>
      <w:r>
        <w:br/>
      </w:r>
      <w:r>
        <w:rPr>
          <w:rFonts w:ascii="Times New Roman"/>
          <w:b w:val="false"/>
          <w:i w:val="false"/>
          <w:color w:val="000000"/>
          <w:sz w:val="28"/>
        </w:rPr>
        <w:t>
5. Қабылдаған:</w:t>
      </w:r>
      <w:r>
        <w:br/>
      </w:r>
      <w:r>
        <w:rPr>
          <w:rFonts w:ascii="Times New Roman"/>
          <w:b w:val="false"/>
          <w:i w:val="false"/>
          <w:color w:val="000000"/>
          <w:sz w:val="28"/>
        </w:rPr>
        <w:t>
______________________________________/ _________/ __________________</w:t>
      </w:r>
      <w:r>
        <w:br/>
      </w:r>
      <w:r>
        <w:rPr>
          <w:rFonts w:ascii="Times New Roman"/>
          <w:b w:val="false"/>
          <w:i w:val="false"/>
          <w:color w:val="000000"/>
          <w:sz w:val="28"/>
        </w:rPr>
        <w:t>
(Уәкілетті орган қызметкерінің лауазымы) (қолы)       (Т.А.Ә.)</w:t>
      </w:r>
      <w:r>
        <w:br/>
      </w:r>
      <w:r>
        <w:rPr>
          <w:rFonts w:ascii="Times New Roman"/>
          <w:b w:val="false"/>
          <w:i w:val="false"/>
          <w:color w:val="000000"/>
          <w:sz w:val="28"/>
        </w:rPr>
        <w:t>
6. Құжатты беру күні (уақыты) және орны: 20___ жылғы «__» __________ ___ сағ.___мин, ___________________________________ мекенжай бойынша.</w:t>
      </w:r>
    </w:p>
    <w:bookmarkStart w:name="z1596" w:id="337"/>
    <w:p>
      <w:pPr>
        <w:spacing w:after="0"/>
        <w:ind w:left="0"/>
        <w:jc w:val="both"/>
      </w:pPr>
      <w:r>
        <w:rPr>
          <w:rFonts w:ascii="Times New Roman"/>
          <w:b w:val="false"/>
          <w:i w:val="false"/>
          <w:color w:val="000000"/>
          <w:sz w:val="28"/>
        </w:rPr>
        <w:t xml:space="preserve">
«Ұшу жарамдылығының экспорттық </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3-қосымша           </w:t>
      </w:r>
    </w:p>
    <w:bookmarkEnd w:id="337"/>
    <w:p>
      <w:pPr>
        <w:spacing w:after="0"/>
        <w:ind w:left="0"/>
        <w:jc w:val="left"/>
      </w:pPr>
      <w:r>
        <w:rPr>
          <w:rFonts w:ascii="Times New Roman"/>
          <w:b/>
          <w:i w:val="false"/>
          <w:color w:val="000000"/>
        </w:rPr>
        <w:t xml:space="preserve"> Кесте. Сапа және тиімділік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13"/>
        <w:gridCol w:w="2293"/>
        <w:gridCol w:w="2453"/>
        <w:gridCol w:w="2153"/>
      </w:tblGrid>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тиімділік көрсеткіштері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нормативтік мәні</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алдыңғы жылдағы нысаналы мәні</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Көрсеткіштің есептік жылдағы ағымдағы мәні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Уақыттылығы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Құжаттарды тапсырған сәттен бастап қызметті белгіленген мерзімде ұсыну жағдайларының %-ы(үлесі)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Сапасы</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Қызмет көрсету үдерісінің сапасына қанағаттанған мемлекеттік қызметті алушылардың %-ы (үлесі)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Қолжетімділігі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3.1.Қызмет көрсету сапасына және оның тәртібі туралы ақпаратқа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Ақпаратқа электрондық форматта қол жеткізуге болатын қызметтердің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Шағымдану үдерісі</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Шағымданудың қолданыстағы тәртібіне қанағаттанған мемлекеттік қызметті алушылардың %-ы (үлесі)</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Сыпайылық</w:t>
            </w:r>
          </w:p>
        </w:tc>
      </w:tr>
      <w:tr>
        <w:trPr>
          <w:trHeight w:val="30" w:hRule="atLeast"/>
        </w:trPr>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Персоналдың сыпайылығына қанағаттанған мемлекеттік қызметті алушылардың %-ы(үлесі) </w:t>
            </w:r>
          </w:p>
        </w:tc>
        <w:tc>
          <w:tcPr>
            <w:tcW w:w="2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98" w:id="338"/>
    <w:p>
      <w:pPr>
        <w:spacing w:after="0"/>
        <w:ind w:left="0"/>
        <w:jc w:val="both"/>
      </w:pPr>
      <w:r>
        <w:rPr>
          <w:rFonts w:ascii="Times New Roman"/>
          <w:b w:val="false"/>
          <w:i w:val="false"/>
          <w:color w:val="000000"/>
          <w:sz w:val="28"/>
        </w:rPr>
        <w:t xml:space="preserve">
«Ұшу жарамдылығының экспорттық </w:t>
      </w:r>
      <w:r>
        <w:br/>
      </w:r>
      <w:r>
        <w:rPr>
          <w:rFonts w:ascii="Times New Roman"/>
          <w:b w:val="false"/>
          <w:i w:val="false"/>
          <w:color w:val="000000"/>
          <w:sz w:val="28"/>
        </w:rPr>
        <w:t xml:space="preserve">
сертификатын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4-қосымша             </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33"/>
      </w:tblGrid>
      <w:tr>
        <w:trPr>
          <w:trHeight w:val="30" w:hRule="atLeast"/>
        </w:trPr>
        <w:tc>
          <w:tcPr>
            <w:tcW w:w="1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Талон</w:t>
            </w:r>
          </w:p>
          <w:p>
            <w:pPr>
              <w:spacing w:after="20"/>
              <w:ind w:left="20"/>
              <w:jc w:val="both"/>
            </w:pPr>
            <w:r>
              <w:rPr>
                <w:rFonts w:ascii="Times New Roman"/>
                <w:b w:val="false"/>
                <w:i w:val="false"/>
                <w:color w:val="000000"/>
                <w:sz w:val="20"/>
              </w:rPr>
              <w:t>_______________________________________________________</w:t>
            </w:r>
            <w:r>
              <w:br/>
            </w:r>
            <w:r>
              <w:rPr>
                <w:rFonts w:ascii="Times New Roman"/>
                <w:b w:val="false"/>
                <w:i w:val="false"/>
                <w:color w:val="000000"/>
                <w:sz w:val="20"/>
              </w:rPr>
              <w:t>
(субъектінің атауы)</w:t>
            </w:r>
          </w:p>
          <w:p>
            <w:pPr>
              <w:spacing w:after="20"/>
              <w:ind w:left="20"/>
              <w:jc w:val="both"/>
            </w:pPr>
            <w:r>
              <w:rPr>
                <w:rFonts w:ascii="Times New Roman"/>
                <w:b w:val="false"/>
                <w:i w:val="false"/>
                <w:color w:val="000000"/>
                <w:sz w:val="20"/>
              </w:rPr>
              <w:t>Өтінімді қабылдаған _______________________________________</w:t>
            </w:r>
            <w:r>
              <w:br/>
            </w:r>
            <w:r>
              <w:rPr>
                <w:rFonts w:ascii="Times New Roman"/>
                <w:b w:val="false"/>
                <w:i w:val="false"/>
                <w:color w:val="000000"/>
                <w:sz w:val="20"/>
              </w:rPr>
              <w:t>
(маманның Т.А.Ә.)</w:t>
            </w:r>
          </w:p>
          <w:p>
            <w:pPr>
              <w:spacing w:after="20"/>
              <w:ind w:left="20"/>
              <w:jc w:val="both"/>
            </w:pPr>
            <w:r>
              <w:rPr>
                <w:rFonts w:ascii="Times New Roman"/>
                <w:b w:val="false"/>
                <w:i w:val="false"/>
                <w:color w:val="000000"/>
                <w:sz w:val="20"/>
              </w:rPr>
              <w:t>20__ ж. «__» _________ ___ сағат ___ мин.</w:t>
            </w:r>
            <w:r>
              <w:br/>
            </w:r>
            <w:r>
              <w:rPr>
                <w:rFonts w:ascii="Times New Roman"/>
                <w:b w:val="false"/>
                <w:i w:val="false"/>
                <w:color w:val="000000"/>
                <w:sz w:val="20"/>
              </w:rPr>
              <w:t>
Тапсыру мерзімі және жауап алу орны 20___жылғы «___» _________ дейін, _____________________________________ мекенжай бойынша.</w:t>
            </w:r>
          </w:p>
        </w:tc>
      </w:tr>
    </w:tbl>
    <w:p>
      <w:pPr>
        <w:spacing w:after="0"/>
        <w:ind w:left="0"/>
        <w:jc w:val="both"/>
      </w:pPr>
      <w:r>
        <w:rPr>
          <w:rFonts w:ascii="Times New Roman"/>
          <w:b w:val="false"/>
          <w:i w:val="false"/>
          <w:color w:val="000000"/>
          <w:sz w:val="28"/>
        </w:rPr>
        <w:t>(мөлшері 75 мм х 55 мм)</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