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165a" w14:textId="9ca1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қыркүйектегі № 1194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сыртқы жылу желілері республикалық меншіктен Қазақстан Республикасы Президенті Іс Басқармасының теңгерімінен Астана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Астана қаласының әкімдігімен бірлесіп және Қазақстан Республикасы Президентінің Іс Басқармасы (келісім бойынша) заңнамада белгіленген тәртіппен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мүлікті қабылдау-беру жөнінде қажетті ұйымдастырушылық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 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 меншіктен Астана қаласының коммуналдық меншігіне берілетін мүліктің тізбесі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6"/>
        <w:gridCol w:w="3940"/>
        <w:gridCol w:w="2483"/>
        <w:gridCol w:w="1851"/>
      </w:tblGrid>
      <w:tr>
        <w:trPr>
          <w:trHeight w:val="510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атауы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құны, теңге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тозуы, теңге</w:t>
            </w:r>
          </w:p>
        </w:tc>
      </w:tr>
      <w:tr>
        <w:trPr>
          <w:trHeight w:val="555" w:hRule="atLeast"/>
        </w:trPr>
        <w:tc>
          <w:tcPr>
            <w:tcW w:w="4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«Ақорда», «Үкімет үйі», «Сенат», «Мәжіліс» ғимараттарын қалалық жылумен жабдықтау желілеріне қосу»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 1 сыртқы жылумен жабдықтау желілері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100 681 733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5 034 086,65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 2 сыртқы жылумен жабдықтау желілері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139 100 786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6 955 039,30</w:t>
            </w:r>
          </w:p>
        </w:tc>
      </w:tr>
      <w:tr>
        <w:trPr>
          <w:trHeight w:val="570" w:hRule="atLeast"/>
        </w:trPr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239 782 519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11 989 125,95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