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ea74" w14:textId="d8be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туралы және "2009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туралы" Қазақстан Республикасы Үкіметінің 2011 жылғы 25 қазандағы № 1205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2012 жылғы 13 қыркүйектегі № 1193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2. «2009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туралы» Қазақстан Республикасы Үкіметінің 2011 жылғы 25 қазандағы № 1205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2009 жылғы 27 қарашадағы Кеден одағының Кеден кодексі туралы</w:t>
      </w:r>
      <w:r>
        <w:br/>
      </w:r>
      <w:r>
        <w:rPr>
          <w:rFonts w:ascii="Times New Roman"/>
          <w:b/>
          <w:i w:val="false"/>
          <w:color w:val="000000"/>
        </w:rPr>
        <w:t>
шартқа толықтырулар енгізу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2009 жылғы 27 қарашадағы Кеден одағының Кеден кодексі туралы шартқа толықтырулар енгізу туралы хаттаманың жобасы мақұлдансын.</w:t>
      </w:r>
      <w:r>
        <w:br/>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атынан 2009 жылғы 27 қарашадағы Кеден одағының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толықтырулар енгізу туралы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2009 жылғы 27 қарашадағы Кеден одағының Кеден кодексі туралы</w:t>
      </w:r>
      <w:r>
        <w:br/>
      </w:r>
      <w:r>
        <w:rPr>
          <w:rFonts w:ascii="Times New Roman"/>
          <w:b/>
          <w:i w:val="false"/>
          <w:color w:val="000000"/>
        </w:rPr>
        <w:t>
шартқа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Кеден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халықаралық құқықтың жалпыға танылған қағидаттары мен нормаларын назарға ала отырып,</w:t>
      </w:r>
      <w:r>
        <w:br/>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ажырамас бөлігі болып табылатын Кеден одағының Кеден кодексіне осы Хаттамаға қосымшаға сәйкес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Шартта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Хаттамаға ескертулерге жол берілмейді.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ратификациялауға жатады.</w:t>
      </w:r>
      <w:r>
        <w:br/>
      </w:r>
      <w:r>
        <w:rPr>
          <w:rFonts w:ascii="Times New Roman"/>
          <w:b w:val="false"/>
          <w:i w:val="false"/>
          <w:color w:val="000000"/>
          <w:sz w:val="28"/>
        </w:rPr>
        <w:t>
      Осы Хаттама дипломатиялық арналар арқылы осы Хаттаманың күшіне енуі үшін қажетті мемлекетішілік рәсімдерді Тараптардың орындағаны туралы соңғы жазбаша хабарламаны депозитарий алған күнінен бастап күнтізбелік 10 (он) күн өткен соң күшіне енеді.</w:t>
      </w:r>
      <w:r>
        <w:br/>
      </w:r>
      <w:r>
        <w:rPr>
          <w:rFonts w:ascii="Times New Roman"/>
          <w:b w:val="false"/>
          <w:i w:val="false"/>
          <w:color w:val="000000"/>
          <w:sz w:val="28"/>
        </w:rPr>
        <w:t>
      2012 жылғы «____»___________ ___________ қаласында орыс тiлiнде бiр түпнұсқа данада жасалды. Осы Хаттаманың түпнұсқа данасы осы Хаттаманың депозитарийі болып табылатын және Тараптардың әрқайсысына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2009 жылғы 27 қарашадағы Кеден</w:t>
      </w:r>
      <w:r>
        <w:br/>
      </w:r>
      <w:r>
        <w:rPr>
          <w:rFonts w:ascii="Times New Roman"/>
          <w:b w:val="false"/>
          <w:i w:val="false"/>
          <w:color w:val="000000"/>
          <w:sz w:val="28"/>
        </w:rPr>
        <w:t>
одағының Кеден кодексі туралы</w:t>
      </w:r>
      <w:r>
        <w:br/>
      </w:r>
      <w:r>
        <w:rPr>
          <w:rFonts w:ascii="Times New Roman"/>
          <w:b w:val="false"/>
          <w:i w:val="false"/>
          <w:color w:val="000000"/>
          <w:sz w:val="28"/>
        </w:rPr>
        <w:t>
шартқа толықтырулар енгізу</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Кеден одағының Кеден кодексіне енгізілетін толықтырулар</w:t>
      </w:r>
    </w:p>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1-тармағының 21) тармақшасы мынадай мазмұндағы екінші бөлікпен толықтырылсын:</w:t>
      </w:r>
      <w:r>
        <w:br/>
      </w:r>
      <w:r>
        <w:rPr>
          <w:rFonts w:ascii="Times New Roman"/>
          <w:b w:val="false"/>
          <w:i w:val="false"/>
          <w:color w:val="000000"/>
          <w:sz w:val="28"/>
        </w:rPr>
        <w:t>
      «Тауарларды құбыржол көлігімен немесе электр беру желілері бойынша өткізген кезде өткізуге (өткізуді ұйымдастыруға) шарт (шарттар) болған кезде электр беру желілерін немесе құбыржол көлігін пайдалануға және (немесе) тауарларды электр беру желілері немесе құбыржол көлігімен өткізуге, сондай-ақ құбыржол көлігімен немесе электр беру желілері бойынша өткізілетін тауарларды бақылау мен есепке алуға жауапты тұлға тасымалдаушы болып табылады;».</w:t>
      </w:r>
      <w:r>
        <w:br/>
      </w:r>
      <w:r>
        <w:rPr>
          <w:rFonts w:ascii="Times New Roman"/>
          <w:b w:val="false"/>
          <w:i w:val="false"/>
          <w:color w:val="000000"/>
          <w:sz w:val="28"/>
        </w:rPr>
        <w:t>
      2. Мынадай мазмұндағы 334-1-баппен толықтырылсын:</w:t>
      </w:r>
      <w:r>
        <w:br/>
      </w:r>
      <w:r>
        <w:rPr>
          <w:rFonts w:ascii="Times New Roman"/>
          <w:b w:val="false"/>
          <w:i w:val="false"/>
          <w:color w:val="000000"/>
          <w:sz w:val="28"/>
        </w:rPr>
        <w:t>
      «334-1-бап. Осы тарауда пайдаланылатын терминдер</w:t>
      </w:r>
      <w:r>
        <w:br/>
      </w:r>
      <w:r>
        <w:rPr>
          <w:rFonts w:ascii="Times New Roman"/>
          <w:b w:val="false"/>
          <w:i w:val="false"/>
          <w:color w:val="000000"/>
          <w:sz w:val="28"/>
        </w:rPr>
        <w:t>
      Осы тарауда мынадай терминдер пайдаланылады және олардың айқындамалары:</w:t>
      </w:r>
      <w:r>
        <w:br/>
      </w:r>
      <w:r>
        <w:rPr>
          <w:rFonts w:ascii="Times New Roman"/>
          <w:b w:val="false"/>
          <w:i w:val="false"/>
          <w:color w:val="000000"/>
          <w:sz w:val="28"/>
        </w:rPr>
        <w:t>
      1) әкелу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 құбыржол көлігімен және (немесе) электр беру желілері бойынша әкелінген тауарлардың санын айқындау үшін пайдаланылады;</w:t>
      </w:r>
      <w:r>
        <w:br/>
      </w:r>
      <w:r>
        <w:rPr>
          <w:rFonts w:ascii="Times New Roman"/>
          <w:b w:val="false"/>
          <w:i w:val="false"/>
          <w:color w:val="000000"/>
          <w:sz w:val="28"/>
        </w:rPr>
        <w:t>
      2) әкету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аумағынан құбыржол көлігімен және (немесе) электр беру желілері бойынша әкетілген тауарлардың санын айқындау үшін пайдаланылады;</w:t>
      </w:r>
      <w:r>
        <w:br/>
      </w:r>
      <w:r>
        <w:rPr>
          <w:rFonts w:ascii="Times New Roman"/>
          <w:b w:val="false"/>
          <w:i w:val="false"/>
          <w:color w:val="000000"/>
          <w:sz w:val="28"/>
        </w:rPr>
        <w:t>
      3) жөнелту орны – аумағынан құбыржол көлігімен өткізілетін тауарларды жөнелту басталатын Кеден одағына мүше мемлекетте осы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Аумағынан тауарларды өткізу басталатын Кеден одағына мүше мемлекеттің аумағында тауарларды есепке алу құралдары орнатылғанға дейін осындай тауарлардың жүру жолында бірінші болып табылатын Кеден одағына басқа мүше мемлекеттің аумағында тұрған тауарларды есепке алу құралдары орнатылған орын жөнелту орны болып табылады;</w:t>
      </w:r>
      <w:r>
        <w:br/>
      </w:r>
      <w:r>
        <w:rPr>
          <w:rFonts w:ascii="Times New Roman"/>
          <w:b w:val="false"/>
          <w:i w:val="false"/>
          <w:color w:val="000000"/>
          <w:sz w:val="28"/>
        </w:rPr>
        <w:t>
      4) межелі орын – аумағында құбыржол көлігімен өткізілетін тауарларды өткізу аяқталатын Кеден одағына мүше мемлекеттегі осындай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Аумағында тауарларды өткізу аяқталатын Кеден одағына мүше мемлекетте тауарларды есепке алу құралдары орнатылғанға дейін осындай тауарлардың жүру жолында соңғысы болып табылатын Кеден одағына басқа мүше мемлекеттің аумағындағы тауарларды есепке алу құралдары орнатылған орын межелі орын болып табылады;</w:t>
      </w:r>
      <w:r>
        <w:br/>
      </w:r>
      <w:r>
        <w:rPr>
          <w:rFonts w:ascii="Times New Roman"/>
          <w:b w:val="false"/>
          <w:i w:val="false"/>
          <w:color w:val="000000"/>
          <w:sz w:val="28"/>
        </w:rPr>
        <w:t>
      5) жеткізу орны – өлшеулерді жүргізу тасымалдаудың технологиясымен негізделген және негізінде осындай өткізу жүзеге асырылатын сыртқы сауда шарттарының талаптарымен айқындалған тауарларды есепке алу құралдары орнатылатын орын.».</w:t>
      </w:r>
      <w:r>
        <w:br/>
      </w:r>
      <w:r>
        <w:rPr>
          <w:rFonts w:ascii="Times New Roman"/>
          <w:b w:val="false"/>
          <w:i w:val="false"/>
          <w:color w:val="000000"/>
          <w:sz w:val="28"/>
        </w:rPr>
        <w:t>
      3. </w:t>
      </w:r>
      <w:r>
        <w:rPr>
          <w:rFonts w:ascii="Times New Roman"/>
          <w:b w:val="false"/>
          <w:i w:val="false"/>
          <w:color w:val="000000"/>
          <w:sz w:val="28"/>
        </w:rPr>
        <w:t>335-бап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«8. Құбыржол көлігімен өткізілетін тауарларды көліктің өзге түрлеріне қайта тиеуге қызмет өңірінде осындай жүк операциясы жүзеге асырылатын кеден органының жазбаша рұқсатымен жол беріледі.».</w:t>
      </w:r>
      <w:r>
        <w:br/>
      </w:r>
      <w:r>
        <w:rPr>
          <w:rFonts w:ascii="Times New Roman"/>
          <w:b w:val="false"/>
          <w:i w:val="false"/>
          <w:color w:val="000000"/>
          <w:sz w:val="28"/>
        </w:rPr>
        <w:t>
      4. </w:t>
      </w:r>
      <w:r>
        <w:rPr>
          <w:rFonts w:ascii="Times New Roman"/>
          <w:b w:val="false"/>
          <w:i w:val="false"/>
          <w:color w:val="000000"/>
          <w:sz w:val="28"/>
        </w:rPr>
        <w:t>336-баптың</w:t>
      </w:r>
      <w:r>
        <w:rPr>
          <w:rFonts w:ascii="Times New Roman"/>
          <w:b w:val="false"/>
          <w:i w:val="false"/>
          <w:color w:val="000000"/>
          <w:sz w:val="28"/>
        </w:rPr>
        <w:t xml:space="preserve"> 3-тармағы мынадай мазмұндағы үшінші бөлікпен толықтырылсын:</w:t>
      </w:r>
      <w:r>
        <w:br/>
      </w:r>
      <w:r>
        <w:rPr>
          <w:rFonts w:ascii="Times New Roman"/>
          <w:b w:val="false"/>
          <w:i w:val="false"/>
          <w:color w:val="000000"/>
          <w:sz w:val="28"/>
        </w:rPr>
        <w:t>
      «Кеден одағының комиссиясы Кеден одағының кедендік шекарасы арқылы электр берудің мемлекетаралық желілері бойынша өткізілетін электр энергияның іс жүзіндегі санын айқындау ерекшеліктерін белгілеуге құқылы.».</w:t>
      </w:r>
      <w:r>
        <w:br/>
      </w:r>
      <w:r>
        <w:rPr>
          <w:rFonts w:ascii="Times New Roman"/>
          <w:b w:val="false"/>
          <w:i w:val="false"/>
          <w:color w:val="000000"/>
          <w:sz w:val="28"/>
        </w:rPr>
        <w:t>
      5. </w:t>
      </w:r>
      <w:r>
        <w:rPr>
          <w:rFonts w:ascii="Times New Roman"/>
          <w:b w:val="false"/>
          <w:i w:val="false"/>
          <w:color w:val="000000"/>
          <w:sz w:val="28"/>
        </w:rPr>
        <w:t>339-бап</w:t>
      </w:r>
      <w:r>
        <w:rPr>
          <w:rFonts w:ascii="Times New Roman"/>
          <w:b w:val="false"/>
          <w:i w:val="false"/>
          <w:color w:val="000000"/>
          <w:sz w:val="28"/>
        </w:rPr>
        <w:t xml:space="preserve"> мынадай мазмұндағы 4, 5, 6, 7, 8, 9, 10 және 11-тармақтармен толықтырылсын:</w:t>
      </w:r>
      <w:r>
        <w:br/>
      </w:r>
      <w:r>
        <w:rPr>
          <w:rFonts w:ascii="Times New Roman"/>
          <w:b w:val="false"/>
          <w:i w:val="false"/>
          <w:color w:val="000000"/>
          <w:sz w:val="28"/>
        </w:rPr>
        <w:t>
      «4. Егер осы баптың 1-тармағына сәйкес өзгеше белгіленбесе, құбыржол көлігімен өткізілетін тауарлардың кедендік транзиті осы бапта көзделген ерекешеліктерді ескере отырып жүзеге асырылады.</w:t>
      </w:r>
      <w:r>
        <w:br/>
      </w:r>
      <w:r>
        <w:rPr>
          <w:rFonts w:ascii="Times New Roman"/>
          <w:b w:val="false"/>
          <w:i w:val="false"/>
          <w:color w:val="000000"/>
          <w:sz w:val="28"/>
        </w:rPr>
        <w:t>
      5. Егер осы тарауға сәйкес өзгеше белгіленбесе:</w:t>
      </w:r>
      <w:r>
        <w:br/>
      </w:r>
      <w:r>
        <w:rPr>
          <w:rFonts w:ascii="Times New Roman"/>
          <w:b w:val="false"/>
          <w:i w:val="false"/>
          <w:color w:val="000000"/>
          <w:sz w:val="28"/>
        </w:rPr>
        <w:t>
      1) әкелу орнынан әкету орнына дейін шетелдік тауарларды;</w:t>
      </w:r>
      <w:r>
        <w:br/>
      </w:r>
      <w:r>
        <w:rPr>
          <w:rFonts w:ascii="Times New Roman"/>
          <w:b w:val="false"/>
          <w:i w:val="false"/>
          <w:color w:val="000000"/>
          <w:sz w:val="28"/>
        </w:rPr>
        <w:t>
      2) әкелу орнынан межелі орынға дейін шетелдік тауарларды;</w:t>
      </w:r>
      <w:r>
        <w:br/>
      </w:r>
      <w:r>
        <w:rPr>
          <w:rFonts w:ascii="Times New Roman"/>
          <w:b w:val="false"/>
          <w:i w:val="false"/>
          <w:color w:val="000000"/>
          <w:sz w:val="28"/>
        </w:rPr>
        <w:t>
      3) егер бұл осы Кодекстің 215-бабының 5-тармағына сәйкес көзделген болса, жөнелту орнынан әкету орнынан дейін шетелдік тауарларды, сондай-ақ Кеден одағының тауарларын;</w:t>
      </w:r>
      <w:r>
        <w:br/>
      </w:r>
      <w:r>
        <w:rPr>
          <w:rFonts w:ascii="Times New Roman"/>
          <w:b w:val="false"/>
          <w:i w:val="false"/>
          <w:color w:val="000000"/>
          <w:sz w:val="28"/>
        </w:rPr>
        <w:t>
      4) жөнелту орнынан межелі орынға дейін шетелдік тауарларды;</w:t>
      </w:r>
      <w:r>
        <w:br/>
      </w:r>
      <w:r>
        <w:rPr>
          <w:rFonts w:ascii="Times New Roman"/>
          <w:b w:val="false"/>
          <w:i w:val="false"/>
          <w:color w:val="000000"/>
          <w:sz w:val="28"/>
        </w:rPr>
        <w:t>
      5) Кеден одағына мүше болып табылмайтын мемлекеттің аумағы арқылы әкету орнынан әкелу орнына дейін Кеден одағының тауарларын құбыржол көлігімен өткізу кезінде кедендік транзит қолданылады.</w:t>
      </w:r>
      <w:r>
        <w:br/>
      </w:r>
      <w:r>
        <w:rPr>
          <w:rFonts w:ascii="Times New Roman"/>
          <w:b w:val="false"/>
          <w:i w:val="false"/>
          <w:color w:val="000000"/>
          <w:sz w:val="28"/>
        </w:rPr>
        <w:t>
      6. Егер Кеден одағының кедендік аумағына әкелу басталғанға дейін олар ішкі тұтыну үшін шығару, уақытша әкелу (жіберу), ішкі тұтыну үшін қайта өңдеу, кедендік аумақта қайта өңдеу немесе кері импорт кедендік рәсімімен орналастырылған жағдайда тауарларды Кеден одағының кедендік аумағына құбыржол көлігімен әкелу кезінде кедендік транзит кедендік рәсімі қолданылмайды.</w:t>
      </w:r>
      <w:r>
        <w:br/>
      </w:r>
      <w:r>
        <w:rPr>
          <w:rFonts w:ascii="Times New Roman"/>
          <w:b w:val="false"/>
          <w:i w:val="false"/>
          <w:color w:val="000000"/>
          <w:sz w:val="28"/>
        </w:rPr>
        <w:t>
      Егер мұндай өткізу табиғи газды құбыржол көлігімен тасымалдаудың технологиялық ерекшеліктерімен негізделген болса, Кеден одағының кедендік аумағы бойынша өткізу кезінде бұдан бұрын Кеден одағының кедендік аумағынан уақытша әкету кедендік рәсіміне сәйкес әкетілген табиғи газдың экспорты кедендік рәсімімен орналастырылған кезде кедендік транзит кедендік рәсімі қолданылмайды.</w:t>
      </w:r>
      <w:r>
        <w:br/>
      </w:r>
      <w:r>
        <w:rPr>
          <w:rFonts w:ascii="Times New Roman"/>
          <w:b w:val="false"/>
          <w:i w:val="false"/>
          <w:color w:val="000000"/>
          <w:sz w:val="28"/>
        </w:rPr>
        <w:t>
      7. Кеден одағына бірнеше мүше мемлекеттердің аумағы бойынша әкелу орнынан әкету орнына дейін құбыржол көлігімен өткізілетін тауарларға қатысты кедендік декларация Кеден одағының кедендік аумағы бойынша көрсетілген тауарларды өткізуге (өткізуді ұйымдастыруға) шарт (шарттар) жасасқан тасымалдаушы тіркелген Кеден одағына мүше мемлекетте беріледі.</w:t>
      </w:r>
      <w:r>
        <w:br/>
      </w:r>
      <w:r>
        <w:rPr>
          <w:rFonts w:ascii="Times New Roman"/>
          <w:b w:val="false"/>
          <w:i w:val="false"/>
          <w:color w:val="000000"/>
          <w:sz w:val="28"/>
        </w:rPr>
        <w:t>
      8. Құбыржол көлігімен өткізілетін тауарлардың кедендік транзит мерзімін ұзарту аумағында кеден органы осындай кедендік рәсімге сәйкес тауарларды шығаруды жүргізген Кеден одағына мүше мемлекеттің заңнамасына сәйкес жүзеге асырылады.</w:t>
      </w:r>
      <w:r>
        <w:br/>
      </w:r>
      <w:r>
        <w:rPr>
          <w:rFonts w:ascii="Times New Roman"/>
          <w:b w:val="false"/>
          <w:i w:val="false"/>
          <w:color w:val="000000"/>
          <w:sz w:val="28"/>
        </w:rPr>
        <w:t>
      9. Декларант аумағында кеден органы тауарларды шығаруды осындай кедендік рәсімге сәйкес жүргізген Кеден одағына мүше мемлекеттің заңнамасында белгіленген мерзімдерде жеткізудің әр күнтізбелік айы үшін кедендік транзит кедендік рәсіміне сәйкес құбыржол көлігімен іс жүзінде өткізілген тауарлар туралы нақты мәліметтерді ұсынуға міндетті.</w:t>
      </w:r>
      <w:r>
        <w:br/>
      </w:r>
      <w:r>
        <w:rPr>
          <w:rFonts w:ascii="Times New Roman"/>
          <w:b w:val="false"/>
          <w:i w:val="false"/>
          <w:color w:val="000000"/>
          <w:sz w:val="28"/>
        </w:rPr>
        <w:t>
      10. Құбыржол көлігімен өткізілетін тауарлардың кедендік транзит кедендік рәсімі:</w:t>
      </w:r>
      <w:r>
        <w:br/>
      </w:r>
      <w:r>
        <w:rPr>
          <w:rFonts w:ascii="Times New Roman"/>
          <w:b w:val="false"/>
          <w:i w:val="false"/>
          <w:color w:val="000000"/>
          <w:sz w:val="28"/>
        </w:rPr>
        <w:t>
      1) егер бұл осы Кодекстің 215-бабының 5-тармағына сәйкес көзделсе, әкелу орнынан немесе жөнелту орнынан әкету орнына дейін өткізілетін (тасымалданатын) шетелдік тауарларға, сондай-ақ Кеден одағының тауарларына қатысты – тауарлар Кеден одағының кедендік аумағынан әкетілгеннен кейін және кеден органы іс жүзінде өткізілген тауарлар туралы нақты мәліметтері бар кедендік декларацияда кедендік транзит кедендік рәсімін аяқтау туралы белгілерді қойғаннан кейін;</w:t>
      </w:r>
      <w:r>
        <w:br/>
      </w:r>
      <w:r>
        <w:rPr>
          <w:rFonts w:ascii="Times New Roman"/>
          <w:b w:val="false"/>
          <w:i w:val="false"/>
          <w:color w:val="000000"/>
          <w:sz w:val="28"/>
        </w:rPr>
        <w:t>
      2) жөнелту орнынан немесе әкелу орнынан межелі орынға дейін өткізілетін (тасымалданатын) шетелдік тауарларға қатысты – құбыржол көлігімен іс жүзінде өткізілген тауарлар туралы нақты мәліметтері бар кедендік декларацияны беру үшін белгіленген мерзім шегінде осы Кодекске сәйкес тауарларды кедендік рәсімдермен межелі орында орналастырумен;</w:t>
      </w:r>
      <w:r>
        <w:br/>
      </w:r>
      <w:r>
        <w:rPr>
          <w:rFonts w:ascii="Times New Roman"/>
          <w:b w:val="false"/>
          <w:i w:val="false"/>
          <w:color w:val="000000"/>
          <w:sz w:val="28"/>
        </w:rPr>
        <w:t>
      3) әкету орнынан әкелу орнына дейін өткізілетін Кеден одағының тауарларына қатысты – тауарларды Кеден одағының кедендік аумағына әкелгеннен және кеден органы іс жүзінде өткізілген тауарлар туралы нақты мәліметтері бар кедендік декларацияда кедендік транзит кедендік рәсімін аяқтау туралы белгілерді қойғаннан кейін аяқталады.</w:t>
      </w:r>
      <w:r>
        <w:br/>
      </w:r>
      <w:r>
        <w:rPr>
          <w:rFonts w:ascii="Times New Roman"/>
          <w:b w:val="false"/>
          <w:i w:val="false"/>
          <w:color w:val="000000"/>
          <w:sz w:val="28"/>
        </w:rPr>
        <w:t>
      11. Тауарларды кедендік транзит кедендік рәсіміне сәйкес өткізген кезде осы Кодекстің 215-бабы 6-тармағының, 216-бабы 3), 5) – 7) тармақшаларының, 218–221-баптарының, 222-бабы 1-тармағының, 225-бабының, 227-бабы 2, 3 және 6-тармақтарының, 228-бабы 2, 3 және 4-тармақтарының ережелері қолданылмайды.».</w:t>
      </w:r>
      <w:r>
        <w:br/>
      </w:r>
      <w:r>
        <w:rPr>
          <w:rFonts w:ascii="Times New Roman"/>
          <w:b w:val="false"/>
          <w:i w:val="false"/>
          <w:color w:val="000000"/>
          <w:sz w:val="28"/>
        </w:rPr>
        <w:t>
      6. Мынадай мазмұндағы 339-1-баппен толықтырылсын:</w:t>
      </w:r>
      <w:r>
        <w:br/>
      </w:r>
      <w:r>
        <w:rPr>
          <w:rFonts w:ascii="Times New Roman"/>
          <w:b w:val="false"/>
          <w:i w:val="false"/>
          <w:color w:val="000000"/>
          <w:sz w:val="28"/>
        </w:rPr>
        <w:t>
      «339-1-бап. Кедендік транзит кедендік рәсімімен</w:t>
      </w:r>
      <w:r>
        <w:br/>
      </w:r>
      <w:r>
        <w:rPr>
          <w:rFonts w:ascii="Times New Roman"/>
          <w:b w:val="false"/>
          <w:i w:val="false"/>
          <w:color w:val="000000"/>
          <w:sz w:val="28"/>
        </w:rPr>
        <w:t>
                  орналастырылатын (орналастырылған) құбыржол</w:t>
      </w:r>
      <w:r>
        <w:br/>
      </w:r>
      <w:r>
        <w:rPr>
          <w:rFonts w:ascii="Times New Roman"/>
          <w:b w:val="false"/>
          <w:i w:val="false"/>
          <w:color w:val="000000"/>
          <w:sz w:val="28"/>
        </w:rPr>
        <w:t>
                  көлігімен өткізілетін тауарларға қатысты әкелу,</w:t>
      </w:r>
      <w:r>
        <w:br/>
      </w:r>
      <w:r>
        <w:rPr>
          <w:rFonts w:ascii="Times New Roman"/>
          <w:b w:val="false"/>
          <w:i w:val="false"/>
          <w:color w:val="000000"/>
          <w:sz w:val="28"/>
        </w:rPr>
        <w:t>
                  әкету кедендік баждарын, салықтарын төлеу бойынша</w:t>
      </w:r>
      <w:r>
        <w:br/>
      </w:r>
      <w:r>
        <w:rPr>
          <w:rFonts w:ascii="Times New Roman"/>
          <w:b w:val="false"/>
          <w:i w:val="false"/>
          <w:color w:val="000000"/>
          <w:sz w:val="28"/>
        </w:rPr>
        <w:t>
                  міндеттемелердің пайда болуы мен тоқтатылуы және</w:t>
      </w:r>
      <w:r>
        <w:br/>
      </w:r>
      <w:r>
        <w:rPr>
          <w:rFonts w:ascii="Times New Roman"/>
          <w:b w:val="false"/>
          <w:i w:val="false"/>
          <w:color w:val="000000"/>
          <w:sz w:val="28"/>
        </w:rPr>
        <w:t>
                  оларды төлеу мерзімдері</w:t>
      </w:r>
    </w:p>
    <w:p>
      <w:pPr>
        <w:spacing w:after="0"/>
        <w:ind w:left="0"/>
        <w:jc w:val="both"/>
      </w:pPr>
      <w:r>
        <w:rPr>
          <w:rFonts w:ascii="Times New Roman"/>
          <w:b w:val="false"/>
          <w:i w:val="false"/>
          <w:color w:val="000000"/>
          <w:sz w:val="28"/>
        </w:rPr>
        <w:t>      1. Кедендік транзит кедендік рәсімімен орналастырылатын (орналастырылған) шетелдік тауарларға қатысты кедендік әкелу баждарын, салықтарын төлеу бойынша міндеттеме декларантта осы Кодекстің 227-бабының 1-тармағына сәйкес кеден органы кедендік декларацияны тіркеген сәттен басталады және:</w:t>
      </w:r>
      <w:r>
        <w:br/>
      </w:r>
      <w:r>
        <w:rPr>
          <w:rFonts w:ascii="Times New Roman"/>
          <w:b w:val="false"/>
          <w:i w:val="false"/>
          <w:color w:val="000000"/>
          <w:sz w:val="28"/>
        </w:rPr>
        <w:t>
      1) осы рәсім қолданылған уақытта кедендік әкелу баждарын, салықтарын төлеу мерзімі басталған жағдайды қоспағанда, осы Кодекстің 339-бабының 10-тармағына сәйкес кедендік транзит кедендік рәсімі аяқталған кезде;</w:t>
      </w:r>
      <w:r>
        <w:br/>
      </w:r>
      <w:r>
        <w:rPr>
          <w:rFonts w:ascii="Times New Roman"/>
          <w:b w:val="false"/>
          <w:i w:val="false"/>
          <w:color w:val="000000"/>
          <w:sz w:val="28"/>
        </w:rPr>
        <w:t>
      2)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2-тармағында белгіленген жағдайларда тоқтатылады.</w:t>
      </w:r>
      <w:r>
        <w:br/>
      </w:r>
      <w:r>
        <w:rPr>
          <w:rFonts w:ascii="Times New Roman"/>
          <w:b w:val="false"/>
          <w:i w:val="false"/>
          <w:color w:val="000000"/>
          <w:sz w:val="28"/>
        </w:rPr>
        <w:t>
      2. Егер құбыржол көлігімен өткізілетін және кедендік транзит кедендік рәсімімен орналастырылған шетелдік тауарлар Кеден одағының кедендік аумағынан әкетілмесе және кедендік транзит кедендік рәсімінен өзге кедендік рәсіммен құбыржол көлігімен іс жүзінде өткізілген тауарлар туралы нақты мәліметтері бар кедендік декларацияны беру үшін белгіленген мерзім ішінде орналастырылмаса, кедендік әкелу баждарын, салықтарын төлеу мерзімі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болып саналады.</w:t>
      </w:r>
      <w:r>
        <w:br/>
      </w:r>
      <w:r>
        <w:rPr>
          <w:rFonts w:ascii="Times New Roman"/>
          <w:b w:val="false"/>
          <w:i w:val="false"/>
          <w:color w:val="000000"/>
          <w:sz w:val="28"/>
        </w:rPr>
        <w:t>
      3. Кедендік әкелу баждары, салықтары кеден органының оларға сәйкес тауарлар кедендік транзит кедендік рәсімімен орналастырылған алдын ала (бағдарлы) мәліметтері бар кедендік декларацияны тіркеген күні есептелген, ішкі тұтыну үшін шығару кедендік рәсімімен тауарларды орналастыру кезінде төлеуге жататын әкелу кедендік баждарының, салықтарының тиісті сомаларына сәйкес мөлшерлерде төленуге жатады.</w:t>
      </w:r>
      <w:r>
        <w:br/>
      </w:r>
      <w:r>
        <w:rPr>
          <w:rFonts w:ascii="Times New Roman"/>
          <w:b w:val="false"/>
          <w:i w:val="false"/>
          <w:color w:val="000000"/>
          <w:sz w:val="28"/>
        </w:rPr>
        <w:t>
      4. Құбыржол көлігімен өткізілетін және кедендік транзит кедендік рәсімімен орналастырылған Кеден одағының тауарларына қатысты кедендік әкету баждарын төлеу бойынша міндет декларантта осы Кодекстің 228-бабының 1-тармағына сәйкес кеден органының кедендік декларацияны тіркеген сәтінен бастап пайда болады және:</w:t>
      </w:r>
      <w:r>
        <w:br/>
      </w:r>
      <w:r>
        <w:rPr>
          <w:rFonts w:ascii="Times New Roman"/>
          <w:b w:val="false"/>
          <w:i w:val="false"/>
          <w:color w:val="000000"/>
          <w:sz w:val="28"/>
        </w:rPr>
        <w:t>
      1) осы рәсім қолданылатын уақытта кедендік әкету баждарын, салықтарын төлеу мерзімі басталған жағдайды қоспағанда, кедендік транзиттің кедендік рәсімі осы Кодекстің 339-бабының 10-тармағына сәйкес аяқталған кезде;</w:t>
      </w:r>
      <w:r>
        <w:br/>
      </w:r>
      <w:r>
        <w:rPr>
          <w:rFonts w:ascii="Times New Roman"/>
          <w:b w:val="false"/>
          <w:i w:val="false"/>
          <w:color w:val="000000"/>
          <w:sz w:val="28"/>
        </w:rPr>
        <w:t>
      2) осы Кодекстің 80-бабының 2-тармағында белгіленген жағдайларда тоқтатылады.</w:t>
      </w:r>
      <w:r>
        <w:br/>
      </w:r>
      <w:r>
        <w:rPr>
          <w:rFonts w:ascii="Times New Roman"/>
          <w:b w:val="false"/>
          <w:i w:val="false"/>
          <w:color w:val="000000"/>
          <w:sz w:val="28"/>
        </w:rPr>
        <w:t>
      5. Тауарлар Кеден одағының кедендік аумағына әкелінбеген немесе құбыржол көлігімен іс жүзінде өткізілген тауарлар туралы нақты мәліметтері бар кедендік декларацияны беру үшін белгіленген мерзім ішінде кедендік транзит кедендік рәсімінен өзге кедендік рәсімімен орналастырылмаған жағдайда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әкету кедендік баждарын төлеу мерзімі болып табылады.</w:t>
      </w:r>
      <w:r>
        <w:br/>
      </w:r>
      <w:r>
        <w:rPr>
          <w:rFonts w:ascii="Times New Roman"/>
          <w:b w:val="false"/>
          <w:i w:val="false"/>
          <w:color w:val="000000"/>
          <w:sz w:val="28"/>
        </w:rPr>
        <w:t>
      6. Кедендік әкету баждары тауарларды экспорт кедендік рәсімімен орналастыру кезінде кеден органы оларға сәйкес тауарлар кедендік транзит кедендік рәсімімен орналастырылған алдын ала (бағдарлы) мәліметтері бар кедендік декларацияны тіркеген күніне есептелген кедендік әкету баждарының сомаларына сәйкес келетін мөлшерлерде төленуге жатады.».</w:t>
      </w:r>
      <w:r>
        <w:br/>
      </w:r>
      <w:r>
        <w:rPr>
          <w:rFonts w:ascii="Times New Roman"/>
          <w:b w:val="false"/>
          <w:i w:val="false"/>
          <w:color w:val="000000"/>
          <w:sz w:val="28"/>
        </w:rPr>
        <w:t>
      7. Мынадай мазмұндағы 371-1-баппен толықтырылсын:</w:t>
      </w:r>
      <w:r>
        <w:br/>
      </w:r>
      <w:r>
        <w:rPr>
          <w:rFonts w:ascii="Times New Roman"/>
          <w:b w:val="false"/>
          <w:i w:val="false"/>
          <w:color w:val="000000"/>
          <w:sz w:val="28"/>
        </w:rPr>
        <w:t>
      «371-1-бап. Тауарларды құбыржол көлігімен және электр беру</w:t>
      </w:r>
      <w:r>
        <w:br/>
      </w:r>
      <w:r>
        <w:rPr>
          <w:rFonts w:ascii="Times New Roman"/>
          <w:b w:val="false"/>
          <w:i w:val="false"/>
          <w:color w:val="000000"/>
          <w:sz w:val="28"/>
        </w:rPr>
        <w:t>
                  желілері бойынша өткізу кезінде кедендік</w:t>
      </w:r>
      <w:r>
        <w:br/>
      </w:r>
      <w:r>
        <w:rPr>
          <w:rFonts w:ascii="Times New Roman"/>
          <w:b w:val="false"/>
          <w:i w:val="false"/>
          <w:color w:val="000000"/>
          <w:sz w:val="28"/>
        </w:rPr>
        <w:t>
                  операцияларды жүзеге асыру туралы өтпелі ережелер</w:t>
      </w:r>
      <w:r>
        <w:br/>
      </w:r>
      <w:r>
        <w:rPr>
          <w:rFonts w:ascii="Times New Roman"/>
          <w:b w:val="false"/>
          <w:i w:val="false"/>
          <w:color w:val="000000"/>
          <w:sz w:val="28"/>
        </w:rPr>
        <w:t>
      1. Осы Кодекстің 337-бабы 1-тармағының екінші бөлігінде көзделген шекаралас мемлекеттің аумағында орналасқан құбыржол көлігімен және электр беру желілері бойынша өткізілетін тауарларды есепке алу құралдарының жұмысын және кеден органы лауазымды адамдарының осындай құралдарды орнату орындарына қол жеткізу тәртібін айқындайтын Кеден одағына мүше мемлекет пен шекаралас мемлекеттің халықаралық шарты күшіне енгенге дейін, бірақ 2015 жылғы 1 қаңтардан кешіктірмей шекаралас мемлекеттің аумағында орналасқан құбыржол көлігімен және электр беру желілері бойынша өткізілетін тауарларды есепке алу құралдарының тасымалдаушы ұсынатын көрсеткіштерін пайдалануға жол беріледі.</w:t>
      </w:r>
      <w:r>
        <w:br/>
      </w:r>
      <w:r>
        <w:rPr>
          <w:rFonts w:ascii="Times New Roman"/>
          <w:b w:val="false"/>
          <w:i w:val="false"/>
          <w:color w:val="000000"/>
          <w:sz w:val="28"/>
        </w:rPr>
        <w:t>
      2. Осы Кодекстің 336-бабы 3-тармағының екінші бөлігінде көзделген Кеден одағына мүше мемлекеттегі техникалық регламенттер мен ұлттық стандарттар күшіне енгенге дейін, бірақ 2015 жылғы 1 қаңтардан кешіктірмей желілерде электр энергиясының шығыстарын айқындау тәртібі Кеден одағы комиссиясының шешімімен айқындалады.</w:t>
      </w:r>
      <w:r>
        <w:br/>
      </w:r>
      <w:r>
        <w:rPr>
          <w:rFonts w:ascii="Times New Roman"/>
          <w:b w:val="false"/>
          <w:i w:val="false"/>
          <w:color w:val="000000"/>
          <w:sz w:val="28"/>
        </w:rPr>
        <w:t>
      Осы тармақтың бірінші бөлігінде көрсетілген Кеден одағы комиссиясының шешімімен айқындалған желілерде электр энергиясының шығындарын айқындау тәртібі болмаған жағдайда, 2014 жылғы 1 қаңтарға дейін желілерде электр энергиясының шығындарын айқындау тәртібі мемлекетаралық электр беру желілерін пайдалануға жауапты уәкілетті ұйымдар арасында жасалған электр энергиясының өтуін есепке алу туралы келісімдерге сәйкес айқындалады.</w:t>
      </w:r>
      <w:r>
        <w:br/>
      </w:r>
      <w:r>
        <w:rPr>
          <w:rFonts w:ascii="Times New Roman"/>
          <w:b w:val="false"/>
          <w:i w:val="false"/>
          <w:color w:val="000000"/>
          <w:sz w:val="28"/>
        </w:rPr>
        <w:t>
      3. Осы Кодекстің 336-бабы 3-тармағының үшінші бөлігінде көзделген Кеден одағы комиссиясының шешімі күшіне енгенге дейін, бірақ 2014 жылғы 1 қаңтардан кешіктірілмей Кеден одағының кедендік шекарасы арқылы электр берудің мемлекетаралық желілері бойынша өткізілетін электр энергиясының нақты санын айқындау ерекшеліктері электр берудің мемлекетаралық желілерін пайдалануға жауапты уәкілетті ұйымдар арасында жасалған электр энергиясының өтуін ұйымдастыру туралы келісімдерге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