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9c48" w14:textId="8789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жобалау алдындағы және (немесе) жобалау (жобалау-сметалық) құжаттамасына қойылатын энергия үнемдеу және энергия тиімділігін арттыру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қыркүйектегі № 1192 Қаулысы. Күші жойылды - Қазақстан Республикасы Үкіметінің 2015 жылғы 7 тамыздағы № 611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0"/>
    <w:bookmarkStart w:name="z2" w:id="1"/>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4-бабының</w:t>
      </w:r>
      <w:r>
        <w:rPr>
          <w:rFonts w:ascii="Times New Roman"/>
          <w:b w:val="false"/>
          <w:i w:val="false"/>
          <w:color w:val="000000"/>
          <w:sz w:val="28"/>
        </w:rPr>
        <w:t xml:space="preserve"> 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үйлердің, құрылыстардың, ғимараттардың жобалау алдындағы және (немесе) жобалау (жобалау-сметалық) құжаттамасына қойылатын энергия үнемдеу және энергия тиімділігін арттыру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Үйлердің, құрылыстардың, ғимараттардың жобалау алдындағы және (немесе) жобалау (жобалау-сметалық) құжаттамасына қойылатын энергия үнемдеу және энергия тиімділігін арттыру жөніндегі талаптар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үйлердің, құрылыстардың, ғимараттардың жобалау алдындағы және (немесе) жобалау (жобалау-сметалық) құжаттамасына қойылатын энергия үнемдеу және энергия тиімділігін арттыру жөніндегі талаптар (бұдан әрі – талаптар)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талаптарда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үйдің, құрылыстың, ғимараттың үлестік жылу қорғау сипаттамасы – үйдің, құрылыстың, ғимараттың жылу қорғау қабықшасын сипаттайтын, саны жағынан температура 1</w:t>
      </w:r>
      <w:r>
        <w:rPr>
          <w:rFonts w:ascii="Times New Roman"/>
          <w:b w:val="false"/>
          <w:i w:val="false"/>
          <w:color w:val="000000"/>
          <w:vertAlign w:val="superscript"/>
        </w:rPr>
        <w:t>0</w:t>
      </w:r>
      <w:r>
        <w:rPr>
          <w:rFonts w:ascii="Times New Roman"/>
          <w:b w:val="false"/>
          <w:i w:val="false"/>
          <w:color w:val="000000"/>
          <w:sz w:val="28"/>
        </w:rPr>
        <w:t>С ауытқыған кезде үйдің, құрылыстың, ғимараттың жылу қорғау қабықшасы арқылы жылытылатын көлем бірлігінің уақыт бірлігіне жұмсайтын жылу энергиясы шығасыларына тең физикалық шама;</w:t>
      </w:r>
      <w:r>
        <w:br/>
      </w:r>
      <w:r>
        <w:rPr>
          <w:rFonts w:ascii="Times New Roman"/>
          <w:b w:val="false"/>
          <w:i w:val="false"/>
          <w:color w:val="000000"/>
          <w:sz w:val="28"/>
        </w:rPr>
        <w:t>
</w:t>
      </w:r>
      <w:r>
        <w:rPr>
          <w:rFonts w:ascii="Times New Roman"/>
          <w:b w:val="false"/>
          <w:i w:val="false"/>
          <w:color w:val="000000"/>
          <w:sz w:val="28"/>
        </w:rPr>
        <w:t>
      2) жалпы энергетикалық сипаттама – жылыту маусымында жалпы жылыту шығындарын есепке ала отырып, ғимаратты жылытуға және желдетуге жұмсалған жылу энергиясының үлестік шығысы;</w:t>
      </w:r>
      <w:r>
        <w:br/>
      </w:r>
      <w:r>
        <w:rPr>
          <w:rFonts w:ascii="Times New Roman"/>
          <w:b w:val="false"/>
          <w:i w:val="false"/>
          <w:color w:val="000000"/>
          <w:sz w:val="28"/>
        </w:rPr>
        <w:t>
</w:t>
      </w:r>
      <w:r>
        <w:rPr>
          <w:rFonts w:ascii="Times New Roman"/>
          <w:b w:val="false"/>
          <w:i w:val="false"/>
          <w:color w:val="000000"/>
          <w:sz w:val="28"/>
        </w:rPr>
        <w:t>
      3) жылыту кезеңінде үйді, құрылысты, ғимаратты жылытуға және желдетуге жұмсалатын жылу энергиясының үлестік шығыны – ауданның бірлігіне немесе жылытылатын көлемнің бірлігіне және жылыту кезеңінің градустық тәулігіне жататын үйдегі жылу және ауа режимінің нормаланған параметрлері кезіндегі ауа алмасуды және қосымша жылу бөлуді есепке ала отырып, жылыту кезеңіндегі жылу энергиясының саны;</w:t>
      </w:r>
      <w:r>
        <w:br/>
      </w:r>
      <w:r>
        <w:rPr>
          <w:rFonts w:ascii="Times New Roman"/>
          <w:b w:val="false"/>
          <w:i w:val="false"/>
          <w:color w:val="000000"/>
          <w:sz w:val="28"/>
        </w:rPr>
        <w:t>
</w:t>
      </w:r>
      <w:r>
        <w:rPr>
          <w:rFonts w:ascii="Times New Roman"/>
          <w:b w:val="false"/>
          <w:i w:val="false"/>
          <w:color w:val="000000"/>
          <w:sz w:val="28"/>
        </w:rPr>
        <w:t>
      4) үйдің, құрылыстың, ғимараттың энергия тиімділігі сыныбы – үйдің, құрылыстың, ғимараттың энергия тұтыну үнемділігінің пайдалану сатысындағы энергия тиімділігін сипаттаушы деңгейі;</w:t>
      </w:r>
      <w:r>
        <w:br/>
      </w:r>
      <w:r>
        <w:rPr>
          <w:rFonts w:ascii="Times New Roman"/>
          <w:b w:val="false"/>
          <w:i w:val="false"/>
          <w:color w:val="000000"/>
          <w:sz w:val="28"/>
        </w:rPr>
        <w:t>
</w:t>
      </w:r>
      <w:r>
        <w:rPr>
          <w:rFonts w:ascii="Times New Roman"/>
          <w:b w:val="false"/>
          <w:i w:val="false"/>
          <w:color w:val="000000"/>
          <w:sz w:val="28"/>
        </w:rPr>
        <w:t>
      5) үйдің, құрылыстың, ғимараттың </w:t>
      </w:r>
      <w:r>
        <w:rPr>
          <w:rFonts w:ascii="Times New Roman"/>
          <w:b w:val="false"/>
          <w:i w:val="false"/>
          <w:color w:val="000000"/>
          <w:sz w:val="28"/>
        </w:rPr>
        <w:t>энергетикалық паспорты</w:t>
      </w:r>
      <w:r>
        <w:rPr>
          <w:rFonts w:ascii="Times New Roman"/>
          <w:b w:val="false"/>
          <w:i w:val="false"/>
          <w:color w:val="000000"/>
          <w:sz w:val="28"/>
        </w:rPr>
        <w:t xml:space="preserve"> – қолданыстағы үйлердің, құрылыстардың, ғимараттардың, сондай-ақ, үйлердің, құрылыстардың, ғимараттардың және олардың қоршау конструкцияларының жобаларының энергетикалық, жылу техникалық және геометриялық сипаттамаларынан тұратын құжат;</w:t>
      </w:r>
      <w:r>
        <w:br/>
      </w:r>
      <w:r>
        <w:rPr>
          <w:rFonts w:ascii="Times New Roman"/>
          <w:b w:val="false"/>
          <w:i w:val="false"/>
          <w:color w:val="000000"/>
          <w:sz w:val="28"/>
        </w:rPr>
        <w:t>
</w:t>
      </w:r>
      <w:r>
        <w:rPr>
          <w:rFonts w:ascii="Times New Roman"/>
          <w:b w:val="false"/>
          <w:i w:val="false"/>
          <w:color w:val="000000"/>
          <w:sz w:val="28"/>
        </w:rPr>
        <w:t>
      6)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r>
        <w:br/>
      </w:r>
      <w:r>
        <w:rPr>
          <w:rFonts w:ascii="Times New Roman"/>
          <w:b w:val="false"/>
          <w:i w:val="false"/>
          <w:color w:val="000000"/>
          <w:sz w:val="28"/>
        </w:rPr>
        <w:t>
</w:t>
      </w:r>
      <w:r>
        <w:rPr>
          <w:rFonts w:ascii="Times New Roman"/>
          <w:b w:val="false"/>
          <w:i w:val="false"/>
          <w:color w:val="000000"/>
          <w:sz w:val="28"/>
        </w:rPr>
        <w:t>
      7)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r>
        <w:br/>
      </w:r>
      <w:r>
        <w:rPr>
          <w:rFonts w:ascii="Times New Roman"/>
          <w:b w:val="false"/>
          <w:i w:val="false"/>
          <w:color w:val="000000"/>
          <w:sz w:val="28"/>
        </w:rPr>
        <w:t>
</w:t>
      </w:r>
      <w:r>
        <w:rPr>
          <w:rFonts w:ascii="Times New Roman"/>
          <w:b w:val="false"/>
          <w:i w:val="false"/>
          <w:color w:val="000000"/>
          <w:sz w:val="28"/>
        </w:rPr>
        <w:t>
      3. Осы талаптар үйлердің, құрылыстардың, ғимараттардың жобалау алдындағы және (немесе) жобалау (жобалау-сметалық) құжаттамасын әзірлеу кезінде:</w:t>
      </w:r>
      <w:r>
        <w:br/>
      </w:r>
      <w:r>
        <w:rPr>
          <w:rFonts w:ascii="Times New Roman"/>
          <w:b w:val="false"/>
          <w:i w:val="false"/>
          <w:color w:val="000000"/>
          <w:sz w:val="28"/>
        </w:rPr>
        <w:t>
</w:t>
      </w:r>
      <w:r>
        <w:rPr>
          <w:rFonts w:ascii="Times New Roman"/>
          <w:b w:val="false"/>
          <w:i w:val="false"/>
          <w:color w:val="000000"/>
          <w:sz w:val="28"/>
        </w:rPr>
        <w:t>
      1) күнтізбелік бір жыл ішінде бес жүз және одан көп тоннаға барабар шартты отын мөлшерінде энергетикалық ресурстарды тұтыну мөлшерімен жаңа үйлерді, құрылыстарды, ғимараттарды салуға немесе қолданыстағыларын кеңейтуге (күрделі жөндеуге, қайта жаңартуға);</w:t>
      </w:r>
      <w:r>
        <w:br/>
      </w:r>
      <w:r>
        <w:rPr>
          <w:rFonts w:ascii="Times New Roman"/>
          <w:b w:val="false"/>
          <w:i w:val="false"/>
          <w:color w:val="000000"/>
          <w:sz w:val="28"/>
        </w:rPr>
        <w:t>
</w:t>
      </w:r>
      <w:r>
        <w:rPr>
          <w:rFonts w:ascii="Times New Roman"/>
          <w:b w:val="false"/>
          <w:i w:val="false"/>
          <w:color w:val="000000"/>
          <w:sz w:val="28"/>
        </w:rPr>
        <w:t>
      2) қолданыстағы мемлекеттік немесе мемлекетаралық нормативтердің болуымен қамтамасыз етілмеген, жоқ нормативтерді алмастыратын арнайы техникалық шарттар (ерекше нормалар) бойынша әзірленген объектілерді салуға қолданылады.</w:t>
      </w:r>
      <w:r>
        <w:br/>
      </w:r>
      <w:r>
        <w:rPr>
          <w:rFonts w:ascii="Times New Roman"/>
          <w:b w:val="false"/>
          <w:i w:val="false"/>
          <w:color w:val="000000"/>
          <w:sz w:val="28"/>
        </w:rPr>
        <w:t>
</w:t>
      </w:r>
      <w:r>
        <w:rPr>
          <w:rFonts w:ascii="Times New Roman"/>
          <w:b w:val="false"/>
          <w:i w:val="false"/>
          <w:color w:val="000000"/>
          <w:sz w:val="28"/>
        </w:rPr>
        <w:t>
      4. Осы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көрсетілмеген жаңа үйлерді, құрылыстарды, ғимараттардың жаңаларын салудың немесе қолданыстағыларын кеңейтудің (күрделі жөндеудің, қайта жаңартудың) жобалау алдындағы және (немесе) жобалау (жобалау-сметалық) құжаттамасын дайындау кезінде осы талаптар жобалау алдындағы және (немесе) жобалау (жобалау-сметалық) құжаттамаға тапсырыс берушінің бастамасымен қолданылады.</w:t>
      </w:r>
    </w:p>
    <w:bookmarkEnd w:id="5"/>
    <w:bookmarkStart w:name="z20" w:id="6"/>
    <w:p>
      <w:pPr>
        <w:spacing w:after="0"/>
        <w:ind w:left="0"/>
        <w:jc w:val="left"/>
      </w:pPr>
      <w:r>
        <w:rPr>
          <w:rFonts w:ascii="Times New Roman"/>
          <w:b/>
          <w:i w:val="false"/>
          <w:color w:val="000000"/>
        </w:rPr>
        <w:t xml:space="preserve"> 
2. Жобалау алдындағы және жобалау құжаттамасына қойылатын энергия үнемдеу және энергия тиімділігін арттыру жөніндегі талаптар</w:t>
      </w:r>
    </w:p>
    <w:bookmarkEnd w:id="6"/>
    <w:bookmarkStart w:name="z21" w:id="7"/>
    <w:p>
      <w:pPr>
        <w:spacing w:after="0"/>
        <w:ind w:left="0"/>
        <w:jc w:val="both"/>
      </w:pPr>
      <w:r>
        <w:rPr>
          <w:rFonts w:ascii="Times New Roman"/>
          <w:b w:val="false"/>
          <w:i w:val="false"/>
          <w:color w:val="000000"/>
          <w:sz w:val="28"/>
        </w:rPr>
        <w:t>
      5. Үйдің, құрылыстың, ғимараттың жобалау алдындағы және (немесе) жобалау (жобалау-сметалық) құжаттамасын әзірлеу кезінде талап етілетін энергия тиімділігі сыныбы және энергия үнемдеу және энергия тиімділігін арттыру бойынша талаптар жобалау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6. Міндетті энергия үнемдеу және энергия тиімділігін арттыру сараптамасынан өтуі тиіс үйлердің, құрылыстардың, ғимараттардың жобалау алдындағы және (немесе) жобалау (жобалау-сметалық) құжаттамасында энергия үнемдеу және энергия тиімділігін арттыру бойынша бөлім болуға тиіс.</w:t>
      </w:r>
      <w:r>
        <w:br/>
      </w:r>
      <w:r>
        <w:rPr>
          <w:rFonts w:ascii="Times New Roman"/>
          <w:b w:val="false"/>
          <w:i w:val="false"/>
          <w:color w:val="000000"/>
          <w:sz w:val="28"/>
        </w:rPr>
        <w:t>
</w:t>
      </w:r>
      <w:r>
        <w:rPr>
          <w:rFonts w:ascii="Times New Roman"/>
          <w:b w:val="false"/>
          <w:i w:val="false"/>
          <w:color w:val="000000"/>
          <w:sz w:val="28"/>
        </w:rPr>
        <w:t>
      7. Жобалау алдындағы және (немесе) жобалау (жобалау-сметалық) құжаттаманың энергия үнемдеу және энергия тиімділігін арттыру бойынша бөлімінде мыналар көрсетіледі:</w:t>
      </w:r>
      <w:r>
        <w:br/>
      </w:r>
      <w:r>
        <w:rPr>
          <w:rFonts w:ascii="Times New Roman"/>
          <w:b w:val="false"/>
          <w:i w:val="false"/>
          <w:color w:val="000000"/>
          <w:sz w:val="28"/>
        </w:rPr>
        <w:t>
</w:t>
      </w:r>
      <w:r>
        <w:rPr>
          <w:rFonts w:ascii="Times New Roman"/>
          <w:b w:val="false"/>
          <w:i w:val="false"/>
          <w:color w:val="000000"/>
          <w:sz w:val="28"/>
        </w:rPr>
        <w:t>
      1) жобаланған үйдің, құрылыстың, ғимараттың жалпы энергетикалық сипаттамасы;</w:t>
      </w:r>
      <w:r>
        <w:br/>
      </w:r>
      <w:r>
        <w:rPr>
          <w:rFonts w:ascii="Times New Roman"/>
          <w:b w:val="false"/>
          <w:i w:val="false"/>
          <w:color w:val="000000"/>
          <w:sz w:val="28"/>
        </w:rPr>
        <w:t>
</w:t>
      </w:r>
      <w:r>
        <w:rPr>
          <w:rFonts w:ascii="Times New Roman"/>
          <w:b w:val="false"/>
          <w:i w:val="false"/>
          <w:color w:val="000000"/>
          <w:sz w:val="28"/>
        </w:rPr>
        <w:t>
      2) үйдің, құрылыстың, ғимараттың энергетикалық паспорты;</w:t>
      </w:r>
      <w:r>
        <w:br/>
      </w:r>
      <w:r>
        <w:rPr>
          <w:rFonts w:ascii="Times New Roman"/>
          <w:b w:val="false"/>
          <w:i w:val="false"/>
          <w:color w:val="000000"/>
          <w:sz w:val="28"/>
        </w:rPr>
        <w:t>
</w:t>
      </w:r>
      <w:r>
        <w:rPr>
          <w:rFonts w:ascii="Times New Roman"/>
          <w:b w:val="false"/>
          <w:i w:val="false"/>
          <w:color w:val="000000"/>
          <w:sz w:val="28"/>
        </w:rPr>
        <w:t>
      3) үйдің, құрылыстың, ғимараттың энергия тиімділігі сыныбы;</w:t>
      </w:r>
      <w:r>
        <w:br/>
      </w:r>
      <w:r>
        <w:rPr>
          <w:rFonts w:ascii="Times New Roman"/>
          <w:b w:val="false"/>
          <w:i w:val="false"/>
          <w:color w:val="000000"/>
          <w:sz w:val="28"/>
        </w:rPr>
        <w:t>
</w:t>
      </w:r>
      <w:r>
        <w:rPr>
          <w:rFonts w:ascii="Times New Roman"/>
          <w:b w:val="false"/>
          <w:i w:val="false"/>
          <w:color w:val="000000"/>
          <w:sz w:val="28"/>
        </w:rPr>
        <w:t>
      4) энергия үнемдеу және энергия тиімділігін арттыруға бағытталған жобалық шешімдер туралы мәліметтер, оның ішінде: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тиісті нормативтік-техникалық құжаттарымен көзделген көрсеткіштерден айырмашылығы бар құрылыс материалдарының қабылданған есептік жылу физикалық көрсеткіштерін растайтын жылу техникалық сынақтар хаттамаларын және жарық селдірлі конструкциялар үшін сәйкестік сертификатын қоса бере отырып, қоршау конструкцияларының техникалық шешімдерінің жылу беруге (жарық селдірлілерін қоспағанда) келтірілген кедергісін есептегендегі сипаттамасы;</w:t>
      </w:r>
      <w:r>
        <w:br/>
      </w:r>
      <w:r>
        <w:rPr>
          <w:rFonts w:ascii="Times New Roman"/>
          <w:b w:val="false"/>
          <w:i w:val="false"/>
          <w:color w:val="000000"/>
          <w:sz w:val="28"/>
        </w:rPr>
        <w:t>
</w:t>
      </w:r>
      <w:r>
        <w:rPr>
          <w:rFonts w:ascii="Times New Roman"/>
          <w:b w:val="false"/>
          <w:i w:val="false"/>
          <w:color w:val="000000"/>
          <w:sz w:val="28"/>
        </w:rPr>
        <w:t>
      есепке алынған ішкі ауа температурасын көрсете отырып, төменгі қабат астындағы және жоғарғы қабат үстіндегі кеңістіктің қабылданған түрлері, тұру үшін пайдаланылатын мансардтық қабаттардың, кіру есіктері тамбурларының және вестибюльдерді жылытудың, лоджиялардың әйнектендірілуінің болуы;</w:t>
      </w:r>
      <w:r>
        <w:br/>
      </w:r>
      <w:r>
        <w:rPr>
          <w:rFonts w:ascii="Times New Roman"/>
          <w:b w:val="false"/>
          <w:i w:val="false"/>
          <w:color w:val="000000"/>
          <w:sz w:val="28"/>
        </w:rPr>
        <w:t>
</w:t>
      </w:r>
      <w:r>
        <w:rPr>
          <w:rFonts w:ascii="Times New Roman"/>
          <w:b w:val="false"/>
          <w:i w:val="false"/>
          <w:color w:val="000000"/>
          <w:sz w:val="28"/>
        </w:rPr>
        <w:t>
      жылытудың, желдетудің және ауа баптаудың қабылданған жүйелері, энергияны тиімді пайдалануды қамтамасыз ететін есептеу және реттеу құралдарының болуы туралы мәліметтер;</w:t>
      </w:r>
      <w:r>
        <w:br/>
      </w:r>
      <w:r>
        <w:rPr>
          <w:rFonts w:ascii="Times New Roman"/>
          <w:b w:val="false"/>
          <w:i w:val="false"/>
          <w:color w:val="000000"/>
          <w:sz w:val="28"/>
        </w:rPr>
        <w:t>
</w:t>
      </w:r>
      <w:r>
        <w:rPr>
          <w:rFonts w:ascii="Times New Roman"/>
          <w:b w:val="false"/>
          <w:i w:val="false"/>
          <w:color w:val="000000"/>
          <w:sz w:val="28"/>
        </w:rPr>
        <w:t>
      ғимараттың энергия тиімділігін арттырудың арнайы тәсілдері, оның ішінде күн энергиясын пассивті пайдалану жөніндегі құрылғылар, сорып шығарылатын ауа жылуын кәдеге жарату жүйелері, салқын жертөлелерде өтетін жылыту және ыстық сумен қамтамасыз ету құбырларының жылу оқшаулануы, жылу сорғыштарды пайдалану;</w:t>
      </w:r>
      <w:r>
        <w:br/>
      </w:r>
      <w:r>
        <w:rPr>
          <w:rFonts w:ascii="Times New Roman"/>
          <w:b w:val="false"/>
          <w:i w:val="false"/>
          <w:color w:val="000000"/>
          <w:sz w:val="28"/>
        </w:rPr>
        <w:t>
</w:t>
      </w:r>
      <w:r>
        <w:rPr>
          <w:rFonts w:ascii="Times New Roman"/>
          <w:b w:val="false"/>
          <w:i w:val="false"/>
          <w:color w:val="000000"/>
          <w:sz w:val="28"/>
        </w:rPr>
        <w:t>
      5) энергия тұтыну бөлігінде жобалық шешімдерді құрылыс нормаларының және олардың техникалық-экономикалық көрсеткіштерінің талаптарымен сәйкестігі тұрғысынан салыстыру.</w:t>
      </w:r>
      <w:r>
        <w:br/>
      </w:r>
      <w:r>
        <w:rPr>
          <w:rFonts w:ascii="Times New Roman"/>
          <w:b w:val="false"/>
          <w:i w:val="false"/>
          <w:color w:val="000000"/>
          <w:sz w:val="28"/>
        </w:rPr>
        <w:t>
</w:t>
      </w:r>
      <w:r>
        <w:rPr>
          <w:rFonts w:ascii="Times New Roman"/>
          <w:b w:val="false"/>
          <w:i w:val="false"/>
          <w:color w:val="000000"/>
          <w:sz w:val="28"/>
        </w:rPr>
        <w:t>
      8. Үйлердің, құрылыстардың, ғимараттың энергетикалық паспорты жылу энергия тиiмдiлiгінің үлестік көрсеткiшiнiң, ғимараттар қоршауларының үлестік сипаттамалары және жылу қорғау сипаттамаларының Қазақстан Республикасының құрылыс нормаларымен белгіленген көрсеткіштерге сәйкестiгiн растауға арналған және осы талаптарға</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нысан бойынша толтырылады.</w:t>
      </w:r>
    </w:p>
    <w:bookmarkEnd w:id="7"/>
    <w:bookmarkStart w:name="z34" w:id="8"/>
    <w:p>
      <w:pPr>
        <w:spacing w:after="0"/>
        <w:ind w:left="0"/>
        <w:jc w:val="both"/>
      </w:pPr>
      <w:r>
        <w:rPr>
          <w:rFonts w:ascii="Times New Roman"/>
          <w:b w:val="false"/>
          <w:i w:val="false"/>
          <w:color w:val="000000"/>
          <w:sz w:val="28"/>
        </w:rPr>
        <w:t xml:space="preserve">
Үйлердің, құрылыстардың,    </w:t>
      </w:r>
      <w:r>
        <w:br/>
      </w:r>
      <w:r>
        <w:rPr>
          <w:rFonts w:ascii="Times New Roman"/>
          <w:b w:val="false"/>
          <w:i w:val="false"/>
          <w:color w:val="000000"/>
          <w:sz w:val="28"/>
        </w:rPr>
        <w:t xml:space="preserve">
ғимараттардың жобалау алдындағы </w:t>
      </w:r>
      <w:r>
        <w:br/>
      </w:r>
      <w:r>
        <w:rPr>
          <w:rFonts w:ascii="Times New Roman"/>
          <w:b w:val="false"/>
          <w:i w:val="false"/>
          <w:color w:val="000000"/>
          <w:sz w:val="28"/>
        </w:rPr>
        <w:t xml:space="preserve">
және (немесе) жобалау (жобалау- </w:t>
      </w:r>
      <w:r>
        <w:br/>
      </w:r>
      <w:r>
        <w:rPr>
          <w:rFonts w:ascii="Times New Roman"/>
          <w:b w:val="false"/>
          <w:i w:val="false"/>
          <w:color w:val="000000"/>
          <w:sz w:val="28"/>
        </w:rPr>
        <w:t>
сметалық) құжаттамасына қойылатын</w:t>
      </w:r>
      <w:r>
        <w:br/>
      </w: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жөніндегі </w:t>
      </w:r>
      <w:r>
        <w:br/>
      </w:r>
      <w:r>
        <w:rPr>
          <w:rFonts w:ascii="Times New Roman"/>
          <w:b w:val="false"/>
          <w:i w:val="false"/>
          <w:color w:val="000000"/>
          <w:sz w:val="28"/>
        </w:rPr>
        <w:t xml:space="preserve">
талаптарға           </w:t>
      </w:r>
      <w:r>
        <w:br/>
      </w:r>
      <w:r>
        <w:rPr>
          <w:rFonts w:ascii="Times New Roman"/>
          <w:b w:val="false"/>
          <w:i w:val="false"/>
          <w:color w:val="000000"/>
          <w:sz w:val="28"/>
        </w:rPr>
        <w:t xml:space="preserve">
қосымша            </w:t>
      </w:r>
    </w:p>
    <w:bookmarkEnd w:id="8"/>
    <w:bookmarkStart w:name="z35" w:id="9"/>
    <w:p>
      <w:pPr>
        <w:spacing w:after="0"/>
        <w:ind w:left="0"/>
        <w:jc w:val="left"/>
      </w:pPr>
      <w:r>
        <w:rPr>
          <w:rFonts w:ascii="Times New Roman"/>
          <w:b/>
          <w:i w:val="false"/>
          <w:color w:val="000000"/>
        </w:rPr>
        <w:t xml:space="preserve"> 
Ғимараттың энергетикалық паспортын толтыру нысаны</w:t>
      </w:r>
    </w:p>
    <w:bookmarkEnd w:id="9"/>
    <w:bookmarkStart w:name="z36" w:id="10"/>
    <w:p>
      <w:pPr>
        <w:spacing w:after="0"/>
        <w:ind w:left="0"/>
        <w:jc w:val="left"/>
      </w:pPr>
      <w:r>
        <w:rPr>
          <w:rFonts w:ascii="Times New Roman"/>
          <w:b/>
          <w:i w:val="false"/>
          <w:color w:val="000000"/>
        </w:rPr>
        <w:t xml:space="preserve"> 
1. Жалпы ақпарат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9"/>
        <w:gridCol w:w="6471"/>
      </w:tblGrid>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күні (күні ай, жыл)</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мекенжайы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Әзірлеушінің мекенжайы және телефоны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шифры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мақсаты, сериясы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Қабаты, секциялардың саны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 саны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немесе қызметкерлердің есептік саны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орналасуы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шешімі</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1"/>
    <w:p>
      <w:pPr>
        <w:spacing w:after="0"/>
        <w:ind w:left="0"/>
        <w:jc w:val="left"/>
      </w:pPr>
      <w:r>
        <w:rPr>
          <w:rFonts w:ascii="Times New Roman"/>
          <w:b/>
          <w:i w:val="false"/>
          <w:color w:val="000000"/>
        </w:rPr>
        <w:t xml:space="preserve"> 
2. Есептік шарттар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5752"/>
        <w:gridCol w:w="2343"/>
        <w:gridCol w:w="2131"/>
        <w:gridCol w:w="1920"/>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параметрлердiң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белгіленуі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мәні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қорғауды жобалау үшiн сыртқы ауаның есептi температурасы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 кезіндегі сыртқы ауаның орташа температурасы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жы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кезеңінің ұзақтығы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r>
              <w:rPr>
                <w:rFonts w:ascii="Times New Roman"/>
                <w:b w:val="false"/>
                <w:i w:val="false"/>
                <w:color w:val="000000"/>
                <w:vertAlign w:val="subscript"/>
              </w:rPr>
              <w:t>жы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кезеңінің градустық тәулігі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ЖКГТ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C·тәу/жыл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қорғауды жобалау үшiн iшкi ауаның есептiк температурасы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есептiк температурасы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шат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жертөленiң есептiк температурасы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жерт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2"/>
    <w:p>
      <w:pPr>
        <w:spacing w:after="0"/>
        <w:ind w:left="0"/>
        <w:jc w:val="left"/>
      </w:pPr>
      <w:r>
        <w:rPr>
          <w:rFonts w:ascii="Times New Roman"/>
          <w:b/>
          <w:i w:val="false"/>
          <w:color w:val="000000"/>
        </w:rPr>
        <w:t xml:space="preserve"> 
3. Геометриялық көрсеткіштер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649"/>
        <w:gridCol w:w="2153"/>
        <w:gridCol w:w="2423"/>
        <w:gridCol w:w="2216"/>
        <w:gridCol w:w="1947"/>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және өлшем бірлігі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мәні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жобалық мән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қабаттары алаңдарының жиыны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жы</w:t>
            </w:r>
            <w:r>
              <w:rPr>
                <w:rFonts w:ascii="Times New Roman"/>
                <w:b w:val="false"/>
                <w:i w:val="false"/>
                <w:color w:val="000000"/>
                <w:sz w:val="20"/>
              </w:rPr>
              <w:t>, м</w:t>
            </w:r>
            <w:r>
              <w:rPr>
                <w:rFonts w:ascii="Times New Roman"/>
                <w:b w:val="false"/>
                <w:i w:val="false"/>
                <w:color w:val="000000"/>
                <w:vertAlign w:val="superscript"/>
              </w:rPr>
              <w:t>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 алаңы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m</w:t>
            </w:r>
            <w:r>
              <w:rPr>
                <w:rFonts w:ascii="Times New Roman"/>
                <w:b w:val="false"/>
                <w:i w:val="false"/>
                <w:color w:val="000000"/>
                <w:sz w:val="20"/>
              </w:rPr>
              <w:t>, м</w:t>
            </w:r>
            <w:r>
              <w:rPr>
                <w:rFonts w:ascii="Times New Roman"/>
                <w:b w:val="false"/>
                <w:i w:val="false"/>
                <w:color w:val="000000"/>
                <w:vertAlign w:val="superscript"/>
              </w:rPr>
              <w:t>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алаң (қоғамдық ғимараттардың)</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е</w:t>
            </w:r>
            <w:r>
              <w:rPr>
                <w:rFonts w:ascii="Times New Roman"/>
                <w:b w:val="false"/>
                <w:i w:val="false"/>
                <w:color w:val="000000"/>
                <w:sz w:val="20"/>
              </w:rPr>
              <w:t>, м</w:t>
            </w:r>
            <w:r>
              <w:rPr>
                <w:rFonts w:ascii="Times New Roman"/>
                <w:b w:val="false"/>
                <w:i w:val="false"/>
                <w:color w:val="000000"/>
                <w:vertAlign w:val="superscript"/>
              </w:rPr>
              <w:t>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көлем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жы</w:t>
            </w:r>
            <w:r>
              <w:rPr>
                <w:rFonts w:ascii="Times New Roman"/>
                <w:b w:val="false"/>
                <w:i w:val="false"/>
                <w:color w:val="000000"/>
                <w:sz w:val="20"/>
              </w:rPr>
              <w:t>, м</w:t>
            </w:r>
            <w:r>
              <w:rPr>
                <w:rFonts w:ascii="Times New Roman"/>
                <w:b w:val="false"/>
                <w:i w:val="false"/>
                <w:color w:val="000000"/>
                <w:vertAlign w:val="superscript"/>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қасбетінің шыныландырылу коэффициенті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ықшамдылығының көрсеткiшi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ықш</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сыртқы қоршау конструкцияларының жалпы алаңы,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66700"/>
                          </a:xfrm>
                          <a:prstGeom prst="rect">
                            <a:avLst/>
                          </a:prstGeom>
                        </pic:spPr>
                      </pic:pic>
                    </a:graphicData>
                  </a:graphic>
                </wp:inline>
              </w:drawing>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н</w:t>
            </w:r>
            <w:r>
              <w:rPr>
                <w:rFonts w:ascii="Times New Roman"/>
                <w:b w:val="false"/>
                <w:i w:val="false"/>
                <w:color w:val="000000"/>
                <w:vertAlign w:val="superscript"/>
              </w:rPr>
              <w:t>жи</w:t>
            </w:r>
            <w:r>
              <w:rPr>
                <w:rFonts w:ascii="Times New Roman"/>
                <w:b w:val="false"/>
                <w:i w:val="false"/>
                <w:color w:val="000000"/>
                <w:sz w:val="20"/>
              </w:rPr>
              <w:t>, м</w:t>
            </w:r>
            <w:r>
              <w:rPr>
                <w:rFonts w:ascii="Times New Roman"/>
                <w:b w:val="false"/>
                <w:i w:val="false"/>
                <w:color w:val="000000"/>
                <w:vertAlign w:val="superscript"/>
              </w:rPr>
              <w:t>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қасбет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қас</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қабырғалар (конструкциялар типі бойынша бөлек)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қа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терезелер және балкондық есiктер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тер.1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зерәйнектер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тер.2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тер.</w:t>
            </w: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баспалдақ – лифт тораптарының терезелерi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тер.4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сыртқы өткелдердiң балкондық есiктерi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ес</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кiретiн есiктер және қақпалар (бөлек)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ес</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жабындылар (бірлестірілген)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жаб</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шатырлық аражабындар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шат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«жылы» шатырлар аражабындары (баламалы)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шат.ж</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техникалық немесе жылытылмайтын жертөлелер үстiндегі аражабындар (баламалы)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цок1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жүрiп өтулер үстiндегі немесе эркерлер астындағы аражабындар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цок2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жердегі қабырғалар және топырақ бойынша еден (бөлек)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цок3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3"/>
    <w:p>
      <w:pPr>
        <w:spacing w:after="0"/>
        <w:ind w:left="0"/>
        <w:jc w:val="left"/>
      </w:pPr>
      <w:r>
        <w:rPr>
          <w:rFonts w:ascii="Times New Roman"/>
          <w:b/>
          <w:i w:val="false"/>
          <w:color w:val="000000"/>
        </w:rPr>
        <w:t xml:space="preserve"> 
4. Жылу техникалық көрсеткіштер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195"/>
        <w:gridCol w:w="2580"/>
        <w:gridCol w:w="2089"/>
        <w:gridCol w:w="2089"/>
        <w:gridCol w:w="1475"/>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 мән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жобалық мән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қоршаулардың жылу беруге келтiрiлген кедергiсі, оның iшiнде:</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о</w:t>
            </w:r>
            <w:r>
              <w:rPr>
                <w:rFonts w:ascii="Times New Roman"/>
                <w:b w:val="false"/>
                <w:i w:val="false"/>
                <w:color w:val="000000"/>
                <w:vertAlign w:val="superscript"/>
              </w:rPr>
              <w:t>ке</w:t>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қабырғалар (конструкциялар типі бойынша бөлек)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о,ка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терезелер және балкондық есіктер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о,тер1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зерәйнектер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о,тер2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шамдар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о,тер3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баспалдақ лифт тораптарының терезелерi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о,тер4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сыртқы өткелдердiң балкондық есiктерi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о,ес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кiретiн есiктер мен қақпалар (бөлек)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о,ес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жабындылар (бірлестірілген)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о,жаб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шатырдағы аражабындар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о,шаm</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«жылы» шатырлардың аражабындары (баламалы)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о,шаm.ж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немесе жылытылмайтын жертөлелер үстiндегі аражабындар (баламалы)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о,цок.1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жүрiп өтулер үстiндегі немесе эркерлер астындағы аражабындар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о,цок.2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жердегі қабырғалар және топырақ бойынша еден (бөлек)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perscript"/>
              </w:rPr>
              <w:t>ке</w:t>
            </w:r>
            <w:r>
              <w:rPr>
                <w:rFonts w:ascii="Times New Roman"/>
                <w:b w:val="false"/>
                <w:i w:val="false"/>
                <w:color w:val="000000"/>
                <w:vertAlign w:val="subscript"/>
              </w:rPr>
              <w:t>о,цок.3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4"/>
    <w:p>
      <w:pPr>
        <w:spacing w:after="0"/>
        <w:ind w:left="0"/>
        <w:jc w:val="left"/>
      </w:pPr>
      <w:r>
        <w:rPr>
          <w:rFonts w:ascii="Times New Roman"/>
          <w:b/>
          <w:i w:val="false"/>
          <w:color w:val="000000"/>
        </w:rPr>
        <w:t xml:space="preserve"> 
5. Қосалқы көрсеткіштер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266"/>
        <w:gridCol w:w="2960"/>
        <w:gridCol w:w="2358"/>
        <w:gridCol w:w="2255"/>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 мән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жобалық мән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жылу беруінің жалпы коэффициенті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жал</w:t>
            </w: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C)</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алмасудың үлесті мөлшері кезінде ғимараттың жылыту кезеңіндегі ауа алмасуының орташа еселігі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а</w:t>
            </w:r>
            <w:r>
              <w:rPr>
                <w:rFonts w:ascii="Times New Roman"/>
                <w:b w:val="false"/>
                <w:i w:val="false"/>
                <w:color w:val="000000"/>
                <w:sz w:val="20"/>
              </w:rPr>
              <w:t>, ч</w:t>
            </w:r>
            <w:r>
              <w:rPr>
                <w:rFonts w:ascii="Times New Roman"/>
                <w:b w:val="false"/>
                <w:i w:val="false"/>
                <w:color w:val="000000"/>
                <w:vertAlign w:val="superscript"/>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Ғимараттағы үлестік тұрмыстық жылу бөлу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тұр</w:t>
            </w:r>
            <w:r>
              <w:rPr>
                <w:rFonts w:ascii="Times New Roman"/>
                <w:b w:val="false"/>
                <w:i w:val="false"/>
                <w:color w:val="000000"/>
                <w:sz w:val="20"/>
              </w:rPr>
              <w:t>,Вт/м</w:t>
            </w:r>
            <w:r>
              <w:rPr>
                <w:rFonts w:ascii="Times New Roman"/>
                <w:b w:val="false"/>
                <w:i w:val="false"/>
                <w:color w:val="000000"/>
                <w:vertAlign w:val="superscript"/>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ғимарат үшiн жылу энергиясының тарифтi бағасы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жылу</w:t>
            </w:r>
            <w:r>
              <w:rPr>
                <w:rFonts w:ascii="Times New Roman"/>
                <w:b w:val="false"/>
                <w:i w:val="false"/>
                <w:color w:val="000000"/>
                <w:sz w:val="20"/>
              </w:rPr>
              <w:t>, теңге/кВт сағ</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жабдықтарының және құрылыс ауданындағы жылу желiсiне қосудың үлесті бағасы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жы</w:t>
            </w:r>
            <w:r>
              <w:rPr>
                <w:rFonts w:ascii="Times New Roman"/>
                <w:b w:val="false"/>
                <w:i w:val="false"/>
                <w:color w:val="000000"/>
                <w:sz w:val="20"/>
              </w:rPr>
              <w:t>, теңге/(кВт сағ/жыл)</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бiрлiктi үнемдеудің үлесті пайдасы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54000"/>
                          </a:xfrm>
                          <a:prstGeom prst="rect">
                            <a:avLst/>
                          </a:prstGeom>
                        </pic:spPr>
                      </pic:pic>
                    </a:graphicData>
                  </a:graphic>
                </wp:inline>
              </w:drawing>
            </w:r>
            <w:r>
              <w:rPr>
                <w:rFonts w:ascii="Times New Roman"/>
                <w:b w:val="false"/>
                <w:i w:val="false"/>
                <w:color w:val="000000"/>
                <w:vertAlign w:val="subscript"/>
              </w:rPr>
              <w:t>па</w:t>
            </w:r>
            <w:r>
              <w:rPr>
                <w:rFonts w:ascii="Times New Roman"/>
                <w:b w:val="false"/>
                <w:i w:val="false"/>
                <w:color w:val="000000"/>
                <w:sz w:val="20"/>
              </w:rPr>
              <w:t>, теңге/(кВт сағ/жыл)</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5"/>
    <w:p>
      <w:pPr>
        <w:spacing w:after="0"/>
        <w:ind w:left="0"/>
        <w:jc w:val="left"/>
      </w:pPr>
      <w:r>
        <w:rPr>
          <w:rFonts w:ascii="Times New Roman"/>
          <w:b/>
          <w:i w:val="false"/>
          <w:color w:val="000000"/>
        </w:rPr>
        <w:t xml:space="preserve"> 
6. Үлестік сипаттамалар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281"/>
        <w:gridCol w:w="2972"/>
        <w:gridCol w:w="2357"/>
        <w:gridCol w:w="2238"/>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пен өлшем бірлігінің белгіленуі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нормаланатын мәні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жобалық мәні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үлестік жылу қорғау сипаттамасы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жа</w:t>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үлестік желдету сипаттамасы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желд</w:t>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тұрмыстық жылу шығарудың үлестік сипаттамасы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тұр</w:t>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күн радиациясынан жылу түсуінің үлестік сипаттамасы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рад</w:t>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6"/>
    <w:p>
      <w:pPr>
        <w:spacing w:after="0"/>
        <w:ind w:left="0"/>
        <w:jc w:val="left"/>
      </w:pPr>
      <w:r>
        <w:rPr>
          <w:rFonts w:ascii="Times New Roman"/>
          <w:b/>
          <w:i w:val="false"/>
          <w:color w:val="000000"/>
        </w:rPr>
        <w:t xml:space="preserve"> 
7. Коэффициенттер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652"/>
        <w:gridCol w:w="3054"/>
        <w:gridCol w:w="3110"/>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пен өлшем бірлігінің белгіленуі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Жылытуды автореттеу тиімділігі коэффициенті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317500"/>
                          </a:xfrm>
                          <a:prstGeom prst="rect">
                            <a:avLst/>
                          </a:prstGeom>
                        </pic:spPr>
                      </pic:pic>
                    </a:graphicData>
                  </a:graphic>
                </wp:inline>
              </w:drawing>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жылу энергиясының пәтер бойынша есепке алуы болған жағдайда тұрғын ғимараттардың жылу тұтынуы төмендеуін есепке алу коэффициенті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317500"/>
                          </a:xfrm>
                          <a:prstGeom prst="rect">
                            <a:avLst/>
                          </a:prstGeom>
                        </pic:spPr>
                      </pic:pic>
                    </a:graphicData>
                  </a:graphic>
                </wp:inline>
              </w:drawing>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Рекуператор тиімділігі коэффициенті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тиім</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келудің жылу шығындарынан асып түсу кезеңінде жылу келуді пайдаланудың төмендеуін есепке алу коэффициенті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203200"/>
                          </a:xfrm>
                          <a:prstGeom prst="rect">
                            <a:avLst/>
                          </a:prstGeom>
                        </pic:spPr>
                      </pic:pic>
                    </a:graphicData>
                  </a:graphic>
                </wp:inline>
              </w:drawing>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жүйесінің қосымша жылу шығындарын есепке алу коэффициенті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304800"/>
                          </a:xfrm>
                          <a:prstGeom prst="rect">
                            <a:avLst/>
                          </a:prstGeom>
                        </pic:spPr>
                      </pic:pic>
                    </a:graphicData>
                  </a:graphic>
                </wp:inline>
              </w:drawing>
            </w:r>
            <w:r>
              <w:rPr>
                <w:rFonts w:ascii="Times New Roman"/>
                <w:b w:val="false"/>
                <w:i w:val="false"/>
                <w:color w:val="000000"/>
                <w:vertAlign w:val="subscript"/>
              </w:rPr>
              <w:t>h</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7"/>
    <w:p>
      <w:pPr>
        <w:spacing w:after="0"/>
        <w:ind w:left="0"/>
        <w:jc w:val="left"/>
      </w:pPr>
      <w:r>
        <w:rPr>
          <w:rFonts w:ascii="Times New Roman"/>
          <w:b/>
          <w:i w:val="false"/>
          <w:color w:val="000000"/>
        </w:rPr>
        <w:t xml:space="preserve"> 
8. Энергия тиiмдiлiгінің кешендi көрсеткiштерi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661"/>
        <w:gridCol w:w="3008"/>
        <w:gridCol w:w="3144"/>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пен өлшем бірлігінің белгіленуі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 ғимаратты жылытуға және желдетуге жылу энергиясы шығынының есептік үлестік сипаттамасы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perscript"/>
              </w:rPr>
              <w:t>e</w:t>
            </w:r>
            <w:r>
              <w:rPr>
                <w:rFonts w:ascii="Times New Roman"/>
                <w:b w:val="false"/>
                <w:i w:val="false"/>
                <w:color w:val="000000"/>
                <w:vertAlign w:val="subscript"/>
              </w:rPr>
              <w:t>жы</w:t>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 xml:space="preserve">С)]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 ғимаратты жылытуға және желдетуге жылу энергиясы шығынының нормаланатын үлестік сипаттамасы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perscript"/>
              </w:rPr>
              <w:t>те</w:t>
            </w:r>
            <w:r>
              <w:rPr>
                <w:rFonts w:ascii="Times New Roman"/>
                <w:b w:val="false"/>
                <w:i w:val="false"/>
                <w:color w:val="000000"/>
                <w:vertAlign w:val="subscript"/>
              </w:rPr>
              <w:t>жы</w:t>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тиімділігі сыныбы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жобасы жылу қорғау бойынша нормативтік талапқа сәйкес келе ме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bl>
    <w:bookmarkStart w:name="z44" w:id="18"/>
    <w:p>
      <w:pPr>
        <w:spacing w:after="0"/>
        <w:ind w:left="0"/>
        <w:jc w:val="left"/>
      </w:pPr>
      <w:r>
        <w:rPr>
          <w:rFonts w:ascii="Times New Roman"/>
          <w:b/>
          <w:i w:val="false"/>
          <w:color w:val="000000"/>
        </w:rPr>
        <w:t xml:space="preserve"> 
9. Ғимараттың энергетикалық жүктемелерi</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964"/>
        <w:gridCol w:w="1623"/>
        <w:gridCol w:w="3012"/>
        <w:gridCol w:w="3210"/>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Белгілеулер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 ғимаратты жылытуға және желдетуге жылу энергиясының үлестік шығыны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сағ/(м</w:t>
            </w:r>
            <w:r>
              <w:rPr>
                <w:rFonts w:ascii="Times New Roman"/>
                <w:b w:val="false"/>
                <w:i w:val="false"/>
                <w:color w:val="000000"/>
                <w:vertAlign w:val="superscript"/>
              </w:rPr>
              <w:t>3</w:t>
            </w:r>
            <w:r>
              <w:rPr>
                <w:rFonts w:ascii="Times New Roman"/>
                <w:b w:val="false"/>
                <w:i w:val="false"/>
                <w:color w:val="000000"/>
                <w:sz w:val="20"/>
              </w:rPr>
              <w:t>жыл)</w:t>
            </w:r>
            <w:r>
              <w:br/>
            </w:r>
            <w:r>
              <w:rPr>
                <w:rFonts w:ascii="Times New Roman"/>
                <w:b w:val="false"/>
                <w:i w:val="false"/>
                <w:color w:val="000000"/>
                <w:sz w:val="20"/>
              </w:rPr>
              <w:t>
кВт сағ/(м</w:t>
            </w:r>
            <w:r>
              <w:rPr>
                <w:rFonts w:ascii="Times New Roman"/>
                <w:b w:val="false"/>
                <w:i w:val="false"/>
                <w:color w:val="000000"/>
                <w:vertAlign w:val="superscript"/>
              </w:rPr>
              <w:t>2</w:t>
            </w:r>
            <w:r>
              <w:rPr>
                <w:rFonts w:ascii="Times New Roman"/>
                <w:b w:val="false"/>
                <w:i w:val="false"/>
                <w:color w:val="000000"/>
                <w:sz w:val="20"/>
              </w:rPr>
              <w:t>жыл)</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 ғимаратты жылытуға және желдетуге жылу энергиясының шығыны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perscript"/>
              </w:rPr>
              <w:t>жыл</w:t>
            </w:r>
            <w:r>
              <w:rPr>
                <w:rFonts w:ascii="Times New Roman"/>
                <w:b w:val="false"/>
                <w:i w:val="false"/>
                <w:color w:val="000000"/>
                <w:vertAlign w:val="subscript"/>
              </w:rPr>
              <w:t>жы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сағ/(жыл)</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 ғимараттың жалпы жылу шығындары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perscript"/>
              </w:rPr>
              <w:t>жыл</w:t>
            </w:r>
            <w:r>
              <w:rPr>
                <w:rFonts w:ascii="Times New Roman"/>
                <w:b w:val="false"/>
                <w:i w:val="false"/>
                <w:color w:val="000000"/>
                <w:vertAlign w:val="subscript"/>
              </w:rPr>
              <w:t>жалп</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сағ/(жыл)</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