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0727" w14:textId="5bb0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қыркүйектегі № 1181 Қаулысы. Күші жойылды - Қазақстан Республикасы Үкіметінің 2015 жылғы 21 тамыздағы № 656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үйлердің, құрылыстардың, ғимараттардың және олардың қоршау конструкцияларының бөлігі болып табылатын элементтерінің энергия тиімділігі жөніндегі </w:t>
      </w:r>
      <w:r>
        <w:rPr>
          <w:rFonts w:ascii="Times New Roman"/>
          <w:b w:val="false"/>
          <w:i w:val="false"/>
          <w:color w:val="000000"/>
          <w:sz w:val="28"/>
        </w:rPr>
        <w:t>талаптар</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11 қыркүйектегі</w:t>
      </w:r>
      <w:r>
        <w:br/>
      </w:r>
      <w:r>
        <w:rPr>
          <w:rFonts w:ascii="Times New Roman"/>
          <w:b w:val="false"/>
          <w:i w:val="false"/>
          <w:color w:val="000000"/>
          <w:sz w:val="28"/>
        </w:rPr>
        <w:t xml:space="preserve">
№ 1181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 (бұдан әрі – талаптар)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9) тармақшасына</w:t>
      </w:r>
      <w:r>
        <w:rPr>
          <w:rFonts w:ascii="Times New Roman"/>
          <w:b w:val="false"/>
          <w:i w:val="false"/>
          <w:color w:val="000000"/>
          <w:sz w:val="28"/>
        </w:rPr>
        <w:t xml:space="preserve"> және 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талаптарда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жылыту кезеңінде үйді, құрылысты, ғимаратты жылытуға жұмсалатын жылу энергиясының үлестік шығыны – ауданның бірлігіне немесе жылытылатын көлемнің бірлігіне және жылыту кезеңінің градустық тәулігіне жататын үйдегі жылу және ауа режимінің нормаланған параметрлері кезіндегі ауа алмасуды және қосымша жылу бөлуді есепке ала отырып, жылыту кезеңіндегі жылу энергиясының нормаланған саны;</w:t>
      </w:r>
      <w:r>
        <w:br/>
      </w:r>
      <w:r>
        <w:rPr>
          <w:rFonts w:ascii="Times New Roman"/>
          <w:b w:val="false"/>
          <w:i w:val="false"/>
          <w:color w:val="000000"/>
          <w:sz w:val="28"/>
        </w:rPr>
        <w:t>
</w:t>
      </w:r>
      <w:r>
        <w:rPr>
          <w:rFonts w:ascii="Times New Roman"/>
          <w:b w:val="false"/>
          <w:i w:val="false"/>
          <w:color w:val="000000"/>
          <w:sz w:val="28"/>
        </w:rPr>
        <w:t>
      2) жылыту кезеңінің градустық тәулігі (ЖКГТ) – климат қаталдығының дәрежесін сипаттайтын көрсеткiш, объектiлердiң жылу беруге кедергiсін айқындау үшiн базалық есептік шама болып табылады, жайлылық параметрлерiн ұстап тұруға жұмсалатын энергия шығындары деңгейiн жанама түрде сипаттайды;</w:t>
      </w:r>
      <w:r>
        <w:br/>
      </w:r>
      <w:r>
        <w:rPr>
          <w:rFonts w:ascii="Times New Roman"/>
          <w:b w:val="false"/>
          <w:i w:val="false"/>
          <w:color w:val="000000"/>
          <w:sz w:val="28"/>
        </w:rPr>
        <w:t>
</w:t>
      </w:r>
      <w:r>
        <w:rPr>
          <w:rFonts w:ascii="Times New Roman"/>
          <w:b w:val="false"/>
          <w:i w:val="false"/>
          <w:color w:val="000000"/>
          <w:sz w:val="28"/>
        </w:rPr>
        <w:t>
      3) қоршау конструкциясы фрагментінің жылу беруге келтірген кедергісі 
</w:t>
      </w:r>
      <w:r>
        <w:rPr>
          <w:rFonts w:ascii="Times New Roman"/>
          <w:b w:val="false"/>
          <w:i w:val="false"/>
          <w:color w:val="000000"/>
          <w:sz w:val="28"/>
        </w:rPr>
        <w:t>
– жылу берудің стационарлы жағдайында үйдің, құрылыстың, ғимараттың жылу қорғау қабықшасының фрагменті арқылы жылу ағынының аудан бойынша орташаланған тығыздығын сипаттайтын, саны жағынан фрагмент арқылы ауданы бойынша орташаланған жылу ағынының тығыздығының фрагменттің әртүрлі жағындағы температуралар айырмашылығы қатынасына тең физикалық шама;</w:t>
      </w:r>
      <w:r>
        <w:br/>
      </w:r>
      <w:r>
        <w:rPr>
          <w:rFonts w:ascii="Times New Roman"/>
          <w:b w:val="false"/>
          <w:i w:val="false"/>
          <w:color w:val="000000"/>
          <w:sz w:val="28"/>
        </w:rPr>
        <w:t>
</w:t>
      </w:r>
      <w:r>
        <w:rPr>
          <w:rFonts w:ascii="Times New Roman"/>
          <w:b w:val="false"/>
          <w:i w:val="false"/>
          <w:color w:val="000000"/>
          <w:sz w:val="28"/>
        </w:rPr>
        <w:t>
      4) үйдің, құрылыстың, ғимараттың жылу қорғау қабықшасы – тұйық контур құрайтын қоршау конструкцияларының үйдің, құрылыстың, ғимараттың жылытылатын көлемін шектейтін жиынтық;</w:t>
      </w:r>
      <w:r>
        <w:br/>
      </w:r>
      <w:r>
        <w:rPr>
          <w:rFonts w:ascii="Times New Roman"/>
          <w:b w:val="false"/>
          <w:i w:val="false"/>
          <w:color w:val="000000"/>
          <w:sz w:val="28"/>
        </w:rPr>
        <w:t>
</w:t>
      </w:r>
      <w:r>
        <w:rPr>
          <w:rFonts w:ascii="Times New Roman"/>
          <w:b w:val="false"/>
          <w:i w:val="false"/>
          <w:color w:val="000000"/>
          <w:sz w:val="28"/>
        </w:rPr>
        <w:t>
      5) үйдің, құрылыстың, ғимараттың үлестік жылу қорғау сипаттамасы – үйдің, құрылыстың, ғимараттың жылу қорғау қабықшасын сипаттайтын, саны жағынан температура 1</w:t>
      </w:r>
      <w:r>
        <w:rPr>
          <w:rFonts w:ascii="Times New Roman"/>
          <w:b w:val="false"/>
          <w:i w:val="false"/>
          <w:color w:val="000000"/>
          <w:vertAlign w:val="superscript"/>
        </w:rPr>
        <w:t>о</w:t>
      </w:r>
      <w:r>
        <w:rPr>
          <w:rFonts w:ascii="Times New Roman"/>
          <w:b w:val="false"/>
          <w:i w:val="false"/>
          <w:color w:val="000000"/>
          <w:sz w:val="28"/>
        </w:rPr>
        <w:t>С ауытқыған кезде үйдің, құрылыстың, ғимараттың жылу қорғау қабықшасы арқылы жылытылатын көлем бірлігінің уақыт бірлігіне жұмсайтын жылу энергиясы шығасыларына тең физикалық шама;</w:t>
      </w:r>
      <w:r>
        <w:br/>
      </w:r>
      <w:r>
        <w:rPr>
          <w:rFonts w:ascii="Times New Roman"/>
          <w:b w:val="false"/>
          <w:i w:val="false"/>
          <w:color w:val="000000"/>
          <w:sz w:val="28"/>
        </w:rPr>
        <w:t>
</w:t>
      </w:r>
      <w:r>
        <w:rPr>
          <w:rFonts w:ascii="Times New Roman"/>
          <w:b w:val="false"/>
          <w:i w:val="false"/>
          <w:color w:val="000000"/>
          <w:sz w:val="28"/>
        </w:rPr>
        <w:t>
      6) үйдің, құрылыстың, ғимараттың үлестік жылу қорғау сипаттамасының нормаланатын шамасы – үйдің, құрылыстың, ғимараттың жылу қорғау қабықшасы арқылы 1</w:t>
      </w:r>
      <w:r>
        <w:rPr>
          <w:rFonts w:ascii="Times New Roman"/>
          <w:b w:val="false"/>
          <w:i w:val="false"/>
          <w:color w:val="000000"/>
          <w:vertAlign w:val="superscript"/>
        </w:rPr>
        <w:t>о</w:t>
      </w:r>
      <w:r>
        <w:rPr>
          <w:rFonts w:ascii="Times New Roman"/>
          <w:b w:val="false"/>
          <w:i w:val="false"/>
          <w:color w:val="000000"/>
          <w:sz w:val="28"/>
        </w:rPr>
        <w:t>С температураның ауытқуы кезіндегі уақыт бірлігінде жылыту көлемі бірлігінің жылу энергиясының шығындарына тең үйдің, құрылыстың, ғимараттың жылу қорғау сипаттамасының физикалық шамасы;</w:t>
      </w:r>
      <w:r>
        <w:br/>
      </w:r>
      <w:r>
        <w:rPr>
          <w:rFonts w:ascii="Times New Roman"/>
          <w:b w:val="false"/>
          <w:i w:val="false"/>
          <w:color w:val="000000"/>
          <w:sz w:val="28"/>
        </w:rPr>
        <w:t>
</w:t>
      </w:r>
      <w:r>
        <w:rPr>
          <w:rFonts w:ascii="Times New Roman"/>
          <w:b w:val="false"/>
          <w:i w:val="false"/>
          <w:color w:val="000000"/>
          <w:sz w:val="28"/>
        </w:rPr>
        <w:t>
      7) үйлестіріле жылытылған конструкция – барлық элементтер жылу техникалық сипаттамаларының мәні жағынан ұқсас қоршау конструкциясы;</w:t>
      </w:r>
      <w:r>
        <w:br/>
      </w:r>
      <w:r>
        <w:rPr>
          <w:rFonts w:ascii="Times New Roman"/>
          <w:b w:val="false"/>
          <w:i w:val="false"/>
          <w:color w:val="000000"/>
          <w:sz w:val="28"/>
        </w:rPr>
        <w:t>
</w:t>
      </w:r>
      <w:r>
        <w:rPr>
          <w:rFonts w:ascii="Times New Roman"/>
          <w:b w:val="false"/>
          <w:i w:val="false"/>
          <w:color w:val="000000"/>
          <w:sz w:val="28"/>
        </w:rPr>
        <w:t>
      8) үйдің, құрылыстың, ғимараттың </w:t>
      </w:r>
      <w:r>
        <w:rPr>
          <w:rFonts w:ascii="Times New Roman"/>
          <w:b w:val="false"/>
          <w:i w:val="false"/>
          <w:color w:val="000000"/>
          <w:sz w:val="28"/>
        </w:rPr>
        <w:t>энергия тиімділігі сыныбы</w:t>
      </w:r>
      <w:r>
        <w:rPr>
          <w:rFonts w:ascii="Times New Roman"/>
          <w:b w:val="false"/>
          <w:i w:val="false"/>
          <w:color w:val="000000"/>
          <w:sz w:val="28"/>
        </w:rPr>
        <w:t xml:space="preserve"> – үйдің, құрылыстың, ғимараттың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w:t>
      </w:r>
      <w:r>
        <w:rPr>
          <w:rFonts w:ascii="Times New Roman"/>
          <w:b w:val="false"/>
          <w:i w:val="false"/>
          <w:color w:val="000000"/>
          <w:sz w:val="28"/>
        </w:rPr>
        <w:t>
      9) үйдің, құрылыстың, ғимараттың қоршау конструкциясының бөлігі – үйдің, құрылыстың, ғимараттың сыртқы қабықшасын құрайтын элементтер (қабырғалар, терезелер, есіктер (қақпалар), витраждар, шамдар, жабындар, техникалық жертөлелер немесе жылытылмайтын жертөлелер үстіндегі жабындар);</w:t>
      </w:r>
      <w:r>
        <w:br/>
      </w:r>
      <w:r>
        <w:rPr>
          <w:rFonts w:ascii="Times New Roman"/>
          <w:b w:val="false"/>
          <w:i w:val="false"/>
          <w:color w:val="000000"/>
          <w:sz w:val="28"/>
        </w:rPr>
        <w:t>
</w:t>
      </w:r>
      <w:r>
        <w:rPr>
          <w:rFonts w:ascii="Times New Roman"/>
          <w:b w:val="false"/>
          <w:i w:val="false"/>
          <w:color w:val="000000"/>
          <w:sz w:val="28"/>
        </w:rPr>
        <w:t>
      10)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r>
        <w:br/>
      </w:r>
      <w:r>
        <w:rPr>
          <w:rFonts w:ascii="Times New Roman"/>
          <w:b w:val="false"/>
          <w:i w:val="false"/>
          <w:color w:val="000000"/>
          <w:sz w:val="28"/>
        </w:rPr>
        <w:t>
</w:t>
      </w:r>
      <w:r>
        <w:rPr>
          <w:rFonts w:ascii="Times New Roman"/>
          <w:b w:val="false"/>
          <w:i w:val="false"/>
          <w:color w:val="000000"/>
          <w:sz w:val="28"/>
        </w:rPr>
        <w:t>
      11) энергетикалық ресурстар – қамдалған энергиясы қазіргі уақытта шаруашылық және өзге де қызмет түрлерінде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r>
        <w:br/>
      </w:r>
      <w:r>
        <w:rPr>
          <w:rFonts w:ascii="Times New Roman"/>
          <w:b w:val="false"/>
          <w:i w:val="false"/>
          <w:color w:val="000000"/>
          <w:sz w:val="28"/>
        </w:rPr>
        <w:t>
</w:t>
      </w:r>
      <w:r>
        <w:rPr>
          <w:rFonts w:ascii="Times New Roman"/>
          <w:b w:val="false"/>
          <w:i w:val="false"/>
          <w:color w:val="000000"/>
          <w:sz w:val="28"/>
        </w:rPr>
        <w:t>
      12) энергия үнемдеуші шешім – үйді, құрылысты, ғимаратты жобалау кезінде энергия ресурстарын пайдаланумен байланысты және олардың шығындарын оңтайландыруға бағытталған сәулет-құрылыстық және техникалық шешімдер;</w:t>
      </w:r>
      <w:r>
        <w:br/>
      </w:r>
      <w:r>
        <w:rPr>
          <w:rFonts w:ascii="Times New Roman"/>
          <w:b w:val="false"/>
          <w:i w:val="false"/>
          <w:color w:val="000000"/>
          <w:sz w:val="28"/>
        </w:rPr>
        <w:t>
</w:t>
      </w:r>
      <w:r>
        <w:rPr>
          <w:rFonts w:ascii="Times New Roman"/>
          <w:b w:val="false"/>
          <w:i w:val="false"/>
          <w:color w:val="000000"/>
          <w:sz w:val="28"/>
        </w:rPr>
        <w:t>
      13) электр энергиясының сапасын арттыратын энергия үнемдеуші құрылғы – электрмен жабдықтау жүйелерінде қуат коэффициентін жоғарылатуға, фазалардың қиғаштануын өтеуге, электр желісінде жоғары жиілікті гармоникалар деңгейін төмендетуге және электрмагниттік сәйкестікті жақсартуға, іске қосушы токтарды және желідегі кернеулердің ыршуын өтеуге, найзағайдан қорғауға және кернеудің қысқа мерзімдік төмендеуінен қорғауға мүмкіндік беретін энергия үнемдеуші құрылғы;</w:t>
      </w:r>
      <w:r>
        <w:br/>
      </w:r>
      <w:r>
        <w:rPr>
          <w:rFonts w:ascii="Times New Roman"/>
          <w:b w:val="false"/>
          <w:i w:val="false"/>
          <w:color w:val="000000"/>
          <w:sz w:val="28"/>
        </w:rPr>
        <w:t>
</w:t>
      </w:r>
      <w:r>
        <w:rPr>
          <w:rFonts w:ascii="Times New Roman"/>
          <w:b w:val="false"/>
          <w:i w:val="false"/>
          <w:color w:val="000000"/>
          <w:sz w:val="28"/>
        </w:rPr>
        <w:t>
      14)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w:t>
      </w:r>
      <w:r>
        <w:rPr>
          <w:rFonts w:ascii="Times New Roman"/>
          <w:b w:val="false"/>
          <w:i w:val="false"/>
          <w:color w:val="000000"/>
          <w:sz w:val="28"/>
        </w:rPr>
        <w:t>
      3. Талаптар жобаланып және салынып жатқан (қайта жаңарту, күрделі жөндеу) үйлерге, құрылыстарға, ғимараттарға қолданылады.</w:t>
      </w:r>
      <w:r>
        <w:br/>
      </w:r>
      <w:r>
        <w:rPr>
          <w:rFonts w:ascii="Times New Roman"/>
          <w:b w:val="false"/>
          <w:i w:val="false"/>
          <w:color w:val="000000"/>
          <w:sz w:val="28"/>
        </w:rPr>
        <w:t>
</w:t>
      </w:r>
      <w:r>
        <w:rPr>
          <w:rFonts w:ascii="Times New Roman"/>
          <w:b w:val="false"/>
          <w:i w:val="false"/>
          <w:color w:val="000000"/>
          <w:sz w:val="28"/>
        </w:rPr>
        <w:t>
      4. Талаптар мынадай үйлерге, құрылыстарға, ғимараттарға қолданылмайды:</w:t>
      </w:r>
      <w:r>
        <w:br/>
      </w:r>
      <w:r>
        <w:rPr>
          <w:rFonts w:ascii="Times New Roman"/>
          <w:b w:val="false"/>
          <w:i w:val="false"/>
          <w:color w:val="000000"/>
          <w:sz w:val="28"/>
        </w:rPr>
        <w:t>
</w:t>
      </w:r>
      <w:r>
        <w:rPr>
          <w:rFonts w:ascii="Times New Roman"/>
          <w:b w:val="false"/>
          <w:i w:val="false"/>
          <w:color w:val="000000"/>
          <w:sz w:val="28"/>
        </w:rPr>
        <w:t>
      6) тарихи-мәдени мұра </w:t>
      </w:r>
      <w:r>
        <w:rPr>
          <w:rFonts w:ascii="Times New Roman"/>
          <w:b w:val="false"/>
          <w:i w:val="false"/>
          <w:color w:val="000000"/>
          <w:sz w:val="28"/>
        </w:rPr>
        <w:t>объектілеріне</w:t>
      </w:r>
      <w:r>
        <w:rPr>
          <w:rFonts w:ascii="Times New Roman"/>
          <w:b w:val="false"/>
          <w:i w:val="false"/>
          <w:color w:val="000000"/>
          <w:sz w:val="28"/>
        </w:rPr>
        <w:t xml:space="preserve"> жатқызылған үйлер, құрылыстар, ғимараттар;</w:t>
      </w:r>
      <w:r>
        <w:br/>
      </w:r>
      <w:r>
        <w:rPr>
          <w:rFonts w:ascii="Times New Roman"/>
          <w:b w:val="false"/>
          <w:i w:val="false"/>
          <w:color w:val="000000"/>
          <w:sz w:val="28"/>
        </w:rPr>
        <w:t>
</w:t>
      </w:r>
      <w:r>
        <w:rPr>
          <w:rFonts w:ascii="Times New Roman"/>
          <w:b w:val="false"/>
          <w:i w:val="false"/>
          <w:color w:val="000000"/>
          <w:sz w:val="28"/>
        </w:rPr>
        <w:t>
      7) қызмет мерзімі екі жылдан аспайтын шаруашылық мақсаттағы уақытша құрылыстар, қосалқы үй-жайлар;</w:t>
      </w:r>
      <w:r>
        <w:br/>
      </w:r>
      <w:r>
        <w:rPr>
          <w:rFonts w:ascii="Times New Roman"/>
          <w:b w:val="false"/>
          <w:i w:val="false"/>
          <w:color w:val="000000"/>
          <w:sz w:val="28"/>
        </w:rPr>
        <w:t>
</w:t>
      </w:r>
      <w:r>
        <w:rPr>
          <w:rFonts w:ascii="Times New Roman"/>
          <w:b w:val="false"/>
          <w:i w:val="false"/>
          <w:color w:val="000000"/>
          <w:sz w:val="28"/>
        </w:rPr>
        <w:t>
      8) жеке тұрғын үйлер, сондай-ақ саяжай және бау-бақша учаскелерінде орналасқан құрылыстар;</w:t>
      </w:r>
      <w:r>
        <w:br/>
      </w:r>
      <w:r>
        <w:rPr>
          <w:rFonts w:ascii="Times New Roman"/>
          <w:b w:val="false"/>
          <w:i w:val="false"/>
          <w:color w:val="000000"/>
          <w:sz w:val="28"/>
        </w:rPr>
        <w:t>
</w:t>
      </w:r>
      <w:r>
        <w:rPr>
          <w:rFonts w:ascii="Times New Roman"/>
          <w:b w:val="false"/>
          <w:i w:val="false"/>
          <w:color w:val="000000"/>
          <w:sz w:val="28"/>
        </w:rPr>
        <w:t>
      9) жалпы алаңы елу шаршы метрден кем бөлек тұрған үйлер, құрылыстар, ғимараттар;</w:t>
      </w:r>
      <w:r>
        <w:br/>
      </w:r>
      <w:r>
        <w:rPr>
          <w:rFonts w:ascii="Times New Roman"/>
          <w:b w:val="false"/>
          <w:i w:val="false"/>
          <w:color w:val="000000"/>
          <w:sz w:val="28"/>
        </w:rPr>
        <w:t>
</w:t>
      </w:r>
      <w:r>
        <w:rPr>
          <w:rFonts w:ascii="Times New Roman"/>
          <w:b w:val="false"/>
          <w:i w:val="false"/>
          <w:color w:val="000000"/>
          <w:sz w:val="28"/>
        </w:rPr>
        <w:t>
      10) ғибадат ету үйлері, құрылыстары және ғимараттары;</w:t>
      </w:r>
      <w:r>
        <w:br/>
      </w:r>
      <w:r>
        <w:rPr>
          <w:rFonts w:ascii="Times New Roman"/>
          <w:b w:val="false"/>
          <w:i w:val="false"/>
          <w:color w:val="000000"/>
          <w:sz w:val="28"/>
        </w:rPr>
        <w:t>
</w:t>
      </w:r>
      <w:r>
        <w:rPr>
          <w:rFonts w:ascii="Times New Roman"/>
          <w:b w:val="false"/>
          <w:i w:val="false"/>
          <w:color w:val="000000"/>
          <w:sz w:val="28"/>
        </w:rPr>
        <w:t xml:space="preserve">
      11) бөлек тұрған жылытылмайтын үйлер, құрылыстар, ғимараттар. </w:t>
      </w:r>
    </w:p>
    <w:bookmarkEnd w:id="5"/>
    <w:bookmarkStart w:name="z33" w:id="6"/>
    <w:p>
      <w:pPr>
        <w:spacing w:after="0"/>
        <w:ind w:left="0"/>
        <w:jc w:val="left"/>
      </w:pPr>
      <w:r>
        <w:rPr>
          <w:rFonts w:ascii="Times New Roman"/>
          <w:b/>
          <w:i w:val="false"/>
          <w:color w:val="000000"/>
        </w:rPr>
        <w:t xml:space="preserve"> 
2. Үйлердің, құрылыстардың, ғимараттардың және олардың қоршау конструкцияларының бөлігі болып табылатын элементтерінің энергия тиімділігі жөніндегі талаптар</w:t>
      </w:r>
    </w:p>
    <w:bookmarkEnd w:id="6"/>
    <w:bookmarkStart w:name="z34" w:id="7"/>
    <w:p>
      <w:pPr>
        <w:spacing w:after="0"/>
        <w:ind w:left="0"/>
        <w:jc w:val="both"/>
      </w:pPr>
      <w:r>
        <w:rPr>
          <w:rFonts w:ascii="Times New Roman"/>
          <w:b w:val="false"/>
          <w:i w:val="false"/>
          <w:color w:val="000000"/>
          <w:sz w:val="28"/>
        </w:rPr>
        <w:t>
      5. Үйлердің, құрылыстардың, ғимараттардың энергия тиімділігіне ықпал ететін сәулет, көлемдік-жоспарлау, технологиялық, конструкциялық және инженерлік-техникалық шешімдер мен жобалау құжаттамасына енгізілетін және салу (қайта жаңарту, күрделі жөндеу) кезінде материалдарға қойылатын, энергетикалық ресурстардың ұтымсыз (негізсіз) шығыстарын болдырмауға мүмкіндік беретін талаптар мыналар болып табылады:</w:t>
      </w:r>
      <w:r>
        <w:br/>
      </w:r>
      <w:r>
        <w:rPr>
          <w:rFonts w:ascii="Times New Roman"/>
          <w:b w:val="false"/>
          <w:i w:val="false"/>
          <w:color w:val="000000"/>
          <w:sz w:val="28"/>
        </w:rPr>
        <w:t>
</w:t>
      </w:r>
      <w:r>
        <w:rPr>
          <w:rFonts w:ascii="Times New Roman"/>
          <w:b w:val="false"/>
          <w:i w:val="false"/>
          <w:color w:val="000000"/>
          <w:sz w:val="28"/>
        </w:rPr>
        <w:t>
      1) үйдегі, құрылыстағы, ғимараттағы жылу энергиясы шығынының нормаланатын (базалық) үлестік шамасы осы талаптарға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көрсеткіштен аспауы тиіс;</w:t>
      </w:r>
      <w:r>
        <w:br/>
      </w:r>
      <w:r>
        <w:rPr>
          <w:rFonts w:ascii="Times New Roman"/>
          <w:b w:val="false"/>
          <w:i w:val="false"/>
          <w:color w:val="000000"/>
          <w:sz w:val="28"/>
        </w:rPr>
        <w:t>
</w:t>
      </w:r>
      <w:r>
        <w:rPr>
          <w:rFonts w:ascii="Times New Roman"/>
          <w:b w:val="false"/>
          <w:i w:val="false"/>
          <w:color w:val="000000"/>
          <w:sz w:val="28"/>
        </w:rPr>
        <w:t>
      2) қоршау конструкциясының жылу беруіне талап етілетін (нормаланатын) кедергісінің базалық мәнінің көрсеткіші осы талаптарға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көрсеткіштен кем болмауы тиіс; </w:t>
      </w:r>
      <w:r>
        <w:br/>
      </w:r>
      <w:r>
        <w:rPr>
          <w:rFonts w:ascii="Times New Roman"/>
          <w:b w:val="false"/>
          <w:i w:val="false"/>
          <w:color w:val="000000"/>
          <w:sz w:val="28"/>
        </w:rPr>
        <w:t>
</w:t>
      </w:r>
      <w:r>
        <w:rPr>
          <w:rFonts w:ascii="Times New Roman"/>
          <w:b w:val="false"/>
          <w:i w:val="false"/>
          <w:color w:val="000000"/>
          <w:sz w:val="28"/>
        </w:rPr>
        <w:t>
      3) үйдің, құрылыстың, ғимараттың үлестік жылу қорғау сипаттамасының нормаланатын мәнінің көрсеткіші осы талаптарға </w:t>
      </w:r>
      <w:r>
        <w:rPr>
          <w:rFonts w:ascii="Times New Roman"/>
          <w:b w:val="false"/>
          <w:i w:val="false"/>
          <w:color w:val="000000"/>
          <w:sz w:val="28"/>
        </w:rPr>
        <w:t>4-қосымшада</w:t>
      </w:r>
      <w:r>
        <w:rPr>
          <w:rFonts w:ascii="Times New Roman"/>
          <w:b w:val="false"/>
          <w:i w:val="false"/>
          <w:color w:val="000000"/>
          <w:sz w:val="28"/>
        </w:rPr>
        <w:t xml:space="preserve"> көрcетiлген көрсеткіштен аспауы тиіс.</w:t>
      </w:r>
      <w:r>
        <w:br/>
      </w:r>
      <w:r>
        <w:rPr>
          <w:rFonts w:ascii="Times New Roman"/>
          <w:b w:val="false"/>
          <w:i w:val="false"/>
          <w:color w:val="000000"/>
          <w:sz w:val="28"/>
        </w:rPr>
        <w:t>
</w:t>
      </w:r>
      <w:r>
        <w:rPr>
          <w:rFonts w:ascii="Times New Roman"/>
          <w:b w:val="false"/>
          <w:i w:val="false"/>
          <w:color w:val="000000"/>
          <w:sz w:val="28"/>
        </w:rPr>
        <w:t xml:space="preserve">
      6. Үйдің, ғимараттың, құрылыстың қоршау конструкцияларының экономикалық тиімді шешімі құрылыс объектісінің нақты климаттық жағдайларын есепке ала отырып таңдалады. </w:t>
      </w:r>
      <w:r>
        <w:br/>
      </w:r>
      <w:r>
        <w:rPr>
          <w:rFonts w:ascii="Times New Roman"/>
          <w:b w:val="false"/>
          <w:i w:val="false"/>
          <w:color w:val="000000"/>
          <w:sz w:val="28"/>
        </w:rPr>
        <w:t>
</w:t>
      </w:r>
      <w:r>
        <w:rPr>
          <w:rFonts w:ascii="Times New Roman"/>
          <w:b w:val="false"/>
          <w:i w:val="false"/>
          <w:color w:val="000000"/>
          <w:sz w:val="28"/>
        </w:rPr>
        <w:t>
      7. Жаңа үйлер, құрылыстар, ғимараттар салудың немесе қолданыстағыларын кеңейтудің (күрделі жөндеу, қайта жаңарту) жобалау алдындағы және (немесе) жобалау (жобалау-сметалық) құжаттамасы Қазақстан Республикасының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«А», «В» немесе «С» энергия тиімділік сыныптарына сәйкес болуы қажет. </w:t>
      </w:r>
      <w:r>
        <w:br/>
      </w:r>
      <w:r>
        <w:rPr>
          <w:rFonts w:ascii="Times New Roman"/>
          <w:b w:val="false"/>
          <w:i w:val="false"/>
          <w:color w:val="000000"/>
          <w:sz w:val="28"/>
        </w:rPr>
        <w:t>
</w:t>
      </w:r>
      <w:r>
        <w:rPr>
          <w:rFonts w:ascii="Times New Roman"/>
          <w:b w:val="false"/>
          <w:i w:val="false"/>
          <w:color w:val="000000"/>
          <w:sz w:val="28"/>
        </w:rPr>
        <w:t xml:space="preserve">
      8. Салу, қайта жаңарту, күрделі жөндеу кезінде пайдалануға беріліп жатқан үй, құрылыс, ғимарат сәйкес болуы тиіс үйлерде, құрылыстарда, ғимараттарда пайдаланылатын энергетикалық ресурстардың ұтымсыз (негізсіз) шығыстарын болдырмауға мүмкіндік беретін инженерлік жүйелер, технологиялық жабдықтар және жобалау құжаттамасына енгізілетін технологияларға қойылатын талаптар мыналарды қамтиды: </w:t>
      </w:r>
      <w:r>
        <w:br/>
      </w:r>
      <w:r>
        <w:rPr>
          <w:rFonts w:ascii="Times New Roman"/>
          <w:b w:val="false"/>
          <w:i w:val="false"/>
          <w:color w:val="000000"/>
          <w:sz w:val="28"/>
        </w:rPr>
        <w:t>
</w:t>
      </w:r>
      <w:r>
        <w:rPr>
          <w:rFonts w:ascii="Times New Roman"/>
          <w:b w:val="false"/>
          <w:i w:val="false"/>
          <w:color w:val="000000"/>
          <w:sz w:val="28"/>
        </w:rPr>
        <w:t>
      1) жылыту жүйелерінің жылыту құралдарында автоматикалық термостатикалық клапандармен жабдықтау;</w:t>
      </w:r>
      <w:r>
        <w:br/>
      </w:r>
      <w:r>
        <w:rPr>
          <w:rFonts w:ascii="Times New Roman"/>
          <w:b w:val="false"/>
          <w:i w:val="false"/>
          <w:color w:val="000000"/>
          <w:sz w:val="28"/>
        </w:rPr>
        <w:t>
</w:t>
      </w:r>
      <w:r>
        <w:rPr>
          <w:rFonts w:ascii="Times New Roman"/>
          <w:b w:val="false"/>
          <w:i w:val="false"/>
          <w:color w:val="000000"/>
          <w:sz w:val="28"/>
        </w:rPr>
        <w:t>
      2) үйге немесе үйдің, ғимараттың, құрылыстың бөлігіне кіреберісте орнатылған ыстық сумен қамтамасыз етуге суды жылытуға арналған, оның температурасын автоматты реттеуші құрылғысы бар жылу алмастырушылармен жабдықтау;</w:t>
      </w:r>
      <w:r>
        <w:br/>
      </w:r>
      <w:r>
        <w:rPr>
          <w:rFonts w:ascii="Times New Roman"/>
          <w:b w:val="false"/>
          <w:i w:val="false"/>
          <w:color w:val="000000"/>
          <w:sz w:val="28"/>
        </w:rPr>
        <w:t>
</w:t>
      </w:r>
      <w:r>
        <w:rPr>
          <w:rFonts w:ascii="Times New Roman"/>
          <w:b w:val="false"/>
          <w:i w:val="false"/>
          <w:color w:val="000000"/>
          <w:sz w:val="28"/>
        </w:rPr>
        <w:t>
      3) желдету жүйесінің желдеткіштеріне, үй ішіндегі жылыту, ыстық және суық сумен қамтамасыз ету жүйелеріне, ауа баптау жүйелеріне жоғарғы екі энергия тиімділігі сыныбынан төмен емес (сыныптары айқындалған болса) электр қозғалтқыштарымен жабдықтау;</w:t>
      </w:r>
      <w:r>
        <w:br/>
      </w:r>
      <w:r>
        <w:rPr>
          <w:rFonts w:ascii="Times New Roman"/>
          <w:b w:val="false"/>
          <w:i w:val="false"/>
          <w:color w:val="000000"/>
          <w:sz w:val="28"/>
        </w:rPr>
        <w:t>
</w:t>
      </w:r>
      <w:r>
        <w:rPr>
          <w:rFonts w:ascii="Times New Roman"/>
          <w:b w:val="false"/>
          <w:i w:val="false"/>
          <w:color w:val="000000"/>
          <w:sz w:val="28"/>
        </w:rPr>
        <w:t>
      4) ғимараттың кіреберісінде, көлденең (пәтер-пәтерлік) жылыту таратушысы бар пәтерлерде орнатылған энергетикалық және су ресурстарын есепке алу құралдарымен жабдықтау;</w:t>
      </w:r>
      <w:r>
        <w:br/>
      </w:r>
      <w:r>
        <w:rPr>
          <w:rFonts w:ascii="Times New Roman"/>
          <w:b w:val="false"/>
          <w:i w:val="false"/>
          <w:color w:val="000000"/>
          <w:sz w:val="28"/>
        </w:rPr>
        <w:t>
</w:t>
      </w:r>
      <w:r>
        <w:rPr>
          <w:rFonts w:ascii="Times New Roman"/>
          <w:b w:val="false"/>
          <w:i w:val="false"/>
          <w:color w:val="000000"/>
          <w:sz w:val="28"/>
        </w:rPr>
        <w:t>
      5) желдету жүйелерінің жұмысын оңтайландырушы аспаптармен (қажеттілік бойынша автоматты түрде сыртқа ауа беруді қамтамасыз ететін терезедегі немесе қабырғалардағы ауа өткізуші клапандар, тұрмысқа қажет ағын немесе ыстық суды жылыту үшін тартқыш ауа жылуын кәдеге жаратқыштары, кері циркуляцияны қолдану) жабдықтау;</w:t>
      </w:r>
      <w:r>
        <w:br/>
      </w:r>
      <w:r>
        <w:rPr>
          <w:rFonts w:ascii="Times New Roman"/>
          <w:b w:val="false"/>
          <w:i w:val="false"/>
          <w:color w:val="000000"/>
          <w:sz w:val="28"/>
        </w:rPr>
        <w:t>
</w:t>
      </w:r>
      <w:r>
        <w:rPr>
          <w:rFonts w:ascii="Times New Roman"/>
          <w:b w:val="false"/>
          <w:i w:val="false"/>
          <w:color w:val="000000"/>
          <w:sz w:val="28"/>
        </w:rPr>
        <w:t>
      6) үйге, ғимаратқа, құрылысқа кіреберісте суық және ыстық сумен қамтамасыз ету жүйелеріндегі су қысымын реттегіштермен жабдықтау;</w:t>
      </w:r>
      <w:r>
        <w:br/>
      </w:r>
      <w:r>
        <w:rPr>
          <w:rFonts w:ascii="Times New Roman"/>
          <w:b w:val="false"/>
          <w:i w:val="false"/>
          <w:color w:val="000000"/>
          <w:sz w:val="28"/>
        </w:rPr>
        <w:t>
</w:t>
      </w:r>
      <w:r>
        <w:rPr>
          <w:rFonts w:ascii="Times New Roman"/>
          <w:b w:val="false"/>
          <w:i w:val="false"/>
          <w:color w:val="000000"/>
          <w:sz w:val="28"/>
        </w:rPr>
        <w:t>
      7) жылыту жүйелерін температура реттейтін, оның ішінде есепке алу аспаптары беретін деректер негізінде автоматтық реттейтін аспаптармен жабдықтау;</w:t>
      </w:r>
      <w:r>
        <w:br/>
      </w:r>
      <w:r>
        <w:rPr>
          <w:rFonts w:ascii="Times New Roman"/>
          <w:b w:val="false"/>
          <w:i w:val="false"/>
          <w:color w:val="000000"/>
          <w:sz w:val="28"/>
        </w:rPr>
        <w:t>
</w:t>
      </w:r>
      <w:r>
        <w:rPr>
          <w:rFonts w:ascii="Times New Roman"/>
          <w:b w:val="false"/>
          <w:i w:val="false"/>
          <w:color w:val="000000"/>
          <w:sz w:val="28"/>
        </w:rPr>
        <w:t>
      8) жылыту кезеңінде жұмыс уақытынан тыс кезде қоғамдық ғимараттардың үй жайларындағы ауа температурасын автоматты төмендету аспаптарымен (жылу беруді шектеу немесе толық тоқтату арқылы) жабдықтау;</w:t>
      </w:r>
      <w:r>
        <w:br/>
      </w:r>
      <w:r>
        <w:rPr>
          <w:rFonts w:ascii="Times New Roman"/>
          <w:b w:val="false"/>
          <w:i w:val="false"/>
          <w:color w:val="000000"/>
          <w:sz w:val="28"/>
        </w:rPr>
        <w:t>
</w:t>
      </w:r>
      <w:r>
        <w:rPr>
          <w:rFonts w:ascii="Times New Roman"/>
          <w:b w:val="false"/>
          <w:i w:val="false"/>
          <w:color w:val="000000"/>
          <w:sz w:val="28"/>
        </w:rPr>
        <w:t>
      9) ортақ пайдалану орындарында энергия үнемдеуші жарық беруші құралдармен жабдықтау;</w:t>
      </w:r>
      <w:r>
        <w:br/>
      </w:r>
      <w:r>
        <w:rPr>
          <w:rFonts w:ascii="Times New Roman"/>
          <w:b w:val="false"/>
          <w:i w:val="false"/>
          <w:color w:val="000000"/>
          <w:sz w:val="28"/>
        </w:rPr>
        <w:t>
</w:t>
      </w:r>
      <w:r>
        <w:rPr>
          <w:rFonts w:ascii="Times New Roman"/>
          <w:b w:val="false"/>
          <w:i w:val="false"/>
          <w:color w:val="000000"/>
          <w:sz w:val="28"/>
        </w:rPr>
        <w:t>
      10) ортақ пайдалану орындарында адамдар болмаған жағдайда жарықты өшіруді қамтамасыз ететін жабдық (қозғалыс датчиктері, ажыратқыштар) орнату;</w:t>
      </w:r>
      <w:r>
        <w:br/>
      </w:r>
      <w:r>
        <w:rPr>
          <w:rFonts w:ascii="Times New Roman"/>
          <w:b w:val="false"/>
          <w:i w:val="false"/>
          <w:color w:val="000000"/>
          <w:sz w:val="28"/>
        </w:rPr>
        <w:t>
</w:t>
      </w:r>
      <w:r>
        <w:rPr>
          <w:rFonts w:ascii="Times New Roman"/>
          <w:b w:val="false"/>
          <w:i w:val="false"/>
          <w:color w:val="000000"/>
          <w:sz w:val="28"/>
        </w:rPr>
        <w:t>
      11) электр қозғалтқыштарының жұмыс істеуі кезінде реактивтiк қуатты өтейтін құрылғылармен жабдықтау;</w:t>
      </w:r>
      <w:r>
        <w:br/>
      </w:r>
      <w:r>
        <w:rPr>
          <w:rFonts w:ascii="Times New Roman"/>
          <w:b w:val="false"/>
          <w:i w:val="false"/>
          <w:color w:val="000000"/>
          <w:sz w:val="28"/>
        </w:rPr>
        <w:t>
</w:t>
      </w:r>
      <w:r>
        <w:rPr>
          <w:rFonts w:ascii="Times New Roman"/>
          <w:b w:val="false"/>
          <w:i w:val="false"/>
          <w:color w:val="000000"/>
          <w:sz w:val="28"/>
        </w:rPr>
        <w:t>
      12) есiк жапқыш топсалармен (көппәтерлi үйлерде – ортақ пайдалану орындарындағы барлық есiктер үшiн) жабдықтау;</w:t>
      </w:r>
      <w:r>
        <w:br/>
      </w:r>
      <w:r>
        <w:rPr>
          <w:rFonts w:ascii="Times New Roman"/>
          <w:b w:val="false"/>
          <w:i w:val="false"/>
          <w:color w:val="000000"/>
          <w:sz w:val="28"/>
        </w:rPr>
        <w:t>
</w:t>
      </w:r>
      <w:r>
        <w:rPr>
          <w:rFonts w:ascii="Times New Roman"/>
          <w:b w:val="false"/>
          <w:i w:val="false"/>
          <w:color w:val="000000"/>
          <w:sz w:val="28"/>
        </w:rPr>
        <w:t>
      13) кiретiн топтар тамбурларында ең аз жылу шығынын қамтамасыз ететiн екiншi есiк немесе айналмалы есiктер;</w:t>
      </w:r>
      <w:r>
        <w:br/>
      </w:r>
      <w:r>
        <w:rPr>
          <w:rFonts w:ascii="Times New Roman"/>
          <w:b w:val="false"/>
          <w:i w:val="false"/>
          <w:color w:val="000000"/>
          <w:sz w:val="28"/>
        </w:rPr>
        <w:t>
</w:t>
      </w:r>
      <w:r>
        <w:rPr>
          <w:rFonts w:ascii="Times New Roman"/>
          <w:b w:val="false"/>
          <w:i w:val="false"/>
          <w:color w:val="000000"/>
          <w:sz w:val="28"/>
        </w:rPr>
        <w:t>
      14) терезелердi ашу шектегiштерiмен (көппәтерлi үйлер үшiн – ортақ пайдалану жайларында) жабдықтау.</w:t>
      </w:r>
    </w:p>
    <w:bookmarkEnd w:id="7"/>
    <w:bookmarkStart w:name="z57" w:id="8"/>
    <w:p>
      <w:pPr>
        <w:spacing w:after="0"/>
        <w:ind w:left="0"/>
        <w:jc w:val="both"/>
      </w:pPr>
      <w:r>
        <w:rPr>
          <w:rFonts w:ascii="Times New Roman"/>
          <w:b w:val="false"/>
          <w:i w:val="false"/>
          <w:color w:val="000000"/>
          <w:sz w:val="28"/>
        </w:rPr>
        <w:t xml:space="preserve">
Үйлердің, құрылыстардың, ғимараттардың </w:t>
      </w:r>
      <w:r>
        <w:br/>
      </w:r>
      <w:r>
        <w:rPr>
          <w:rFonts w:ascii="Times New Roman"/>
          <w:b w:val="false"/>
          <w:i w:val="false"/>
          <w:color w:val="000000"/>
          <w:sz w:val="28"/>
        </w:rPr>
        <w:t xml:space="preserve">
және олардың қоршау конструкцияларының </w:t>
      </w:r>
      <w:r>
        <w:br/>
      </w:r>
      <w:r>
        <w:rPr>
          <w:rFonts w:ascii="Times New Roman"/>
          <w:b w:val="false"/>
          <w:i w:val="false"/>
          <w:color w:val="000000"/>
          <w:sz w:val="28"/>
        </w:rPr>
        <w:t xml:space="preserve">
бөлігі болып табылатын элементтерінің </w:t>
      </w:r>
      <w:r>
        <w:br/>
      </w:r>
      <w:r>
        <w:rPr>
          <w:rFonts w:ascii="Times New Roman"/>
          <w:b w:val="false"/>
          <w:i w:val="false"/>
          <w:color w:val="000000"/>
          <w:sz w:val="28"/>
        </w:rPr>
        <w:t>
энергия тиімділігі жөніндегі талаптарға</w:t>
      </w:r>
      <w:r>
        <w:br/>
      </w:r>
      <w:r>
        <w:rPr>
          <w:rFonts w:ascii="Times New Roman"/>
          <w:b w:val="false"/>
          <w:i w:val="false"/>
          <w:color w:val="000000"/>
          <w:sz w:val="28"/>
        </w:rPr>
        <w:t xml:space="preserve">
1-қосымша                </w:t>
      </w:r>
    </w:p>
    <w:bookmarkEnd w:id="8"/>
    <w:bookmarkStart w:name="z58" w:id="9"/>
    <w:p>
      <w:pPr>
        <w:spacing w:after="0"/>
        <w:ind w:left="0"/>
        <w:jc w:val="left"/>
      </w:pPr>
      <w:r>
        <w:rPr>
          <w:rFonts w:ascii="Times New Roman"/>
          <w:b/>
          <w:i w:val="false"/>
          <w:color w:val="000000"/>
        </w:rPr>
        <w:t xml:space="preserve"> 
Ғимараттарды, бір пәтерлі аз қабатты тұрғын үйлерді </w:t>
      </w: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355600"/>
                    </a:xfrm>
                    <a:prstGeom prst="rect">
                      <a:avLst/>
                    </a:prstGeom>
                  </pic:spPr>
                </pic:pic>
              </a:graphicData>
            </a:graphic>
          </wp:inline>
        </w:drawing>
      </w:r>
      <w:r>
        <w:rPr>
          <w:rFonts w:ascii="Times New Roman"/>
          <w:b/>
          <w:i w:val="false"/>
          <w:color w:val="000000"/>
        </w:rPr>
        <w:t>жылыту кезеңінде жылытуға және желдетуге арналған жылу энергиясы шығынының нормаланған (базалық) үлестік сипаттамасы, Вт/(м3*</w:t>
      </w:r>
      <w:r>
        <w:rPr>
          <w:rFonts w:ascii="Times New Roman"/>
          <w:b/>
          <w:i w:val="false"/>
          <w:color w:val="000000"/>
          <w:vertAlign w:val="superscript"/>
        </w:rPr>
        <w:t>о</w:t>
      </w:r>
      <w:r>
        <w:rPr>
          <w:rFonts w:ascii="Times New Roman"/>
          <w:b/>
          <w:i w:val="false"/>
          <w:color w:val="000000"/>
        </w:rPr>
        <w:t>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5"/>
        <w:gridCol w:w="1751"/>
        <w:gridCol w:w="1751"/>
        <w:gridCol w:w="1751"/>
        <w:gridCol w:w="1752"/>
      </w:tblGrid>
      <w:tr>
        <w:trPr>
          <w:trHeight w:val="30" w:hRule="atLeast"/>
        </w:trPr>
        <w:tc>
          <w:tcPr>
            <w:tcW w:w="6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Үйлердің жылытылатын ауданы, 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 санымен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және кем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0,476</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w:t>
            </w:r>
          </w:p>
        </w:tc>
      </w:tr>
      <w:tr>
        <w:trPr>
          <w:trHeight w:val="30" w:hRule="atLeast"/>
        </w:trPr>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және артық</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xml:space="preserve">1. </w:t>
            </w: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355600"/>
                          </a:xfrm>
                          <a:prstGeom prst="rect">
                            <a:avLst/>
                          </a:prstGeom>
                        </pic:spPr>
                      </pic:pic>
                    </a:graphicData>
                  </a:graphic>
                </wp:inline>
              </w:drawing>
            </w:r>
            <w:r>
              <w:rPr>
                <w:rFonts w:ascii="Times New Roman"/>
                <w:b w:val="false"/>
                <w:i w:val="false"/>
                <w:color w:val="000000"/>
                <w:sz w:val="20"/>
              </w:rPr>
              <w:t>- ғимараттарды жылытуға және желдетуге арналған жылу энергиясы шығынының нормаланған (базалық) үлестік сипаттамасы.</w:t>
            </w:r>
            <w:r>
              <w:br/>
            </w:r>
            <w:r>
              <w:rPr>
                <w:rFonts w:ascii="Times New Roman"/>
                <w:b w:val="false"/>
                <w:i w:val="false"/>
                <w:color w:val="000000"/>
                <w:sz w:val="20"/>
              </w:rPr>
              <w:t>
</w:t>
            </w:r>
            <w:r>
              <w:rPr>
                <w:rFonts w:ascii="Times New Roman"/>
                <w:b w:val="false"/>
                <w:i w:val="false"/>
                <w:color w:val="000000"/>
                <w:sz w:val="20"/>
              </w:rPr>
              <w:t>2. 50—1000 м</w:t>
            </w:r>
            <w:r>
              <w:rPr>
                <w:rFonts w:ascii="Times New Roman"/>
                <w:b w:val="false"/>
                <w:i w:val="false"/>
                <w:color w:val="000000"/>
                <w:vertAlign w:val="superscript"/>
              </w:rPr>
              <w:t>2 </w:t>
            </w:r>
            <w:r>
              <w:rPr>
                <w:rFonts w:ascii="Times New Roman"/>
                <w:b w:val="false"/>
                <w:i w:val="false"/>
                <w:color w:val="000000"/>
                <w:sz w:val="20"/>
              </w:rPr>
              <w:t xml:space="preserve">аралығындағы үйдің жылытылатын ауданының аралық мәндері кезінде </w:t>
            </w: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355600"/>
                          </a:xfrm>
                          <a:prstGeom prst="rect">
                            <a:avLst/>
                          </a:prstGeom>
                        </pic:spPr>
                      </pic:pic>
                    </a:graphicData>
                  </a:graphic>
                </wp:inline>
              </w:drawing>
            </w:r>
            <w:r>
              <w:rPr>
                <w:rFonts w:ascii="Times New Roman"/>
                <w:b w:val="false"/>
                <w:i w:val="false"/>
                <w:color w:val="000000"/>
                <w:sz w:val="20"/>
              </w:rPr>
              <w:t>мәндері сызықтық интерполяция бойынша анықталуы тиіс.</w:t>
            </w:r>
            <w:r>
              <w:br/>
            </w:r>
            <w:r>
              <w:rPr>
                <w:rFonts w:ascii="Times New Roman"/>
                <w:b w:val="false"/>
                <w:i w:val="false"/>
                <w:color w:val="000000"/>
                <w:sz w:val="20"/>
              </w:rPr>
              <w:t>
</w:t>
            </w:r>
            <w:r>
              <w:rPr>
                <w:rFonts w:ascii="Times New Roman"/>
                <w:b w:val="false"/>
                <w:i w:val="false"/>
                <w:color w:val="000000"/>
                <w:sz w:val="20"/>
              </w:rPr>
              <w:t>3. Жобалық құжаттаманы әзірлеу сатысындағы тұрғын үй және қоғамдық ғимараттың энергия тиімділігі, температураның 1</w:t>
            </w:r>
            <w:r>
              <w:rPr>
                <w:rFonts w:ascii="Times New Roman"/>
                <w:b w:val="false"/>
                <w:i w:val="false"/>
                <w:color w:val="000000"/>
                <w:vertAlign w:val="superscript"/>
              </w:rPr>
              <w:t>о</w:t>
            </w:r>
            <w:r>
              <w:rPr>
                <w:rFonts w:ascii="Times New Roman"/>
                <w:b w:val="false"/>
                <w:i w:val="false"/>
                <w:color w:val="000000"/>
                <w:sz w:val="20"/>
              </w:rPr>
              <w:t xml:space="preserve">С-ға, </w:t>
            </w: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355600"/>
                          </a:xfrm>
                          <a:prstGeom prst="rect">
                            <a:avLst/>
                          </a:prstGeom>
                        </pic:spPr>
                      </pic:pic>
                    </a:graphicData>
                  </a:graphic>
                </wp:inline>
              </w:drawing>
            </w:r>
            <w:r>
              <w:rPr>
                <w:rFonts w:ascii="Times New Roman"/>
                <w:b w:val="false"/>
                <w:i w:val="false"/>
                <w:color w:val="000000"/>
                <w:sz w:val="20"/>
              </w:rPr>
              <w:t>,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немесе Вт/(м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 ауытқуы кезінде уақыт бірлігінде жылытылатын ғимарат ауданының 1 м</w:t>
            </w:r>
            <w:r>
              <w:rPr>
                <w:rFonts w:ascii="Times New Roman"/>
                <w:b w:val="false"/>
                <w:i w:val="false"/>
                <w:color w:val="000000"/>
                <w:vertAlign w:val="superscript"/>
              </w:rPr>
              <w:t xml:space="preserve">2 </w:t>
            </w:r>
            <w:r>
              <w:rPr>
                <w:rFonts w:ascii="Times New Roman"/>
                <w:b w:val="false"/>
                <w:i w:val="false"/>
                <w:color w:val="000000"/>
                <w:sz w:val="20"/>
              </w:rPr>
              <w:t>немесе жылытылатын ғимарат көлемінің 1 м</w:t>
            </w:r>
            <w:r>
              <w:rPr>
                <w:rFonts w:ascii="Times New Roman"/>
                <w:b w:val="false"/>
                <w:i w:val="false"/>
                <w:color w:val="000000"/>
                <w:vertAlign w:val="superscript"/>
              </w:rPr>
              <w:t>3</w:t>
            </w:r>
            <w:r>
              <w:rPr>
                <w:rFonts w:ascii="Times New Roman"/>
                <w:b w:val="false"/>
                <w:i w:val="false"/>
                <w:color w:val="000000"/>
                <w:sz w:val="20"/>
              </w:rPr>
              <w:t xml:space="preserve"> жылытуға және желдетуге кеткен жылу энергиясының шығынына тең ғимаратты жылыту мен желдетуге арналған жылу энергия шығынының үлестік сипаттамасы қабылданатын энергия тиімділігінің</w:t>
            </w:r>
            <w:r>
              <w:rPr>
                <w:rFonts w:ascii="Times New Roman"/>
                <w:b w:val="false"/>
                <w:i w:val="false"/>
                <w:color w:val="000000"/>
                <w:sz w:val="20"/>
              </w:rPr>
              <w:t> </w:t>
            </w:r>
            <w:r>
              <w:rPr>
                <w:rFonts w:ascii="Times New Roman"/>
                <w:b w:val="false"/>
                <w:i w:val="false"/>
                <w:color w:val="000000"/>
                <w:sz w:val="20"/>
              </w:rPr>
              <w:t>көрсеткішімен сипатталады.</w:t>
            </w:r>
          </w:p>
        </w:tc>
      </w:tr>
    </w:tbl>
    <w:bookmarkStart w:name="z59" w:id="10"/>
    <w:p>
      <w:pPr>
        <w:spacing w:after="0"/>
        <w:ind w:left="0"/>
        <w:jc w:val="both"/>
      </w:pPr>
      <w:r>
        <w:rPr>
          <w:rFonts w:ascii="Times New Roman"/>
          <w:b w:val="false"/>
          <w:i w:val="false"/>
          <w:color w:val="000000"/>
          <w:sz w:val="28"/>
        </w:rPr>
        <w:t xml:space="preserve">
Үйлердің, құрылыстардың, ғимараттардың </w:t>
      </w:r>
      <w:r>
        <w:br/>
      </w:r>
      <w:r>
        <w:rPr>
          <w:rFonts w:ascii="Times New Roman"/>
          <w:b w:val="false"/>
          <w:i w:val="false"/>
          <w:color w:val="000000"/>
          <w:sz w:val="28"/>
        </w:rPr>
        <w:t xml:space="preserve">
және олардың қоршау конструкцияларының </w:t>
      </w:r>
      <w:r>
        <w:br/>
      </w:r>
      <w:r>
        <w:rPr>
          <w:rFonts w:ascii="Times New Roman"/>
          <w:b w:val="false"/>
          <w:i w:val="false"/>
          <w:color w:val="000000"/>
          <w:sz w:val="28"/>
        </w:rPr>
        <w:t xml:space="preserve">
бөлігі болып табылатын элементтерінің </w:t>
      </w:r>
      <w:r>
        <w:br/>
      </w:r>
      <w:r>
        <w:rPr>
          <w:rFonts w:ascii="Times New Roman"/>
          <w:b w:val="false"/>
          <w:i w:val="false"/>
          <w:color w:val="000000"/>
          <w:sz w:val="28"/>
        </w:rPr>
        <w:t>
энергия тиімділігі жөніндегі талаптарға</w:t>
      </w:r>
      <w:r>
        <w:br/>
      </w:r>
      <w:r>
        <w:rPr>
          <w:rFonts w:ascii="Times New Roman"/>
          <w:b w:val="false"/>
          <w:i w:val="false"/>
          <w:color w:val="000000"/>
          <w:sz w:val="28"/>
        </w:rPr>
        <w:t xml:space="preserve">
2-қосымша                </w:t>
      </w:r>
    </w:p>
    <w:bookmarkEnd w:id="10"/>
    <w:bookmarkStart w:name="z60" w:id="11"/>
    <w:p>
      <w:pPr>
        <w:spacing w:after="0"/>
        <w:ind w:left="0"/>
        <w:jc w:val="left"/>
      </w:pPr>
      <w:r>
        <w:rPr>
          <w:rFonts w:ascii="Times New Roman"/>
          <w:b/>
          <w:i w:val="false"/>
          <w:color w:val="000000"/>
        </w:rPr>
        <w:t xml:space="preserve"> 
Тұрғын және қоғамдық ғимараттарды </w:t>
      </w: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55600"/>
                    </a:xfrm>
                    <a:prstGeom prst="rect">
                      <a:avLst/>
                    </a:prstGeom>
                  </pic:spPr>
                </pic:pic>
              </a:graphicData>
            </a:graphic>
          </wp:inline>
        </w:drawing>
      </w:r>
      <w:r>
        <w:rPr>
          <w:rFonts w:ascii="Times New Roman"/>
          <w:b/>
          <w:i w:val="false"/>
          <w:color w:val="000000"/>
        </w:rPr>
        <w:t>жылыту кезеңінде жылытуға және желдетуге арналған жылу энергиясы шығынының нормаланған (базалық) үлестік сипаттамасы, Вт/(м</w:t>
      </w:r>
      <w:r>
        <w:rPr>
          <w:rFonts w:ascii="Times New Roman"/>
          <w:b/>
          <w:i w:val="false"/>
          <w:color w:val="000000"/>
          <w:vertAlign w:val="superscript"/>
        </w:rPr>
        <w:t>3</w:t>
      </w:r>
      <w:r>
        <w:rPr>
          <w:rFonts w:ascii="Times New Roman"/>
          <w:b/>
          <w:i w:val="false"/>
          <w:color w:val="000000"/>
        </w:rPr>
        <w:t>·</w:t>
      </w:r>
      <w:r>
        <w:rPr>
          <w:rFonts w:ascii="Times New Roman"/>
          <w:b/>
          <w:i w:val="false"/>
          <w:color w:val="000000"/>
          <w:vertAlign w:val="superscript"/>
        </w:rPr>
        <w:t>0</w:t>
      </w:r>
      <w:r>
        <w:rPr>
          <w:rFonts w:ascii="Times New Roman"/>
          <w:b/>
          <w:i w:val="false"/>
          <w:color w:val="000000"/>
        </w:rPr>
        <w:t>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767"/>
        <w:gridCol w:w="1094"/>
        <w:gridCol w:w="1094"/>
        <w:gridCol w:w="1094"/>
        <w:gridCol w:w="1094"/>
        <w:gridCol w:w="1094"/>
        <w:gridCol w:w="1200"/>
        <w:gridCol w:w="1200"/>
        <w:gridCol w:w="1667"/>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қабаты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және жоғары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қонақ үйлер, жатақханалар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Кестенің 3–6 жолдарында көрсетілгендерді қоспағандағы қоғамдық</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 және емдеу мекемелері, интернат үйлер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 хоспистер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 көрсету, мәдени-бос уақыт әрекеті, технопарктер, қоймалар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мақсаттағы (кеңселер)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w:t>
            </w:r>
            <w:r>
              <w:rPr>
                <w:rFonts w:ascii="Times New Roman"/>
                <w:b w:val="false"/>
                <w:i w:val="false"/>
                <w:color w:val="000000"/>
                <w:sz w:val="20"/>
              </w:rPr>
              <w:t>1.</w:t>
            </w:r>
            <w:r>
              <w:rPr>
                <w:rFonts w:ascii="Times New Roman"/>
                <w:b w:val="false"/>
                <w:i/>
                <w:color w:val="000000"/>
                <w:sz w:val="20"/>
              </w:rPr>
              <w:t xml:space="preserve"> q</w:t>
            </w:r>
            <w:r>
              <w:rPr>
                <w:rFonts w:ascii="Times New Roman"/>
                <w:b w:val="false"/>
                <w:i w:val="false"/>
                <w:color w:val="000000"/>
                <w:sz w:val="20"/>
              </w:rPr>
              <w:t xml:space="preserve"> жылыту кезеңінде ғимараттарды жылытуға және желдетуге жылу энергиясының үлестік шығынын кВт сағ/(м</w:t>
            </w:r>
            <w:r>
              <w:rPr>
                <w:rFonts w:ascii="Times New Roman"/>
                <w:b w:val="false"/>
                <w:i w:val="false"/>
                <w:color w:val="000000"/>
                <w:vertAlign w:val="superscript"/>
              </w:rPr>
              <w:t>3</w:t>
            </w:r>
            <w:r>
              <w:rPr>
                <w:rFonts w:ascii="Times New Roman"/>
                <w:b w:val="false"/>
                <w:i w:val="false"/>
                <w:color w:val="000000"/>
                <w:sz w:val="20"/>
              </w:rPr>
              <w:t xml:space="preserve"> жыл) немесе кВт сағ/(м</w:t>
            </w:r>
            <w:r>
              <w:rPr>
                <w:rFonts w:ascii="Times New Roman"/>
                <w:b w:val="false"/>
                <w:i w:val="false"/>
                <w:color w:val="000000"/>
                <w:vertAlign w:val="superscript"/>
              </w:rPr>
              <w:t>2</w:t>
            </w:r>
            <w:r>
              <w:rPr>
                <w:rFonts w:ascii="Times New Roman"/>
                <w:b w:val="false"/>
                <w:i w:val="false"/>
                <w:color w:val="000000"/>
                <w:sz w:val="20"/>
              </w:rPr>
              <w:t xml:space="preserve"> жыл) мынадай формулалар бойынша анықтаған жөн:</w:t>
            </w:r>
            <w:r>
              <w:br/>
            </w:r>
            <w:r>
              <w:rPr>
                <w:rFonts w:ascii="Times New Roman"/>
                <w:b w:val="false"/>
                <w:i w:val="false"/>
                <w:color w:val="000000"/>
                <w:sz w:val="20"/>
              </w:rPr>
              <w:t>
</w:t>
            </w:r>
            <w:r>
              <w:drawing>
                <wp:inline distT="0" distB="0" distL="0" distR="0">
                  <wp:extent cx="209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95500" cy="355600"/>
                          </a:xfrm>
                          <a:prstGeom prst="rect">
                            <a:avLst/>
                          </a:prstGeom>
                        </pic:spPr>
                      </pic:pic>
                    </a:graphicData>
                  </a:graphic>
                </wp:inline>
              </w:drawing>
            </w:r>
            <w:r>
              <w:rPr>
                <w:rFonts w:ascii="Times New Roman"/>
                <w:b w:val="false"/>
                <w:i w:val="false"/>
                <w:color w:val="000000"/>
                <w:sz w:val="20"/>
              </w:rPr>
              <w:t>, кВт сағ/(м</w:t>
            </w:r>
            <w:r>
              <w:rPr>
                <w:rFonts w:ascii="Times New Roman"/>
                <w:b w:val="false"/>
                <w:i w:val="false"/>
                <w:color w:val="000000"/>
                <w:vertAlign w:val="superscript"/>
              </w:rPr>
              <w:t>3</w:t>
            </w:r>
            <w:r>
              <w:rPr>
                <w:rFonts w:ascii="Times New Roman"/>
                <w:b w:val="false"/>
                <w:i w:val="false"/>
                <w:color w:val="000000"/>
                <w:sz w:val="20"/>
              </w:rPr>
              <w:t>·жыл);</w:t>
            </w:r>
            <w:r>
              <w:br/>
            </w:r>
            <w:r>
              <w:rPr>
                <w:rFonts w:ascii="Times New Roman"/>
                <w:b w:val="false"/>
                <w:i w:val="false"/>
                <w:color w:val="000000"/>
                <w:sz w:val="20"/>
              </w:rPr>
              <w:t>
</w:t>
            </w:r>
            <w:r>
              <w:drawing>
                <wp:inline distT="0" distB="0" distL="0" distR="0">
                  <wp:extent cx="234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49500" cy="355600"/>
                          </a:xfrm>
                          <a:prstGeom prst="rect">
                            <a:avLst/>
                          </a:prstGeom>
                        </pic:spPr>
                      </pic:pic>
                    </a:graphicData>
                  </a:graphic>
                </wp:inline>
              </w:drawing>
            </w:r>
            <w:r>
              <w:rPr>
                <w:rFonts w:ascii="Times New Roman"/>
                <w:b w:val="false"/>
                <w:i w:val="false"/>
                <w:color w:val="000000"/>
                <w:sz w:val="20"/>
              </w:rPr>
              <w:t>, кВт сағ/(м</w:t>
            </w:r>
            <w:r>
              <w:rPr>
                <w:rFonts w:ascii="Times New Roman"/>
                <w:b w:val="false"/>
                <w:i w:val="false"/>
                <w:color w:val="000000"/>
                <w:vertAlign w:val="superscript"/>
              </w:rPr>
              <w:t>2</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55600"/>
                          </a:xfrm>
                          <a:prstGeom prst="rect">
                            <a:avLst/>
                          </a:prstGeom>
                        </pic:spPr>
                      </pic:pic>
                    </a:graphicData>
                  </a:graphic>
                </wp:inline>
              </w:drawing>
            </w:r>
            <w:r>
              <w:rPr>
                <w:rFonts w:ascii="Times New Roman"/>
                <w:b w:val="false"/>
                <w:i w:val="false"/>
                <w:color w:val="000000"/>
                <w:sz w:val="20"/>
              </w:rPr>
              <w:t>- ғимараттарды жылытуға және желдетуге жұмсалатын жылу энергиясы шығынының үлестік (негізгі) сипаттамасы;</w:t>
            </w:r>
            <w:r>
              <w:br/>
            </w:r>
            <w:r>
              <w:rPr>
                <w:rFonts w:ascii="Times New Roman"/>
                <w:b w:val="false"/>
                <w:i w:val="false"/>
                <w:color w:val="000000"/>
                <w:sz w:val="20"/>
              </w:rPr>
              <w:t>
</w:t>
            </w:r>
            <w:r>
              <w:rPr>
                <w:rFonts w:ascii="Times New Roman"/>
                <w:b w:val="false"/>
                <w:i w:val="false"/>
                <w:color w:val="000000"/>
                <w:sz w:val="20"/>
              </w:rPr>
              <w:t>3. h – ғимарат қабатының орташа биіктігі.</w:t>
            </w:r>
            <w:r>
              <w:br/>
            </w:r>
            <w:r>
              <w:rPr>
                <w:rFonts w:ascii="Times New Roman"/>
                <w:b w:val="false"/>
                <w:i w:val="false"/>
                <w:color w:val="000000"/>
                <w:sz w:val="20"/>
              </w:rPr>
              <w:t>
</w:t>
            </w:r>
            <w:r>
              <w:rPr>
                <w:rFonts w:ascii="Times New Roman"/>
                <w:b w:val="false"/>
                <w:i w:val="false"/>
                <w:color w:val="000000"/>
                <w:sz w:val="20"/>
              </w:rPr>
              <w:t>Үлестік («жылу қорғау») сипаттамасы Вт/(м</w:t>
            </w:r>
            <w:r>
              <w:rPr>
                <w:rFonts w:ascii="Times New Roman"/>
                <w:b w:val="false"/>
                <w:i w:val="false"/>
                <w:color w:val="000000"/>
                <w:vertAlign w:val="superscript"/>
              </w:rPr>
              <w:t>3</w:t>
            </w:r>
            <w:r>
              <w:rPr>
                <w:rFonts w:ascii="Times New Roman"/>
                <w:b w:val="false"/>
                <w:i w:val="false"/>
                <w:color w:val="000000"/>
                <w:sz w:val="20"/>
              </w:rPr>
              <w:t>Ч</w:t>
            </w:r>
            <w:r>
              <w:rPr>
                <w:rFonts w:ascii="Times New Roman"/>
                <w:b w:val="false"/>
                <w:i w:val="false"/>
                <w:color w:val="000000"/>
                <w:vertAlign w:val="superscript"/>
              </w:rPr>
              <w:t>о</w:t>
            </w:r>
            <w:r>
              <w:rPr>
                <w:rFonts w:ascii="Times New Roman"/>
                <w:b w:val="false"/>
                <w:i w:val="false"/>
                <w:color w:val="000000"/>
                <w:sz w:val="20"/>
              </w:rPr>
              <w:t>С) –ғимараттың жылу қорғау қабықшасы арқылы 1</w:t>
            </w:r>
            <w:r>
              <w:rPr>
                <w:rFonts w:ascii="Times New Roman"/>
                <w:b w:val="false"/>
                <w:i w:val="false"/>
                <w:color w:val="000000"/>
                <w:vertAlign w:val="superscript"/>
              </w:rPr>
              <w:t>о</w:t>
            </w:r>
            <w:r>
              <w:rPr>
                <w:rFonts w:ascii="Times New Roman"/>
                <w:b w:val="false"/>
                <w:i w:val="false"/>
                <w:color w:val="000000"/>
                <w:sz w:val="20"/>
              </w:rPr>
              <w:t>С ауа температурасының ауытқуы кезіндегі уақыт бірлігінде (секундта) ғимараттың жылытылатын көлемінің 1 м</w:t>
            </w:r>
            <w:r>
              <w:rPr>
                <w:rFonts w:ascii="Times New Roman"/>
                <w:b w:val="false"/>
                <w:i w:val="false"/>
                <w:color w:val="000000"/>
                <w:vertAlign w:val="superscript"/>
              </w:rPr>
              <w:t xml:space="preserve">3 </w:t>
            </w:r>
            <w:r>
              <w:rPr>
                <w:rFonts w:ascii="Times New Roman"/>
                <w:b w:val="false"/>
                <w:i w:val="false"/>
                <w:color w:val="000000"/>
                <w:sz w:val="20"/>
              </w:rPr>
              <w:t>жоғалтатын жылу энергиясына тең. Егер үлестік жылу қорғау сипаттамасы ЖКГТ-ға және 0,024 мөлшерлі коэффициентіне көбейтілетін болса, онда жылыту кезеңінде ішінде ғимараттың жылытылатын көлемінің 1 м</w:t>
            </w:r>
            <w:r>
              <w:rPr>
                <w:rFonts w:ascii="Times New Roman"/>
                <w:b w:val="false"/>
                <w:i w:val="false"/>
                <w:color w:val="000000"/>
                <w:vertAlign w:val="superscript"/>
              </w:rPr>
              <w:t xml:space="preserve">3 </w:t>
            </w:r>
            <w:r>
              <w:rPr>
                <w:rFonts w:ascii="Times New Roman"/>
                <w:b w:val="false"/>
                <w:i w:val="false"/>
                <w:color w:val="000000"/>
                <w:sz w:val="20"/>
              </w:rPr>
              <w:t>қабықшасы арқылы жоғалатын кВт сағ жылу энергиясы мөлшері алынады, егер осы санды қабаттың биіктігіне көбейтетін болсақ, онда кВт сағ-пен (м</w:t>
            </w:r>
            <w:r>
              <w:rPr>
                <w:rFonts w:ascii="Times New Roman"/>
                <w:b w:val="false"/>
                <w:i w:val="false"/>
                <w:color w:val="000000"/>
                <w:vertAlign w:val="superscript"/>
              </w:rPr>
              <w:t xml:space="preserve">2 </w:t>
            </w:r>
            <w:r>
              <w:rPr>
                <w:rFonts w:ascii="Times New Roman"/>
                <w:b w:val="false"/>
                <w:i w:val="false"/>
                <w:color w:val="000000"/>
                <w:sz w:val="20"/>
              </w:rPr>
              <w:t>жыл) өлшенетін ғимарат қабықшасы арқылы жоғалатын жылумен негізделетін «ғимаратты жылытуға арналған жылу энергиясының үлестік шығыны» алынады.</w:t>
            </w:r>
          </w:p>
        </w:tc>
      </w:tr>
    </w:tbl>
    <w:bookmarkStart w:name="z61" w:id="12"/>
    <w:p>
      <w:pPr>
        <w:spacing w:after="0"/>
        <w:ind w:left="0"/>
        <w:jc w:val="both"/>
      </w:pPr>
      <w:r>
        <w:rPr>
          <w:rFonts w:ascii="Times New Roman"/>
          <w:b w:val="false"/>
          <w:i w:val="false"/>
          <w:color w:val="000000"/>
          <w:sz w:val="28"/>
        </w:rPr>
        <w:t xml:space="preserve">
Үйлердің, құрылыстардың, ғимараттардың </w:t>
      </w:r>
      <w:r>
        <w:br/>
      </w:r>
      <w:r>
        <w:rPr>
          <w:rFonts w:ascii="Times New Roman"/>
          <w:b w:val="false"/>
          <w:i w:val="false"/>
          <w:color w:val="000000"/>
          <w:sz w:val="28"/>
        </w:rPr>
        <w:t xml:space="preserve">
және олардың қоршау конструкцияларының </w:t>
      </w:r>
      <w:r>
        <w:br/>
      </w:r>
      <w:r>
        <w:rPr>
          <w:rFonts w:ascii="Times New Roman"/>
          <w:b w:val="false"/>
          <w:i w:val="false"/>
          <w:color w:val="000000"/>
          <w:sz w:val="28"/>
        </w:rPr>
        <w:t xml:space="preserve">
бөлігі болып табылатын элементтерінің </w:t>
      </w:r>
      <w:r>
        <w:br/>
      </w:r>
      <w:r>
        <w:rPr>
          <w:rFonts w:ascii="Times New Roman"/>
          <w:b w:val="false"/>
          <w:i w:val="false"/>
          <w:color w:val="000000"/>
          <w:sz w:val="28"/>
        </w:rPr>
        <w:t>
энергия тиімділігі жөніндегі талаптарға</w:t>
      </w:r>
      <w:r>
        <w:br/>
      </w:r>
      <w:r>
        <w:rPr>
          <w:rFonts w:ascii="Times New Roman"/>
          <w:b w:val="false"/>
          <w:i w:val="false"/>
          <w:color w:val="000000"/>
          <w:sz w:val="28"/>
        </w:rPr>
        <w:t xml:space="preserve">
3-қосымша                </w:t>
      </w:r>
    </w:p>
    <w:bookmarkEnd w:id="12"/>
    <w:bookmarkStart w:name="z62" w:id="13"/>
    <w:p>
      <w:pPr>
        <w:spacing w:after="0"/>
        <w:ind w:left="0"/>
        <w:jc w:val="left"/>
      </w:pPr>
      <w:r>
        <w:rPr>
          <w:rFonts w:ascii="Times New Roman"/>
          <w:b/>
          <w:i w:val="false"/>
          <w:color w:val="000000"/>
        </w:rPr>
        <w:t xml:space="preserve"> 
Қоршау конструкциялардың жылу беруге кедергісінің талап етілетін (нормаланатын) базалық мәндері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685"/>
        <w:gridCol w:w="1767"/>
        <w:gridCol w:w="1584"/>
        <w:gridCol w:w="1380"/>
        <w:gridCol w:w="1380"/>
        <w:gridCol w:w="1380"/>
        <w:gridCol w:w="1585"/>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үй-жайлар, </w:t>
            </w:r>
            <w:r>
              <w:rPr>
                <w:rFonts w:ascii="Times New Roman"/>
                <w:b w:val="false"/>
                <w:i/>
                <w:color w:val="000000"/>
                <w:sz w:val="20"/>
              </w:rPr>
              <w:t>а</w:t>
            </w:r>
            <w:r>
              <w:rPr>
                <w:rFonts w:ascii="Times New Roman"/>
                <w:b w:val="false"/>
                <w:i w:val="false"/>
                <w:color w:val="000000"/>
                <w:sz w:val="20"/>
              </w:rPr>
              <w:t xml:space="preserve"> және </w:t>
            </w:r>
            <w:r>
              <w:rPr>
                <w:rFonts w:ascii="Times New Roman"/>
                <w:b w:val="false"/>
                <w:i/>
                <w:color w:val="000000"/>
                <w:sz w:val="20"/>
              </w:rPr>
              <w:t>b</w:t>
            </w:r>
            <w:r>
              <w:rPr>
                <w:rFonts w:ascii="Times New Roman"/>
                <w:b w:val="false"/>
                <w:i w:val="false"/>
                <w:color w:val="000000"/>
                <w:sz w:val="20"/>
              </w:rPr>
              <w:t xml:space="preserve"> коэффициенттері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Қоршау конструкцияларының жылу беруге </w:t>
            </w: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 кедергінің нормаланған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кезеңдегі градус-тәуліктер ЖКГТ, </w:t>
            </w:r>
            <w:r>
              <w:rPr>
                <w:rFonts w:ascii="Times New Roman"/>
                <w:b w:val="false"/>
                <w:i w:val="false"/>
                <w:color w:val="000000"/>
                <w:vertAlign w:val="superscript"/>
              </w:rPr>
              <w:t>0</w:t>
            </w:r>
            <w:r>
              <w:rPr>
                <w:rFonts w:ascii="Times New Roman"/>
                <w:b w:val="false"/>
                <w:i w:val="false"/>
                <w:color w:val="000000"/>
                <w:sz w:val="20"/>
              </w:rPr>
              <w:t>С·тәу/жыл.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Қабырғалардың</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Жабындардың және жүрiп өтулердiң үстiндегі жабындардың</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Шатырдағы, жылытылмайтын еден асты және жертөлелердiң үстiндегі жабындардың</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Терезелер және балкон есiктерiнің, витриналар мен зерәйнектердің</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 шынылаулы шамдардың</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емдеу-профилактикалық және балалар мекемелерi, мектептер, интернаттар, қонақ үйлер мен жатақханалар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көрcетiлгендерден басқа қоғамдық, әкiмшiлiк және тұрмыстық, өндiрiстiк және дымқыл немесе ылғалды режимді тағы басқа ғимараттар және үй-жайлар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және қалыпты режимді өндiрiстiк*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0,000025</w:t>
            </w:r>
          </w:p>
        </w:tc>
      </w:tr>
      <w:tr>
        <w:trPr>
          <w:trHeight w:val="30" w:hRule="atLeast"/>
        </w:trPr>
        <w:tc>
          <w:tcPr>
            <w:tcW w:w="0" w:type="auto"/>
            <w:vMerge/>
            <w:tcBorders>
              <w:top w:val="nil"/>
              <w:left w:val="single" w:color="cfcfcf" w:sz="5"/>
              <w:bottom w:val="single" w:color="cfcfcf" w:sz="5"/>
              <w:right w:val="single" w:color="cfcfcf" w:sz="5"/>
            </w:tcBorders>
          </w:tcP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br/>
            </w:r>
            <w:r>
              <w:rPr>
                <w:rFonts w:ascii="Times New Roman"/>
                <w:b w:val="false"/>
                <w:i w:val="false"/>
                <w:color w:val="000000"/>
                <w:sz w:val="20"/>
              </w:rPr>
              <w:t>
</w:t>
            </w:r>
            <w:r>
              <w:rPr>
                <w:rFonts w:ascii="Times New Roman"/>
                <w:b w:val="false"/>
                <w:i w:val="false"/>
                <w:color w:val="000000"/>
                <w:sz w:val="20"/>
              </w:rPr>
              <w:t xml:space="preserve">1. </w:t>
            </w: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42900"/>
                          </a:xfrm>
                          <a:prstGeom prst="rect">
                            <a:avLst/>
                          </a:prstGeom>
                        </pic:spPr>
                      </pic:pic>
                    </a:graphicData>
                  </a:graphic>
                </wp:inline>
              </w:drawing>
            </w:r>
            <w:r>
              <w:rPr>
                <w:rFonts w:ascii="Times New Roman"/>
                <w:b w:val="false"/>
                <w:i w:val="false"/>
                <w:color w:val="000000"/>
                <w:sz w:val="20"/>
              </w:rPr>
              <w:t>- қоршау конструкцияларының жылу берілуіне талап етілетін (нормаланған) кедергінің базалық мәні, м</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perscript"/>
              </w:rPr>
              <w:t>0</w:t>
            </w:r>
            <w:r>
              <w:rPr>
                <w:rFonts w:ascii="Times New Roman"/>
                <w:b w:val="false"/>
                <w:i w:val="false"/>
                <w:color w:val="000000"/>
                <w:sz w:val="20"/>
              </w:rPr>
              <w:t>С/Вт.</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color w:val="000000"/>
                <w:sz w:val="20"/>
              </w:rPr>
              <w:t xml:space="preserve">ЖКГТ шамалары үшін </w:t>
            </w:r>
            <w:r>
              <w:rPr>
                <w:rFonts w:ascii="Times New Roman"/>
                <w:b w:val="false"/>
                <w:i w:val="false"/>
                <w:color w:val="000000"/>
                <w:sz w:val="20"/>
              </w:rPr>
              <w:t xml:space="preserve">кестелерден ерекшеленетін </w:t>
            </w: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342900"/>
                          </a:xfrm>
                          <a:prstGeom prst="rect">
                            <a:avLst/>
                          </a:prstGeom>
                        </pic:spPr>
                      </pic:pic>
                    </a:graphicData>
                  </a:graphic>
                </wp:inline>
              </w:drawing>
            </w:r>
            <w:r>
              <w:rPr>
                <w:rFonts w:ascii="Times New Roman"/>
                <w:b w:val="false"/>
                <w:i w:val="false"/>
                <w:color w:val="000000"/>
                <w:sz w:val="20"/>
              </w:rPr>
              <w:t>мәндерін мына формула бойынша анықтаған жөн</w:t>
            </w:r>
            <w:r>
              <w:br/>
            </w:r>
            <w:r>
              <w:rPr>
                <w:rFonts w:ascii="Times New Roman"/>
                <w:b w:val="false"/>
                <w:i w:val="false"/>
                <w:color w:val="000000"/>
                <w:sz w:val="20"/>
              </w:rPr>
              <w:t>
                              </w:t>
            </w:r>
            <w:r>
              <w:drawing>
                <wp:inline distT="0" distB="0" distL="0" distR="0">
                  <wp:extent cx="179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3556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мұндағы </w:t>
            </w:r>
            <w:r>
              <w:rPr>
                <w:rFonts w:ascii="Times New Roman"/>
                <w:b w:val="false"/>
                <w:i/>
                <w:color w:val="000000"/>
                <w:sz w:val="20"/>
              </w:rPr>
              <w:t xml:space="preserve">ЖКГТ </w:t>
            </w:r>
            <w:r>
              <w:rPr>
                <w:rFonts w:ascii="Times New Roman"/>
                <w:b w:val="false"/>
                <w:i w:val="false"/>
                <w:color w:val="000000"/>
                <w:sz w:val="20"/>
              </w:rPr>
              <w:t xml:space="preserve">— жылыту кезеңіндегі градус-тәулік, </w:t>
            </w:r>
            <w:r>
              <w:rPr>
                <w:rFonts w:ascii="Times New Roman"/>
                <w:b w:val="false"/>
                <w:i w:val="false"/>
                <w:color w:val="000000"/>
                <w:vertAlign w:val="superscript"/>
              </w:rPr>
              <w:t>0</w:t>
            </w:r>
            <w:r>
              <w:rPr>
                <w:rFonts w:ascii="Times New Roman"/>
                <w:b w:val="false"/>
                <w:i w:val="false"/>
                <w:color w:val="000000"/>
                <w:sz w:val="20"/>
              </w:rPr>
              <w:t>С·тәу/жыл., нақты тармақ үшін;.</w:t>
            </w:r>
            <w:r>
              <w:br/>
            </w:r>
            <w:r>
              <w:rPr>
                <w:rFonts w:ascii="Times New Roman"/>
                <w:b w:val="false"/>
                <w:i w:val="false"/>
                <w:color w:val="000000"/>
                <w:sz w:val="20"/>
              </w:rPr>
              <w:t>
</w:t>
            </w:r>
            <w:r>
              <w:rPr>
                <w:rFonts w:ascii="Times New Roman"/>
                <w:b w:val="false"/>
                <w:i/>
                <w:color w:val="000000"/>
                <w:sz w:val="20"/>
              </w:rPr>
              <w:t>a</w:t>
            </w:r>
            <w:r>
              <w:rPr>
                <w:rFonts w:ascii="Times New Roman"/>
                <w:b w:val="false"/>
                <w:i w:val="false"/>
                <w:color w:val="000000"/>
                <w:sz w:val="20"/>
              </w:rPr>
              <w:t xml:space="preserve">, </w:t>
            </w:r>
            <w:r>
              <w:rPr>
                <w:rFonts w:ascii="Times New Roman"/>
                <w:b w:val="false"/>
                <w:i/>
                <w:color w:val="000000"/>
                <w:sz w:val="20"/>
              </w:rPr>
              <w:t>b</w:t>
            </w:r>
            <w:r>
              <w:rPr>
                <w:rFonts w:ascii="Times New Roman"/>
                <w:b w:val="false"/>
                <w:i w:val="false"/>
                <w:color w:val="000000"/>
                <w:sz w:val="20"/>
              </w:rPr>
              <w:t xml:space="preserve"> — 6 бағанды қоспағанда тиісті ғимараттардың топтары үшін кестедегі деректер бойынша мәндерін қабылдау қажет коэффициенттер; 6000 дейін аралық үшін </w:t>
            </w:r>
            <w:r>
              <w:rPr>
                <w:rFonts w:ascii="Times New Roman"/>
                <w:b w:val="false"/>
                <w:i w:val="false"/>
                <w:color w:val="000000"/>
                <w:vertAlign w:val="superscript"/>
              </w:rPr>
              <w:t>0</w:t>
            </w:r>
            <w:r>
              <w:rPr>
                <w:rFonts w:ascii="Times New Roman"/>
                <w:b w:val="false"/>
                <w:i w:val="false"/>
                <w:color w:val="000000"/>
                <w:sz w:val="20"/>
              </w:rPr>
              <w:t xml:space="preserve">С·тәу/жыл: </w:t>
            </w:r>
            <w:r>
              <w:rPr>
                <w:rFonts w:ascii="Times New Roman"/>
                <w:b w:val="false"/>
                <w:i/>
                <w:color w:val="000000"/>
                <w:sz w:val="20"/>
              </w:rPr>
              <w:t>а</w:t>
            </w:r>
            <w:r>
              <w:rPr>
                <w:rFonts w:ascii="Times New Roman"/>
                <w:b w:val="false"/>
                <w:i w:val="false"/>
                <w:color w:val="000000"/>
                <w:sz w:val="20"/>
              </w:rPr>
              <w:t xml:space="preserve"> = 0,000075, </w:t>
            </w:r>
            <w:r>
              <w:rPr>
                <w:rFonts w:ascii="Times New Roman"/>
                <w:b w:val="false"/>
                <w:i/>
                <w:color w:val="000000"/>
                <w:sz w:val="20"/>
              </w:rPr>
              <w:t>b</w:t>
            </w:r>
            <w:r>
              <w:rPr>
                <w:rFonts w:ascii="Times New Roman"/>
                <w:b w:val="false"/>
                <w:i w:val="false"/>
                <w:color w:val="000000"/>
                <w:sz w:val="20"/>
              </w:rPr>
              <w:t xml:space="preserve"> = 0,15; 6000-8000 </w:t>
            </w:r>
            <w:r>
              <w:rPr>
                <w:rFonts w:ascii="Times New Roman"/>
                <w:b w:val="false"/>
                <w:i w:val="false"/>
                <w:color w:val="000000"/>
                <w:vertAlign w:val="superscript"/>
              </w:rPr>
              <w:t>0</w:t>
            </w:r>
            <w:r>
              <w:rPr>
                <w:rFonts w:ascii="Times New Roman"/>
                <w:b w:val="false"/>
                <w:i w:val="false"/>
                <w:color w:val="000000"/>
                <w:sz w:val="20"/>
              </w:rPr>
              <w:t xml:space="preserve">С· тәу/жыл аралық үшін: </w:t>
            </w:r>
            <w:r>
              <w:rPr>
                <w:rFonts w:ascii="Times New Roman"/>
                <w:b w:val="false"/>
                <w:i/>
                <w:color w:val="000000"/>
                <w:sz w:val="20"/>
              </w:rPr>
              <w:t>а</w:t>
            </w:r>
            <w:r>
              <w:rPr>
                <w:rFonts w:ascii="Times New Roman"/>
                <w:b w:val="false"/>
                <w:i w:val="false"/>
                <w:color w:val="000000"/>
                <w:sz w:val="20"/>
              </w:rPr>
              <w:t xml:space="preserve"> = 0,00005, </w:t>
            </w:r>
            <w:r>
              <w:rPr>
                <w:rFonts w:ascii="Times New Roman"/>
                <w:b w:val="false"/>
                <w:i/>
                <w:color w:val="000000"/>
                <w:sz w:val="20"/>
              </w:rPr>
              <w:t>b</w:t>
            </w:r>
            <w:r>
              <w:rPr>
                <w:rFonts w:ascii="Times New Roman"/>
                <w:b w:val="false"/>
                <w:i w:val="false"/>
                <w:color w:val="000000"/>
                <w:sz w:val="20"/>
              </w:rPr>
              <w:t xml:space="preserve"> = 0,3; 8000 </w:t>
            </w:r>
            <w:r>
              <w:rPr>
                <w:rFonts w:ascii="Times New Roman"/>
                <w:b w:val="false"/>
                <w:i w:val="false"/>
                <w:color w:val="000000"/>
                <w:vertAlign w:val="superscript"/>
              </w:rPr>
              <w:t>0</w:t>
            </w:r>
            <w:r>
              <w:rPr>
                <w:rFonts w:ascii="Times New Roman"/>
                <w:b w:val="false"/>
                <w:i w:val="false"/>
                <w:color w:val="000000"/>
                <w:sz w:val="20"/>
              </w:rPr>
              <w:t xml:space="preserve">С· тәу/жыл және одан да көп аралық үшін: </w:t>
            </w:r>
            <w:r>
              <w:rPr>
                <w:rFonts w:ascii="Times New Roman"/>
                <w:b w:val="false"/>
                <w:i/>
                <w:color w:val="000000"/>
                <w:sz w:val="20"/>
              </w:rPr>
              <w:t>а</w:t>
            </w:r>
            <w:r>
              <w:rPr>
                <w:rFonts w:ascii="Times New Roman"/>
                <w:b w:val="false"/>
                <w:i w:val="false"/>
                <w:color w:val="000000"/>
                <w:sz w:val="20"/>
              </w:rPr>
              <w:t xml:space="preserve"> = 0,000025; </w:t>
            </w:r>
            <w:r>
              <w:rPr>
                <w:rFonts w:ascii="Times New Roman"/>
                <w:b w:val="false"/>
                <w:i/>
                <w:color w:val="000000"/>
                <w:sz w:val="20"/>
              </w:rPr>
              <w:t>b</w:t>
            </w:r>
            <w:r>
              <w:rPr>
                <w:rFonts w:ascii="Times New Roman"/>
                <w:b w:val="false"/>
                <w:i w:val="false"/>
                <w:color w:val="000000"/>
                <w:sz w:val="20"/>
              </w:rPr>
              <w:t xml:space="preserve"> = 0,5 1-ұстанымдағы ғимараттар топтары үшін.</w:t>
            </w:r>
            <w:r>
              <w:br/>
            </w:r>
            <w:r>
              <w:rPr>
                <w:rFonts w:ascii="Times New Roman"/>
                <w:b w:val="false"/>
                <w:i w:val="false"/>
                <w:color w:val="000000"/>
                <w:sz w:val="20"/>
              </w:rPr>
              <w:t>
</w:t>
            </w:r>
            <w:r>
              <w:rPr>
                <w:rFonts w:ascii="Times New Roman"/>
                <w:b w:val="false"/>
                <w:i w:val="false"/>
                <w:color w:val="000000"/>
                <w:sz w:val="20"/>
              </w:rPr>
              <w:t>3. Балкон есiктерiнiң тұйық бөлiгiнiң жылу беруге келтiрiлетін нормаланатын кедергiсі бұл конструкциялардың жарық өткiзгiш бөлiгiнiң жылу беруiне нормаланатын кедергiден кемінде 1,5 есе жоғары болу қажет.</w:t>
            </w:r>
            <w:r>
              <w:br/>
            </w:r>
            <w:r>
              <w:rPr>
                <w:rFonts w:ascii="Times New Roman"/>
                <w:b w:val="false"/>
                <w:i w:val="false"/>
                <w:color w:val="000000"/>
                <w:sz w:val="20"/>
              </w:rPr>
              <w:t>
</w:t>
            </w:r>
            <w:r>
              <w:rPr>
                <w:rFonts w:ascii="Times New Roman"/>
                <w:b w:val="false"/>
                <w:i w:val="false"/>
                <w:color w:val="000000"/>
                <w:sz w:val="20"/>
              </w:rPr>
              <w:t>4. * 23 Вт/м</w:t>
            </w:r>
            <w:r>
              <w:rPr>
                <w:rFonts w:ascii="Times New Roman"/>
                <w:b w:val="false"/>
                <w:i w:val="false"/>
                <w:color w:val="000000"/>
                <w:vertAlign w:val="superscript"/>
              </w:rPr>
              <w:t>3</w:t>
            </w:r>
            <w:r>
              <w:rPr>
                <w:rFonts w:ascii="Times New Roman"/>
                <w:b w:val="false"/>
                <w:i w:val="false"/>
                <w:color w:val="000000"/>
                <w:sz w:val="20"/>
              </w:rPr>
              <w:t>-тен астам анық жылудың артығымен жылу беруге кедергiнiң нормаланатын мәндерi арнайы техникалық шарттарда анықталуы қажет әрбiр нақты ғимарат үшiн анықталуы тиiс.</w:t>
            </w:r>
          </w:p>
        </w:tc>
      </w:tr>
    </w:tbl>
    <w:bookmarkStart w:name="z63" w:id="14"/>
    <w:p>
      <w:pPr>
        <w:spacing w:after="0"/>
        <w:ind w:left="0"/>
        <w:jc w:val="both"/>
      </w:pPr>
      <w:r>
        <w:rPr>
          <w:rFonts w:ascii="Times New Roman"/>
          <w:b w:val="false"/>
          <w:i w:val="false"/>
          <w:color w:val="000000"/>
          <w:sz w:val="28"/>
        </w:rPr>
        <w:t xml:space="preserve">
Үйлердің, құрылыстардың, ғимараттардың </w:t>
      </w:r>
      <w:r>
        <w:br/>
      </w:r>
      <w:r>
        <w:rPr>
          <w:rFonts w:ascii="Times New Roman"/>
          <w:b w:val="false"/>
          <w:i w:val="false"/>
          <w:color w:val="000000"/>
          <w:sz w:val="28"/>
        </w:rPr>
        <w:t xml:space="preserve">
және олардың қоршау конструкцияларының </w:t>
      </w:r>
      <w:r>
        <w:br/>
      </w:r>
      <w:r>
        <w:rPr>
          <w:rFonts w:ascii="Times New Roman"/>
          <w:b w:val="false"/>
          <w:i w:val="false"/>
          <w:color w:val="000000"/>
          <w:sz w:val="28"/>
        </w:rPr>
        <w:t xml:space="preserve">
бөлігі болып табылатын элементтерінің </w:t>
      </w:r>
      <w:r>
        <w:br/>
      </w:r>
      <w:r>
        <w:rPr>
          <w:rFonts w:ascii="Times New Roman"/>
          <w:b w:val="false"/>
          <w:i w:val="false"/>
          <w:color w:val="000000"/>
          <w:sz w:val="28"/>
        </w:rPr>
        <w:t>
энергия тиімділігі жөніндегі талаптарға</w:t>
      </w:r>
      <w:r>
        <w:br/>
      </w:r>
      <w:r>
        <w:rPr>
          <w:rFonts w:ascii="Times New Roman"/>
          <w:b w:val="false"/>
          <w:i w:val="false"/>
          <w:color w:val="000000"/>
          <w:sz w:val="28"/>
        </w:rPr>
        <w:t xml:space="preserve">
4-қосымша                </w:t>
      </w:r>
    </w:p>
    <w:bookmarkEnd w:id="14"/>
    <w:bookmarkStart w:name="z64" w:id="15"/>
    <w:p>
      <w:pPr>
        <w:spacing w:after="0"/>
        <w:ind w:left="0"/>
        <w:jc w:val="left"/>
      </w:pPr>
      <w:r>
        <w:rPr>
          <w:rFonts w:ascii="Times New Roman"/>
          <w:b/>
          <w:i w:val="false"/>
          <w:color w:val="000000"/>
        </w:rPr>
        <w:t xml:space="preserve"> 
Ғимараттың үлестік жылу қорғау сипаттамасының нормаланатын мәндері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344"/>
        <w:gridCol w:w="1271"/>
        <w:gridCol w:w="1271"/>
        <w:gridCol w:w="1484"/>
        <w:gridCol w:w="1654"/>
        <w:gridCol w:w="1954"/>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жылытылатын көлемi, </w:t>
            </w:r>
            <w:r>
              <w:rPr>
                <w:rFonts w:ascii="Times New Roman"/>
                <w:b w:val="false"/>
                <w:i/>
                <w:color w:val="000000"/>
                <w:sz w:val="20"/>
              </w:rPr>
              <w:t>V</w:t>
            </w:r>
            <w:r>
              <w:rPr>
                <w:rFonts w:ascii="Times New Roman"/>
                <w:b w:val="false"/>
                <w:i w:val="false"/>
                <w:color w:val="000000"/>
                <w:vertAlign w:val="subscript"/>
              </w:rPr>
              <w:t>жы</w:t>
            </w:r>
            <w:r>
              <w:rPr>
                <w:rFonts w:ascii="Times New Roman"/>
                <w:b w:val="false"/>
                <w:i w:val="false"/>
                <w:color w:val="000000"/>
                <w:sz w:val="20"/>
              </w:rPr>
              <w:t>, м</w:t>
            </w:r>
            <w:r>
              <w:rPr>
                <w:rFonts w:ascii="Times New Roman"/>
                <w:b w:val="false"/>
                <w:i w:val="false"/>
                <w:color w:val="000000"/>
                <w:vertAlign w:val="superscript"/>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ЖКГТ, </w:t>
            </w:r>
            <w:r>
              <w:rPr>
                <w:rFonts w:ascii="Times New Roman"/>
                <w:b w:val="false"/>
                <w:i w:val="false"/>
                <w:color w:val="000000"/>
                <w:vertAlign w:val="superscript"/>
              </w:rPr>
              <w:t>о</w:t>
            </w:r>
            <w:r>
              <w:rPr>
                <w:rFonts w:ascii="Times New Roman"/>
                <w:b w:val="false"/>
                <w:i w:val="false"/>
                <w:color w:val="000000"/>
                <w:sz w:val="20"/>
              </w:rPr>
              <w:t xml:space="preserve">С тәу/жыл. мәндері кезіндегі </w:t>
            </w: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42900"/>
                          </a:xfrm>
                          <a:prstGeom prst="rect">
                            <a:avLst/>
                          </a:prstGeom>
                        </pic:spPr>
                      </pic:pic>
                    </a:graphicData>
                  </a:graphic>
                </wp:inline>
              </w:drawing>
            </w:r>
            <w:r>
              <w:rPr>
                <w:rFonts w:ascii="Times New Roman"/>
                <w:b w:val="false"/>
                <w:i w:val="false"/>
                <w:color w:val="000000"/>
                <w:sz w:val="20"/>
              </w:rPr>
              <w:t>, Вт/(м</w:t>
            </w:r>
            <w:r>
              <w:rPr>
                <w:rFonts w:ascii="Times New Roman"/>
                <w:b w:val="false"/>
                <w:i w:val="false"/>
                <w:color w:val="000000"/>
                <w:vertAlign w:val="superscript"/>
              </w:rPr>
              <w:t>3 о</w:t>
            </w:r>
            <w:r>
              <w:rPr>
                <w:rFonts w:ascii="Times New Roman"/>
                <w:b w:val="false"/>
                <w:i w:val="false"/>
                <w:color w:val="000000"/>
                <w:sz w:val="20"/>
              </w:rPr>
              <w:t>С)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xml:space="preserve">1. </w:t>
            </w: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42900"/>
                          </a:xfrm>
                          <a:prstGeom prst="rect">
                            <a:avLst/>
                          </a:prstGeom>
                        </pic:spPr>
                      </pic:pic>
                    </a:graphicData>
                  </a:graphic>
                </wp:inline>
              </w:drawing>
            </w:r>
            <w:r>
              <w:rPr>
                <w:rFonts w:ascii="Times New Roman"/>
                <w:b w:val="false"/>
                <w:i w:val="false"/>
                <w:color w:val="000000"/>
                <w:sz w:val="20"/>
              </w:rPr>
              <w:t>- ғимараттың үлестік жылу қорғау сипаттамасының нормаланған мәні, Вт/(м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2. Ғимараттар көлемiнiң аралық шамалары және ЖКГТ үшiн, сондай-ақ 200000 м</w:t>
            </w:r>
            <w:r>
              <w:rPr>
                <w:rFonts w:ascii="Times New Roman"/>
                <w:b w:val="false"/>
                <w:i w:val="false"/>
                <w:color w:val="000000"/>
                <w:vertAlign w:val="superscript"/>
              </w:rPr>
              <w:t>3</w:t>
            </w:r>
            <w:r>
              <w:rPr>
                <w:rFonts w:ascii="Times New Roman"/>
                <w:b w:val="false"/>
                <w:i w:val="false"/>
                <w:color w:val="000000"/>
                <w:sz w:val="20"/>
              </w:rPr>
              <w:t xml:space="preserve"> асатын ғимараттың жылытылатын көлемінің шамалары үшiн </w:t>
            </w: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42900"/>
                          </a:xfrm>
                          <a:prstGeom prst="rect">
                            <a:avLst/>
                          </a:prstGeom>
                        </pic:spPr>
                      </pic:pic>
                    </a:graphicData>
                  </a:graphic>
                </wp:inline>
              </w:drawing>
            </w:r>
            <w:r>
              <w:rPr>
                <w:rFonts w:ascii="Times New Roman"/>
                <w:b w:val="false"/>
                <w:i w:val="false"/>
                <w:color w:val="000000"/>
                <w:sz w:val="20"/>
              </w:rPr>
              <w:t>мәні ҚР ҚЕ</w:t>
            </w:r>
            <w:r>
              <w:br/>
            </w:r>
            <w:r>
              <w:rPr>
                <w:rFonts w:ascii="Times New Roman"/>
                <w:b w:val="false"/>
                <w:i w:val="false"/>
                <w:color w:val="000000"/>
                <w:sz w:val="20"/>
              </w:rPr>
              <w:t>
</w:t>
            </w:r>
            <w:r>
              <w:rPr>
                <w:rFonts w:ascii="Times New Roman"/>
                <w:b w:val="false"/>
                <w:i w:val="false"/>
                <w:color w:val="000000"/>
                <w:sz w:val="20"/>
              </w:rPr>
              <w:t>2. 04-04-2011-де келтірілген формулалар бойынша есептеледі.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