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8ec2" w14:textId="7298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қыркүйектегі № 1180 Қаулысы. Күші жойылды – Қазақстан Республикасы Үкіметінің 2016 жылғы 29 желтоқсандағы № 901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ff0000"/>
          <w:sz w:val="28"/>
        </w:rPr>
        <w:t xml:space="preserve"> сәйкес ҚР Инвестициялар және даму министрінің 2015 жылғы 24 сәуірдегі № 485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 және оларды ұсыну </w:t>
      </w:r>
      <w:r>
        <w:rPr>
          <w:rFonts w:ascii="Times New Roman"/>
          <w:b w:val="false"/>
          <w:i w:val="false"/>
          <w:color w:val="000000"/>
          <w:sz w:val="28"/>
        </w:rPr>
        <w:t>мерзімдері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2012 жылғы 11 қыркүйектегі</w:t>
            </w:r>
            <w:r>
              <w:br/>
            </w:r>
            <w:r>
              <w:rPr>
                <w:rFonts w:ascii="Times New Roman"/>
                <w:b w:val="false"/>
                <w:i w:val="false"/>
                <w:color w:val="000000"/>
                <w:sz w:val="20"/>
              </w:rPr>
              <w:t>
№ 1180 қаулысымен</w:t>
            </w:r>
            <w:r>
              <w:br/>
            </w:r>
            <w:r>
              <w:rPr>
                <w:rFonts w:ascii="Times New Roman"/>
                <w:b w:val="false"/>
                <w:i w:val="false"/>
                <w:color w:val="000000"/>
                <w:sz w:val="20"/>
              </w:rPr>
              <w:t>
бекітілген</w:t>
            </w:r>
          </w:p>
          <w:bookmarkEnd w:id="1"/>
        </w:tc>
      </w:tr>
    </w:tbl>
    <w:bookmarkStart w:name="z5" w:id="2"/>
    <w:p>
      <w:pPr>
        <w:spacing w:after="0"/>
        <w:ind w:left="0"/>
        <w:jc w:val="left"/>
      </w:pPr>
      <w:r>
        <w:rPr>
          <w:rFonts w:ascii="Times New Roman"/>
          <w:b/>
          <w:i w:val="false"/>
          <w:color w:val="000000"/>
        </w:rPr>
        <w:t xml:space="preserve">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 және оларды ұсыну мерзімдері</w:t>
      </w:r>
    </w:p>
    <w:bookmarkEnd w:id="2"/>
    <w:bookmarkStart w:name="z6" w:id="3"/>
    <w:p>
      <w:pPr>
        <w:spacing w:after="0"/>
        <w:ind w:left="0"/>
        <w:jc w:val="both"/>
      </w:pPr>
      <w:r>
        <w:rPr>
          <w:rFonts w:ascii="Times New Roman"/>
          <w:b w:val="false"/>
          <w:i w:val="false"/>
          <w:color w:val="000000"/>
          <w:sz w:val="28"/>
        </w:rPr>
        <w:t xml:space="preserve">
      1. Орталық атқарушы органдардың энергия үнемдеу және энергия тиімділігін арттыру саласындағы мемлекеттік саясаттың іске асырылуы жөніндегі есептерді ұсыну нысаны: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687"/>
        <w:gridCol w:w="2117"/>
        <w:gridCol w:w="1687"/>
        <w:gridCol w:w="1546"/>
        <w:gridCol w:w="2118"/>
        <w:gridCol w:w="1548"/>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 өткізу мерзімі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 өткізу мерзімділігі</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Орталық атқарушы органдардың энергия үнемдеу және энергия тиімділігін арттыру саласындағы мемлекеттік саясаттың іске асырылуы жөніндегі есептерді ұсыну мерзімдері:</w:t>
      </w:r>
      <w:r>
        <w:br/>
      </w:r>
      <w:r>
        <w:rPr>
          <w:rFonts w:ascii="Times New Roman"/>
          <w:b w:val="false"/>
          <w:i w:val="false"/>
          <w:color w:val="000000"/>
          <w:sz w:val="28"/>
        </w:rPr>
        <w:t>
</w:t>
      </w:r>
      <w:r>
        <w:rPr>
          <w:rFonts w:ascii="Times New Roman"/>
          <w:b w:val="false"/>
          <w:i w:val="false"/>
          <w:color w:val="000000"/>
          <w:sz w:val="28"/>
        </w:rPr>
        <w:t>
      орталық атқарушы органдар өз құзыреті шегінде есепті жылдан кейінгі жылдың 25 қаңтарына қарай энергия үнемдеу және энергия тиімділігін арттыру саласындағы мемлекеттік саясаттың іске асырылуы жөніндегі есептерді энергия үнемдеу және энергия тиімділігін арттыру саласындағы уәкілетті органға ұсынады.</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