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7838" w14:textId="61d7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объектіні иеліктен шағару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10 қыркүйектегі № 1174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1994 жылғы 27 желтоқсандағы Азаматтық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«Venus Airport Investments B.V» компаниясына «Халықаралық Алматы әуежайы» акционерлік қоғамының 100% акциялар пакетін «Қазақстандық қор биржасы» акционерлік қоғамы қор биржасында бір сатып алушыға сатылатын акциялар саны бойынша қандай да бір шектеулерсіз өткізуге рұқсат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