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ef56" w14:textId="764e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кеден қызметтерінің біріккен алқасы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6 қыркүйектегі № 1157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«Кеден одағына мүше мемлекеттердің кеден қызметтерінің біріккен алқасы туралы шартты ратификациялау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Кеден одағына мүше мемлекеттердің кеден қызметтерінің</w:t>
      </w:r>
      <w:r>
        <w:br/>
      </w:r>
      <w:r>
        <w:rPr>
          <w:rFonts w:ascii="Times New Roman"/>
          <w:b/>
          <w:i w:val="false"/>
          <w:color w:val="000000"/>
        </w:rPr>
        <w:t>
біріккен алқасы туралы шартты ратификациялау туралы</w:t>
      </w:r>
    </w:p>
    <w:p>
      <w:pPr>
        <w:spacing w:after="0"/>
        <w:ind w:left="0"/>
        <w:jc w:val="both"/>
      </w:pPr>
      <w:r>
        <w:rPr>
          <w:rFonts w:ascii="Times New Roman"/>
          <w:b w:val="false"/>
          <w:i w:val="false"/>
          <w:color w:val="000000"/>
          <w:sz w:val="28"/>
        </w:rPr>
        <w:t>      2011 жылғы 22 маусымда Мәскеу қаласында жасалған Кеден одағына мүше мемлекеттердің кеден қызметтерінің біріккен алқасы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одағына мүше мемлекеттердің кеден қызметтерінің</w:t>
      </w:r>
      <w:r>
        <w:br/>
      </w:r>
      <w:r>
        <w:rPr>
          <w:rFonts w:ascii="Times New Roman"/>
          <w:b/>
          <w:i w:val="false"/>
          <w:color w:val="000000"/>
        </w:rPr>
        <w:t>
біріккен алқасы туралы шарт</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Кеден одағына мүше мемлекеттердің кеден қызметтерінің (бұдан әрі - Тараптар мемлекеттерінің кеден қызметтері) өзара іс-қимылын үйлестіру, Кеден одағының мақсаттары мен міндеттерін іске асыруды қамтамасыз ету, Тараптар мемлекеттерінің кеден органдарының құзыретіне кіретін мәселелер бойынша кеден заңнамасы мен кедендік реттеудің қолданылуын біріздендіру мақсатында Тараптар Кеден одағына мүше мемлекеттердің кеден қызметтерінің Біріккен алқасын (бұдан әрі - Біріккен алқа) құрады.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Біріккен алқа өз қызметін осы Шартта, Кеден одағына мүше мемлекеттердің Кеден одағындағы кедендік құқықтық қатынастарды реттейтін басқа халықаралық шарттарында, ЕурАзЭҚ Мемлекетаралық Кеңесінің (Кеден одағының жоғары органы) және Кеден одағы комиссиясының шешімдерінде көзделген өкілеттіктердің шегінде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Біріккен алқаны Тараптар мемлекеттерінің кеден қызметтері басшыларының арасынан Біріккен алқа мүшелері сайлайтын Төраға басқарады. Төраға білдіретін Тараптан орынбасарды қоспағанда, Біріккен алқа Төрағасының Біріккен алқа мүшелері сайлайтын Кеден одағына мүше мемлекеттердің саны бойынша орынбасарлары болады.</w:t>
      </w:r>
      <w:r>
        <w:br/>
      </w:r>
      <w:r>
        <w:rPr>
          <w:rFonts w:ascii="Times New Roman"/>
          <w:b w:val="false"/>
          <w:i w:val="false"/>
          <w:color w:val="000000"/>
          <w:sz w:val="28"/>
        </w:rPr>
        <w:t>
      Біріккен алқаның Төрағасы және оның орынбасарлары лауазымға бір жылға сайланады. Біріккен алқаның шешімі бойынша бұл мерзім ұзартылуы мүмкін.</w:t>
      </w:r>
      <w:r>
        <w:br/>
      </w:r>
      <w:r>
        <w:rPr>
          <w:rFonts w:ascii="Times New Roman"/>
          <w:b w:val="false"/>
          <w:i w:val="false"/>
          <w:color w:val="000000"/>
          <w:sz w:val="28"/>
        </w:rPr>
        <w:t>
      Біріккен алқаның жұмыс істеп отырған Төрағасының Біріккен алқаның отырысын жүргізу бойынша міндеттерін орындауы мүмкін болмаған жағдайда, оның функцияларын Біріккен алқа Төрағасы орынбасарларының бірі орындайды. Біріккен алқаның құрамына Төраға, оның орынбасарлары, сондай-ақ әрбір орталық кеден органынан тең өкілдікпен Тараптар мемлекеттері орталық кеден органдарының алқалары мүшелерінің арасынан Тараптар мемлекеттері орталық кеден органдарының басшы (лауазымы бойынша) қызметкерлері кіреді. Біріккен алқаның жұмыс тәртібі Біріккен алқаның қарау қорытындысы бойынша Төраға бекітетін Рәсімдер қағидасымен айқындалады.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Біріккен алқаның отырыстары кемінде тоқсанына бір рет өткізіледі. Тараптар мемлекеттері орталық кеден органдарының кем дегенде біреуінің өтініші бойынша Біріккен алқаның кезектен тыс отырыстары өткізілуі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Біріккен алқаның негізгі міндеттері:</w:t>
      </w:r>
      <w:r>
        <w:br/>
      </w:r>
      <w:r>
        <w:rPr>
          <w:rFonts w:ascii="Times New Roman"/>
          <w:b w:val="false"/>
          <w:i w:val="false"/>
          <w:color w:val="000000"/>
          <w:sz w:val="28"/>
        </w:rPr>
        <w:t>
      Кеден одағы шеңберінде Тараптар мемлекеттері кеден қызметтерінің іс-әрекетін үйлестіру;</w:t>
      </w:r>
      <w:r>
        <w:br/>
      </w:r>
      <w:r>
        <w:rPr>
          <w:rFonts w:ascii="Times New Roman"/>
          <w:b w:val="false"/>
          <w:i w:val="false"/>
          <w:color w:val="000000"/>
          <w:sz w:val="28"/>
        </w:rPr>
        <w:t>
      Тараптар мемлекеттері кеден қызметтерінің құзыретіне қатысты бөлігінде Кеден одағының кеден ісі мәселелері бойынша бірыңғай құқықтық базасын қалыптастыруға қатысу;</w:t>
      </w:r>
      <w:r>
        <w:br/>
      </w:r>
      <w:r>
        <w:rPr>
          <w:rFonts w:ascii="Times New Roman"/>
          <w:b w:val="false"/>
          <w:i w:val="false"/>
          <w:color w:val="000000"/>
          <w:sz w:val="28"/>
        </w:rPr>
        <w:t>
      өз құзыреті шегінде Кеден одағының кеден заңнамасын біркелкі қолдануды қамтамасыз ету;</w:t>
      </w:r>
      <w:r>
        <w:br/>
      </w:r>
      <w:r>
        <w:rPr>
          <w:rFonts w:ascii="Times New Roman"/>
          <w:b w:val="false"/>
          <w:i w:val="false"/>
          <w:color w:val="000000"/>
          <w:sz w:val="28"/>
        </w:rPr>
        <w:t>
      Кеден одағының бірыңғай кедендік аумағында тауарлар мен көлік құралдарын кедендік ресімдеу мен кедендік бақылауды ұйымдастырудың біріздендірілген тәртібін қамтамасыз ету;</w:t>
      </w:r>
      <w:r>
        <w:br/>
      </w:r>
      <w:r>
        <w:rPr>
          <w:rFonts w:ascii="Times New Roman"/>
          <w:b w:val="false"/>
          <w:i w:val="false"/>
          <w:color w:val="000000"/>
          <w:sz w:val="28"/>
        </w:rPr>
        <w:t>
      Кеден одағының бірыңғай кедендік аумағында кеден саясатын іске асыруға жәрдемдесу болып табылады.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Біріккен алқа мынадай функцияларды жүзеге асырады:</w:t>
      </w:r>
      <w:r>
        <w:br/>
      </w:r>
      <w:r>
        <w:rPr>
          <w:rFonts w:ascii="Times New Roman"/>
          <w:b w:val="false"/>
          <w:i w:val="false"/>
          <w:color w:val="000000"/>
          <w:sz w:val="28"/>
        </w:rPr>
        <w:t>
      Кеден одағы кеден заңнамасының нормаларын орындауды мониторингтеу;</w:t>
      </w:r>
      <w:r>
        <w:br/>
      </w:r>
      <w:r>
        <w:rPr>
          <w:rFonts w:ascii="Times New Roman"/>
          <w:b w:val="false"/>
          <w:i w:val="false"/>
          <w:color w:val="000000"/>
          <w:sz w:val="28"/>
        </w:rPr>
        <w:t>
      Кеден одағында кеден заңнамасын жетілдіру бойынша ұсыныстар дайындау және оларды Кеден одағы органдарының қарауына енгізу;</w:t>
      </w:r>
      <w:r>
        <w:br/>
      </w:r>
      <w:r>
        <w:rPr>
          <w:rFonts w:ascii="Times New Roman"/>
          <w:b w:val="false"/>
          <w:i w:val="false"/>
          <w:color w:val="000000"/>
          <w:sz w:val="28"/>
        </w:rPr>
        <w:t>
      Кеден одағының бірыңғай кедендік аумағын қалыптастыру мен оның жұмыс істеуі үшін құқықтық және ұйымдастырушылық жағдай жасауға қатысу;</w:t>
      </w:r>
      <w:r>
        <w:br/>
      </w:r>
      <w:r>
        <w:rPr>
          <w:rFonts w:ascii="Times New Roman"/>
          <w:b w:val="false"/>
          <w:i w:val="false"/>
          <w:color w:val="000000"/>
          <w:sz w:val="28"/>
        </w:rPr>
        <w:t>
      ЕурАзЭҚ Мемлекетаралық Кеңесі (Кеден одағының жоғары органы) және Кеден одағының комиссиясы қабылдаған шешімдерді іске асыруға жәрдемдесу;</w:t>
      </w:r>
      <w:r>
        <w:br/>
      </w:r>
      <w:r>
        <w:rPr>
          <w:rFonts w:ascii="Times New Roman"/>
          <w:b w:val="false"/>
          <w:i w:val="false"/>
          <w:color w:val="000000"/>
          <w:sz w:val="28"/>
        </w:rPr>
        <w:t>
      сақталуын бақылау Тараптар мемлекеттерінің кеден органдарына жүктелген Кеден одағында кедендік реттеу нормаларының біркелкі сақталуын қамтамасыз етуге бағытталған бірлескен жоспарлар мен шараларды дайындау және қабылдау;</w:t>
      </w:r>
      <w:r>
        <w:br/>
      </w:r>
      <w:r>
        <w:rPr>
          <w:rFonts w:ascii="Times New Roman"/>
          <w:b w:val="false"/>
          <w:i w:val="false"/>
          <w:color w:val="000000"/>
          <w:sz w:val="28"/>
        </w:rPr>
        <w:t>
      Тараптар мемлекеттері кеден қызметтерінің Кеден одағындағы кедендік реттеу саласындағы өзара іс-қимыл жасауының негізгі мәселелерін шешу; және (немесе)</w:t>
      </w:r>
      <w:r>
        <w:br/>
      </w:r>
      <w:r>
        <w:rPr>
          <w:rFonts w:ascii="Times New Roman"/>
          <w:b w:val="false"/>
          <w:i w:val="false"/>
          <w:color w:val="000000"/>
          <w:sz w:val="28"/>
        </w:rPr>
        <w:t>
      Кеден одағының кеден заңнамасын түсіндіруге қолдануға байланысты даулы мәселелерді талқылау;</w:t>
      </w:r>
      <w:r>
        <w:br/>
      </w:r>
      <w:r>
        <w:rPr>
          <w:rFonts w:ascii="Times New Roman"/>
          <w:b w:val="false"/>
          <w:i w:val="false"/>
          <w:color w:val="000000"/>
          <w:sz w:val="28"/>
        </w:rPr>
        <w:t>
      Кеден одағындағы кедендік қатынастарды реттейтін актілерді іске асыру барысын талдау және қарау;</w:t>
      </w:r>
      <w:r>
        <w:br/>
      </w:r>
      <w:r>
        <w:rPr>
          <w:rFonts w:ascii="Times New Roman"/>
          <w:b w:val="false"/>
          <w:i w:val="false"/>
          <w:color w:val="000000"/>
          <w:sz w:val="28"/>
        </w:rPr>
        <w:t>
      Тараптар алдында белгіленген тәртіпте Кеден одағындағы кедендік реттеу саласында Кеден одағын дамыту бағдарламаларын әзірлеуге және іске асыруға бастамашылық жасау және қатысу;</w:t>
      </w:r>
      <w:r>
        <w:br/>
      </w:r>
      <w:r>
        <w:rPr>
          <w:rFonts w:ascii="Times New Roman"/>
          <w:b w:val="false"/>
          <w:i w:val="false"/>
          <w:color w:val="000000"/>
          <w:sz w:val="28"/>
        </w:rPr>
        <w:t>
      Кеден одағындағы кедендік реттеуді жетілдіру, кедендік қағидаларды және кедендік құжаттардың нысандарын біріздендіру бойынша ұсыныстар дайындау және Кеден одағы органдарының қарауына енгізу;</w:t>
      </w:r>
      <w:r>
        <w:br/>
      </w:r>
      <w:r>
        <w:rPr>
          <w:rFonts w:ascii="Times New Roman"/>
          <w:b w:val="false"/>
          <w:i w:val="false"/>
          <w:color w:val="000000"/>
          <w:sz w:val="28"/>
        </w:rPr>
        <w:t>
      тыйым салулар мен шектеулердің сақталуын бақылауды қамтамасыз етуге бағытталған қызметті үйлестіру;</w:t>
      </w:r>
      <w:r>
        <w:br/>
      </w:r>
      <w:r>
        <w:rPr>
          <w:rFonts w:ascii="Times New Roman"/>
          <w:b w:val="false"/>
          <w:i w:val="false"/>
          <w:color w:val="000000"/>
          <w:sz w:val="28"/>
        </w:rPr>
        <w:t>
      Тараптар мемлекеттерінің кеден қызметтеріне тауарлардың шығарылған елін айқындау қағидасын біркелкі қолдануды қамтамасыз ету бойынша ұсынымдарды қарау және дайындау;</w:t>
      </w:r>
      <w:r>
        <w:br/>
      </w:r>
      <w:r>
        <w:rPr>
          <w:rFonts w:ascii="Times New Roman"/>
          <w:b w:val="false"/>
          <w:i w:val="false"/>
          <w:color w:val="000000"/>
          <w:sz w:val="28"/>
        </w:rPr>
        <w:t>
      Кеден одағының органдары үшін декларациялау, тауарлардың кедендік құнын бақылау және кедендік төлемдерді төлеу тәртібін әзірлеу және жетілдіру бойынша ұсыныстарды қарау және дайындау;</w:t>
      </w:r>
      <w:r>
        <w:br/>
      </w:r>
      <w:r>
        <w:rPr>
          <w:rFonts w:ascii="Times New Roman"/>
          <w:b w:val="false"/>
          <w:i w:val="false"/>
          <w:color w:val="000000"/>
          <w:sz w:val="28"/>
        </w:rPr>
        <w:t>
      Кеден одағына мүше мемлекеттерде кедендік бақылаудың біріздендірілген тәртібінің сақталуын, біріздендірілген кедендік рәсімдердің біркелкі және тиімді қолданылуын мониторингтеу;</w:t>
      </w:r>
      <w:r>
        <w:br/>
      </w:r>
      <w:r>
        <w:rPr>
          <w:rFonts w:ascii="Times New Roman"/>
          <w:b w:val="false"/>
          <w:i w:val="false"/>
          <w:color w:val="000000"/>
          <w:sz w:val="28"/>
        </w:rPr>
        <w:t>
      кедендік бақылаудың нысандары мен әдістерін жетілдіру бойынша ұсыныстар дайындау;</w:t>
      </w:r>
      <w:r>
        <w:br/>
      </w:r>
      <w:r>
        <w:rPr>
          <w:rFonts w:ascii="Times New Roman"/>
          <w:b w:val="false"/>
          <w:i w:val="false"/>
          <w:color w:val="000000"/>
          <w:sz w:val="28"/>
        </w:rPr>
        <w:t>
      Тараптар мемлекеттері кеден қызметтерінің жеке тұлғалардың Кеден одағының кедендік шекарасы арқылы жеке пайдалануға арналған тауарларды өткізуінің біріздендірілген қағидасы мен мұндай тауарларды декларациялау тәртібін қолдануын мониторингтеу;</w:t>
      </w:r>
      <w:r>
        <w:br/>
      </w:r>
      <w:r>
        <w:rPr>
          <w:rFonts w:ascii="Times New Roman"/>
          <w:b w:val="false"/>
          <w:i w:val="false"/>
          <w:color w:val="000000"/>
          <w:sz w:val="28"/>
        </w:rPr>
        <w:t>
      Кеден одағының сыртқы экономикалық қызметінің бірыңғай Тауар номенклатурасын біркелкі қолдануды мониторингтеу;</w:t>
      </w:r>
      <w:r>
        <w:br/>
      </w:r>
      <w:r>
        <w:rPr>
          <w:rFonts w:ascii="Times New Roman"/>
          <w:b w:val="false"/>
          <w:i w:val="false"/>
          <w:color w:val="000000"/>
          <w:sz w:val="28"/>
        </w:rPr>
        <w:t>
      Кеден одағының сыртқы экономикалық қызметінің бірыңғай Тауар номенклатурасына өзгерістер енгізу бойынша ұсыныстарды қарау және ұсынымдар әзірлеу;</w:t>
      </w:r>
      <w:r>
        <w:br/>
      </w:r>
      <w:r>
        <w:rPr>
          <w:rFonts w:ascii="Times New Roman"/>
          <w:b w:val="false"/>
          <w:i w:val="false"/>
          <w:color w:val="000000"/>
          <w:sz w:val="28"/>
        </w:rPr>
        <w:t>
      Тараптар валюталық кеден мемлекеттері органдарының құндылықтарды әкелу және әкету тәртібін регламенттейтін заңнаманың сақталуын бақылауды жүзеге асыруын, сондай-ақ Тараптар мемлекеттерінің валюталық заңнамасында көзделген өзге функцияларды жүзеге асыруын ұйымдастыру;</w:t>
      </w:r>
      <w:r>
        <w:br/>
      </w:r>
      <w:r>
        <w:rPr>
          <w:rFonts w:ascii="Times New Roman"/>
          <w:b w:val="false"/>
          <w:i w:val="false"/>
          <w:color w:val="000000"/>
          <w:sz w:val="28"/>
        </w:rPr>
        <w:t>
      Тараптар мемлекеттері кеден қызметтерінің контрабандаға, Кеден одағындағы кедендік реттеу саласындағы өзге қылмыстарға, сондай-ақ әкімшілік құқық бұзушылықтарға қарсы күрес жөніндегі өзара іс-қимылын ұйымдастыру;</w:t>
      </w:r>
      <w:r>
        <w:br/>
      </w:r>
      <w:r>
        <w:rPr>
          <w:rFonts w:ascii="Times New Roman"/>
          <w:b w:val="false"/>
          <w:i w:val="false"/>
          <w:color w:val="000000"/>
          <w:sz w:val="28"/>
        </w:rPr>
        <w:t>
      Тараптар мемлекеттерінің кеден қызметтері қолданатын ақпараттық жүйелерді және ақпараттық технологияларды әзірлеуді, жетілдіруді және енгізуді үйлестіру, сондай-ақ ақпараттық қауіпсіздікті қамтамасыз ету;</w:t>
      </w:r>
      <w:r>
        <w:br/>
      </w:r>
      <w:r>
        <w:rPr>
          <w:rFonts w:ascii="Times New Roman"/>
          <w:b w:val="false"/>
          <w:i w:val="false"/>
          <w:color w:val="000000"/>
          <w:sz w:val="28"/>
        </w:rPr>
        <w:t>
      есірткі құралдары мен психотроптық заттардың, қару-жарақтың, Тараптар мемлекеттері халықтарының және шет елдер халықтарының көркем, тарихи және археологиялық игілігі заттарының, зияткерлік меншік объектілерінің, жойылып кету қаупі бар жануарлар мен өсімдіктер түрлерінің, олардың бөліктері мен дериваттарының, тыйым салулар мен шектеулерге жататын басқа да тауарлардың заңсыз айналымының жолын кесу бойынша Тараптар мемлекеттері кеден қызметтерінің бірлескен шаралар жүйесін әзірлеу және іске асыру;</w:t>
      </w:r>
      <w:r>
        <w:br/>
      </w:r>
      <w:r>
        <w:rPr>
          <w:rFonts w:ascii="Times New Roman"/>
          <w:b w:val="false"/>
          <w:i w:val="false"/>
          <w:color w:val="000000"/>
          <w:sz w:val="28"/>
        </w:rPr>
        <w:t>
      Тараптар мемлекеттері кеден қызметтерінің құзыреті шегінде Кеден одағының кедендік шекарасы арқылы тауар айналымын жылдамдатуға мүмкіндік беретін, сондай-ақ кедендік инфрақұрылымның дамуын қоса алғанда, Тараптар мемлекеттерінің сыртқы экономикалық байланыстарын, Тараптар мемлекеттерінің кәсіпорындарын, мекемелерін, ұйымдарын және азаматтарын дамытуға жәрдемдесетін шараларды әзірлеу және жағдай жасау, осы шараларды іске асыруды қамтамасыз ету;</w:t>
      </w:r>
      <w:r>
        <w:br/>
      </w:r>
      <w:r>
        <w:rPr>
          <w:rFonts w:ascii="Times New Roman"/>
          <w:b w:val="false"/>
          <w:i w:val="false"/>
          <w:color w:val="000000"/>
          <w:sz w:val="28"/>
        </w:rPr>
        <w:t>
      өз құзыреті шегінде кеден мәселелері бойынша халықаралық ынтымақтастыққа қатысу, Тараптар мемлекеттері орталық кеден органдарының оған қатысуын үйлестіру;</w:t>
      </w:r>
      <w:r>
        <w:br/>
      </w:r>
      <w:r>
        <w:rPr>
          <w:rFonts w:ascii="Times New Roman"/>
          <w:b w:val="false"/>
          <w:i w:val="false"/>
          <w:color w:val="000000"/>
          <w:sz w:val="28"/>
        </w:rPr>
        <w:t>
      оларға қатысты Тараптар міндетті түрде оларды азайту жөніндегі шараларды әзірлейтін және қолданатын тәуекелдердің саласын айқындау бойынша ұсыныстар әзірлеу;</w:t>
      </w:r>
      <w:r>
        <w:br/>
      </w:r>
      <w:r>
        <w:rPr>
          <w:rFonts w:ascii="Times New Roman"/>
          <w:b w:val="false"/>
          <w:i w:val="false"/>
          <w:color w:val="000000"/>
          <w:sz w:val="28"/>
        </w:rPr>
        <w:t>
      тәуекелдерді басқару жүйесінің бірыңғай стандарттарын қалыптастыру үшін тәуекелдерді басқару жүйесінің жұмыс істеуінің әдістемелік негіздерін әзірлеу және оларды Кеден одағы шеңберінде біркелкі қолдануды қамтамасыз ету.</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Біріккен алқаның:</w:t>
      </w:r>
      <w:r>
        <w:br/>
      </w:r>
      <w:r>
        <w:rPr>
          <w:rFonts w:ascii="Times New Roman"/>
          <w:b w:val="false"/>
          <w:i w:val="false"/>
          <w:color w:val="000000"/>
          <w:sz w:val="28"/>
        </w:rPr>
        <w:t>
      өз құзыреті шеңберінде кедендік баждардың, өзге баждардың, салықтар мен Кеден одағы жағдайында баламалы қолданылатын алымдардың сомасын есепке алу тәртібін жетілдіру туралы ұсыныстар әзірлеуге;</w:t>
      </w:r>
      <w:r>
        <w:br/>
      </w:r>
      <w:r>
        <w:rPr>
          <w:rFonts w:ascii="Times New Roman"/>
          <w:b w:val="false"/>
          <w:i w:val="false"/>
          <w:color w:val="000000"/>
          <w:sz w:val="28"/>
        </w:rPr>
        <w:t>
      өз құзыреті шеңберінде Тараптар мемлекеттері кеден қызметтерінің ынтымақтастығын, өзара іс-қимылын дамытуға бағытталған шешмдер қабылдауға;</w:t>
      </w:r>
      <w:r>
        <w:br/>
      </w:r>
      <w:r>
        <w:rPr>
          <w:rFonts w:ascii="Times New Roman"/>
          <w:b w:val="false"/>
          <w:i w:val="false"/>
          <w:color w:val="000000"/>
          <w:sz w:val="28"/>
        </w:rPr>
        <w:t>
      Кеден одағының бірыңғай кедендік аумағында тиімді кедендік  әкімшілендіруді қамтамасыз ету үшін шешімдер қабылдауға;</w:t>
      </w:r>
      <w:r>
        <w:br/>
      </w:r>
      <w:r>
        <w:rPr>
          <w:rFonts w:ascii="Times New Roman"/>
          <w:b w:val="false"/>
          <w:i w:val="false"/>
          <w:color w:val="000000"/>
          <w:sz w:val="28"/>
        </w:rPr>
        <w:t>
      белгіленген тәртіпте Кеден одағында реттеу саласындағы мәселелерді дайындау үшін қажетті тұрақты немесе уақытша жұмыс топтарын құруға;</w:t>
      </w:r>
      <w:r>
        <w:br/>
      </w:r>
      <w:r>
        <w:rPr>
          <w:rFonts w:ascii="Times New Roman"/>
          <w:b w:val="false"/>
          <w:i w:val="false"/>
          <w:color w:val="000000"/>
          <w:sz w:val="28"/>
        </w:rPr>
        <w:t>
      Тараптар мемлекеттерінің кеден қызметтеріне Кеден одағының кеден заңнамасы нормаларын іске асыру барысы туралы және Біріккен алқа қабылдайтын шешімдерді орындау барысы туралы баяндауды тапсыруға;</w:t>
      </w:r>
      <w:r>
        <w:br/>
      </w:r>
      <w:r>
        <w:rPr>
          <w:rFonts w:ascii="Times New Roman"/>
          <w:b w:val="false"/>
          <w:i w:val="false"/>
          <w:color w:val="000000"/>
          <w:sz w:val="28"/>
        </w:rPr>
        <w:t>
      оларға қатысты кеден органдары міндетті түрде оларды азайту жөніндегі шараларды әзірлейтін және қолданатын тәуекелдер саласын айқындауға;</w:t>
      </w:r>
      <w:r>
        <w:br/>
      </w:r>
      <w:r>
        <w:rPr>
          <w:rFonts w:ascii="Times New Roman"/>
          <w:b w:val="false"/>
          <w:i w:val="false"/>
          <w:color w:val="000000"/>
          <w:sz w:val="28"/>
        </w:rPr>
        <w:t>
      кедендік әкелу баждарын (баламалы қолданылатын өзге де баждарды, салықтар мен алымдарды) төлеуге байланысты ақпарат алмасу және ақпарат берудің бірыңғай тәртібін айқындауға;</w:t>
      </w:r>
      <w:r>
        <w:br/>
      </w:r>
      <w:r>
        <w:rPr>
          <w:rFonts w:ascii="Times New Roman"/>
          <w:b w:val="false"/>
          <w:i w:val="false"/>
          <w:color w:val="000000"/>
          <w:sz w:val="28"/>
        </w:rPr>
        <w:t>
      2010 жылғы 20 мамырдағы 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кедендік әкелу баждарының есебін жүргізудің бірыңғай қағидаттарына негізделген келісілген қағидалардың қолданылуын қамтамасыз етуге;</w:t>
      </w:r>
      <w:r>
        <w:br/>
      </w:r>
      <w:r>
        <w:rPr>
          <w:rFonts w:ascii="Times New Roman"/>
          <w:b w:val="false"/>
          <w:i w:val="false"/>
          <w:color w:val="000000"/>
          <w:sz w:val="28"/>
        </w:rPr>
        <w:t>
      Кеден одағындағы кедендік құқықтық қатынастарды реттейтін Кеден одағына мүше мемлекеттердің халықаралық шарттарына, ЕурАзЭҚ Мемлекетаралық Кеңесінің (Кеден одағының жоғары органы) және Кеден одағы комиссиясының шешімдеріне сәйкес өзге де құқықтарды пайдалануға құқығы бар.</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Біріккен алқа мүшесінің:</w:t>
      </w:r>
      <w:r>
        <w:br/>
      </w:r>
      <w:r>
        <w:rPr>
          <w:rFonts w:ascii="Times New Roman"/>
          <w:b w:val="false"/>
          <w:i w:val="false"/>
          <w:color w:val="000000"/>
          <w:sz w:val="28"/>
        </w:rPr>
        <w:t>
      Біріккен алқа құзыретінің шегінде кез келген мәселелерді талқылауға шығаруға және қаралатын мәселелер мен Біріккен алқа қабылдаған шешімдердің орындалуы туралы қажетті ақпаратты алуға;</w:t>
      </w:r>
      <w:r>
        <w:br/>
      </w:r>
      <w:r>
        <w:rPr>
          <w:rFonts w:ascii="Times New Roman"/>
          <w:b w:val="false"/>
          <w:i w:val="false"/>
          <w:color w:val="000000"/>
          <w:sz w:val="28"/>
        </w:rPr>
        <w:t>
      Біріккен алқаның отырыстарын өткізу орны мен уақыты туралы ұсыныстар енгізуге;</w:t>
      </w:r>
      <w:r>
        <w:br/>
      </w:r>
      <w:r>
        <w:rPr>
          <w:rFonts w:ascii="Times New Roman"/>
          <w:b w:val="false"/>
          <w:i w:val="false"/>
          <w:color w:val="000000"/>
          <w:sz w:val="28"/>
        </w:rPr>
        <w:t>
      Біріккен алқа жұмыс топтарының қызметі туралы қажетті ақпаратты алуға құқығы бар.</w:t>
      </w:r>
      <w:r>
        <w:br/>
      </w:r>
      <w:r>
        <w:rPr>
          <w:rFonts w:ascii="Times New Roman"/>
          <w:b w:val="false"/>
          <w:i w:val="false"/>
          <w:color w:val="000000"/>
          <w:sz w:val="28"/>
        </w:rPr>
        <w:t>
      Біріккен алқаның мүшесі:</w:t>
      </w:r>
      <w:r>
        <w:br/>
      </w:r>
      <w:r>
        <w:rPr>
          <w:rFonts w:ascii="Times New Roman"/>
          <w:b w:val="false"/>
          <w:i w:val="false"/>
          <w:color w:val="000000"/>
          <w:sz w:val="28"/>
        </w:rPr>
        <w:t>
      Біріккен алқаны кедендік ынтымақтастықтың қаралатын мәселелері бойынша өз мемлекетінің ұстанымы туралы хабардар етуге;</w:t>
      </w:r>
      <w:r>
        <w:br/>
      </w:r>
      <w:r>
        <w:rPr>
          <w:rFonts w:ascii="Times New Roman"/>
          <w:b w:val="false"/>
          <w:i w:val="false"/>
          <w:color w:val="000000"/>
          <w:sz w:val="28"/>
        </w:rPr>
        <w:t>
      Біріккен алқа қабылдаған шешімдерді өз мемлекетінің уәкілетті органдарына жеткізуге және олардың орындалуына ықпал етуге;</w:t>
      </w:r>
      <w:r>
        <w:br/>
      </w:r>
      <w:r>
        <w:rPr>
          <w:rFonts w:ascii="Times New Roman"/>
          <w:b w:val="false"/>
          <w:i w:val="false"/>
          <w:color w:val="000000"/>
          <w:sz w:val="28"/>
        </w:rPr>
        <w:t>
      Біріккен алқа қабылдаған шешімдердің толық және уақтылы орындалуын бақылауды жүзеге асыруға міндетті.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Біріккен алқаның шешімдері консенсустың негізінде қабылданады, бұл ретте Кеден одағына әрбір мүше мемлекеттің бір шешуші дауысы болады.</w:t>
      </w:r>
      <w:r>
        <w:br/>
      </w:r>
      <w:r>
        <w:rPr>
          <w:rFonts w:ascii="Times New Roman"/>
          <w:b w:val="false"/>
          <w:i w:val="false"/>
          <w:color w:val="000000"/>
          <w:sz w:val="28"/>
        </w:rPr>
        <w:t>
      Біріккен алқаның шешімдеріне Төраға және қалған Тараптар мемлекеттерінің кеден қызметтерінің басшылары (олар Біріккен алқаның отырыстарына қатысқан кезде) қол қояды. Біріккен алқаның отырыстарында Тараптар мемлекеттері кеден қызметтерінің басшылары болмаған кезде Біріккен алқаның шешіміне Төраға және оның орынбасарлары қол қояды.</w:t>
      </w:r>
      <w:r>
        <w:br/>
      </w:r>
      <w:r>
        <w:rPr>
          <w:rFonts w:ascii="Times New Roman"/>
          <w:b w:val="false"/>
          <w:i w:val="false"/>
          <w:color w:val="000000"/>
          <w:sz w:val="28"/>
        </w:rPr>
        <w:t>
      Біріккен алқаның шешімдері қабылданған күнінен бастап жеті күндік мерзімде Тараптар мемлекеттерінің орталық кеден органдары басшыларының Тараптар мемлекеттерінің әрқайсының заңнамасында белгіленген өкілеттіктері шегінде өздері шығаратын бұйрықтарымен орындау үшін жарияланады.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Біріккен алқа Хатшылығының функциялары Федералдық кеден қызметіне (Ресей Федерациясы) жүктеледі.</w:t>
      </w:r>
      <w:r>
        <w:br/>
      </w:r>
      <w:r>
        <w:rPr>
          <w:rFonts w:ascii="Times New Roman"/>
          <w:b w:val="false"/>
          <w:i w:val="false"/>
          <w:color w:val="000000"/>
          <w:sz w:val="28"/>
        </w:rPr>
        <w:t>
      Біріккен алқа Хатшылығының функцияларын орындау бойынша Федералдық кеден қызметінің шығыстарын қаржыландыру Федералдық кеден қызметін қаржыландыруға бөлінетін Ресей Федерациясының бюджет қаражаты есебінен жүзеге асырылады.</w:t>
      </w:r>
      <w:r>
        <w:br/>
      </w:r>
      <w:r>
        <w:rPr>
          <w:rFonts w:ascii="Times New Roman"/>
          <w:b w:val="false"/>
          <w:i w:val="false"/>
          <w:color w:val="000000"/>
          <w:sz w:val="28"/>
        </w:rPr>
        <w:t>
      Біріккен алқа Хатшылығы Біріккен алқаның қызметін ұйымдастыруды және ақпараттық-техникалық қамтамасыз етуді жүзеге асырады. Хатшылық орындайтын өзге де функциялардың тізбесі Төраға бекітетін Біріккен алқа Хатшылығы туралы ережеде айқындалады.</w:t>
      </w:r>
      <w:r>
        <w:br/>
      </w:r>
      <w:r>
        <w:rPr>
          <w:rFonts w:ascii="Times New Roman"/>
          <w:b w:val="false"/>
          <w:i w:val="false"/>
          <w:color w:val="000000"/>
          <w:sz w:val="28"/>
        </w:rPr>
        <w:t>
      Біріккен алқаның мүшелерін және оның отырыстарына қатысушыларды іссапарға жіберу жөніндегі шығыстарды жіберетін Тарап көтереді.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Біріккен алқаның жұмыс тілі орыс тілі болып табылады.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Біріккен алқа Хатшылығының орналасқан жері Мәскеу қаласы болып табылады.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Шартқа ескертулерге жол берілмейді.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Шартқа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Шарт ратификациялауға жатады және қол қойылған күнінен бастап уақытша қолданылады.</w:t>
      </w:r>
      <w:r>
        <w:br/>
      </w:r>
      <w:r>
        <w:rPr>
          <w:rFonts w:ascii="Times New Roman"/>
          <w:b w:val="false"/>
          <w:i w:val="false"/>
          <w:color w:val="000000"/>
          <w:sz w:val="28"/>
        </w:rPr>
        <w:t>
      Осы Шарт дипломатиялық арналар бойынша Тараптардың осы Шарттың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2011 жылғы 22 маусымда Мәскеу қаласында орыс тілінде бір түпнұсқалық данада жасалды.</w:t>
      </w:r>
      <w:r>
        <w:br/>
      </w:r>
      <w:r>
        <w:rPr>
          <w:rFonts w:ascii="Times New Roman"/>
          <w:b w:val="false"/>
          <w:i w:val="false"/>
          <w:color w:val="000000"/>
          <w:sz w:val="28"/>
        </w:rPr>
        <w:t>
      Осы Шарттың түпнұсқалық данасы осы Шарттың депозитарийі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2011 жылғы 22 маусымда Мәскеу қаласында қол қойылған Кеден одағына мүше мемлекеттердің кеден қызметтерінің біріккен алқасы туралы шарттың қазақ тіліне аудармасы дұрыс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