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6b5ac" w14:textId="5b6b5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Адамдардың реадмиссиясы туралы келісімге және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атқарушы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2012 жылғы 5 қыркүйектегі № 1149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Өзбекстан Республикасының Үкіметі арасындағы Адамдардың реадмиссиясы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және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атқарушы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Сыртқы істер министрі Ержан Хозеұлы Қазыхановқа қағидаттық сипаты жоқ өзгерістер мен толықтырулар енгізуге рұқсат бере отырып, Қазақстан Республикасының Үкіметі атынан ол Қазақстан Республикасының Үкіметі мен Өзбекстан Республикасының Үкіметі арасындағы Адамдардың реадмиссиясы туралы келісімге және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атқарушы хаттамаға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1149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Адамдардың реадмиссиясы туралы келісім</w:t>
      </w:r>
    </w:p>
    <w:bookmarkEnd w:id="3"/>
    <w:bookmarkStart w:name="z8"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мемлекеттің арасындағы көршілес, әріптестік қарым-қатынастарды, сондай-ақ олардың арасындағы әр түрлі салаларда, оның ішінде заңсыз көші-қонға және трансшекаралық ұйымдасқан қылмысқа қарсы күрес саласында ынтымақтастықты дамытуға ұмтылысты басшылыққа ала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мемлекеттерінің ұлттық заңнамасына сәйкес оның аумағындағы немесе оның аумағы арқылы шетел азаматтары мен азаматтығы жоқ адамдардың заңсыз көші-қоны үшін жауапкершілік белгілеудегі Тараптардың әрбір мемлекетінің егеменді құқығын құрметтей отырып,</w:t>
      </w:r>
      <w:r>
        <w:br/>
      </w:r>
      <w:r>
        <w:rPr>
          <w:rFonts w:ascii="Times New Roman"/>
          <w:b w:val="false"/>
          <w:i w:val="false"/>
          <w:color w:val="000000"/>
          <w:sz w:val="28"/>
        </w:rPr>
        <w:t>
</w:t>
      </w:r>
      <w:r>
        <w:rPr>
          <w:rFonts w:ascii="Times New Roman"/>
          <w:b w:val="false"/>
          <w:i w:val="false"/>
          <w:color w:val="000000"/>
          <w:sz w:val="28"/>
        </w:rPr>
        <w:t>
      осы Келісім Тарап мемлекеттерінің құқықтарын, жауапкершілігі мен міндеттемелерін кемсітпейтіндігін атап өте отырып,</w:t>
      </w:r>
      <w:r>
        <w:br/>
      </w:r>
      <w:r>
        <w:rPr>
          <w:rFonts w:ascii="Times New Roman"/>
          <w:b w:val="false"/>
          <w:i w:val="false"/>
          <w:color w:val="000000"/>
          <w:sz w:val="28"/>
        </w:rPr>
        <w:t>
</w:t>
      </w:r>
      <w:r>
        <w:rPr>
          <w:rFonts w:ascii="Times New Roman"/>
          <w:b w:val="false"/>
          <w:i w:val="false"/>
          <w:color w:val="000000"/>
          <w:sz w:val="28"/>
        </w:rPr>
        <w:t>
      Тарап мемлекеттерінің аумақтарында көші-қон үдерістерін айқын регламенттеудің өзекті қажеттілігін негізге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4" w:id="5"/>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Анықтамалар</w:t>
      </w:r>
    </w:p>
    <w:bookmarkEnd w:id="5"/>
    <w:bookmarkStart w:name="z16" w:id="6"/>
    <w:p>
      <w:pPr>
        <w:spacing w:after="0"/>
        <w:ind w:left="0"/>
        <w:jc w:val="both"/>
      </w:pPr>
      <w:r>
        <w:rPr>
          <w:rFonts w:ascii="Times New Roman"/>
          <w:b w:val="false"/>
          <w:i w:val="false"/>
          <w:color w:val="000000"/>
          <w:sz w:val="28"/>
        </w:rPr>
        <w:t>
      Осы Келісімде төменде келтірілген ұғымдар мынаны білдіреді:</w:t>
      </w:r>
      <w:r>
        <w:br/>
      </w:r>
      <w:r>
        <w:rPr>
          <w:rFonts w:ascii="Times New Roman"/>
          <w:b w:val="false"/>
          <w:i w:val="false"/>
          <w:color w:val="000000"/>
          <w:sz w:val="28"/>
        </w:rPr>
        <w:t>
</w:t>
      </w:r>
      <w:r>
        <w:rPr>
          <w:rFonts w:ascii="Times New Roman"/>
          <w:b w:val="false"/>
          <w:i w:val="false"/>
          <w:color w:val="000000"/>
          <w:sz w:val="28"/>
        </w:rPr>
        <w:t>
      «реадмиссия» – шетел азаматтары мен азаматтығы жоқ адамдардың келуі, кетуі және болу мәселелері бойынша ондағы қолданыстағы ұлттық заңнаманы бұза отырып, сұрау салушы Тарап мемлекетінің аумағына кірген немесе онда жүрген адамдарды осы Келісімде көзделген тәртіппен, жағдайларда және мақсаттарда сұрау салынатын Тарап мемлекетінің құзыретті органдарының беруі және сұрау салынатын Тарап мемлекетінің құзыретті органдарының қабылдауы;</w:t>
      </w:r>
      <w:r>
        <w:br/>
      </w:r>
      <w:r>
        <w:rPr>
          <w:rFonts w:ascii="Times New Roman"/>
          <w:b w:val="false"/>
          <w:i w:val="false"/>
          <w:color w:val="000000"/>
          <w:sz w:val="28"/>
        </w:rPr>
        <w:t>
</w:t>
      </w:r>
      <w:r>
        <w:rPr>
          <w:rFonts w:ascii="Times New Roman"/>
          <w:b w:val="false"/>
          <w:i w:val="false"/>
          <w:color w:val="000000"/>
          <w:sz w:val="28"/>
        </w:rPr>
        <w:t>
      «сұрау салушы Тарап» - адамдардың реадмиссиясы немесе транзиті туралы сұрау салу жіберетін Тарап;</w:t>
      </w:r>
      <w:r>
        <w:br/>
      </w:r>
      <w:r>
        <w:rPr>
          <w:rFonts w:ascii="Times New Roman"/>
          <w:b w:val="false"/>
          <w:i w:val="false"/>
          <w:color w:val="000000"/>
          <w:sz w:val="28"/>
        </w:rPr>
        <w:t>
</w:t>
      </w:r>
      <w:r>
        <w:rPr>
          <w:rFonts w:ascii="Times New Roman"/>
          <w:b w:val="false"/>
          <w:i w:val="false"/>
          <w:color w:val="000000"/>
          <w:sz w:val="28"/>
        </w:rPr>
        <w:t>
      «сұрау салынатын Тарап» - мекенжайына адамдардың реадмиссиясы немесе транзиті туралы сұрау салу жіберілген Тарап;</w:t>
      </w:r>
      <w:r>
        <w:br/>
      </w:r>
      <w:r>
        <w:rPr>
          <w:rFonts w:ascii="Times New Roman"/>
          <w:b w:val="false"/>
          <w:i w:val="false"/>
          <w:color w:val="000000"/>
          <w:sz w:val="28"/>
        </w:rPr>
        <w:t>
</w:t>
      </w:r>
      <w:r>
        <w:rPr>
          <w:rFonts w:ascii="Times New Roman"/>
          <w:b w:val="false"/>
          <w:i w:val="false"/>
          <w:color w:val="000000"/>
          <w:sz w:val="28"/>
        </w:rPr>
        <w:t>
      «үшінші мемлекеттің азаматтары» - Тараптар мемлекеттерінің азаматтығы жоқ және осы Келісімнің қатысушысы болып табылмайтын мемлекеттің азаматтығына тиесілі адамдар;</w:t>
      </w:r>
      <w:r>
        <w:br/>
      </w:r>
      <w:r>
        <w:rPr>
          <w:rFonts w:ascii="Times New Roman"/>
          <w:b w:val="false"/>
          <w:i w:val="false"/>
          <w:color w:val="000000"/>
          <w:sz w:val="28"/>
        </w:rPr>
        <w:t>
</w:t>
      </w:r>
      <w:r>
        <w:rPr>
          <w:rFonts w:ascii="Times New Roman"/>
          <w:b w:val="false"/>
          <w:i w:val="false"/>
          <w:color w:val="000000"/>
          <w:sz w:val="28"/>
        </w:rPr>
        <w:t>
      «азаматтығы жоқ адамдар» - осы Келісімнің 2-бабы </w:t>
      </w:r>
      <w:r>
        <w:rPr>
          <w:rFonts w:ascii="Times New Roman"/>
          <w:b w:val="false"/>
          <w:i w:val="false"/>
          <w:color w:val="000000"/>
          <w:sz w:val="28"/>
        </w:rPr>
        <w:t>1-тармағының</w:t>
      </w:r>
      <w:r>
        <w:rPr>
          <w:rFonts w:ascii="Times New Roman"/>
          <w:b w:val="false"/>
          <w:i w:val="false"/>
          <w:color w:val="000000"/>
          <w:sz w:val="28"/>
        </w:rPr>
        <w:t xml:space="preserve"> әрекеті қолданылатын, басқа Тарап мемлекетінің аумағына кіргеннен кейін бір Тарап мемлекетінің азаматтығын жоғалтқан адамдарды қоспағанда, Тараптар мемлекеттерінің азаматтары болып табылмайтын және үшінші мемлекеттің азаматтығына тиесілі дәлелдемелері жоқ адамдар;</w:t>
      </w:r>
      <w:r>
        <w:br/>
      </w:r>
      <w:r>
        <w:rPr>
          <w:rFonts w:ascii="Times New Roman"/>
          <w:b w:val="false"/>
          <w:i w:val="false"/>
          <w:color w:val="000000"/>
          <w:sz w:val="28"/>
        </w:rPr>
        <w:t>
</w:t>
      </w:r>
      <w:r>
        <w:rPr>
          <w:rFonts w:ascii="Times New Roman"/>
          <w:b w:val="false"/>
          <w:i w:val="false"/>
          <w:color w:val="000000"/>
          <w:sz w:val="28"/>
        </w:rPr>
        <w:t>
      «құзыретті органдар» - осы Келісімді іске асыруға жауапты Тараптар мемлекеттерінің органдары;</w:t>
      </w:r>
      <w:r>
        <w:br/>
      </w:r>
      <w:r>
        <w:rPr>
          <w:rFonts w:ascii="Times New Roman"/>
          <w:b w:val="false"/>
          <w:i w:val="false"/>
          <w:color w:val="000000"/>
          <w:sz w:val="28"/>
        </w:rPr>
        <w:t>
</w:t>
      </w:r>
      <w:r>
        <w:rPr>
          <w:rFonts w:ascii="Times New Roman"/>
          <w:b w:val="false"/>
          <w:i w:val="false"/>
          <w:color w:val="000000"/>
          <w:sz w:val="28"/>
        </w:rPr>
        <w:t>
      «Атқару хаттамасы» - осы Келісімді іске асыру тәртібі туралы хаттама;</w:t>
      </w:r>
      <w:r>
        <w:br/>
      </w:r>
      <w:r>
        <w:rPr>
          <w:rFonts w:ascii="Times New Roman"/>
          <w:b w:val="false"/>
          <w:i w:val="false"/>
          <w:color w:val="000000"/>
          <w:sz w:val="28"/>
        </w:rPr>
        <w:t>
</w:t>
      </w:r>
      <w:r>
        <w:rPr>
          <w:rFonts w:ascii="Times New Roman"/>
          <w:b w:val="false"/>
          <w:i w:val="false"/>
          <w:color w:val="000000"/>
          <w:sz w:val="28"/>
        </w:rPr>
        <w:t>
      «дербес деректер» - осындай ақпарат негізінде айқындалған немесе айқындалатын жеке тұлғаға қатысты кез келген ақпарат;</w:t>
      </w:r>
      <w:r>
        <w:br/>
      </w:r>
      <w:r>
        <w:rPr>
          <w:rFonts w:ascii="Times New Roman"/>
          <w:b w:val="false"/>
          <w:i w:val="false"/>
          <w:color w:val="000000"/>
          <w:sz w:val="28"/>
        </w:rPr>
        <w:t>
</w:t>
      </w:r>
      <w:r>
        <w:rPr>
          <w:rFonts w:ascii="Times New Roman"/>
          <w:b w:val="false"/>
          <w:i w:val="false"/>
          <w:color w:val="000000"/>
          <w:sz w:val="28"/>
        </w:rPr>
        <w:t>
      «транзит» – үшінші мемлекет азаматының немесе азаматтығы жоқ адамдардың сұрау салынатын Тарап мемлекетінің аумағы арқылы жүру жолында сұрау салушы Тарап мемлекетінен межелі мемлекетке өтуі.</w:t>
      </w:r>
    </w:p>
    <w:bookmarkEnd w:id="6"/>
    <w:bookmarkStart w:name="z26" w:id="7"/>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Тараптар мемлекеттері азаматтарының реадмиссиясы</w:t>
      </w:r>
    </w:p>
    <w:bookmarkEnd w:id="7"/>
    <w:bookmarkStart w:name="z28" w:id="8"/>
    <w:p>
      <w:pPr>
        <w:spacing w:after="0"/>
        <w:ind w:left="0"/>
        <w:jc w:val="both"/>
      </w:pPr>
      <w:r>
        <w:rPr>
          <w:rFonts w:ascii="Times New Roman"/>
          <w:b w:val="false"/>
          <w:i w:val="false"/>
          <w:color w:val="000000"/>
          <w:sz w:val="28"/>
        </w:rPr>
        <w:t>
      1. Егер олар сұрау салынатын Тараптың азаматтары болып табылатыны немесе сұрау салушы Тарап мемлекеттің аумағына келгеннен кейін азаматтығын жоғалтқаны және басқа мемлекеттің азаматтығын алмағаны немесе осы адамдарға қатысты сұрау салушы Тараптың мемлекеті азаматтықты беруден бас тартқаны туралы шешім шығарылғаны анықталса, сұрау салынатын Тарап мемлекетінің құзыретті органдары сұрау салушы Тараптың құзыретті органының сұрау салуы бойынша шетел азаматтары мен азаматтығы жоқ адамдардың келуі, кетуі және болуы мәселелері бойынша осы мемлекеттің ұлттық заңнамасын бұза отырып, сұрау салушы Тараптың аумағына келген немесе онда жүрген адамдарды қабылдайды.</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салынатын Тарап мемлекетінің құзыретті органдары тапсырылатын адамдарға берілген күннен бастап жарамдылық мерзімі күнтізбелік 30 күнді құрайтын, олардың сұрау салынатын мемлекеттің аумағына келуі үшін қажетті құжаттарды береді.</w:t>
      </w:r>
      <w:r>
        <w:br/>
      </w:r>
      <w:r>
        <w:rPr>
          <w:rFonts w:ascii="Times New Roman"/>
          <w:b w:val="false"/>
          <w:i w:val="false"/>
          <w:color w:val="000000"/>
          <w:sz w:val="28"/>
        </w:rPr>
        <w:t>
</w:t>
      </w:r>
      <w:r>
        <w:rPr>
          <w:rFonts w:ascii="Times New Roman"/>
          <w:b w:val="false"/>
          <w:i w:val="false"/>
          <w:color w:val="000000"/>
          <w:sz w:val="28"/>
        </w:rPr>
        <w:t>
      3. Адамдарда Тараптардың бірінің мемлекеті азаматтығының бар екенін айқындауға негіз болатын құжаттар тізбесі Атқару хаттамасында қамтылған.</w:t>
      </w:r>
      <w:r>
        <w:br/>
      </w:r>
      <w:r>
        <w:rPr>
          <w:rFonts w:ascii="Times New Roman"/>
          <w:b w:val="false"/>
          <w:i w:val="false"/>
          <w:color w:val="000000"/>
          <w:sz w:val="28"/>
        </w:rPr>
        <w:t>
</w:t>
      </w:r>
      <w:r>
        <w:rPr>
          <w:rFonts w:ascii="Times New Roman"/>
          <w:b w:val="false"/>
          <w:i w:val="false"/>
          <w:color w:val="000000"/>
          <w:sz w:val="28"/>
        </w:rPr>
        <w:t>
      Атқару хаттамасына қол қойылған күннен бастап күнтізбелік 30 күн ішінде Тараптар дипломатиялық арналар арқылы осындай құжаттардың үлгілерімен алмасады. Кейіннен үлгілеріндегі Тараптардың әрқайсысы дипломатиялық арналар арқылы осындай құжаттар үлгілеріндегі кез келген өзгерістер туралы басқа Тарапты дереу хабардар етеді.</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құжаттардың бірде біреуі ұсынылмайтын болса, сұрау салушы Тарап мемлекетінің құзыретті органдары оның азаматтығы туралы мәліметтер алу мақсатында реадмиссиялауға жататын адаммен әңгіме өткізу туралы сұрау салынатын Тарап мемлекеттерінің консулдық мекемелерімен және дипломатиялық өкілдіктерімен уағдаласады. Мұндай әңгімелер өткізу рәсімі Атқару хаттамасында айқындалады.</w:t>
      </w:r>
      <w:r>
        <w:br/>
      </w:r>
      <w:r>
        <w:rPr>
          <w:rFonts w:ascii="Times New Roman"/>
          <w:b w:val="false"/>
          <w:i w:val="false"/>
          <w:color w:val="000000"/>
          <w:sz w:val="28"/>
        </w:rPr>
        <w:t>
</w:t>
      </w:r>
      <w:r>
        <w:rPr>
          <w:rFonts w:ascii="Times New Roman"/>
          <w:b w:val="false"/>
          <w:i w:val="false"/>
          <w:color w:val="000000"/>
          <w:sz w:val="28"/>
        </w:rPr>
        <w:t>
      5. Егер сұрау салынатын Тарап мемлекетінің құзыретті органдары оның реадмиссиясы үшін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негіздердің жоқ екенін анықтаса, онда сұрау салушы Тарап мемлекетінің құзыретті органдары тапсырған күннен бастап күнтізбелік 30 күн ішінде өздері тапсырған адамды қайта қабылдайды. Мұндай жағдайда сұрау салынатын Тарап мемлекетінің құзыретті органы сұрау салушы Тарап мемлекетінің құзыретті органына осы адамға қатысты оның қарамағындағы материалдарды береді.</w:t>
      </w:r>
      <w:r>
        <w:br/>
      </w:r>
      <w:r>
        <w:rPr>
          <w:rFonts w:ascii="Times New Roman"/>
          <w:b w:val="false"/>
          <w:i w:val="false"/>
          <w:color w:val="000000"/>
          <w:sz w:val="28"/>
        </w:rPr>
        <w:t>
</w:t>
      </w:r>
      <w:r>
        <w:rPr>
          <w:rFonts w:ascii="Times New Roman"/>
          <w:b w:val="false"/>
          <w:i w:val="false"/>
          <w:color w:val="000000"/>
          <w:sz w:val="28"/>
        </w:rPr>
        <w:t>
      6.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 сұрау салынатын Тарап мемлекеті азаматының жеке басын куәландыратын жарамды құжаты бар болған жағдайда, реадмиссия туралы сұрау салуды жіберу талап етілмейді.</w:t>
      </w:r>
    </w:p>
    <w:bookmarkEnd w:id="8"/>
    <w:bookmarkStart w:name="z35" w:id="9"/>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Үшінші мемлекеттер азаматтарының және азаматтығы жоқ адамдардың реадмиссиясы</w:t>
      </w:r>
    </w:p>
    <w:bookmarkEnd w:id="9"/>
    <w:bookmarkStart w:name="z37" w:id="10"/>
    <w:p>
      <w:pPr>
        <w:spacing w:after="0"/>
        <w:ind w:left="0"/>
        <w:jc w:val="both"/>
      </w:pPr>
      <w:r>
        <w:rPr>
          <w:rFonts w:ascii="Times New Roman"/>
          <w:b w:val="false"/>
          <w:i w:val="false"/>
          <w:color w:val="000000"/>
          <w:sz w:val="28"/>
        </w:rPr>
        <w:t>
      1. Егер үшінші мемлекеттің азаматтары мен азаматтығы жоқ адамдар сұрау салынатын Тарап мемлекетінің аумағынан тікелей оның аумағына келгені анықталса, сұрау салынатын Тарап мемлекетінің құзыретті органдары сұрау салушы Тарап мемлекеті құзыретті органының сұрау салуы бойынша сұрау салушы Тарап мемлекетінің аумағында осы мемлекеттің ұлттық заңнамасын бұза отырып, жүрген және келген үшінші мемлекеттің азаматтары мен азаматтығы жоқ адамдарды қабылдайды.</w:t>
      </w:r>
      <w:r>
        <w:br/>
      </w:r>
      <w:r>
        <w:rPr>
          <w:rFonts w:ascii="Times New Roman"/>
          <w:b w:val="false"/>
          <w:i w:val="false"/>
          <w:color w:val="000000"/>
          <w:sz w:val="28"/>
        </w:rPr>
        <w:t>
</w:t>
      </w:r>
      <w:r>
        <w:rPr>
          <w:rFonts w:ascii="Times New Roman"/>
          <w:b w:val="false"/>
          <w:i w:val="false"/>
          <w:color w:val="000000"/>
          <w:sz w:val="28"/>
        </w:rPr>
        <w:t>
      2. Егер үшінші мемлекет азаматының немесе азаматтығы жоқ адамның жеке басын куәландыратын құжаты және мұндай адамның азаматтық немесе тұру мемлекетінің құзыретті органының осындай құжатты беру мүмкіндігі болмаса, онда реадмиссия туралы сұрау салуға оң жауап алғаннан кейін сұрау салынатын Тарап мемлекетінің құзыретті органы оған өз мемлекетінің аумағына шығу үшін құжат береді.</w:t>
      </w:r>
      <w:r>
        <w:br/>
      </w:r>
      <w:r>
        <w:rPr>
          <w:rFonts w:ascii="Times New Roman"/>
          <w:b w:val="false"/>
          <w:i w:val="false"/>
          <w:color w:val="000000"/>
          <w:sz w:val="28"/>
        </w:rPr>
        <w:t>
</w:t>
      </w:r>
      <w:r>
        <w:rPr>
          <w:rFonts w:ascii="Times New Roman"/>
          <w:b w:val="false"/>
          <w:i w:val="false"/>
          <w:color w:val="000000"/>
          <w:sz w:val="28"/>
        </w:rPr>
        <w:t>
      3. Егер оның реадмиссиясы үшін осы баптың </w:t>
      </w:r>
      <w:r>
        <w:rPr>
          <w:rFonts w:ascii="Times New Roman"/>
          <w:b w:val="false"/>
          <w:i w:val="false"/>
          <w:color w:val="000000"/>
          <w:sz w:val="28"/>
        </w:rPr>
        <w:t xml:space="preserve">1-тармағында </w:t>
      </w:r>
      <w:r>
        <w:rPr>
          <w:rFonts w:ascii="Times New Roman"/>
          <w:b w:val="false"/>
          <w:i w:val="false"/>
          <w:color w:val="000000"/>
          <w:sz w:val="28"/>
        </w:rPr>
        <w:t>көзделген негіздер жоқ екені анықталса, сұрау салушы Тарап мемлекетінің құзыретті органдары тапсырған күннен бастап күнтізбелік 30 күн ішінде өздері тапсырған адамды қайта қабылдайды. Мұндай жағдайда сұрау салушы Тарап мемлекетінің орталық органы сұрау салатын Тарап мемлекетінің орталық органына осы адамға қатысты оның құзырындағы материалдарды береді.</w:t>
      </w:r>
      <w:r>
        <w:br/>
      </w:r>
      <w:r>
        <w:rPr>
          <w:rFonts w:ascii="Times New Roman"/>
          <w:b w:val="false"/>
          <w:i w:val="false"/>
          <w:color w:val="000000"/>
          <w:sz w:val="28"/>
        </w:rPr>
        <w:t>
</w:t>
      </w:r>
      <w:r>
        <w:rPr>
          <w:rFonts w:ascii="Times New Roman"/>
          <w:b w:val="false"/>
          <w:i w:val="false"/>
          <w:color w:val="000000"/>
          <w:sz w:val="28"/>
        </w:rPr>
        <w:t>
      4. Осы баптың қағидалары мыналарға:</w:t>
      </w:r>
      <w:r>
        <w:br/>
      </w:r>
      <w:r>
        <w:rPr>
          <w:rFonts w:ascii="Times New Roman"/>
          <w:b w:val="false"/>
          <w:i w:val="false"/>
          <w:color w:val="000000"/>
          <w:sz w:val="28"/>
        </w:rPr>
        <w:t>
</w:t>
      </w:r>
      <w:r>
        <w:rPr>
          <w:rFonts w:ascii="Times New Roman"/>
          <w:b w:val="false"/>
          <w:i w:val="false"/>
          <w:color w:val="000000"/>
          <w:sz w:val="28"/>
        </w:rPr>
        <w:t>
      сұрау салатын Тарап мемлекетінің аумағына заңды түрде келу кезінде осы мемлекеттің құзыретті органдары берген әрекетті визалары, уақытша немесе тұрақты тұруға арналған рұқсаттары болған адамдарға;</w:t>
      </w:r>
      <w:r>
        <w:br/>
      </w:r>
      <w:r>
        <w:rPr>
          <w:rFonts w:ascii="Times New Roman"/>
          <w:b w:val="false"/>
          <w:i w:val="false"/>
          <w:color w:val="000000"/>
          <w:sz w:val="28"/>
        </w:rPr>
        <w:t>
</w:t>
      </w:r>
      <w:r>
        <w:rPr>
          <w:rFonts w:ascii="Times New Roman"/>
          <w:b w:val="false"/>
          <w:i w:val="false"/>
          <w:color w:val="000000"/>
          <w:sz w:val="28"/>
        </w:rPr>
        <w:t>
      сұрау салатын Тарап мемлекетінің аумағына заңды негізде халықаралық шартқа сәйкес визасыз тәртіппен келген адамдарға;</w:t>
      </w:r>
      <w:r>
        <w:br/>
      </w:r>
      <w:r>
        <w:rPr>
          <w:rFonts w:ascii="Times New Roman"/>
          <w:b w:val="false"/>
          <w:i w:val="false"/>
          <w:color w:val="000000"/>
          <w:sz w:val="28"/>
        </w:rPr>
        <w:t>
</w:t>
      </w:r>
      <w:r>
        <w:rPr>
          <w:rFonts w:ascii="Times New Roman"/>
          <w:b w:val="false"/>
          <w:i w:val="false"/>
          <w:color w:val="000000"/>
          <w:sz w:val="28"/>
        </w:rPr>
        <w:t>
      сұрау салатын Тарап мемлекетінің аумағына келгеннен кейін осы мемлекеттің құзыретті органдары виза, уақытша немесе тұрақты тұруға арналған рұқсат берілген адамдарға қолданылмайды.</w:t>
      </w:r>
      <w:r>
        <w:br/>
      </w:r>
      <w:r>
        <w:rPr>
          <w:rFonts w:ascii="Times New Roman"/>
          <w:b w:val="false"/>
          <w:i w:val="false"/>
          <w:color w:val="000000"/>
          <w:sz w:val="28"/>
        </w:rPr>
        <w:t>
</w:t>
      </w:r>
      <w:r>
        <w:rPr>
          <w:rFonts w:ascii="Times New Roman"/>
          <w:b w:val="false"/>
          <w:i w:val="false"/>
          <w:color w:val="000000"/>
          <w:sz w:val="28"/>
        </w:rPr>
        <w:t>
      5. Осы баптың қағидалары Қазақстан Республикасы және Өзбекстан Республикасы реадмиссия туралы халықаралық шарттар жасасқан үшінші мемлекеттердің азаматтарына және осы үшінші мемлекеттерден келген азаматтығы жоқ адамдарға қатысты қолданылады.</w:t>
      </w:r>
    </w:p>
    <w:bookmarkEnd w:id="10"/>
    <w:bookmarkStart w:name="z45" w:id="11"/>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Реадмиссия туралы сұрау салуларды жіберу және қарау мерзімдері</w:t>
      </w:r>
    </w:p>
    <w:bookmarkEnd w:id="11"/>
    <w:bookmarkStart w:name="z47" w:id="12"/>
    <w:p>
      <w:pPr>
        <w:spacing w:after="0"/>
        <w:ind w:left="0"/>
        <w:jc w:val="both"/>
      </w:pPr>
      <w:r>
        <w:rPr>
          <w:rFonts w:ascii="Times New Roman"/>
          <w:b w:val="false"/>
          <w:i w:val="false"/>
          <w:color w:val="000000"/>
          <w:sz w:val="28"/>
        </w:rPr>
        <w:t>
      1. Адамдардың реадмиссиясы туралы сұрау салуды сұрау салушы Тарап мемлекетінің құзыретті органы сұрау салынатын Тарап мемлекетінің тікелей құзыретті органына мұндай адамның сұрау салушы Тарап мемлекетінің аумағына заңсыз келуі немесе заңсыз болу фактісін және/немесе оның жеке басын анықтаған күннен бастап, күнтізбелік 45 күн ішінде жолдайды.</w:t>
      </w:r>
      <w:r>
        <w:br/>
      </w:r>
      <w:r>
        <w:rPr>
          <w:rFonts w:ascii="Times New Roman"/>
          <w:b w:val="false"/>
          <w:i w:val="false"/>
          <w:color w:val="000000"/>
          <w:sz w:val="28"/>
        </w:rPr>
        <w:t>
</w:t>
      </w:r>
      <w:r>
        <w:rPr>
          <w:rFonts w:ascii="Times New Roman"/>
          <w:b w:val="false"/>
          <w:i w:val="false"/>
          <w:color w:val="000000"/>
          <w:sz w:val="28"/>
        </w:rPr>
        <w:t>
      2. Егер адам сұрау салушы Тарап мемлекетінің шекарасынан өткен сәттен бастап не болмаса адамның сұрау салушы Тарап мемлекетінің аумағында заңсыз болу фактісін анықтаған сәттен бастап күнтізбелік 180 күннен асқанына бұлтартпайтын дәлелдері болса, сұрау салынатын Тарап мемлекетінің құзыретті органы осы Келісімнің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 реадмиссиялау туралы сұрау салуды қабылдамауы мүмкін.</w:t>
      </w:r>
      <w:r>
        <w:br/>
      </w:r>
      <w:r>
        <w:rPr>
          <w:rFonts w:ascii="Times New Roman"/>
          <w:b w:val="false"/>
          <w:i w:val="false"/>
          <w:color w:val="000000"/>
          <w:sz w:val="28"/>
        </w:rPr>
        <w:t>
</w:t>
      </w:r>
      <w:r>
        <w:rPr>
          <w:rFonts w:ascii="Times New Roman"/>
          <w:b w:val="false"/>
          <w:i w:val="false"/>
          <w:color w:val="000000"/>
          <w:sz w:val="28"/>
        </w:rPr>
        <w:t>
      3. Егер сұрау салынатын Тарап мемлекетінің құзыретті органдары бұл адамды беру үшін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қажетті шарттардың жоқ екенін анықтаса, сұрау салынатын Тарап мемлекетінің құзыретті органдары адамды реадмиссиялау туралы сұрау салуды алған күннен бастап күнтізбелік 30 күн ішінде адамды қабылдауға келісімін береді немесе оны қабылдаудан дәлелді бас тартады. Реадмиссия туралы сұрау салуға уақтылы жауап беру үшін кедергі келтіретін заңды немесе нақты сипаттағы мән-жайлар болған кезде жауап беру мерзімі сұрау салынатын Тарап мемлекетінің орталық құзыретті органының дәлелді өтініші негізінде күнтізбелік 60 күнге дейін ұзартылады.</w:t>
      </w:r>
    </w:p>
    <w:bookmarkEnd w:id="12"/>
    <w:bookmarkStart w:name="z50" w:id="13"/>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Реадмиссиялау мерзімдері</w:t>
      </w:r>
    </w:p>
    <w:bookmarkEnd w:id="13"/>
    <w:bookmarkStart w:name="z52" w:id="14"/>
    <w:p>
      <w:pPr>
        <w:spacing w:after="0"/>
        <w:ind w:left="0"/>
        <w:jc w:val="both"/>
      </w:pPr>
      <w:r>
        <w:rPr>
          <w:rFonts w:ascii="Times New Roman"/>
          <w:b w:val="false"/>
          <w:i w:val="false"/>
          <w:color w:val="000000"/>
          <w:sz w:val="28"/>
        </w:rPr>
        <w:t>
      1. Егер Тараптар мемлекеттерінің құзыретті органдары әрбір нақты жағдайда өзгеше уағдаласпаса, оған қатысты сұрау салынатын Тарап реадмиссиялауға келісім берген адамдарды беру сұрау салушы Тарап осындай келісімді алған күннен бастап күнтізбелік 30 күн ішінде жүзеге асырылады.</w:t>
      </w:r>
      <w:r>
        <w:br/>
      </w:r>
      <w:r>
        <w:rPr>
          <w:rFonts w:ascii="Times New Roman"/>
          <w:b w:val="false"/>
          <w:i w:val="false"/>
          <w:color w:val="000000"/>
          <w:sz w:val="28"/>
        </w:rPr>
        <w:t>
</w:t>
      </w:r>
      <w:r>
        <w:rPr>
          <w:rFonts w:ascii="Times New Roman"/>
          <w:b w:val="false"/>
          <w:i w:val="false"/>
          <w:color w:val="000000"/>
          <w:sz w:val="28"/>
        </w:rPr>
        <w:t>
      2. Егер адамдарды беруге объективті түрде кедергі келтіретін мән-жайлардың туындауы себебінен онда аталған адамдар сұрау салынатын Тарап мемлекетінің құзыретті органдарына берілмейтін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ұзартылуы мүмкін, бұл туралы тиісті жазбаша хабарлама жіберіледі.</w:t>
      </w:r>
      <w:r>
        <w:br/>
      </w:r>
      <w:r>
        <w:rPr>
          <w:rFonts w:ascii="Times New Roman"/>
          <w:b w:val="false"/>
          <w:i w:val="false"/>
          <w:color w:val="000000"/>
          <w:sz w:val="28"/>
        </w:rPr>
        <w:t>
</w:t>
      </w:r>
      <w:r>
        <w:rPr>
          <w:rFonts w:ascii="Times New Roman"/>
          <w:b w:val="false"/>
          <w:i w:val="false"/>
          <w:color w:val="000000"/>
          <w:sz w:val="28"/>
        </w:rPr>
        <w:t>
      Оған қатысты сұрау салынатын Тарап реадмиссиялауға келісім берген адамды беру мүмкін болмағанда, сұрау салушы Тарап мемлекетінің орталық органы сұрау салынатын Тарап мемлекетінің орталық органына дереу тиісті жазбаша хабарлама жібереді.</w:t>
      </w:r>
    </w:p>
    <w:bookmarkEnd w:id="14"/>
    <w:bookmarkStart w:name="z55" w:id="15"/>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Транзит</w:t>
      </w:r>
    </w:p>
    <w:bookmarkEnd w:id="15"/>
    <w:bookmarkStart w:name="z57" w:id="16"/>
    <w:p>
      <w:pPr>
        <w:spacing w:after="0"/>
        <w:ind w:left="0"/>
        <w:jc w:val="both"/>
      </w:pPr>
      <w:r>
        <w:rPr>
          <w:rFonts w:ascii="Times New Roman"/>
          <w:b w:val="false"/>
          <w:i w:val="false"/>
          <w:color w:val="000000"/>
          <w:sz w:val="28"/>
        </w:rPr>
        <w:t>
      1. Егер сұрау салушы Тарап мемлекетінің орталық құзыретті органы транзит мемлекеті немесе межелі мемлекет болып табылатындығына қарамастан, осы тармақта көрсетілген адамдарға үшінші мемлекеттің аумағына кедергісіз келуге болатынына кепілдік берсе, сұрау салынатын Тарап мемлекетінің орталық құзыретті органы сұрау салушы Тарап мемлекеттің құзыретті органының сұрау салуы бойынша сұрау салынатын Тарап мемлекетінің аумағы арқылы үшінші мемлекеттердің азаматтары мен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сұрау салушы Тарап мемлекетінің құзыретті органдары қызметкерлерінің ілесе жүруімен жүзеге асырылуы мүмкін, оның мәртебесі Атқару хаттамасында айқындалады.</w:t>
      </w:r>
      <w:r>
        <w:br/>
      </w:r>
      <w:r>
        <w:rPr>
          <w:rFonts w:ascii="Times New Roman"/>
          <w:b w:val="false"/>
          <w:i w:val="false"/>
          <w:color w:val="000000"/>
          <w:sz w:val="28"/>
        </w:rPr>
        <w:t>
</w:t>
      </w:r>
      <w:r>
        <w:rPr>
          <w:rFonts w:ascii="Times New Roman"/>
          <w:b w:val="false"/>
          <w:i w:val="false"/>
          <w:color w:val="000000"/>
          <w:sz w:val="28"/>
        </w:rPr>
        <w:t>
      3. Егер Тараптар мемлекетінің құзыретті органдары әрбір нақты жағдайда өзгеше уағдаласпаса,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туралы сұрау салуды транзиттеу мақсатында сұрау салушы Тарап мемлекетінің құзыретті органы алдын ала, алайда, адамның сұрау салынатын Тарап мемлекетінің аумағына келуінің болжанған күніне күнтізбелік 15 күннен кешіктірмей жібереді.</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мемлекетінің құзыретті органы адамдардың транзиті туралы сұрау салуды алған күннен бастап, күнтізбелік 7 күн ішінде транзитке немесе транзитті жүзеге асыруға белгіленген тәртіпте ресімделген бас тартуға келісім береді.</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 жүзеге асыру кезінде сұрау салынатын Тарап мемлекетінің құзыретті органдары сұрау салушы Тарап мемлекетінің құзыретті органдарының өтініші бойынша барынша көмек көрсетеді.</w:t>
      </w:r>
      <w:r>
        <w:br/>
      </w:r>
      <w:r>
        <w:rPr>
          <w:rFonts w:ascii="Times New Roman"/>
          <w:b w:val="false"/>
          <w:i w:val="false"/>
          <w:color w:val="000000"/>
          <w:sz w:val="28"/>
        </w:rPr>
        <w:t>
</w:t>
      </w:r>
      <w:r>
        <w:rPr>
          <w:rFonts w:ascii="Times New Roman"/>
          <w:b w:val="false"/>
          <w:i w:val="false"/>
          <w:color w:val="000000"/>
          <w:sz w:val="28"/>
        </w:rPr>
        <w:t>
      6. Егер:</w:t>
      </w:r>
      <w:r>
        <w:br/>
      </w:r>
      <w:r>
        <w:rPr>
          <w:rFonts w:ascii="Times New Roman"/>
          <w:b w:val="false"/>
          <w:i w:val="false"/>
          <w:color w:val="000000"/>
          <w:sz w:val="28"/>
        </w:rPr>
        <w:t>
</w:t>
      </w:r>
      <w:r>
        <w:rPr>
          <w:rFonts w:ascii="Times New Roman"/>
          <w:b w:val="false"/>
          <w:i w:val="false"/>
          <w:color w:val="000000"/>
          <w:sz w:val="28"/>
        </w:rPr>
        <w:t>
      1) үшінші мемлекеттің азаматына немесе азаматтығы жоқ адамға межелі мемлекетте немесе басқа транзит мемлекетінде азаптауларға, қатыгездік, адамгершілікке жатпайтын немесе ар-намысты қорлайтын іс-әрекеттер мен жазалау түрлеріне ұшырауына, өлім жазасына немесе нәсілдік тиесілігі, діни, ұлттық, сондай-ақ белгілі бір әлеуметтік ортаға тиесілік белгілері немесе саяси ұстанымы бойынша қудалау қаупі төнсе;</w:t>
      </w:r>
      <w:r>
        <w:br/>
      </w:r>
      <w:r>
        <w:rPr>
          <w:rFonts w:ascii="Times New Roman"/>
          <w:b w:val="false"/>
          <w:i w:val="false"/>
          <w:color w:val="000000"/>
          <w:sz w:val="28"/>
        </w:rPr>
        <w:t>
</w:t>
      </w:r>
      <w:r>
        <w:rPr>
          <w:rFonts w:ascii="Times New Roman"/>
          <w:b w:val="false"/>
          <w:i w:val="false"/>
          <w:color w:val="000000"/>
          <w:sz w:val="28"/>
        </w:rPr>
        <w:t>
      2) мұндай адамдардың сұрау салынатын Тарап мемлекеттінің аумағында болуы оның ішінде ұлттық қауіпсіздік, қоғамдық тәртіпті сақтау, немесе халық денсаулығы тұрғысынан қолайсыз болып табылған жағдайда, сұрау салынатын Тарап мемлекетінің орталық органы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транзиттеуден бас тартуы мүмкін.</w:t>
      </w:r>
      <w:r>
        <w:br/>
      </w:r>
      <w:r>
        <w:rPr>
          <w:rFonts w:ascii="Times New Roman"/>
          <w:b w:val="false"/>
          <w:i w:val="false"/>
          <w:color w:val="000000"/>
          <w:sz w:val="28"/>
        </w:rPr>
        <w:t>
</w:t>
      </w:r>
      <w:r>
        <w:rPr>
          <w:rFonts w:ascii="Times New Roman"/>
          <w:b w:val="false"/>
          <w:i w:val="false"/>
          <w:color w:val="000000"/>
          <w:sz w:val="28"/>
        </w:rPr>
        <w:t>
      7. Егер олар сұрау салынатын Тарап мемлекетінің аумағына кіргеннен кейін оларға қатысты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міндеттемелер белгіленген болса, сондай-ақ егер басқа транзит мемлекетінің немесе межелі мемлекеттің аумағына кедергісіз келуі анағұрлым кепілдендірілген деп санауға болмаса, сұрау салынатын Тарап мемлекетінің құзыретті органдары транзиттік жол жүруге берілген рұқсатқа қарамастан,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сұрау салушы Тарап мемлекетінің құзыретті органдарына қайтаруы мүмкін.</w:t>
      </w:r>
      <w:r>
        <w:br/>
      </w:r>
      <w:r>
        <w:rPr>
          <w:rFonts w:ascii="Times New Roman"/>
          <w:b w:val="false"/>
          <w:i w:val="false"/>
          <w:color w:val="000000"/>
          <w:sz w:val="28"/>
        </w:rPr>
        <w:t>
</w:t>
      </w:r>
      <w:r>
        <w:rPr>
          <w:rFonts w:ascii="Times New Roman"/>
          <w:b w:val="false"/>
          <w:i w:val="false"/>
          <w:color w:val="000000"/>
          <w:sz w:val="28"/>
        </w:rPr>
        <w:t>
      8. Тараптар олардың азаматтық мемлекеттеріне немесе тұрақты тұру мемлекеттеріне тікелей қайтарылуы мүмкін үшінші мемлекеттердің азаматтары мен азаматтығы жоқ адамдардың транзит оқиғаларына шектеу қою бойынша екіжақты негізде шаралар қабылдайды.</w:t>
      </w:r>
    </w:p>
    <w:bookmarkEnd w:id="16"/>
    <w:bookmarkStart w:name="z67" w:id="17"/>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Дербес деректерді қорғау</w:t>
      </w:r>
    </w:p>
    <w:bookmarkEnd w:id="17"/>
    <w:bookmarkStart w:name="z69" w:id="18"/>
    <w:p>
      <w:pPr>
        <w:spacing w:after="0"/>
        <w:ind w:left="0"/>
        <w:jc w:val="both"/>
      </w:pPr>
      <w:r>
        <w:rPr>
          <w:rFonts w:ascii="Times New Roman"/>
          <w:b w:val="false"/>
          <w:i w:val="false"/>
          <w:color w:val="000000"/>
          <w:sz w:val="28"/>
        </w:rPr>
        <w:t>
      1. Тараптар мемлекеттерінің құзыретті органдары осы Келісімнің ережелерін іске асыруға байланысты алмасатын немесе бір-біріне беретін дербес деректері олардың ұлттық заңнамаларына және Тарап мемлекеттері қатысушылары болып табылатын халықаралық шарттарға сәйкес Тараптардың әрқайсысының мемлекетінде қорғалуға тиіс.</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осы Келісімнің мақсаттары үшін ғана дербес деректерді алмасады және олардың құпиялылығын қамтамасыз етеді.</w:t>
      </w:r>
    </w:p>
    <w:bookmarkEnd w:id="18"/>
    <w:bookmarkStart w:name="z71" w:id="19"/>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Шығыстар</w:t>
      </w:r>
    </w:p>
    <w:bookmarkEnd w:id="19"/>
    <w:bookmarkStart w:name="z73" w:id="20"/>
    <w:p>
      <w:pPr>
        <w:spacing w:after="0"/>
        <w:ind w:left="0"/>
        <w:jc w:val="both"/>
      </w:pPr>
      <w:r>
        <w:rPr>
          <w:rFonts w:ascii="Times New Roman"/>
          <w:b w:val="false"/>
          <w:i w:val="false"/>
          <w:color w:val="000000"/>
          <w:sz w:val="28"/>
        </w:rPr>
        <w:t>
      1. Егер шығыстарды көрсетілген адамдар дербес немесе үшінші тарап төлей алмайтын жағдайда, реадмиссияға және осы Келісімнің 2-бабы </w:t>
      </w:r>
      <w:r>
        <w:rPr>
          <w:rFonts w:ascii="Times New Roman"/>
          <w:b w:val="false"/>
          <w:i w:val="false"/>
          <w:color w:val="000000"/>
          <w:sz w:val="28"/>
        </w:rPr>
        <w:t>1-тармағында</w:t>
      </w:r>
      <w:r>
        <w:rPr>
          <w:rFonts w:ascii="Times New Roman"/>
          <w:b w:val="false"/>
          <w:i w:val="false"/>
          <w:color w:val="000000"/>
          <w:sz w:val="28"/>
        </w:rPr>
        <w:t xml:space="preserve"> және 3-бабы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сұрау салынатын Тарап мемлекетінің мемлекеттік шекарасы арқылы өткізу пунктіне дейін ілесе жүруге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2. Егер шығыстарды көрсетілген адамдар дербес немесе үшінші тарап төлей алмаған жағдайда, осы Келісімнің 6-бабы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транзитіне және ықтимал ілесе жүруге, сондай-ақ оларды ықтимал қайтаруға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3. Осы Келісімнің 2-бабының </w:t>
      </w:r>
      <w:r>
        <w:rPr>
          <w:rFonts w:ascii="Times New Roman"/>
          <w:b w:val="false"/>
          <w:i w:val="false"/>
          <w:color w:val="000000"/>
          <w:sz w:val="28"/>
        </w:rPr>
        <w:t>5-тармағында</w:t>
      </w:r>
      <w:r>
        <w:rPr>
          <w:rFonts w:ascii="Times New Roman"/>
          <w:b w:val="false"/>
          <w:i w:val="false"/>
          <w:color w:val="000000"/>
          <w:sz w:val="28"/>
        </w:rPr>
        <w:t xml:space="preserve"> және 3-бабының</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адамдарды беруге және сұрау салушы Тарап мемлекетінің мемлекеттік шекарасы арқылы өткізу пунктіне дейін оларға ықтимал ілесе жүруге байланысты шығыстарды, реадмиссия үшін негізі болмаған әрекеті немесе әрекетсіздігі адамды беруге әкелген Тарап көтереді.</w:t>
      </w:r>
    </w:p>
    <w:bookmarkEnd w:id="20"/>
    <w:bookmarkStart w:name="z76" w:id="21"/>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Атқару хаттамасы</w:t>
      </w:r>
    </w:p>
    <w:bookmarkEnd w:id="21"/>
    <w:bookmarkStart w:name="z78" w:id="22"/>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1) құзыретті органдарға және олардың арасында өкілеттіктерді бөлуге;</w:t>
      </w:r>
      <w:r>
        <w:br/>
      </w:r>
      <w:r>
        <w:rPr>
          <w:rFonts w:ascii="Times New Roman"/>
          <w:b w:val="false"/>
          <w:i w:val="false"/>
          <w:color w:val="000000"/>
          <w:sz w:val="28"/>
        </w:rPr>
        <w:t>
</w:t>
      </w:r>
      <w:r>
        <w:rPr>
          <w:rFonts w:ascii="Times New Roman"/>
          <w:b w:val="false"/>
          <w:i w:val="false"/>
          <w:color w:val="000000"/>
          <w:sz w:val="28"/>
        </w:rPr>
        <w:t>
      2) реадмиссия немесе транзит туралы сұрау салу мазмұнына және оны жолдау тәртібіне;</w:t>
      </w:r>
      <w:r>
        <w:br/>
      </w:r>
      <w:r>
        <w:rPr>
          <w:rFonts w:ascii="Times New Roman"/>
          <w:b w:val="false"/>
          <w:i w:val="false"/>
          <w:color w:val="000000"/>
          <w:sz w:val="28"/>
        </w:rPr>
        <w:t>
</w:t>
      </w:r>
      <w:r>
        <w:rPr>
          <w:rFonts w:ascii="Times New Roman"/>
          <w:b w:val="false"/>
          <w:i w:val="false"/>
          <w:color w:val="000000"/>
          <w:sz w:val="28"/>
        </w:rPr>
        <w:t>
      3) әңгімелесу өткізуге;</w:t>
      </w:r>
      <w:r>
        <w:br/>
      </w:r>
      <w:r>
        <w:rPr>
          <w:rFonts w:ascii="Times New Roman"/>
          <w:b w:val="false"/>
          <w:i w:val="false"/>
          <w:color w:val="000000"/>
          <w:sz w:val="28"/>
        </w:rPr>
        <w:t>
</w:t>
      </w:r>
      <w:r>
        <w:rPr>
          <w:rFonts w:ascii="Times New Roman"/>
          <w:b w:val="false"/>
          <w:i w:val="false"/>
          <w:color w:val="000000"/>
          <w:sz w:val="28"/>
        </w:rPr>
        <w:t>
      4) реадмиссия немесе транзит рәсімдеріне;</w:t>
      </w:r>
      <w:r>
        <w:br/>
      </w:r>
      <w:r>
        <w:rPr>
          <w:rFonts w:ascii="Times New Roman"/>
          <w:b w:val="false"/>
          <w:i w:val="false"/>
          <w:color w:val="000000"/>
          <w:sz w:val="28"/>
        </w:rPr>
        <w:t>
</w:t>
      </w:r>
      <w:r>
        <w:rPr>
          <w:rFonts w:ascii="Times New Roman"/>
          <w:b w:val="false"/>
          <w:i w:val="false"/>
          <w:color w:val="000000"/>
          <w:sz w:val="28"/>
        </w:rPr>
        <w:t>
      5) үшінші мемлекеттердің азаматтары мен азаматтығы жоқ адамдарды ілесе барып, адамдарды беру шарттарына;</w:t>
      </w:r>
      <w:r>
        <w:br/>
      </w:r>
      <w:r>
        <w:rPr>
          <w:rFonts w:ascii="Times New Roman"/>
          <w:b w:val="false"/>
          <w:i w:val="false"/>
          <w:color w:val="000000"/>
          <w:sz w:val="28"/>
        </w:rPr>
        <w:t>
</w:t>
      </w:r>
      <w:r>
        <w:rPr>
          <w:rFonts w:ascii="Times New Roman"/>
          <w:b w:val="false"/>
          <w:i w:val="false"/>
          <w:color w:val="000000"/>
          <w:sz w:val="28"/>
        </w:rPr>
        <w:t>
      6) осы Келісімді орындауға байланысты өзара есеп айырысуларды жүзеге асыру тәртібіне қатысты ережелерді қамтитын Атқару хаттамасын жасайды.</w:t>
      </w:r>
    </w:p>
    <w:bookmarkEnd w:id="22"/>
    <w:bookmarkStart w:name="z85" w:id="23"/>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Осы Келісімнің қолданылуын тоқтата тұру және қайтадан жаңарту</w:t>
      </w:r>
    </w:p>
    <w:bookmarkEnd w:id="23"/>
    <w:bookmarkStart w:name="z87" w:id="24"/>
    <w:p>
      <w:pPr>
        <w:spacing w:after="0"/>
        <w:ind w:left="0"/>
        <w:jc w:val="both"/>
      </w:pPr>
      <w:r>
        <w:rPr>
          <w:rFonts w:ascii="Times New Roman"/>
          <w:b w:val="false"/>
          <w:i w:val="false"/>
          <w:color w:val="000000"/>
          <w:sz w:val="28"/>
        </w:rPr>
        <w:t>
      1. Тараптардың әрқайсысы басқа Тараппен консультациялардан кейін ұлттық қауіпсіздікті қорғауға, қоғамдық тәртіпті қамтамасыз ету немесе халықтың денсаулығын сақтауға байланысты себептер бойынша осы Келісімнің қолданылуын ішінара немесе толық тоқтата алады.</w:t>
      </w:r>
      <w:r>
        <w:br/>
      </w:r>
      <w:r>
        <w:rPr>
          <w:rFonts w:ascii="Times New Roman"/>
          <w:b w:val="false"/>
          <w:i w:val="false"/>
          <w:color w:val="000000"/>
          <w:sz w:val="28"/>
        </w:rPr>
        <w:t>
</w:t>
      </w:r>
      <w:r>
        <w:rPr>
          <w:rFonts w:ascii="Times New Roman"/>
          <w:b w:val="false"/>
          <w:i w:val="false"/>
          <w:color w:val="000000"/>
          <w:sz w:val="28"/>
        </w:rPr>
        <w:t>
      2. Осы Келісімнің қолданылуын тоқтату немесе қайтадан жаңғырту туралы басқа Тарап осындай шешімнің іске асырылуының басталуына дейін 72 сағаттан кешіктірілмей, дипломатиялық арналар арқылы жазбаша түрде хабардар етіледі.</w:t>
      </w:r>
    </w:p>
    <w:bookmarkEnd w:id="24"/>
    <w:bookmarkStart w:name="z89" w:id="25"/>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Ынтымақтастық қағидаттары</w:t>
      </w:r>
    </w:p>
    <w:bookmarkEnd w:id="25"/>
    <w:bookmarkStart w:name="z91" w:id="26"/>
    <w:p>
      <w:pPr>
        <w:spacing w:after="0"/>
        <w:ind w:left="0"/>
        <w:jc w:val="both"/>
      </w:pPr>
      <w:r>
        <w:rPr>
          <w:rFonts w:ascii="Times New Roman"/>
          <w:b w:val="false"/>
          <w:i w:val="false"/>
          <w:color w:val="000000"/>
          <w:sz w:val="28"/>
        </w:rPr>
        <w:t>
      1. Тараптардың арасындағы қарым-қатынастарда туындайтын және осы Келісімді орындауға немесе түсіндіруге байланысты барлық даулы мәселелер консультациялар және олардың арасындағы келіссөздер арқылы шешіледі.</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өзара уағдаластық бойынша осы Келісімді іске асыруға байланысты мәселелер бойынша сарапшылардың жұмыс кездесулері мен консультацияларын өткізе алады.</w:t>
      </w:r>
    </w:p>
    <w:bookmarkEnd w:id="26"/>
    <w:bookmarkStart w:name="z93" w:id="27"/>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Басқа халықаралық шарттардың әрекеті</w:t>
      </w:r>
    </w:p>
    <w:bookmarkEnd w:id="27"/>
    <w:bookmarkStart w:name="z95" w:id="28"/>
    <w:p>
      <w:pPr>
        <w:spacing w:after="0"/>
        <w:ind w:left="0"/>
        <w:jc w:val="both"/>
      </w:pPr>
      <w:r>
        <w:rPr>
          <w:rFonts w:ascii="Times New Roman"/>
          <w:b w:val="false"/>
          <w:i w:val="false"/>
          <w:color w:val="000000"/>
          <w:sz w:val="28"/>
        </w:rPr>
        <w:t>
      Осы Келісім Тараптар мемлекеттері қатысушысы болып табылатын басқа халықаралық шарттардан туындайтын Тараптардың әрқайсысының құқықтары мен міндеттемелерін қозғамайды.</w:t>
      </w:r>
    </w:p>
    <w:bookmarkEnd w:id="28"/>
    <w:bookmarkStart w:name="z96" w:id="29"/>
    <w:p>
      <w:pPr>
        <w:spacing w:after="0"/>
        <w:ind w:left="0"/>
        <w:jc w:val="left"/>
      </w:pPr>
      <w:r>
        <w:rPr>
          <w:rFonts w:ascii="Times New Roman"/>
          <w:b/>
          <w:i w:val="false"/>
          <w:color w:val="000000"/>
        </w:rPr>
        <w:t xml:space="preserve"> 
13-бап</w:t>
      </w:r>
      <w:r>
        <w:br/>
      </w:r>
      <w:r>
        <w:rPr>
          <w:rFonts w:ascii="Times New Roman"/>
          <w:b/>
          <w:i w:val="false"/>
          <w:color w:val="000000"/>
        </w:rPr>
        <w:t>
</w:t>
      </w:r>
      <w:r>
        <w:rPr>
          <w:rFonts w:ascii="Times New Roman"/>
          <w:b/>
          <w:i w:val="false"/>
          <w:color w:val="000000"/>
        </w:rPr>
        <w:t>
Өзгерістер мен толықтырулар енгізу тәртібі</w:t>
      </w:r>
    </w:p>
    <w:bookmarkEnd w:id="29"/>
    <w:bookmarkStart w:name="z98" w:id="30"/>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оның ажырамас бөлігі болып табылатын өзгерістер мен толықтырулар енгізілуі мүмкін.</w:t>
      </w:r>
    </w:p>
    <w:bookmarkEnd w:id="30"/>
    <w:bookmarkStart w:name="z99" w:id="31"/>
    <w:p>
      <w:pPr>
        <w:spacing w:after="0"/>
        <w:ind w:left="0"/>
        <w:jc w:val="left"/>
      </w:pPr>
      <w:r>
        <w:rPr>
          <w:rFonts w:ascii="Times New Roman"/>
          <w:b/>
          <w:i w:val="false"/>
          <w:color w:val="000000"/>
        </w:rPr>
        <w:t xml:space="preserve"> 
14-бап</w:t>
      </w:r>
      <w:r>
        <w:br/>
      </w:r>
      <w:r>
        <w:rPr>
          <w:rFonts w:ascii="Times New Roman"/>
          <w:b/>
          <w:i w:val="false"/>
          <w:color w:val="000000"/>
        </w:rPr>
        <w:t>
</w:t>
      </w:r>
      <w:r>
        <w:rPr>
          <w:rFonts w:ascii="Times New Roman"/>
          <w:b/>
          <w:i w:val="false"/>
          <w:color w:val="000000"/>
        </w:rPr>
        <w:t>
Қорытынды ережелер</w:t>
      </w:r>
    </w:p>
    <w:bookmarkEnd w:id="31"/>
    <w:bookmarkStart w:name="z101" w:id="32"/>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2-тармағын</w:t>
      </w:r>
      <w:r>
        <w:rPr>
          <w:rFonts w:ascii="Times New Roman"/>
          <w:b w:val="false"/>
          <w:i w:val="false"/>
          <w:color w:val="000000"/>
          <w:sz w:val="28"/>
        </w:rPr>
        <w:t xml:space="preserve"> сақтай отырып, осы Келісім Тараптардың Келісімнің күшіне енуі үшін қажетті мемлекетішілік рәсімдерді орындағаны туралы дипломатиялық арналар арқылы соңғы жазбаша хабарламаны алған күннен бастап, күнтізбелік 30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оның қолданылуы бір Тарап оның қолданылуын тоқтату ниеті туралы басқа Тараптың жазбаша хабарламасын дипломатиялық арналар арқылы алған күннен бастап, күнтізбелік 60 күн өткеннен кейін тоқтатылады.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жағдайда Тараптар оның қолданылған кезеңінде туындаған міндеттемелерді реттейді.</w:t>
      </w:r>
    </w:p>
    <w:bookmarkEnd w:id="32"/>
    <w:bookmarkStart w:name="z104" w:id="33"/>
    <w:p>
      <w:pPr>
        <w:spacing w:after="0"/>
        <w:ind w:left="0"/>
        <w:jc w:val="both"/>
      </w:pPr>
      <w:r>
        <w:rPr>
          <w:rFonts w:ascii="Times New Roman"/>
          <w:b w:val="false"/>
          <w:i w:val="false"/>
          <w:color w:val="000000"/>
          <w:sz w:val="28"/>
        </w:rPr>
        <w:t>
      2012 жылғы «___» __________________ әрқайсысы қазақ, өзбек және орыс тілдерінде екі данада жасалды, әрі барлық мәтіннің де бірдей күші бар.</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bookmarkEnd w:id="33"/>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06"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1149 қаулысымен    </w:t>
      </w:r>
      <w:r>
        <w:br/>
      </w:r>
      <w:r>
        <w:rPr>
          <w:rFonts w:ascii="Times New Roman"/>
          <w:b w:val="false"/>
          <w:i w:val="false"/>
          <w:color w:val="000000"/>
          <w:sz w:val="28"/>
        </w:rPr>
        <w:t xml:space="preserve">
мақұлданған       </w:t>
      </w:r>
    </w:p>
    <w:bookmarkEnd w:id="34"/>
    <w:bookmarkStart w:name="z107" w:id="35"/>
    <w:p>
      <w:pPr>
        <w:spacing w:after="0"/>
        <w:ind w:left="0"/>
        <w:jc w:val="both"/>
      </w:pPr>
      <w:r>
        <w:rPr>
          <w:rFonts w:ascii="Times New Roman"/>
          <w:b w:val="false"/>
          <w:i w:val="false"/>
          <w:color w:val="000000"/>
          <w:sz w:val="28"/>
        </w:rPr>
        <w:t>
Жоба</w:t>
      </w:r>
    </w:p>
    <w:bookmarkEnd w:id="35"/>
    <w:bookmarkStart w:name="z108" w:id="36"/>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атқарушы хаттамасы</w:t>
      </w:r>
    </w:p>
    <w:bookmarkEnd w:id="36"/>
    <w:bookmarkStart w:name="z109" w:id="37"/>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r>
        <w:br/>
      </w:r>
      <w:r>
        <w:rPr>
          <w:rFonts w:ascii="Times New Roman"/>
          <w:b w:val="false"/>
          <w:i w:val="false"/>
          <w:color w:val="000000"/>
          <w:sz w:val="28"/>
        </w:rPr>
        <w:t>
</w:t>
      </w:r>
      <w:r>
        <w:rPr>
          <w:rFonts w:ascii="Times New Roman"/>
          <w:b w:val="false"/>
          <w:i w:val="false"/>
          <w:color w:val="000000"/>
          <w:sz w:val="28"/>
        </w:rPr>
        <w:t>
      2012 жылғы «__» ________________ Қазақстан Республикасының Үкіметі мен Өзбекстан Республикасының Үкіметі арасындағы Адамдардың реадмиссия туралы келісімді (бұдан әрі – Келісім) іске асыруға байланысты барынша толық мәселелерді реттеуге екіжақты ниет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7"/>
    <w:bookmarkStart w:name="z112" w:id="38"/>
    <w:p>
      <w:pPr>
        <w:spacing w:after="0"/>
        <w:ind w:left="0"/>
        <w:jc w:val="left"/>
      </w:pPr>
      <w:r>
        <w:rPr>
          <w:rFonts w:ascii="Times New Roman"/>
          <w:b/>
          <w:i w:val="false"/>
          <w:color w:val="000000"/>
        </w:rPr>
        <w:t xml:space="preserve"> 
1-бап</w:t>
      </w:r>
      <w:r>
        <w:br/>
      </w:r>
      <w:r>
        <w:rPr>
          <w:rFonts w:ascii="Times New Roman"/>
          <w:b/>
          <w:i w:val="false"/>
          <w:color w:val="000000"/>
        </w:rPr>
        <w:t>
</w:t>
      </w:r>
      <w:r>
        <w:rPr>
          <w:rFonts w:ascii="Times New Roman"/>
          <w:b/>
          <w:i w:val="false"/>
          <w:color w:val="000000"/>
        </w:rPr>
        <w:t>
Құзыретті органдар</w:t>
      </w:r>
    </w:p>
    <w:bookmarkEnd w:id="38"/>
    <w:bookmarkStart w:name="z114" w:id="39"/>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Қазақстан Республикасынан: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Өзбекстан Республикасынан:</w:t>
      </w:r>
      <w:r>
        <w:br/>
      </w:r>
      <w:r>
        <w:rPr>
          <w:rFonts w:ascii="Times New Roman"/>
          <w:b w:val="false"/>
          <w:i w:val="false"/>
          <w:color w:val="000000"/>
          <w:sz w:val="28"/>
        </w:rPr>
        <w:t>
</w:t>
      </w:r>
      <w:r>
        <w:rPr>
          <w:rFonts w:ascii="Times New Roman"/>
          <w:b w:val="false"/>
          <w:i w:val="false"/>
          <w:color w:val="000000"/>
          <w:sz w:val="28"/>
        </w:rPr>
        <w:t>
      Өзбекстан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Өзбекстан Республикасының Сыртқы істер министрлігі;</w:t>
      </w:r>
      <w:r>
        <w:br/>
      </w:r>
      <w:r>
        <w:rPr>
          <w:rFonts w:ascii="Times New Roman"/>
          <w:b w:val="false"/>
          <w:i w:val="false"/>
          <w:color w:val="000000"/>
          <w:sz w:val="28"/>
        </w:rPr>
        <w:t>
</w:t>
      </w:r>
      <w:r>
        <w:rPr>
          <w:rFonts w:ascii="Times New Roman"/>
          <w:b w:val="false"/>
          <w:i w:val="false"/>
          <w:color w:val="000000"/>
          <w:sz w:val="28"/>
        </w:rPr>
        <w:t>
      Өзбекстан Республикасының Ұлттық қауіпсіздік қызметі Келісімнің ережелерін іске асыруға жауапты құзыретті органдар болып табылады.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құзыретті органдардың өзгеруі туралы Тараптар бір-біріне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3. Келісімнің ережелерін және осы Атқару хаттамасын іске асыру мақсатында Тараптар мемлекеттерінің құзыретті органдары бір-бірімен тікелей өзара іс-қимыл жасасады.</w:t>
      </w:r>
      <w:r>
        <w:br/>
      </w:r>
      <w:r>
        <w:rPr>
          <w:rFonts w:ascii="Times New Roman"/>
          <w:b w:val="false"/>
          <w:i w:val="false"/>
          <w:color w:val="000000"/>
          <w:sz w:val="28"/>
        </w:rPr>
        <w:t>
</w:t>
      </w:r>
      <w:r>
        <w:rPr>
          <w:rFonts w:ascii="Times New Roman"/>
          <w:b w:val="false"/>
          <w:i w:val="false"/>
          <w:color w:val="000000"/>
          <w:sz w:val="28"/>
        </w:rPr>
        <w:t>
      4. Тараптар мемлекеттерінің құзыретті органдары өздерінің байланыс деректерінің өзгергені туралы бір-біріне жазбаша нысанда дереу хабарлайды.</w:t>
      </w:r>
    </w:p>
    <w:bookmarkEnd w:id="39"/>
    <w:bookmarkStart w:name="z124" w:id="40"/>
    <w:p>
      <w:pPr>
        <w:spacing w:after="0"/>
        <w:ind w:left="0"/>
        <w:jc w:val="left"/>
      </w:pPr>
      <w:r>
        <w:rPr>
          <w:rFonts w:ascii="Times New Roman"/>
          <w:b/>
          <w:i w:val="false"/>
          <w:color w:val="000000"/>
        </w:rPr>
        <w:t xml:space="preserve"> 
2-бап</w:t>
      </w:r>
      <w:r>
        <w:br/>
      </w:r>
      <w:r>
        <w:rPr>
          <w:rFonts w:ascii="Times New Roman"/>
          <w:b/>
          <w:i w:val="false"/>
          <w:color w:val="000000"/>
        </w:rPr>
        <w:t>
</w:t>
      </w:r>
      <w:r>
        <w:rPr>
          <w:rFonts w:ascii="Times New Roman"/>
          <w:b/>
          <w:i w:val="false"/>
          <w:color w:val="000000"/>
        </w:rPr>
        <w:t>
Азаматтығы болуын дәлелдеу</w:t>
      </w:r>
    </w:p>
    <w:bookmarkEnd w:id="40"/>
    <w:bookmarkStart w:name="z126" w:id="41"/>
    <w:p>
      <w:pPr>
        <w:spacing w:after="0"/>
        <w:ind w:left="0"/>
        <w:jc w:val="both"/>
      </w:pPr>
      <w:r>
        <w:rPr>
          <w:rFonts w:ascii="Times New Roman"/>
          <w:b w:val="false"/>
          <w:i w:val="false"/>
          <w:color w:val="000000"/>
          <w:sz w:val="28"/>
        </w:rPr>
        <w:t>
      1. Мынадай құжаттар:</w:t>
      </w:r>
      <w:r>
        <w:br/>
      </w:r>
      <w:r>
        <w:rPr>
          <w:rFonts w:ascii="Times New Roman"/>
          <w:b w:val="false"/>
          <w:i w:val="false"/>
          <w:color w:val="000000"/>
          <w:sz w:val="28"/>
        </w:rPr>
        <w:t>
</w:t>
      </w:r>
      <w:r>
        <w:rPr>
          <w:rFonts w:ascii="Times New Roman"/>
          <w:b w:val="false"/>
          <w:i w:val="false"/>
          <w:color w:val="000000"/>
          <w:sz w:val="28"/>
        </w:rPr>
        <w:t>
      Қазақстан Республикасы үшін:</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3) Қазақстан Республикасының дипломатиялық паспорты;</w:t>
      </w:r>
      <w:r>
        <w:br/>
      </w:r>
      <w:r>
        <w:rPr>
          <w:rFonts w:ascii="Times New Roman"/>
          <w:b w:val="false"/>
          <w:i w:val="false"/>
          <w:color w:val="000000"/>
          <w:sz w:val="28"/>
        </w:rPr>
        <w:t>
</w:t>
      </w:r>
      <w:r>
        <w:rPr>
          <w:rFonts w:ascii="Times New Roman"/>
          <w:b w:val="false"/>
          <w:i w:val="false"/>
          <w:color w:val="000000"/>
          <w:sz w:val="28"/>
        </w:rPr>
        <w:t>
      4) Қазақстан Республикасының қызметтік паспорты;</w:t>
      </w:r>
      <w:r>
        <w:br/>
      </w:r>
      <w:r>
        <w:rPr>
          <w:rFonts w:ascii="Times New Roman"/>
          <w:b w:val="false"/>
          <w:i w:val="false"/>
          <w:color w:val="000000"/>
          <w:sz w:val="28"/>
        </w:rPr>
        <w:t>
</w:t>
      </w:r>
      <w:r>
        <w:rPr>
          <w:rFonts w:ascii="Times New Roman"/>
          <w:b w:val="false"/>
          <w:i w:val="false"/>
          <w:color w:val="000000"/>
          <w:sz w:val="28"/>
        </w:rPr>
        <w:t>
      5) теңізшінің паспорты;</w:t>
      </w:r>
      <w:r>
        <w:br/>
      </w:r>
      <w:r>
        <w:rPr>
          <w:rFonts w:ascii="Times New Roman"/>
          <w:b w:val="false"/>
          <w:i w:val="false"/>
          <w:color w:val="000000"/>
          <w:sz w:val="28"/>
        </w:rPr>
        <w:t>
</w:t>
      </w:r>
      <w:r>
        <w:rPr>
          <w:rFonts w:ascii="Times New Roman"/>
          <w:b w:val="false"/>
          <w:i w:val="false"/>
          <w:color w:val="000000"/>
          <w:sz w:val="28"/>
        </w:rPr>
        <w:t>
      6) қайтып оралу куәлігі;</w:t>
      </w:r>
      <w:r>
        <w:br/>
      </w:r>
      <w:r>
        <w:rPr>
          <w:rFonts w:ascii="Times New Roman"/>
          <w:b w:val="false"/>
          <w:i w:val="false"/>
          <w:color w:val="000000"/>
          <w:sz w:val="28"/>
        </w:rPr>
        <w:t>
</w:t>
      </w:r>
      <w:r>
        <w:rPr>
          <w:rFonts w:ascii="Times New Roman"/>
          <w:b w:val="false"/>
          <w:i w:val="false"/>
          <w:color w:val="000000"/>
          <w:sz w:val="28"/>
        </w:rPr>
        <w:t>
      7) баланың тууы туралы куәлігі (ата-анасының біреуінің паспортында жазба бар болғанда);</w:t>
      </w:r>
      <w:r>
        <w:br/>
      </w:r>
      <w:r>
        <w:rPr>
          <w:rFonts w:ascii="Times New Roman"/>
          <w:b w:val="false"/>
          <w:i w:val="false"/>
          <w:color w:val="000000"/>
          <w:sz w:val="28"/>
        </w:rPr>
        <w:t>
</w:t>
      </w:r>
      <w:r>
        <w:rPr>
          <w:rFonts w:ascii="Times New Roman"/>
          <w:b w:val="false"/>
          <w:i w:val="false"/>
          <w:color w:val="000000"/>
          <w:sz w:val="28"/>
        </w:rPr>
        <w:t>
      Өзбекстан Республикасы үшін:</w:t>
      </w:r>
      <w:r>
        <w:br/>
      </w:r>
      <w:r>
        <w:rPr>
          <w:rFonts w:ascii="Times New Roman"/>
          <w:b w:val="false"/>
          <w:i w:val="false"/>
          <w:color w:val="000000"/>
          <w:sz w:val="28"/>
        </w:rPr>
        <w:t>
</w:t>
      </w:r>
      <w:r>
        <w:rPr>
          <w:rFonts w:ascii="Times New Roman"/>
          <w:b w:val="false"/>
          <w:i w:val="false"/>
          <w:color w:val="000000"/>
          <w:sz w:val="28"/>
        </w:rPr>
        <w:t>
      1) Өзбекстан Республикасының дипломаттық паспорты;</w:t>
      </w:r>
      <w:r>
        <w:br/>
      </w:r>
      <w:r>
        <w:rPr>
          <w:rFonts w:ascii="Times New Roman"/>
          <w:b w:val="false"/>
          <w:i w:val="false"/>
          <w:color w:val="000000"/>
          <w:sz w:val="28"/>
        </w:rPr>
        <w:t>
</w:t>
      </w:r>
      <w:r>
        <w:rPr>
          <w:rFonts w:ascii="Times New Roman"/>
          <w:b w:val="false"/>
          <w:i w:val="false"/>
          <w:color w:val="000000"/>
          <w:sz w:val="28"/>
        </w:rPr>
        <w:t>
      2) Өзбекстан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3) Өзбекстан Республикасы азаматының биометриялы паспорты;</w:t>
      </w:r>
      <w:r>
        <w:br/>
      </w:r>
      <w:r>
        <w:rPr>
          <w:rFonts w:ascii="Times New Roman"/>
          <w:b w:val="false"/>
          <w:i w:val="false"/>
          <w:color w:val="000000"/>
          <w:sz w:val="28"/>
        </w:rPr>
        <w:t>
</w:t>
      </w:r>
      <w:r>
        <w:rPr>
          <w:rFonts w:ascii="Times New Roman"/>
          <w:b w:val="false"/>
          <w:i w:val="false"/>
          <w:color w:val="000000"/>
          <w:sz w:val="28"/>
        </w:rPr>
        <w:t>
      4) баланың тууы туралы куәлігі (ата-анасының біреуінің паспортында жазба бар болғанда);</w:t>
      </w:r>
      <w:r>
        <w:br/>
      </w:r>
      <w:r>
        <w:rPr>
          <w:rFonts w:ascii="Times New Roman"/>
          <w:b w:val="false"/>
          <w:i w:val="false"/>
          <w:color w:val="000000"/>
          <w:sz w:val="28"/>
        </w:rPr>
        <w:t>
</w:t>
      </w:r>
      <w:r>
        <w:rPr>
          <w:rFonts w:ascii="Times New Roman"/>
          <w:b w:val="false"/>
          <w:i w:val="false"/>
          <w:color w:val="000000"/>
          <w:sz w:val="28"/>
        </w:rPr>
        <w:t>
      5) Өзбекстан Республикасына қайтып келуге (тек Өзбекстан Республикасына қайтып оралу үшін) арналған сертификат;</w:t>
      </w:r>
      <w:r>
        <w:br/>
      </w:r>
      <w:r>
        <w:rPr>
          <w:rFonts w:ascii="Times New Roman"/>
          <w:b w:val="false"/>
          <w:i w:val="false"/>
          <w:color w:val="000000"/>
          <w:sz w:val="28"/>
        </w:rPr>
        <w:t>
</w:t>
      </w:r>
      <w:r>
        <w:rPr>
          <w:rFonts w:ascii="Times New Roman"/>
          <w:b w:val="false"/>
          <w:i w:val="false"/>
          <w:color w:val="000000"/>
          <w:sz w:val="28"/>
        </w:rPr>
        <w:t>
      6) 16 жасқа толмаған Өзбекстан Республикасы азаматының куәлігімен (2015 жылғы 31 желтоқсанға) Тараптар мемлекеттері азаматтығының бар екендігі растайды.</w:t>
      </w:r>
      <w:r>
        <w:br/>
      </w:r>
      <w:r>
        <w:rPr>
          <w:rFonts w:ascii="Times New Roman"/>
          <w:b w:val="false"/>
          <w:i w:val="false"/>
          <w:color w:val="000000"/>
          <w:sz w:val="28"/>
        </w:rPr>
        <w:t>
</w:t>
      </w:r>
      <w:r>
        <w:rPr>
          <w:rFonts w:ascii="Times New Roman"/>
          <w:b w:val="false"/>
          <w:i w:val="false"/>
          <w:color w:val="000000"/>
          <w:sz w:val="28"/>
        </w:rPr>
        <w:t>
      2. Мынадай құжаттар:</w:t>
      </w:r>
      <w:r>
        <w:br/>
      </w:r>
      <w:r>
        <w:rPr>
          <w:rFonts w:ascii="Times New Roman"/>
          <w:b w:val="false"/>
          <w:i w:val="false"/>
          <w:color w:val="000000"/>
          <w:sz w:val="28"/>
        </w:rPr>
        <w:t>
</w:t>
      </w:r>
      <w:r>
        <w:rPr>
          <w:rFonts w:ascii="Times New Roman"/>
          <w:b w:val="false"/>
          <w:i w:val="false"/>
          <w:color w:val="000000"/>
          <w:sz w:val="28"/>
        </w:rPr>
        <w:t>
      1)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жарамдылық мерзімі өтіп кеткен құжаттар;</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көшірмелері немесе дубликаттары;</w:t>
      </w:r>
      <w:r>
        <w:br/>
      </w:r>
      <w:r>
        <w:rPr>
          <w:rFonts w:ascii="Times New Roman"/>
          <w:b w:val="false"/>
          <w:i w:val="false"/>
          <w:color w:val="000000"/>
          <w:sz w:val="28"/>
        </w:rPr>
        <w:t>
</w:t>
      </w:r>
      <w:r>
        <w:rPr>
          <w:rFonts w:ascii="Times New Roman"/>
          <w:b w:val="false"/>
          <w:i w:val="false"/>
          <w:color w:val="000000"/>
          <w:sz w:val="28"/>
        </w:rPr>
        <w:t>
      3) реадмиссиялауға жататын адам толтырған осы Атқару хаттамасына </w:t>
      </w:r>
      <w:r>
        <w:rPr>
          <w:rFonts w:ascii="Times New Roman"/>
          <w:b w:val="false"/>
          <w:i w:val="false"/>
          <w:color w:val="000000"/>
          <w:sz w:val="28"/>
        </w:rPr>
        <w:t>1-қосымшада</w:t>
      </w:r>
      <w:r>
        <w:rPr>
          <w:rFonts w:ascii="Times New Roman"/>
          <w:b w:val="false"/>
          <w:i w:val="false"/>
          <w:color w:val="000000"/>
          <w:sz w:val="28"/>
        </w:rPr>
        <w:t xml:space="preserve"> көзделген нысандағы өтініш;</w:t>
      </w:r>
      <w:r>
        <w:br/>
      </w:r>
      <w:r>
        <w:rPr>
          <w:rFonts w:ascii="Times New Roman"/>
          <w:b w:val="false"/>
          <w:i w:val="false"/>
          <w:color w:val="000000"/>
          <w:sz w:val="28"/>
        </w:rPr>
        <w:t>
</w:t>
      </w:r>
      <w:r>
        <w:rPr>
          <w:rFonts w:ascii="Times New Roman"/>
          <w:b w:val="false"/>
          <w:i w:val="false"/>
          <w:color w:val="000000"/>
          <w:sz w:val="28"/>
        </w:rPr>
        <w:t>
      4) тиісті құзыретті органдар заңды негіздерде алған куәгерлердің жазбаша түсініктемелері;</w:t>
      </w:r>
      <w:r>
        <w:br/>
      </w:r>
      <w:r>
        <w:rPr>
          <w:rFonts w:ascii="Times New Roman"/>
          <w:b w:val="false"/>
          <w:i w:val="false"/>
          <w:color w:val="000000"/>
          <w:sz w:val="28"/>
        </w:rPr>
        <w:t>
</w:t>
      </w:r>
      <w:r>
        <w:rPr>
          <w:rFonts w:ascii="Times New Roman"/>
          <w:b w:val="false"/>
          <w:i w:val="false"/>
          <w:color w:val="000000"/>
          <w:sz w:val="28"/>
        </w:rPr>
        <w:t>
      5) мемлекеттік органдар лауазымды адамдарының жазбаша ақпараттары;</w:t>
      </w:r>
      <w:r>
        <w:br/>
      </w:r>
      <w:r>
        <w:rPr>
          <w:rFonts w:ascii="Times New Roman"/>
          <w:b w:val="false"/>
          <w:i w:val="false"/>
          <w:color w:val="000000"/>
          <w:sz w:val="28"/>
        </w:rPr>
        <w:t>
</w:t>
      </w:r>
      <w:r>
        <w:rPr>
          <w:rFonts w:ascii="Times New Roman"/>
          <w:b w:val="false"/>
          <w:i w:val="false"/>
          <w:color w:val="000000"/>
          <w:sz w:val="28"/>
        </w:rPr>
        <w:t>
      6) реадмиссиялауға жататын адаммен әңгімелесудің оң нәтижелері бар болған жағдайда адамның Тараптар мемлекеттерінің азаматы болып табылады деп ұйғаруға негіз болады.</w:t>
      </w:r>
    </w:p>
    <w:bookmarkEnd w:id="41"/>
    <w:bookmarkStart w:name="z149" w:id="42"/>
    <w:p>
      <w:pPr>
        <w:spacing w:after="0"/>
        <w:ind w:left="0"/>
        <w:jc w:val="left"/>
      </w:pPr>
      <w:r>
        <w:rPr>
          <w:rFonts w:ascii="Times New Roman"/>
          <w:b/>
          <w:i w:val="false"/>
          <w:color w:val="000000"/>
        </w:rPr>
        <w:t xml:space="preserve"> 
3-бап</w:t>
      </w:r>
      <w:r>
        <w:br/>
      </w:r>
      <w:r>
        <w:rPr>
          <w:rFonts w:ascii="Times New Roman"/>
          <w:b/>
          <w:i w:val="false"/>
          <w:color w:val="000000"/>
        </w:rPr>
        <w:t>
</w:t>
      </w:r>
      <w:r>
        <w:rPr>
          <w:rFonts w:ascii="Times New Roman"/>
          <w:b/>
          <w:i w:val="false"/>
          <w:color w:val="000000"/>
        </w:rPr>
        <w:t>
Үшінші мемлекеттердің азаматтарын және азаматтығы жоқ адамдарды реадмиссиялау үшін негіздердің болуын дәлелдеу</w:t>
      </w:r>
    </w:p>
    <w:bookmarkEnd w:id="42"/>
    <w:bookmarkStart w:name="z151" w:id="43"/>
    <w:p>
      <w:pPr>
        <w:spacing w:after="0"/>
        <w:ind w:left="0"/>
        <w:jc w:val="both"/>
      </w:pPr>
      <w:r>
        <w:rPr>
          <w:rFonts w:ascii="Times New Roman"/>
          <w:b w:val="false"/>
          <w:i w:val="false"/>
          <w:color w:val="000000"/>
          <w:sz w:val="28"/>
        </w:rPr>
        <w:t>
      1. Мынадай құжаттар (оның ішінде жарамдылық мерзімі өтіп кеткен):</w:t>
      </w:r>
      <w:r>
        <w:br/>
      </w:r>
      <w:r>
        <w:rPr>
          <w:rFonts w:ascii="Times New Roman"/>
          <w:b w:val="false"/>
          <w:i w:val="false"/>
          <w:color w:val="000000"/>
          <w:sz w:val="28"/>
        </w:rPr>
        <w:t>
</w:t>
      </w:r>
      <w:r>
        <w:rPr>
          <w:rFonts w:ascii="Times New Roman"/>
          <w:b w:val="false"/>
          <w:i w:val="false"/>
          <w:color w:val="000000"/>
          <w:sz w:val="28"/>
        </w:rPr>
        <w:t>
      1) жеке басты куәландыратын және шекарадан өтуге құқық беретін кез келген құжатта Тараптар мемлекеттерінің тиісті өкілетті органдарының келу/кету белгісі;</w:t>
      </w:r>
      <w:r>
        <w:br/>
      </w:r>
      <w:r>
        <w:rPr>
          <w:rFonts w:ascii="Times New Roman"/>
          <w:b w:val="false"/>
          <w:i w:val="false"/>
          <w:color w:val="000000"/>
          <w:sz w:val="28"/>
        </w:rPr>
        <w:t>
</w:t>
      </w:r>
      <w:r>
        <w:rPr>
          <w:rFonts w:ascii="Times New Roman"/>
          <w:b w:val="false"/>
          <w:i w:val="false"/>
          <w:color w:val="000000"/>
          <w:sz w:val="28"/>
        </w:rPr>
        <w:t>
      2) жасанды құжаттағы Тараптар мемлекеттері өкілетті органдарының келу/кету белгісі;</w:t>
      </w:r>
      <w:r>
        <w:br/>
      </w:r>
      <w:r>
        <w:rPr>
          <w:rFonts w:ascii="Times New Roman"/>
          <w:b w:val="false"/>
          <w:i w:val="false"/>
          <w:color w:val="000000"/>
          <w:sz w:val="28"/>
        </w:rPr>
        <w:t>
</w:t>
      </w:r>
      <w:r>
        <w:rPr>
          <w:rFonts w:ascii="Times New Roman"/>
          <w:b w:val="false"/>
          <w:i w:val="false"/>
          <w:color w:val="000000"/>
          <w:sz w:val="28"/>
        </w:rPr>
        <w:t>
      3) сұрау салынатын Тарап мемлекетінің аумағында тұруға ықтияр хат;</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 берген босқынның жарамды куәлігі және жол жүру құжаты;</w:t>
      </w:r>
      <w:r>
        <w:br/>
      </w:r>
      <w:r>
        <w:rPr>
          <w:rFonts w:ascii="Times New Roman"/>
          <w:b w:val="false"/>
          <w:i w:val="false"/>
          <w:color w:val="000000"/>
          <w:sz w:val="28"/>
        </w:rPr>
        <w:t>
</w:t>
      </w:r>
      <w:r>
        <w:rPr>
          <w:rFonts w:ascii="Times New Roman"/>
          <w:b w:val="false"/>
          <w:i w:val="false"/>
          <w:color w:val="000000"/>
          <w:sz w:val="28"/>
        </w:rPr>
        <w:t>
      5)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 үшінші мемлекеттердің азаматтарын және азаматтығы жоқ адамдарды реадмиссиялау үшін негіздердің бар болуын дәлелдеу болып табылады.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Тараптар қосымша рәсімдерсіз таниды.</w:t>
      </w:r>
    </w:p>
    <w:bookmarkEnd w:id="43"/>
    <w:bookmarkStart w:name="z158" w:id="44"/>
    <w:p>
      <w:pPr>
        <w:spacing w:after="0"/>
        <w:ind w:left="0"/>
        <w:jc w:val="left"/>
      </w:pPr>
      <w:r>
        <w:rPr>
          <w:rFonts w:ascii="Times New Roman"/>
          <w:b/>
          <w:i w:val="false"/>
          <w:color w:val="000000"/>
        </w:rPr>
        <w:t xml:space="preserve"> 
4-бап</w:t>
      </w:r>
      <w:r>
        <w:br/>
      </w:r>
      <w:r>
        <w:rPr>
          <w:rFonts w:ascii="Times New Roman"/>
          <w:b/>
          <w:i w:val="false"/>
          <w:color w:val="000000"/>
        </w:rPr>
        <w:t>
</w:t>
      </w:r>
      <w:r>
        <w:rPr>
          <w:rFonts w:ascii="Times New Roman"/>
          <w:b/>
          <w:i w:val="false"/>
          <w:color w:val="000000"/>
        </w:rPr>
        <w:t>
Өзге құжаттар</w:t>
      </w:r>
    </w:p>
    <w:bookmarkEnd w:id="44"/>
    <w:bookmarkStart w:name="z160" w:id="45"/>
    <w:p>
      <w:pPr>
        <w:spacing w:after="0"/>
        <w:ind w:left="0"/>
        <w:jc w:val="both"/>
      </w:pPr>
      <w:r>
        <w:rPr>
          <w:rFonts w:ascii="Times New Roman"/>
          <w:b w:val="false"/>
          <w:i w:val="false"/>
          <w:color w:val="000000"/>
          <w:sz w:val="28"/>
        </w:rPr>
        <w:t>
      1. Егер сұрау салушы Тараптың пікірі бойынша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көзделмеген өзге құжаттар реадмиссиялауға жататын адамның азаматтық тиесілігін айқындау не болмаса үшінші мемлекеттің азаматы мен азаматтығы жоқ адамды реадмиссиялау үшін негіздерді белгілеу үшін елеулі маңызға ие болса, онда мұндай құжаттар реадмиссия туралы сұрау салуға қоса берілуі мүмкін.</w:t>
      </w:r>
      <w:r>
        <w:br/>
      </w:r>
      <w:r>
        <w:rPr>
          <w:rFonts w:ascii="Times New Roman"/>
          <w:b w:val="false"/>
          <w:i w:val="false"/>
          <w:color w:val="000000"/>
          <w:sz w:val="28"/>
        </w:rPr>
        <w:t>
</w:t>
      </w:r>
      <w:r>
        <w:rPr>
          <w:rFonts w:ascii="Times New Roman"/>
          <w:b w:val="false"/>
          <w:i w:val="false"/>
          <w:color w:val="000000"/>
          <w:sz w:val="28"/>
        </w:rPr>
        <w:t>
      2. Реадмиссия туралы сұрау салуды қарау кезінде осы баптың</w:t>
      </w:r>
      <w:r>
        <w:rPr>
          <w:rFonts w:ascii="Times New Roman"/>
          <w:b w:val="false"/>
          <w:i w:val="false"/>
          <w:color w:val="000000"/>
          <w:sz w:val="28"/>
        </w:rPr>
        <w:t xml:space="preserve"> 1-тармағында</w:t>
      </w:r>
      <w:r>
        <w:rPr>
          <w:rFonts w:ascii="Times New Roman"/>
          <w:b w:val="false"/>
          <w:i w:val="false"/>
          <w:color w:val="000000"/>
          <w:sz w:val="28"/>
        </w:rPr>
        <w:t xml:space="preserve"> көрсетілген құжаттарды назарға алу мүмкіндігі туралы мәселені сұрау салынатын Тарап мемлекетінің құзыретті органы шешеді.</w:t>
      </w:r>
    </w:p>
    <w:bookmarkEnd w:id="45"/>
    <w:bookmarkStart w:name="z162" w:id="46"/>
    <w:p>
      <w:pPr>
        <w:spacing w:after="0"/>
        <w:ind w:left="0"/>
        <w:jc w:val="left"/>
      </w:pPr>
      <w:r>
        <w:rPr>
          <w:rFonts w:ascii="Times New Roman"/>
          <w:b/>
          <w:i w:val="false"/>
          <w:color w:val="000000"/>
        </w:rPr>
        <w:t xml:space="preserve"> 
5-бап</w:t>
      </w:r>
      <w:r>
        <w:br/>
      </w:r>
      <w:r>
        <w:rPr>
          <w:rFonts w:ascii="Times New Roman"/>
          <w:b/>
          <w:i w:val="false"/>
          <w:color w:val="000000"/>
        </w:rPr>
        <w:t>
</w:t>
      </w:r>
      <w:r>
        <w:rPr>
          <w:rFonts w:ascii="Times New Roman"/>
          <w:b/>
          <w:i w:val="false"/>
          <w:color w:val="000000"/>
        </w:rPr>
        <w:t>
Әңгімелесу</w:t>
      </w:r>
    </w:p>
    <w:bookmarkEnd w:id="46"/>
    <w:bookmarkStart w:name="z164" w:id="47"/>
    <w:p>
      <w:pPr>
        <w:spacing w:after="0"/>
        <w:ind w:left="0"/>
        <w:jc w:val="both"/>
      </w:pPr>
      <w:r>
        <w:rPr>
          <w:rFonts w:ascii="Times New Roman"/>
          <w:b w:val="false"/>
          <w:i w:val="false"/>
          <w:color w:val="000000"/>
          <w:sz w:val="28"/>
        </w:rPr>
        <w:t>
      1. Келісімнің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сұрау салушы Тарап мемлекетінің құзыретті органының сұрау салуы бойынша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адаммен әңгіме өткізу бойынша негізгі міндет сұрау салушы Тарап мемлекетіндегі сұрау салынатын Тарап мемлекетінің құзыретті органының өкіліне жүктеледі.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сұрау салынатын Тарап мемлекеті құзыретті органының өкілі болмағанда, әңгімелесуді сұрау салушы Тарап мемлекетіндегі сұрау салынатын Тарап мемлекетінің дипломатиялық өкілдігінің немесе консулдық мекемесінің қызметкері өткізеді.</w:t>
      </w:r>
      <w:r>
        <w:br/>
      </w:r>
      <w:r>
        <w:rPr>
          <w:rFonts w:ascii="Times New Roman"/>
          <w:b w:val="false"/>
          <w:i w:val="false"/>
          <w:color w:val="000000"/>
          <w:sz w:val="28"/>
        </w:rPr>
        <w:t>
</w:t>
      </w:r>
      <w:r>
        <w:rPr>
          <w:rFonts w:ascii="Times New Roman"/>
          <w:b w:val="false"/>
          <w:i w:val="false"/>
          <w:color w:val="000000"/>
          <w:sz w:val="28"/>
        </w:rPr>
        <w:t>
      3. Әңгімелесу сұрау салушы Тарап мемлекетінің аумағындағы сұрау салынатын Тарап мемлекетінің құзыретті органының өкілі 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жағдайда) сұрау салушы Тарап мемлекетінің аумағындағы сұрау салынатын Тарап мемлекетінің дипломатиялық өкілдігі немесе консулдық мекемесі осы Атқару хаттамасына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толтырылған, әңгімелесу туралы сұрау салуды алған күннен бастап күнтізбелік 14 күннен аспайтын мерзімде өткізілуге тиіс.</w:t>
      </w:r>
      <w:r>
        <w:br/>
      </w:r>
      <w:r>
        <w:rPr>
          <w:rFonts w:ascii="Times New Roman"/>
          <w:b w:val="false"/>
          <w:i w:val="false"/>
          <w:color w:val="000000"/>
          <w:sz w:val="28"/>
        </w:rPr>
        <w:t>
</w:t>
      </w:r>
      <w:r>
        <w:rPr>
          <w:rFonts w:ascii="Times New Roman"/>
          <w:b w:val="false"/>
          <w:i w:val="false"/>
          <w:color w:val="000000"/>
          <w:sz w:val="28"/>
        </w:rPr>
        <w:t>
      4. Әңгімелесуді өткізу күні, уақыты және орны әрбір нақты жағдайда Тараптар мемлекеттерінің құзыретті органдарымен келісіледі.</w:t>
      </w:r>
    </w:p>
    <w:bookmarkEnd w:id="47"/>
    <w:bookmarkStart w:name="z168" w:id="48"/>
    <w:p>
      <w:pPr>
        <w:spacing w:after="0"/>
        <w:ind w:left="0"/>
        <w:jc w:val="left"/>
      </w:pPr>
      <w:r>
        <w:rPr>
          <w:rFonts w:ascii="Times New Roman"/>
          <w:b/>
          <w:i w:val="false"/>
          <w:color w:val="000000"/>
        </w:rPr>
        <w:t xml:space="preserve"> 
6-бап</w:t>
      </w:r>
      <w:r>
        <w:br/>
      </w:r>
      <w:r>
        <w:rPr>
          <w:rFonts w:ascii="Times New Roman"/>
          <w:b/>
          <w:i w:val="false"/>
          <w:color w:val="000000"/>
        </w:rPr>
        <w:t>
</w:t>
      </w:r>
      <w:r>
        <w:rPr>
          <w:rFonts w:ascii="Times New Roman"/>
          <w:b/>
          <w:i w:val="false"/>
          <w:color w:val="000000"/>
        </w:rPr>
        <w:t>
Реадмиссия туралы сұрау салудың мазмұны және оны жіберу тәртібі, сондай-ақ оған жауап жіберу тәртібі</w:t>
      </w:r>
    </w:p>
    <w:bookmarkEnd w:id="48"/>
    <w:bookmarkStart w:name="z170" w:id="49"/>
    <w:p>
      <w:pPr>
        <w:spacing w:after="0"/>
        <w:ind w:left="0"/>
        <w:jc w:val="both"/>
      </w:pPr>
      <w:r>
        <w:rPr>
          <w:rFonts w:ascii="Times New Roman"/>
          <w:b w:val="false"/>
          <w:i w:val="false"/>
          <w:color w:val="000000"/>
          <w:sz w:val="28"/>
        </w:rPr>
        <w:t>
      1. Осы Атқару хаттамасына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толтырылған реадмиссия туралы сұрау салуды сұрау салушы Тарап мемлекетінің құзыретті органы сұрау салынатын Тарап мемлекетінің құзыретті органына пошта байланысы немесе курьер арқылы және қажет болған кезде осы келісімнің 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мерзімдерде ақпаратты қосымша техникалық құралдардың көмегімен жібереді.</w:t>
      </w:r>
      <w:r>
        <w:br/>
      </w:r>
      <w:r>
        <w:rPr>
          <w:rFonts w:ascii="Times New Roman"/>
          <w:b w:val="false"/>
          <w:i w:val="false"/>
          <w:color w:val="000000"/>
          <w:sz w:val="28"/>
        </w:rPr>
        <w:t>
</w:t>
      </w:r>
      <w:r>
        <w:rPr>
          <w:rFonts w:ascii="Times New Roman"/>
          <w:b w:val="false"/>
          <w:i w:val="false"/>
          <w:color w:val="000000"/>
          <w:sz w:val="28"/>
        </w:rPr>
        <w:t>
      2. Тараптар мемлекеттерінің азаматтарын реадмиссиялау туралы сұрау салуға реадмиссиялауға жататын адамда сұрау салынатын Тарап мемлекетінің азаматтығы бар екендігін растайтын не болмаса азаматтығы бар деп ұйғаруға негіздің болуын көздейтін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көзделген сұрау салушы Тараптың қарамағында бар құжаттар қоса беріледі.</w:t>
      </w:r>
      <w:r>
        <w:br/>
      </w:r>
      <w:r>
        <w:rPr>
          <w:rFonts w:ascii="Times New Roman"/>
          <w:b w:val="false"/>
          <w:i w:val="false"/>
          <w:color w:val="000000"/>
          <w:sz w:val="28"/>
        </w:rPr>
        <w:t>
</w:t>
      </w:r>
      <w:r>
        <w:rPr>
          <w:rFonts w:ascii="Times New Roman"/>
          <w:b w:val="false"/>
          <w:i w:val="false"/>
          <w:color w:val="000000"/>
          <w:sz w:val="28"/>
        </w:rPr>
        <w:t>
      3. Үшінші мемлекеттердің азаматтарын және азаматтығы жоқ адамдарды реадмиссиялау туралы сұрау салуға олардың бар болуы көрсетілген адамдарды көрсетілген адамдарды реадмиссиялау үшін негіздердің бар екенін растайтын реадмиссиялау үшін осы Атқару хаттамасының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көрсетілген сұрау салушы Тараптың қарамағында бар құжаттар қоса беріледі.</w:t>
      </w:r>
      <w:r>
        <w:br/>
      </w:r>
      <w:r>
        <w:rPr>
          <w:rFonts w:ascii="Times New Roman"/>
          <w:b w:val="false"/>
          <w:i w:val="false"/>
          <w:color w:val="000000"/>
          <w:sz w:val="28"/>
        </w:rPr>
        <w:t>
</w:t>
      </w:r>
      <w:r>
        <w:rPr>
          <w:rFonts w:ascii="Times New Roman"/>
          <w:b w:val="false"/>
          <w:i w:val="false"/>
          <w:color w:val="000000"/>
          <w:sz w:val="28"/>
        </w:rPr>
        <w:t>
      4. Реадмиссиялау туралы сұрау салуға жауап сұрау салушы Тарап мемлекетінің құзыретті органына Сұрау салынатын Тарап мемлекетінің құзыретті органы жазбаша нысанда пошта байланысы немесе курьер арқылы, қажет болған жағдайда ақпаратты беруді техникалық құралдардың көмегімен Келісімнің 4-бабының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жібереді.</w:t>
      </w:r>
    </w:p>
    <w:bookmarkEnd w:id="49"/>
    <w:bookmarkStart w:name="z174" w:id="50"/>
    <w:p>
      <w:pPr>
        <w:spacing w:after="0"/>
        <w:ind w:left="0"/>
        <w:jc w:val="left"/>
      </w:pPr>
      <w:r>
        <w:rPr>
          <w:rFonts w:ascii="Times New Roman"/>
          <w:b/>
          <w:i w:val="false"/>
          <w:color w:val="000000"/>
        </w:rPr>
        <w:t xml:space="preserve"> 
7-бап</w:t>
      </w:r>
      <w:r>
        <w:br/>
      </w:r>
      <w:r>
        <w:rPr>
          <w:rFonts w:ascii="Times New Roman"/>
          <w:b/>
          <w:i w:val="false"/>
          <w:color w:val="000000"/>
        </w:rPr>
        <w:t>
</w:t>
      </w:r>
      <w:r>
        <w:rPr>
          <w:rFonts w:ascii="Times New Roman"/>
          <w:b/>
          <w:i w:val="false"/>
          <w:color w:val="000000"/>
        </w:rPr>
        <w:t>
Транзит туралы сұрау салуды жіберу және оған жауап беру тәртібі</w:t>
      </w:r>
    </w:p>
    <w:bookmarkEnd w:id="50"/>
    <w:bookmarkStart w:name="z176" w:id="51"/>
    <w:p>
      <w:pPr>
        <w:spacing w:after="0"/>
        <w:ind w:left="0"/>
        <w:jc w:val="both"/>
      </w:pPr>
      <w:r>
        <w:rPr>
          <w:rFonts w:ascii="Times New Roman"/>
          <w:b w:val="false"/>
          <w:i w:val="false"/>
          <w:color w:val="000000"/>
          <w:sz w:val="28"/>
        </w:rPr>
        <w:t>
      1. Осы Атқару хаттамасына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толтырылған транзиттеу туралы сұрау салуды сұрау салушы Тарап мемлекетінің құзыретті органы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сұрау салынатын Тарап мемлекетінің құзыретті органына пошта байланысы немесе курьер арқылы және қажет болған жағдайда осы келісімнің 6-бабының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мерзімдерде ақпаратты қосымша техникалық құралдардың көмегімен жібереді.</w:t>
      </w:r>
      <w:r>
        <w:br/>
      </w:r>
      <w:r>
        <w:rPr>
          <w:rFonts w:ascii="Times New Roman"/>
          <w:b w:val="false"/>
          <w:i w:val="false"/>
          <w:color w:val="000000"/>
          <w:sz w:val="28"/>
        </w:rPr>
        <w:t>
</w:t>
      </w:r>
      <w:r>
        <w:rPr>
          <w:rFonts w:ascii="Times New Roman"/>
          <w:b w:val="false"/>
          <w:i w:val="false"/>
          <w:color w:val="000000"/>
          <w:sz w:val="28"/>
        </w:rPr>
        <w:t>
      2. Сұрау салушы Тарап мемлекетінің құзыретті органына транзиттеу туралы сұрау салудың жауабын Келісімнің 6-бабының</w:t>
      </w:r>
      <w:r>
        <w:rPr>
          <w:rFonts w:ascii="Times New Roman"/>
          <w:b w:val="false"/>
          <w:i w:val="false"/>
          <w:color w:val="000000"/>
          <w:sz w:val="28"/>
        </w:rPr>
        <w:t xml:space="preserve"> 4-тармағында</w:t>
      </w:r>
      <w:r>
        <w:rPr>
          <w:rFonts w:ascii="Times New Roman"/>
          <w:b w:val="false"/>
          <w:i w:val="false"/>
          <w:color w:val="000000"/>
          <w:sz w:val="28"/>
        </w:rPr>
        <w:t xml:space="preserve"> белгіленген мерзімде сұрау салынатын Тарап мемлекетінің құзыретті органы жазбаша нысанда пошта байланысымен немесе курьер арқылы және қажет болған жағдайда ақпаратты қосымша техникалық құралдардың көмегімен жібереді.</w:t>
      </w:r>
    </w:p>
    <w:bookmarkEnd w:id="51"/>
    <w:bookmarkStart w:name="z178" w:id="52"/>
    <w:p>
      <w:pPr>
        <w:spacing w:after="0"/>
        <w:ind w:left="0"/>
        <w:jc w:val="left"/>
      </w:pPr>
      <w:r>
        <w:rPr>
          <w:rFonts w:ascii="Times New Roman"/>
          <w:b/>
          <w:i w:val="false"/>
          <w:color w:val="000000"/>
        </w:rPr>
        <w:t xml:space="preserve"> 
8-бап</w:t>
      </w:r>
      <w:r>
        <w:br/>
      </w:r>
      <w:r>
        <w:rPr>
          <w:rFonts w:ascii="Times New Roman"/>
          <w:b/>
          <w:i w:val="false"/>
          <w:color w:val="000000"/>
        </w:rPr>
        <w:t>
</w:t>
      </w:r>
      <w:r>
        <w:rPr>
          <w:rFonts w:ascii="Times New Roman"/>
          <w:b/>
          <w:i w:val="false"/>
          <w:color w:val="000000"/>
        </w:rPr>
        <w:t>
Реадмиссияға немесе транзитке жататын адамға ілесе жүру</w:t>
      </w:r>
    </w:p>
    <w:bookmarkEnd w:id="52"/>
    <w:bookmarkStart w:name="z180" w:id="53"/>
    <w:p>
      <w:pPr>
        <w:spacing w:after="0"/>
        <w:ind w:left="0"/>
        <w:jc w:val="both"/>
      </w:pPr>
      <w:r>
        <w:rPr>
          <w:rFonts w:ascii="Times New Roman"/>
          <w:b w:val="false"/>
          <w:i w:val="false"/>
          <w:color w:val="000000"/>
          <w:sz w:val="28"/>
        </w:rPr>
        <w:t>
      1. Адамға ілесіп жүрумен реадмиссиялау немесе транзиттеу қажет болған жағдайда, сұрау салушы Тарап мемлекетінің құзыретті органы сұрау салынатын Тарап мемлекетінің құзыретті органына ілесіп жүретін адамдардың аттарын, тектері мен лауазымдарын, паспорттарының түрін, нөмірін, берілген күні мен жарамдылық мерзімін, сондай-ақ олардың сұрау салынатын Тарап мемлекетінің аумағында болуының болжамды мерзімдерін хабарлайды.</w:t>
      </w:r>
      <w:r>
        <w:br/>
      </w:r>
      <w:r>
        <w:rPr>
          <w:rFonts w:ascii="Times New Roman"/>
          <w:b w:val="false"/>
          <w:i w:val="false"/>
          <w:color w:val="000000"/>
          <w:sz w:val="28"/>
        </w:rPr>
        <w:t>
</w:t>
      </w:r>
      <w:r>
        <w:rPr>
          <w:rFonts w:ascii="Times New Roman"/>
          <w:b w:val="false"/>
          <w:i w:val="false"/>
          <w:color w:val="000000"/>
          <w:sz w:val="28"/>
        </w:rPr>
        <w:t>
      2. Ілесіп жүретін адамдар аумағында болған уақытта оның сұрау салынатын Тарап мемлекетінің ұлттық заңнамасын сақтауға міндетті.</w:t>
      </w:r>
      <w:r>
        <w:br/>
      </w:r>
      <w:r>
        <w:rPr>
          <w:rFonts w:ascii="Times New Roman"/>
          <w:b w:val="false"/>
          <w:i w:val="false"/>
          <w:color w:val="000000"/>
          <w:sz w:val="28"/>
        </w:rPr>
        <w:t>
</w:t>
      </w:r>
      <w:r>
        <w:rPr>
          <w:rFonts w:ascii="Times New Roman"/>
          <w:b w:val="false"/>
          <w:i w:val="false"/>
          <w:color w:val="000000"/>
          <w:sz w:val="28"/>
        </w:rPr>
        <w:t>
      3. Ілесіп жүретін адамдар азаматтық киімде болуы тиіс, сондай-ақ олардың өзімен бірге жарамды паспорттары мен реадмиссияға немесе транзитке қатысты келісілген уағдаластықты растайтын құжаттары болуы тиіс.</w:t>
      </w:r>
      <w:r>
        <w:br/>
      </w:r>
      <w:r>
        <w:rPr>
          <w:rFonts w:ascii="Times New Roman"/>
          <w:b w:val="false"/>
          <w:i w:val="false"/>
          <w:color w:val="000000"/>
          <w:sz w:val="28"/>
        </w:rPr>
        <w:t>
</w:t>
      </w:r>
      <w:r>
        <w:rPr>
          <w:rFonts w:ascii="Times New Roman"/>
          <w:b w:val="false"/>
          <w:i w:val="false"/>
          <w:color w:val="000000"/>
          <w:sz w:val="28"/>
        </w:rPr>
        <w:t>
      4. Ілесе жүретін адамдар қаруды және сұрау салынатын Тарап мемлекетінің аумағында шектеу қойылған немесе айналымнан алынған өзге де заттарды өздерімен бірге алып жүре алмайды.</w:t>
      </w:r>
      <w:r>
        <w:br/>
      </w:r>
      <w:r>
        <w:rPr>
          <w:rFonts w:ascii="Times New Roman"/>
          <w:b w:val="false"/>
          <w:i w:val="false"/>
          <w:color w:val="000000"/>
          <w:sz w:val="28"/>
        </w:rPr>
        <w:t>
</w:t>
      </w:r>
      <w:r>
        <w:rPr>
          <w:rFonts w:ascii="Times New Roman"/>
          <w:b w:val="false"/>
          <w:i w:val="false"/>
          <w:color w:val="000000"/>
          <w:sz w:val="28"/>
        </w:rPr>
        <w:t>
      5. Тараптар мемлекеттерінің құзыретті органдары ілесіп жүретін адамдардың сұрау салынатын Тарап мемлекетінің аумағында болуын қамтамасыз етумен байланысты барлық мәселелер бойынша бір-бірімен өзара іс-қимыл жасайды. Бұл ретте сұрау салынатын Тарап мемлекетінің құзыретті органдары қажет болған кезде ілесіп жүретін адамдарға барынша көмек көрсетеді.</w:t>
      </w:r>
    </w:p>
    <w:bookmarkEnd w:id="53"/>
    <w:bookmarkStart w:name="z185" w:id="54"/>
    <w:p>
      <w:pPr>
        <w:spacing w:after="0"/>
        <w:ind w:left="0"/>
        <w:jc w:val="left"/>
      </w:pPr>
      <w:r>
        <w:rPr>
          <w:rFonts w:ascii="Times New Roman"/>
          <w:b/>
          <w:i w:val="false"/>
          <w:color w:val="000000"/>
        </w:rPr>
        <w:t xml:space="preserve"> 
9-бап</w:t>
      </w:r>
      <w:r>
        <w:br/>
      </w:r>
      <w:r>
        <w:rPr>
          <w:rFonts w:ascii="Times New Roman"/>
          <w:b/>
          <w:i w:val="false"/>
          <w:color w:val="000000"/>
        </w:rPr>
        <w:t>
</w:t>
      </w:r>
      <w:r>
        <w:rPr>
          <w:rFonts w:ascii="Times New Roman"/>
          <w:b/>
          <w:i w:val="false"/>
          <w:color w:val="000000"/>
        </w:rPr>
        <w:t>
Реадмиссия немесе транзит рәсімі</w:t>
      </w:r>
    </w:p>
    <w:bookmarkEnd w:id="54"/>
    <w:bookmarkStart w:name="z187" w:id="55"/>
    <w:p>
      <w:pPr>
        <w:spacing w:after="0"/>
        <w:ind w:left="0"/>
        <w:jc w:val="both"/>
      </w:pPr>
      <w:r>
        <w:rPr>
          <w:rFonts w:ascii="Times New Roman"/>
          <w:b w:val="false"/>
          <w:i w:val="false"/>
          <w:color w:val="000000"/>
          <w:sz w:val="28"/>
        </w:rPr>
        <w:t>
      1. Адамдар реадмиссиясы немесе транзиті Тараптар мемлекеттерінің мемлекеттік шекарасы арқылы өткізу пункттерін барлығында жүзеге асырылады.</w:t>
      </w:r>
      <w:r>
        <w:br/>
      </w:r>
      <w:r>
        <w:rPr>
          <w:rFonts w:ascii="Times New Roman"/>
          <w:b w:val="false"/>
          <w:i w:val="false"/>
          <w:color w:val="000000"/>
          <w:sz w:val="28"/>
        </w:rPr>
        <w:t>
</w:t>
      </w:r>
      <w:r>
        <w:rPr>
          <w:rFonts w:ascii="Times New Roman"/>
          <w:b w:val="false"/>
          <w:i w:val="false"/>
          <w:color w:val="000000"/>
          <w:sz w:val="28"/>
        </w:rPr>
        <w:t>
      2. Реадмиссия немесе транзит күні мен уақыты, сондай-ақ осы мақсаттарда пайдаланылатын Тараптар мемлекеттерінің мемлекеттік шекарасы арқылы өткізу пункттері әрбір нақты жағдайда Тараптар мемлекеттері құзыретті органдарының өзара келісімі бойынша белгіленеді.</w:t>
      </w:r>
      <w:r>
        <w:br/>
      </w:r>
      <w:r>
        <w:rPr>
          <w:rFonts w:ascii="Times New Roman"/>
          <w:b w:val="false"/>
          <w:i w:val="false"/>
          <w:color w:val="000000"/>
          <w:sz w:val="28"/>
        </w:rPr>
        <w:t>
</w:t>
      </w:r>
      <w:r>
        <w:rPr>
          <w:rFonts w:ascii="Times New Roman"/>
          <w:b w:val="false"/>
          <w:i w:val="false"/>
          <w:color w:val="000000"/>
          <w:sz w:val="28"/>
        </w:rPr>
        <w:t>
      3. Сұрау салушы Тарап мемлекетінің құзыретті органы реадмиссиялауға жататын адамды беру жоспарланған күнге дейін 10 жұмыс күнінен кешіктірмей, сұрау салынатын Тарап мемлекетінің құзыретті органына осындай берудің шарттары туралы хабарлайды.</w:t>
      </w:r>
      <w:r>
        <w:br/>
      </w:r>
      <w:r>
        <w:rPr>
          <w:rFonts w:ascii="Times New Roman"/>
          <w:b w:val="false"/>
          <w:i w:val="false"/>
          <w:color w:val="000000"/>
          <w:sz w:val="28"/>
        </w:rPr>
        <w:t>
</w:t>
      </w:r>
      <w:r>
        <w:rPr>
          <w:rFonts w:ascii="Times New Roman"/>
          <w:b w:val="false"/>
          <w:i w:val="false"/>
          <w:color w:val="000000"/>
          <w:sz w:val="28"/>
        </w:rPr>
        <w:t>
      Сұрау салынатын Тарап мемлекетінің құзыретті органы осындай ақпаратты алған күннен бастап 7 жұмыс күнінен кешіктірмей сұрау салушы Тарап мемлекетінің құзыретті органына беру шарттарының тиімділігі туралы хабарлайды.</w:t>
      </w:r>
      <w:r>
        <w:br/>
      </w:r>
      <w:r>
        <w:rPr>
          <w:rFonts w:ascii="Times New Roman"/>
          <w:b w:val="false"/>
          <w:i w:val="false"/>
          <w:color w:val="000000"/>
          <w:sz w:val="28"/>
        </w:rPr>
        <w:t>
</w:t>
      </w:r>
      <w:r>
        <w:rPr>
          <w:rFonts w:ascii="Times New Roman"/>
          <w:b w:val="false"/>
          <w:i w:val="false"/>
          <w:color w:val="000000"/>
          <w:sz w:val="28"/>
        </w:rPr>
        <w:t>
      4. Егер сұрау салушы Тарап мемлекетінің құзыретті органы ұсынған беру шарттары сұрау салынатын Тарап мемлекетінің құзыретті органы үшін тиімсіз болған жағдайда, басқа беру шарттары барынша қысқа мерзімде келісілуге тиіс.</w:t>
      </w:r>
    </w:p>
    <w:bookmarkEnd w:id="55"/>
    <w:bookmarkStart w:name="z192" w:id="56"/>
    <w:p>
      <w:pPr>
        <w:spacing w:after="0"/>
        <w:ind w:left="0"/>
        <w:jc w:val="left"/>
      </w:pPr>
      <w:r>
        <w:rPr>
          <w:rFonts w:ascii="Times New Roman"/>
          <w:b/>
          <w:i w:val="false"/>
          <w:color w:val="000000"/>
        </w:rPr>
        <w:t xml:space="preserve"> 
10-бап</w:t>
      </w:r>
      <w:r>
        <w:br/>
      </w:r>
      <w:r>
        <w:rPr>
          <w:rFonts w:ascii="Times New Roman"/>
          <w:b/>
          <w:i w:val="false"/>
          <w:color w:val="000000"/>
        </w:rPr>
        <w:t>
</w:t>
      </w:r>
      <w:r>
        <w:rPr>
          <w:rFonts w:ascii="Times New Roman"/>
          <w:b/>
          <w:i w:val="false"/>
          <w:color w:val="000000"/>
        </w:rPr>
        <w:t>
Тілі</w:t>
      </w:r>
    </w:p>
    <w:bookmarkEnd w:id="56"/>
    <w:bookmarkStart w:name="z194" w:id="57"/>
    <w:p>
      <w:pPr>
        <w:spacing w:after="0"/>
        <w:ind w:left="0"/>
        <w:jc w:val="both"/>
      </w:pPr>
      <w:r>
        <w:rPr>
          <w:rFonts w:ascii="Times New Roman"/>
          <w:b w:val="false"/>
          <w:i w:val="false"/>
          <w:color w:val="000000"/>
          <w:sz w:val="28"/>
        </w:rPr>
        <w:t>
      Келісімнің ережелерін және осы Атқару хаттамасын іске асыру мақсатында осы Атқару хаттамасына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 xml:space="preserve">5-қосымшаларда </w:t>
      </w:r>
      <w:r>
        <w:rPr>
          <w:rFonts w:ascii="Times New Roman"/>
          <w:b w:val="false"/>
          <w:i w:val="false"/>
          <w:color w:val="000000"/>
          <w:sz w:val="28"/>
        </w:rPr>
        <w:t>көзделген құжаттарды Тараптар мемлекеттерінің құзыретті органдары орыс тілінде ресімдейді.</w:t>
      </w:r>
    </w:p>
    <w:bookmarkEnd w:id="57"/>
    <w:bookmarkStart w:name="z195" w:id="58"/>
    <w:p>
      <w:pPr>
        <w:spacing w:after="0"/>
        <w:ind w:left="0"/>
        <w:jc w:val="left"/>
      </w:pPr>
      <w:r>
        <w:rPr>
          <w:rFonts w:ascii="Times New Roman"/>
          <w:b/>
          <w:i w:val="false"/>
          <w:color w:val="000000"/>
        </w:rPr>
        <w:t xml:space="preserve"> 
11-бап</w:t>
      </w:r>
      <w:r>
        <w:br/>
      </w:r>
      <w:r>
        <w:rPr>
          <w:rFonts w:ascii="Times New Roman"/>
          <w:b/>
          <w:i w:val="false"/>
          <w:color w:val="000000"/>
        </w:rPr>
        <w:t>
</w:t>
      </w:r>
      <w:r>
        <w:rPr>
          <w:rFonts w:ascii="Times New Roman"/>
          <w:b/>
          <w:i w:val="false"/>
          <w:color w:val="000000"/>
        </w:rPr>
        <w:t>
Қосымшалар</w:t>
      </w:r>
    </w:p>
    <w:bookmarkEnd w:id="58"/>
    <w:bookmarkStart w:name="z197" w:id="59"/>
    <w:p>
      <w:pPr>
        <w:spacing w:after="0"/>
        <w:ind w:left="0"/>
        <w:jc w:val="both"/>
      </w:pPr>
      <w:r>
        <w:rPr>
          <w:rFonts w:ascii="Times New Roman"/>
          <w:b w:val="false"/>
          <w:i w:val="false"/>
          <w:color w:val="000000"/>
          <w:sz w:val="28"/>
        </w:rPr>
        <w:t>
      Осы Атқару хаттамасына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xml:space="preserve"> оның ажырамас бөлігі болып табылады.</w:t>
      </w:r>
    </w:p>
    <w:bookmarkEnd w:id="59"/>
    <w:bookmarkStart w:name="z198" w:id="60"/>
    <w:p>
      <w:pPr>
        <w:spacing w:after="0"/>
        <w:ind w:left="0"/>
        <w:jc w:val="left"/>
      </w:pPr>
      <w:r>
        <w:rPr>
          <w:rFonts w:ascii="Times New Roman"/>
          <w:b/>
          <w:i w:val="false"/>
          <w:color w:val="000000"/>
        </w:rPr>
        <w:t xml:space="preserve"> 
12-бап</w:t>
      </w:r>
      <w:r>
        <w:br/>
      </w:r>
      <w:r>
        <w:rPr>
          <w:rFonts w:ascii="Times New Roman"/>
          <w:b/>
          <w:i w:val="false"/>
          <w:color w:val="000000"/>
        </w:rPr>
        <w:t>
</w:t>
      </w:r>
      <w:r>
        <w:rPr>
          <w:rFonts w:ascii="Times New Roman"/>
          <w:b/>
          <w:i w:val="false"/>
          <w:color w:val="000000"/>
        </w:rPr>
        <w:t>
Қорытынды ережелер</w:t>
      </w:r>
    </w:p>
    <w:bookmarkEnd w:id="60"/>
    <w:bookmarkStart w:name="z200" w:id="61"/>
    <w:p>
      <w:pPr>
        <w:spacing w:after="0"/>
        <w:ind w:left="0"/>
        <w:jc w:val="both"/>
      </w:pPr>
      <w:r>
        <w:rPr>
          <w:rFonts w:ascii="Times New Roman"/>
          <w:b w:val="false"/>
          <w:i w:val="false"/>
          <w:color w:val="000000"/>
          <w:sz w:val="28"/>
        </w:rPr>
        <w:t>
      1. Осы Атқару хаттамасы Келісіммен бір уақытта күшіне енеді және өз қолданысын тоқтатады.</w:t>
      </w:r>
      <w:r>
        <w:br/>
      </w:r>
      <w:r>
        <w:rPr>
          <w:rFonts w:ascii="Times New Roman"/>
          <w:b w:val="false"/>
          <w:i w:val="false"/>
          <w:color w:val="000000"/>
          <w:sz w:val="28"/>
        </w:rPr>
        <w:t>
</w:t>
      </w:r>
      <w:r>
        <w:rPr>
          <w:rFonts w:ascii="Times New Roman"/>
          <w:b w:val="false"/>
          <w:i w:val="false"/>
          <w:color w:val="000000"/>
          <w:sz w:val="28"/>
        </w:rPr>
        <w:t>
      2. Тараптардың өзара келісімі бойынша осы Атқару хаттамасына жеке хаттамалармен рәсімделетін және оның ажырамас бөлігі болып табылатын өзгерістер мен толықтырулар енгізілуі мүмкін.</w:t>
      </w:r>
    </w:p>
    <w:bookmarkEnd w:id="61"/>
    <w:bookmarkStart w:name="z202" w:id="62"/>
    <w:p>
      <w:pPr>
        <w:spacing w:after="0"/>
        <w:ind w:left="0"/>
        <w:jc w:val="both"/>
      </w:pPr>
      <w:r>
        <w:rPr>
          <w:rFonts w:ascii="Times New Roman"/>
          <w:b w:val="false"/>
          <w:i w:val="false"/>
          <w:color w:val="000000"/>
          <w:sz w:val="28"/>
        </w:rPr>
        <w:t>
      2012 жылғы «___» ___________________ әрқайсысы қазақ, өзбек және орыс тілдерінде екі данада жасалды, әрі екі мәтіннің де бірдей заңды күші бар.</w:t>
      </w:r>
      <w:r>
        <w:br/>
      </w:r>
      <w:r>
        <w:rPr>
          <w:rFonts w:ascii="Times New Roman"/>
          <w:b w:val="false"/>
          <w:i w:val="false"/>
          <w:color w:val="000000"/>
          <w:sz w:val="28"/>
        </w:rPr>
        <w:t>
</w:t>
      </w:r>
      <w:r>
        <w:rPr>
          <w:rFonts w:ascii="Times New Roman"/>
          <w:b w:val="false"/>
          <w:i w:val="false"/>
          <w:color w:val="000000"/>
          <w:sz w:val="28"/>
        </w:rPr>
        <w:t>
      Осы Атқару хаттамасын түсіндіру кезінде келіспеушіліктер туындаған жағдайда Тараптар орыс тіліндегі мәтінге жүгінеді.</w:t>
      </w:r>
    </w:p>
    <w:bookmarkEnd w:id="62"/>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04" w:id="63"/>
    <w:p>
      <w:pPr>
        <w:spacing w:after="0"/>
        <w:ind w:left="0"/>
        <w:jc w:val="both"/>
      </w:pPr>
      <w:r>
        <w:rPr>
          <w:rFonts w:ascii="Times New Roman"/>
          <w:b w:val="false"/>
          <w:i w:val="false"/>
          <w:color w:val="000000"/>
          <w:sz w:val="28"/>
        </w:rPr>
        <w:t xml:space="preserve">
2012 жылғы «____» ______________    </w:t>
      </w:r>
      <w:r>
        <w:br/>
      </w: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Өзбекстан Республикасының Үкіметі    </w:t>
      </w:r>
      <w:r>
        <w:br/>
      </w:r>
      <w:r>
        <w:rPr>
          <w:rFonts w:ascii="Times New Roman"/>
          <w:b w:val="false"/>
          <w:i w:val="false"/>
          <w:color w:val="000000"/>
          <w:sz w:val="28"/>
        </w:rPr>
        <w:t xml:space="preserve">
арасындағы Адамдардың реадмиссиясы    </w:t>
      </w:r>
      <w:r>
        <w:br/>
      </w:r>
      <w:r>
        <w:rPr>
          <w:rFonts w:ascii="Times New Roman"/>
          <w:b w:val="false"/>
          <w:i w:val="false"/>
          <w:color w:val="000000"/>
          <w:sz w:val="28"/>
        </w:rPr>
        <w:t>
туралы келісімді іске асыру тәртібі туралы</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1-қосымша                </w:t>
      </w:r>
    </w:p>
    <w:bookmarkEnd w:id="63"/>
    <w:bookmarkStart w:name="z205" w:id="64"/>
    <w:p>
      <w:pPr>
        <w:spacing w:after="0"/>
        <w:ind w:left="0"/>
        <w:jc w:val="left"/>
      </w:pPr>
      <w:r>
        <w:rPr>
          <w:rFonts w:ascii="Times New Roman"/>
          <w:b/>
          <w:i w:val="false"/>
          <w:color w:val="000000"/>
        </w:rPr>
        <w:t xml:space="preserve"> 
2012 жылғы «___» _______________ Қазақстан Республикасының Үкіметі мен Өзбекстан Республикасының Үкіметі арасындағы Адамдардың реадмиссиясы туралы келісімге сәйкес реадмиссияға жататын адамның</w:t>
      </w:r>
      <w:r>
        <w:br/>
      </w:r>
      <w:r>
        <w:rPr>
          <w:rFonts w:ascii="Times New Roman"/>
          <w:b/>
          <w:i w:val="false"/>
          <w:color w:val="000000"/>
        </w:rPr>
        <w:t>
ӨТІНІШІ</w:t>
      </w:r>
    </w:p>
    <w:bookmarkEnd w:id="64"/>
    <w:p>
      <w:pPr>
        <w:spacing w:after="0"/>
        <w:ind w:left="0"/>
        <w:jc w:val="both"/>
      </w:pPr>
      <w:r>
        <w:rPr>
          <w:rFonts w:ascii="Times New Roman"/>
          <w:b w:val="false"/>
          <w:i w:val="false"/>
          <w:color w:val="000000"/>
          <w:sz w:val="28"/>
        </w:rPr>
        <w:t>1. Толық аты-жөні (тегінің астын сызып көрсетіңіз) __________________</w:t>
      </w:r>
      <w:r>
        <w:br/>
      </w:r>
      <w:r>
        <w:rPr>
          <w:rFonts w:ascii="Times New Roman"/>
          <w:b w:val="false"/>
          <w:i w:val="false"/>
          <w:color w:val="000000"/>
          <w:sz w:val="28"/>
        </w:rPr>
        <w:t>
2. Қыз кезіндегі тегі _______________________________________________</w:t>
      </w:r>
      <w:r>
        <w:br/>
      </w:r>
      <w:r>
        <w:rPr>
          <w:rFonts w:ascii="Times New Roman"/>
          <w:b w:val="false"/>
          <w:i w:val="false"/>
          <w:color w:val="000000"/>
          <w:sz w:val="28"/>
        </w:rPr>
        <w:t>
3. Туған күні, айы, жылы және жері __________________________________</w:t>
      </w:r>
      <w:r>
        <w:br/>
      </w:r>
      <w:r>
        <w:rPr>
          <w:rFonts w:ascii="Times New Roman"/>
          <w:b w:val="false"/>
          <w:i w:val="false"/>
          <w:color w:val="000000"/>
          <w:sz w:val="28"/>
        </w:rPr>
        <w:t>
4. Жеке басын куәландыратын құжат ___________________________________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Сұрау салынатын Тараптың мемлекеті аумағында тұратын туыстары</w:t>
      </w:r>
      <w:r>
        <w:br/>
      </w:r>
      <w:r>
        <w:rPr>
          <w:rFonts w:ascii="Times New Roman"/>
          <w:b w:val="false"/>
          <w:i w:val="false"/>
          <w:color w:val="000000"/>
          <w:sz w:val="28"/>
        </w:rPr>
        <w:t>
туралы мәлімет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Сұрау салынатын Тараптың мемлекеті аумағындағы мекен 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Сұрау салушы Тараптың мемлекеті аумағына кіру күні, айы,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Тараптың мемлекеті аумағына кіру тәсілі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салушы Тараптың мемлекеті аумағына кіру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Өзге мәліметтер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Қолы</w:t>
      </w:r>
      <w:r>
        <w:br/>
      </w:r>
      <w:r>
        <w:rPr>
          <w:rFonts w:ascii="Times New Roman"/>
          <w:b w:val="false"/>
          <w:i w:val="false"/>
          <w:color w:val="000000"/>
          <w:sz w:val="28"/>
        </w:rPr>
        <w:t>
2012 жылғы «___» _______________</w:t>
      </w:r>
    </w:p>
    <w:p>
      <w:pPr>
        <w:spacing w:after="0"/>
        <w:ind w:left="0"/>
        <w:jc w:val="both"/>
      </w:pPr>
      <w:r>
        <w:rPr>
          <w:rFonts w:ascii="Times New Roman"/>
          <w:b w:val="false"/>
          <w:i w:val="false"/>
          <w:color w:val="000000"/>
          <w:sz w:val="28"/>
        </w:rPr>
        <w:t>Өтініш толтырылған орын _____________________________________________</w:t>
      </w:r>
    </w:p>
    <w:p>
      <w:pPr>
        <w:spacing w:after="0"/>
        <w:ind w:left="0"/>
        <w:jc w:val="both"/>
      </w:pPr>
      <w:r>
        <w:rPr>
          <w:rFonts w:ascii="Times New Roman"/>
          <w:b w:val="false"/>
          <w:i w:val="false"/>
          <w:color w:val="000000"/>
          <w:sz w:val="28"/>
        </w:rPr>
        <w:t>Сұрау салушы Тараптың құзыретті</w:t>
      </w:r>
      <w:r>
        <w:br/>
      </w:r>
      <w:r>
        <w:rPr>
          <w:rFonts w:ascii="Times New Roman"/>
          <w:b w:val="false"/>
          <w:i w:val="false"/>
          <w:color w:val="000000"/>
          <w:sz w:val="28"/>
        </w:rPr>
        <w:t>
мемлекеттік органы өкілінің қолы ____________________________________</w:t>
      </w:r>
    </w:p>
    <w:bookmarkStart w:name="z206" w:id="65"/>
    <w:p>
      <w:pPr>
        <w:spacing w:after="0"/>
        <w:ind w:left="0"/>
        <w:jc w:val="both"/>
      </w:pPr>
      <w:r>
        <w:rPr>
          <w:rFonts w:ascii="Times New Roman"/>
          <w:b w:val="false"/>
          <w:i w:val="false"/>
          <w:color w:val="000000"/>
          <w:sz w:val="28"/>
        </w:rPr>
        <w:t xml:space="preserve">
2012 жылғы «____» ______________    </w:t>
      </w:r>
      <w:r>
        <w:br/>
      </w: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Өзбекстан Республикасының Үкіметі    </w:t>
      </w:r>
      <w:r>
        <w:br/>
      </w:r>
      <w:r>
        <w:rPr>
          <w:rFonts w:ascii="Times New Roman"/>
          <w:b w:val="false"/>
          <w:i w:val="false"/>
          <w:color w:val="000000"/>
          <w:sz w:val="28"/>
        </w:rPr>
        <w:t xml:space="preserve">
арасындағы Адамдардың реадмиссиясы    </w:t>
      </w:r>
      <w:r>
        <w:br/>
      </w:r>
      <w:r>
        <w:rPr>
          <w:rFonts w:ascii="Times New Roman"/>
          <w:b w:val="false"/>
          <w:i w:val="false"/>
          <w:color w:val="000000"/>
          <w:sz w:val="28"/>
        </w:rPr>
        <w:t>
туралы келісімді іске асыру тәртібі туралы</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2-қосымша                </w:t>
      </w:r>
    </w:p>
    <w:bookmarkEnd w:id="65"/>
    <w:p>
      <w:pPr>
        <w:spacing w:after="0"/>
        <w:ind w:left="0"/>
        <w:jc w:val="both"/>
      </w:pPr>
      <w:r>
        <w:rPr>
          <w:rFonts w:ascii="Times New Roman"/>
          <w:b w:val="false"/>
          <w:i w:val="false"/>
          <w:color w:val="000000"/>
          <w:sz w:val="28"/>
        </w:rPr>
        <w:t>Тараптардың құзыретті мемлекеттік</w:t>
      </w:r>
      <w:r>
        <w:br/>
      </w:r>
      <w:r>
        <w:rPr>
          <w:rFonts w:ascii="Times New Roman"/>
          <w:b w:val="false"/>
          <w:i w:val="false"/>
          <w:color w:val="000000"/>
          <w:sz w:val="28"/>
        </w:rPr>
        <w:t>
органдарының ресми бланкісі</w:t>
      </w:r>
    </w:p>
    <w:bookmarkStart w:name="z207" w:id="66"/>
    <w:p>
      <w:pPr>
        <w:spacing w:after="0"/>
        <w:ind w:left="0"/>
        <w:jc w:val="left"/>
      </w:pPr>
      <w:r>
        <w:rPr>
          <w:rFonts w:ascii="Times New Roman"/>
          <w:b/>
          <w:i w:val="false"/>
          <w:color w:val="000000"/>
        </w:rPr>
        <w:t xml:space="preserve"> 
2012 жылғы «____» ______________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 хаттамасының 5-бабына сәйкес</w:t>
      </w:r>
    </w:p>
    <w:bookmarkEnd w:id="66"/>
    <w:bookmarkStart w:name="z209" w:id="67"/>
    <w:p>
      <w:pPr>
        <w:spacing w:after="0"/>
        <w:ind w:left="0"/>
        <w:jc w:val="left"/>
      </w:pPr>
      <w:r>
        <w:rPr>
          <w:rFonts w:ascii="Times New Roman"/>
          <w:b/>
          <w:i w:val="false"/>
          <w:color w:val="000000"/>
        </w:rPr>
        <w:t xml:space="preserve"> 
Сұхбаттасуды өткізу туралы сұраным</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216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Pr>
        <w:spacing w:after="0"/>
        <w:ind w:left="0"/>
        <w:jc w:val="both"/>
      </w:pPr>
      <w:r>
        <w:rPr>
          <w:rFonts w:ascii="Times New Roman"/>
          <w:b w:val="false"/>
          <w:i w:val="false"/>
          <w:color w:val="000000"/>
          <w:sz w:val="28"/>
        </w:rPr>
        <w:t>А. Дербес мәліметтер:</w:t>
      </w:r>
      <w:r>
        <w:br/>
      </w:r>
      <w:r>
        <w:rPr>
          <w:rFonts w:ascii="Times New Roman"/>
          <w:b w:val="false"/>
          <w:i w:val="false"/>
          <w:color w:val="000000"/>
          <w:sz w:val="28"/>
        </w:rPr>
        <w:t>
1. Толық аты-жөні (тегінің астын сызып көрсетіңіз)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Қыз кезіндегі тегі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айы, жылы және жері __________________________________</w:t>
      </w:r>
      <w:r>
        <w:br/>
      </w:r>
      <w:r>
        <w:rPr>
          <w:rFonts w:ascii="Times New Roman"/>
          <w:b w:val="false"/>
          <w:i w:val="false"/>
          <w:color w:val="000000"/>
          <w:sz w:val="28"/>
        </w:rPr>
        <w:t>
4. Жынысы және сырт келбеті (бойы, көзінің түсі, ерекшеліктері және</w:t>
      </w:r>
      <w:r>
        <w:br/>
      </w:r>
      <w:r>
        <w:rPr>
          <w:rFonts w:ascii="Times New Roman"/>
          <w:b w:val="false"/>
          <w:i w:val="false"/>
          <w:color w:val="000000"/>
          <w:sz w:val="28"/>
        </w:rPr>
        <w:t>
т.б.) _______________________________________________________________</w:t>
      </w:r>
      <w:r>
        <w:br/>
      </w:r>
      <w:r>
        <w:rPr>
          <w:rFonts w:ascii="Times New Roman"/>
          <w:b w:val="false"/>
          <w:i w:val="false"/>
          <w:color w:val="000000"/>
          <w:sz w:val="28"/>
        </w:rPr>
        <w:t>
5. Сондай-ақ танымал (адамның қолданыстағы, ол танымал болған бұрынғы</w:t>
      </w:r>
      <w:r>
        <w:br/>
      </w:r>
      <w:r>
        <w:rPr>
          <w:rFonts w:ascii="Times New Roman"/>
          <w:b w:val="false"/>
          <w:i w:val="false"/>
          <w:color w:val="000000"/>
          <w:sz w:val="28"/>
        </w:rPr>
        <w:t>
аттары, басқа аттары немесе лақап аттары) ___________________________</w:t>
      </w:r>
      <w:r>
        <w:br/>
      </w:r>
      <w:r>
        <w:rPr>
          <w:rFonts w:ascii="Times New Roman"/>
          <w:b w:val="false"/>
          <w:i w:val="false"/>
          <w:color w:val="000000"/>
          <w:sz w:val="28"/>
        </w:rPr>
        <w:t>
6. Азаматтығы және тілі _____________________________________________</w:t>
      </w:r>
      <w:r>
        <w:br/>
      </w:r>
      <w:r>
        <w:rPr>
          <w:rFonts w:ascii="Times New Roman"/>
          <w:b w:val="false"/>
          <w:i w:val="false"/>
          <w:color w:val="000000"/>
          <w:sz w:val="28"/>
        </w:rPr>
        <w:t>
7. Тұрмыстық жағдайы: 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w:t>
      </w:r>
      <w:r>
        <w:br/>
      </w:r>
      <w:r>
        <w:rPr>
          <w:rFonts w:ascii="Times New Roman"/>
          <w:b w:val="false"/>
          <w:i w:val="false"/>
          <w:color w:val="000000"/>
          <w:sz w:val="28"/>
        </w:rPr>
        <w:t>
(жесір әйел)</w:t>
      </w:r>
      <w:r>
        <w:br/>
      </w:r>
      <w:r>
        <w:rPr>
          <w:rFonts w:ascii="Times New Roman"/>
          <w:b w:val="false"/>
          <w:i w:val="false"/>
          <w:color w:val="000000"/>
          <w:sz w:val="28"/>
        </w:rPr>
        <w:t>
Жұбайының аты (егер үйленген, тұрмыста болса) және оның тұрғылықты</w:t>
      </w:r>
      <w:r>
        <w:br/>
      </w:r>
      <w:r>
        <w:rPr>
          <w:rFonts w:ascii="Times New Roman"/>
          <w:b w:val="false"/>
          <w:i w:val="false"/>
          <w:color w:val="000000"/>
          <w:sz w:val="28"/>
        </w:rPr>
        <w:t>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аты-жөні және жасы (егер бар болса) және олардың</w:t>
      </w:r>
      <w:r>
        <w:br/>
      </w:r>
      <w:r>
        <w:rPr>
          <w:rFonts w:ascii="Times New Roman"/>
          <w:b w:val="false"/>
          <w:i w:val="false"/>
          <w:color w:val="000000"/>
          <w:sz w:val="28"/>
        </w:rPr>
        <w:t>
тұрғылықты жерлерi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Сұрау салушы Тараптың мемлекетінде соңғы тұрған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Тараптың мемлекетіндегі соңғы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Орын ауыстыру маршруттары туралы мәлімет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Денсаулық жағдайы, медициналық шектеуі және ұсыныстар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Қолында бар құжаттары:</w:t>
      </w:r>
      <w:r>
        <w:br/>
      </w:r>
      <w:r>
        <w:rPr>
          <w:rFonts w:ascii="Times New Roman"/>
          <w:b w:val="false"/>
          <w:i w:val="false"/>
          <w:color w:val="000000"/>
          <w:sz w:val="28"/>
        </w:rPr>
        <w:t>
__________________________         __________________________________</w:t>
      </w:r>
      <w:r>
        <w:br/>
      </w:r>
      <w:r>
        <w:rPr>
          <w:rFonts w:ascii="Times New Roman"/>
          <w:b w:val="false"/>
          <w:i w:val="false"/>
          <w:color w:val="000000"/>
          <w:sz w:val="28"/>
        </w:rPr>
        <w:t>
       (құжат түрі)                (күні, айы, жылы және берген орны)</w:t>
      </w:r>
      <w:r>
        <w:br/>
      </w:r>
      <w:r>
        <w:rPr>
          <w:rFonts w:ascii="Times New Roman"/>
          <w:b w:val="false"/>
          <w:i w:val="false"/>
          <w:color w:val="000000"/>
          <w:sz w:val="28"/>
        </w:rPr>
        <w:t>
__________________________         __________________________________</w:t>
      </w:r>
      <w:r>
        <w:br/>
      </w:r>
      <w:r>
        <w:rPr>
          <w:rFonts w:ascii="Times New Roman"/>
          <w:b w:val="false"/>
          <w:i w:val="false"/>
          <w:color w:val="000000"/>
          <w:sz w:val="28"/>
        </w:rPr>
        <w:t>
   (құжат берген орган)             (мерзімі өткен күні, айы, жылы)</w:t>
      </w:r>
    </w:p>
    <w:p>
      <w:pPr>
        <w:spacing w:after="0"/>
        <w:ind w:left="0"/>
        <w:jc w:val="both"/>
      </w:pPr>
      <w:r>
        <w:rPr>
          <w:rFonts w:ascii="Times New Roman"/>
          <w:b w:val="false"/>
          <w:i w:val="false"/>
          <w:color w:val="000000"/>
          <w:sz w:val="28"/>
        </w:rPr>
        <w:t>Б. Ескерту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Сұхбаттасуды өткізу орны ____________________________________________</w:t>
      </w:r>
    </w:p>
    <w:p>
      <w:pPr>
        <w:spacing w:after="0"/>
        <w:ind w:left="0"/>
        <w:jc w:val="both"/>
      </w:pPr>
      <w:r>
        <w:rPr>
          <w:rFonts w:ascii="Times New Roman"/>
          <w:b w:val="false"/>
          <w:i w:val="false"/>
          <w:color w:val="000000"/>
          <w:sz w:val="28"/>
        </w:rPr>
        <w:t>Сұрау салушы Тараптың құзыретті</w:t>
      </w:r>
      <w:r>
        <w:br/>
      </w:r>
      <w:r>
        <w:rPr>
          <w:rFonts w:ascii="Times New Roman"/>
          <w:b w:val="false"/>
          <w:i w:val="false"/>
          <w:color w:val="000000"/>
          <w:sz w:val="28"/>
        </w:rPr>
        <w:t>
мемлекеттік органы өкілінің қолы ____________________________________</w:t>
      </w:r>
    </w:p>
    <w:p>
      <w:pPr>
        <w:spacing w:after="0"/>
        <w:ind w:left="0"/>
        <w:jc w:val="both"/>
      </w:pPr>
      <w:r>
        <w:rPr>
          <w:rFonts w:ascii="Times New Roman"/>
          <w:b w:val="false"/>
          <w:i w:val="false"/>
          <w:color w:val="000000"/>
          <w:sz w:val="28"/>
        </w:rPr>
        <w:t>М.О.</w:t>
      </w:r>
    </w:p>
    <w:bookmarkStart w:name="z208" w:id="68"/>
    <w:p>
      <w:pPr>
        <w:spacing w:after="0"/>
        <w:ind w:left="0"/>
        <w:jc w:val="both"/>
      </w:pPr>
      <w:r>
        <w:rPr>
          <w:rFonts w:ascii="Times New Roman"/>
          <w:b w:val="false"/>
          <w:i w:val="false"/>
          <w:color w:val="000000"/>
          <w:sz w:val="28"/>
        </w:rPr>
        <w:t xml:space="preserve">
2012 жылғы «____» ______________    </w:t>
      </w:r>
      <w:r>
        <w:br/>
      </w: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Өзбекстан Республикасының Үкіметі    </w:t>
      </w:r>
      <w:r>
        <w:br/>
      </w:r>
      <w:r>
        <w:rPr>
          <w:rFonts w:ascii="Times New Roman"/>
          <w:b w:val="false"/>
          <w:i w:val="false"/>
          <w:color w:val="000000"/>
          <w:sz w:val="28"/>
        </w:rPr>
        <w:t xml:space="preserve">
арасындағы Адамдардың реадмиссиясы    </w:t>
      </w:r>
      <w:r>
        <w:br/>
      </w:r>
      <w:r>
        <w:rPr>
          <w:rFonts w:ascii="Times New Roman"/>
          <w:b w:val="false"/>
          <w:i w:val="false"/>
          <w:color w:val="000000"/>
          <w:sz w:val="28"/>
        </w:rPr>
        <w:t>
туралы келісімді іске асыру тәртібі туралы</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3-қосымша                </w:t>
      </w:r>
    </w:p>
    <w:bookmarkEnd w:id="68"/>
    <w:p>
      <w:pPr>
        <w:spacing w:after="0"/>
        <w:ind w:left="0"/>
        <w:jc w:val="both"/>
      </w:pPr>
      <w:r>
        <w:rPr>
          <w:rFonts w:ascii="Times New Roman"/>
          <w:b w:val="false"/>
          <w:i w:val="false"/>
          <w:color w:val="000000"/>
          <w:sz w:val="28"/>
        </w:rPr>
        <w:t>Тараптардың құзыретті мемлекеттік</w:t>
      </w:r>
      <w:r>
        <w:br/>
      </w:r>
      <w:r>
        <w:rPr>
          <w:rFonts w:ascii="Times New Roman"/>
          <w:b w:val="false"/>
          <w:i w:val="false"/>
          <w:color w:val="000000"/>
          <w:sz w:val="28"/>
        </w:rPr>
        <w:t>
органдарының ресми бланкісі</w:t>
      </w:r>
    </w:p>
    <w:bookmarkStart w:name="z210" w:id="69"/>
    <w:p>
      <w:pPr>
        <w:spacing w:after="0"/>
        <w:ind w:left="0"/>
        <w:jc w:val="left"/>
      </w:pPr>
      <w:r>
        <w:rPr>
          <w:rFonts w:ascii="Times New Roman"/>
          <w:b/>
          <w:i w:val="false"/>
          <w:color w:val="000000"/>
        </w:rPr>
        <w:t xml:space="preserve"> 
2012 жылғы «___» __________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 хаттамасының 6-бабына сәйкес</w:t>
      </w:r>
    </w:p>
    <w:bookmarkEnd w:id="69"/>
    <w:bookmarkStart w:name="z211" w:id="70"/>
    <w:p>
      <w:pPr>
        <w:spacing w:after="0"/>
        <w:ind w:left="0"/>
        <w:jc w:val="left"/>
      </w:pPr>
      <w:r>
        <w:rPr>
          <w:rFonts w:ascii="Times New Roman"/>
          <w:b/>
          <w:i w:val="false"/>
          <w:color w:val="000000"/>
        </w:rPr>
        <w:t xml:space="preserve"> 
Реадмиссиялау туралы сұрау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216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r>
    </w:tbl>
    <w:p>
      <w:pPr>
        <w:spacing w:after="0"/>
        <w:ind w:left="0"/>
        <w:jc w:val="both"/>
      </w:pPr>
      <w:r>
        <w:rPr>
          <w:rFonts w:ascii="Times New Roman"/>
          <w:b w:val="false"/>
          <w:i w:val="false"/>
          <w:color w:val="000000"/>
          <w:sz w:val="28"/>
        </w:rPr>
        <w:t>А. Дербес мәліметтер:</w:t>
      </w:r>
      <w:r>
        <w:br/>
      </w:r>
      <w:r>
        <w:rPr>
          <w:rFonts w:ascii="Times New Roman"/>
          <w:b w:val="false"/>
          <w:i w:val="false"/>
          <w:color w:val="000000"/>
          <w:sz w:val="28"/>
        </w:rPr>
        <w:t>
1. Толық аты-жөні (тегінің астын сызып көрсетіңіз)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Қыз кезіндегі тегі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Туған күні, айы, жылы және жері __________________________________</w:t>
      </w:r>
      <w:r>
        <w:br/>
      </w:r>
      <w:r>
        <w:rPr>
          <w:rFonts w:ascii="Times New Roman"/>
          <w:b w:val="false"/>
          <w:i w:val="false"/>
          <w:color w:val="000000"/>
          <w:sz w:val="28"/>
        </w:rPr>
        <w:t>
4. Жынысы және сырт келбетінің (бойы, көзінің түсі, ерекшеліктері</w:t>
      </w:r>
      <w:r>
        <w:br/>
      </w:r>
      <w:r>
        <w:rPr>
          <w:rFonts w:ascii="Times New Roman"/>
          <w:b w:val="false"/>
          <w:i w:val="false"/>
          <w:color w:val="000000"/>
          <w:sz w:val="28"/>
        </w:rPr>
        <w:t>
және т.б.) __________________________________________________________</w:t>
      </w:r>
      <w:r>
        <w:br/>
      </w:r>
      <w:r>
        <w:rPr>
          <w:rFonts w:ascii="Times New Roman"/>
          <w:b w:val="false"/>
          <w:i w:val="false"/>
          <w:color w:val="000000"/>
          <w:sz w:val="28"/>
        </w:rPr>
        <w:t>
5. Сондай-ақ (тұлғаның пайдаланатын бұрынғы танымал есімдері, өзге</w:t>
      </w:r>
      <w:r>
        <w:br/>
      </w:r>
      <w:r>
        <w:rPr>
          <w:rFonts w:ascii="Times New Roman"/>
          <w:b w:val="false"/>
          <w:i w:val="false"/>
          <w:color w:val="000000"/>
          <w:sz w:val="28"/>
        </w:rPr>
        <w:t>
есімдері немесе лақап аты) _________________________________ белгілі</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7. Уақытша тұруға рұқсат етілген ықтияр хат пен берілген визалар</w:t>
      </w:r>
      <w:r>
        <w:br/>
      </w:r>
      <w:r>
        <w:rPr>
          <w:rFonts w:ascii="Times New Roman"/>
          <w:b w:val="false"/>
          <w:i w:val="false"/>
          <w:color w:val="000000"/>
          <w:sz w:val="28"/>
        </w:rPr>
        <w:t>
туралы мәлімет ______________________________________________________</w:t>
      </w:r>
      <w:r>
        <w:br/>
      </w:r>
      <w:r>
        <w:rPr>
          <w:rFonts w:ascii="Times New Roman"/>
          <w:b w:val="false"/>
          <w:i w:val="false"/>
          <w:color w:val="000000"/>
          <w:sz w:val="28"/>
        </w:rPr>
        <w:t>
8. Отбасы жағдайы ___________________________________________________</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ажырасқан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w:t>
      </w:r>
      <w:r>
        <w:br/>
      </w:r>
      <w:r>
        <w:rPr>
          <w:rFonts w:ascii="Times New Roman"/>
          <w:b w:val="false"/>
          <w:i w:val="false"/>
          <w:color w:val="000000"/>
          <w:sz w:val="28"/>
        </w:rPr>
        <w:t>
(жесір әйел)</w:t>
      </w:r>
      <w:r>
        <w:br/>
      </w:r>
      <w:r>
        <w:rPr>
          <w:rFonts w:ascii="Times New Roman"/>
          <w:b w:val="false"/>
          <w:i w:val="false"/>
          <w:color w:val="000000"/>
          <w:sz w:val="28"/>
        </w:rPr>
        <w:t>
Жолдасының аты (тұрмыста, үйленген болса) және оның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аты-жөні (бар болса) және олардың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салынатын Тараптың мемлекетінде соңғы тұрғылықты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салынатын Тараптың мемлекетінде соңғы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Орын ауыстыру маршруттары туралы мәлімет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Сұрау салынатын Тарап мемлекетінің аумағында тұлғаның тұруы</w:t>
      </w:r>
      <w:r>
        <w:br/>
      </w:r>
      <w:r>
        <w:rPr>
          <w:rFonts w:ascii="Times New Roman"/>
          <w:b w:val="false"/>
          <w:i w:val="false"/>
          <w:color w:val="000000"/>
          <w:sz w:val="28"/>
        </w:rPr>
        <w:t>
немесе заңсыз кіруі туралы қабылданатын шешім үшін негіздеме 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 Тапсырылатын тұлғаға қатысты айрықша жағдай</w:t>
      </w:r>
      <w:r>
        <w:br/>
      </w:r>
      <w:r>
        <w:rPr>
          <w:rFonts w:ascii="Times New Roman"/>
          <w:b w:val="false"/>
          <w:i w:val="false"/>
          <w:color w:val="000000"/>
          <w:sz w:val="28"/>
        </w:rPr>
        <w:t>
1. Денсаулығының жағдайы (ерекше медициналық күтім қажеттілігін</w:t>
      </w:r>
      <w:r>
        <w:br/>
      </w:r>
      <w:r>
        <w:rPr>
          <w:rFonts w:ascii="Times New Roman"/>
          <w:b w:val="false"/>
          <w:i w:val="false"/>
          <w:color w:val="000000"/>
          <w:sz w:val="28"/>
        </w:rPr>
        <w:t>
көрсету, инфекциялық аурулардың атауы және т.б.)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Тұлғаның аса қауіптілігі туралы ескерту (қылмыс жасағаны үшін</w:t>
      </w:r>
      <w:r>
        <w:br/>
      </w:r>
      <w:r>
        <w:rPr>
          <w:rFonts w:ascii="Times New Roman"/>
          <w:b w:val="false"/>
          <w:i w:val="false"/>
          <w:color w:val="000000"/>
          <w:sz w:val="28"/>
        </w:rPr>
        <w:t>
күдікті, агрессиялық тәртіпке бейім және т.б.) 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 Азаматтық қатыстылығына қосымша деректер</w:t>
      </w:r>
      <w:r>
        <w:br/>
      </w:r>
      <w:r>
        <w:rPr>
          <w:rFonts w:ascii="Times New Roman"/>
          <w:b w:val="false"/>
          <w:i w:val="false"/>
          <w:color w:val="000000"/>
          <w:sz w:val="28"/>
        </w:rPr>
        <w:t>
1. Азаматтық қатыстылығын растайтын құжаттар:</w:t>
      </w:r>
      <w:r>
        <w:br/>
      </w:r>
      <w:r>
        <w:rPr>
          <w:rFonts w:ascii="Times New Roman"/>
          <w:b w:val="false"/>
          <w:i w:val="false"/>
          <w:color w:val="000000"/>
          <w:sz w:val="28"/>
        </w:rPr>
        <w:t>
____________________________     ____________________________________</w:t>
      </w:r>
      <w:r>
        <w:br/>
      </w:r>
      <w:r>
        <w:rPr>
          <w:rFonts w:ascii="Times New Roman"/>
          <w:b w:val="false"/>
          <w:i w:val="false"/>
          <w:color w:val="000000"/>
          <w:sz w:val="28"/>
        </w:rPr>
        <w:t>
        (құжат түрі)                  (берілген күні мен уақыты)</w:t>
      </w:r>
      <w:r>
        <w:br/>
      </w:r>
      <w:r>
        <w:rPr>
          <w:rFonts w:ascii="Times New Roman"/>
          <w:b w:val="false"/>
          <w:i w:val="false"/>
          <w:color w:val="000000"/>
          <w:sz w:val="28"/>
        </w:rPr>
        <w:t>
____________________________     ____________________________________</w:t>
      </w:r>
      <w:r>
        <w:br/>
      </w:r>
      <w:r>
        <w:rPr>
          <w:rFonts w:ascii="Times New Roman"/>
          <w:b w:val="false"/>
          <w:i w:val="false"/>
          <w:color w:val="000000"/>
          <w:sz w:val="28"/>
        </w:rPr>
        <w:t>
       (берген орган)            (қызмет көрсету мерзімінің аяқталуы)</w:t>
      </w:r>
      <w:r>
        <w:br/>
      </w:r>
      <w:r>
        <w:rPr>
          <w:rFonts w:ascii="Times New Roman"/>
          <w:b w:val="false"/>
          <w:i w:val="false"/>
          <w:color w:val="000000"/>
          <w:sz w:val="28"/>
        </w:rPr>
        <w:t>
2.Азаматтық қатыстылығын болжауға негіздеме беретін құжаттар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Г. Ескерту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Сұрау салынатын Тарап мемлекетінің құзырлы</w:t>
      </w:r>
      <w:r>
        <w:br/>
      </w:r>
      <w:r>
        <w:rPr>
          <w:rFonts w:ascii="Times New Roman"/>
          <w:b w:val="false"/>
          <w:i w:val="false"/>
          <w:color w:val="000000"/>
          <w:sz w:val="28"/>
        </w:rPr>
        <w:t>
орган өкілінің қолы _________________________________________________</w:t>
      </w:r>
    </w:p>
    <w:p>
      <w:pPr>
        <w:spacing w:after="0"/>
        <w:ind w:left="0"/>
        <w:jc w:val="both"/>
      </w:pPr>
      <w:r>
        <w:rPr>
          <w:rFonts w:ascii="Times New Roman"/>
          <w:b w:val="false"/>
          <w:i w:val="false"/>
          <w:color w:val="000000"/>
          <w:sz w:val="28"/>
        </w:rPr>
        <w:t>М.О.</w:t>
      </w:r>
    </w:p>
    <w:bookmarkStart w:name="z212" w:id="71"/>
    <w:p>
      <w:pPr>
        <w:spacing w:after="0"/>
        <w:ind w:left="0"/>
        <w:jc w:val="both"/>
      </w:pPr>
      <w:r>
        <w:rPr>
          <w:rFonts w:ascii="Times New Roman"/>
          <w:b w:val="false"/>
          <w:i w:val="false"/>
          <w:color w:val="000000"/>
          <w:sz w:val="28"/>
        </w:rPr>
        <w:t xml:space="preserve">
2012 жылғы «____» ______________    </w:t>
      </w:r>
      <w:r>
        <w:br/>
      </w: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Өзбекстан Республикасының Үкіметі    </w:t>
      </w:r>
      <w:r>
        <w:br/>
      </w:r>
      <w:r>
        <w:rPr>
          <w:rFonts w:ascii="Times New Roman"/>
          <w:b w:val="false"/>
          <w:i w:val="false"/>
          <w:color w:val="000000"/>
          <w:sz w:val="28"/>
        </w:rPr>
        <w:t xml:space="preserve">
арасындағы Адамдардың реадмиссиясы    </w:t>
      </w:r>
      <w:r>
        <w:br/>
      </w:r>
      <w:r>
        <w:rPr>
          <w:rFonts w:ascii="Times New Roman"/>
          <w:b w:val="false"/>
          <w:i w:val="false"/>
          <w:color w:val="000000"/>
          <w:sz w:val="28"/>
        </w:rPr>
        <w:t>
туралы келісімді іске асыру тәртібі туралы</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4-қосымша                </w:t>
      </w:r>
    </w:p>
    <w:bookmarkEnd w:id="71"/>
    <w:p>
      <w:pPr>
        <w:spacing w:after="0"/>
        <w:ind w:left="0"/>
        <w:jc w:val="both"/>
      </w:pPr>
      <w:r>
        <w:rPr>
          <w:rFonts w:ascii="Times New Roman"/>
          <w:b w:val="false"/>
          <w:i w:val="false"/>
          <w:color w:val="000000"/>
          <w:sz w:val="28"/>
        </w:rPr>
        <w:t>Тараптардың құзыретті мемлекеттік</w:t>
      </w:r>
      <w:r>
        <w:br/>
      </w:r>
      <w:r>
        <w:rPr>
          <w:rFonts w:ascii="Times New Roman"/>
          <w:b w:val="false"/>
          <w:i w:val="false"/>
          <w:color w:val="000000"/>
          <w:sz w:val="28"/>
        </w:rPr>
        <w:t>
органдарының ресми бланкісі</w:t>
      </w:r>
    </w:p>
    <w:bookmarkStart w:name="z213" w:id="72"/>
    <w:p>
      <w:pPr>
        <w:spacing w:after="0"/>
        <w:ind w:left="0"/>
        <w:jc w:val="left"/>
      </w:pPr>
      <w:r>
        <w:rPr>
          <w:rFonts w:ascii="Times New Roman"/>
          <w:b/>
          <w:i w:val="false"/>
          <w:color w:val="000000"/>
        </w:rPr>
        <w:t xml:space="preserve"> 
2012 жылғы «___» ____________ Қазақстан Республикасының Үкіметі мен Өзбекстан Республикасының Үкіметі арасындағы Адамдардың реадмиссиясы туралы келісімді іске асыру тәртібі туралы атқару хаттамасының 7-бабына сәйкес</w:t>
      </w:r>
    </w:p>
    <w:bookmarkEnd w:id="72"/>
    <w:bookmarkStart w:name="z214" w:id="73"/>
    <w:p>
      <w:pPr>
        <w:spacing w:after="0"/>
        <w:ind w:left="0"/>
        <w:jc w:val="left"/>
      </w:pPr>
      <w:r>
        <w:rPr>
          <w:rFonts w:ascii="Times New Roman"/>
          <w:b/>
          <w:i w:val="false"/>
          <w:color w:val="000000"/>
        </w:rPr>
        <w:t xml:space="preserve"> 
Транзит туралы сұрау</w:t>
      </w:r>
    </w:p>
    <w:bookmarkEnd w:id="73"/>
    <w:p>
      <w:pPr>
        <w:spacing w:after="0"/>
        <w:ind w:left="0"/>
        <w:jc w:val="both"/>
      </w:pPr>
      <w:r>
        <w:rPr>
          <w:rFonts w:ascii="Times New Roman"/>
          <w:b w:val="false"/>
          <w:i w:val="false"/>
          <w:color w:val="000000"/>
          <w:sz w:val="28"/>
        </w:rPr>
        <w:t>А. Жеке мәліметтер</w:t>
      </w:r>
      <w:r>
        <w:br/>
      </w:r>
      <w:r>
        <w:rPr>
          <w:rFonts w:ascii="Times New Roman"/>
          <w:b w:val="false"/>
          <w:i w:val="false"/>
          <w:color w:val="000000"/>
          <w:sz w:val="28"/>
        </w:rPr>
        <w:t>
1. Толық аты-жөні (тегінің астын сызып көрсетіңіз)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Қыз кезіндегі тегі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Туылған жері мен күні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Сырт келбеті мен жынысы (бойы, көзінің түсі, ерекшеліктері және</w:t>
      </w:r>
      <w:r>
        <w:br/>
      </w:r>
      <w:r>
        <w:rPr>
          <w:rFonts w:ascii="Times New Roman"/>
          <w:b w:val="false"/>
          <w:i w:val="false"/>
          <w:color w:val="000000"/>
          <w:sz w:val="28"/>
        </w:rPr>
        <w:t>
т.б.) _______________________________________________________________</w:t>
      </w:r>
      <w:r>
        <w:br/>
      </w:r>
      <w:r>
        <w:rPr>
          <w:rFonts w:ascii="Times New Roman"/>
          <w:b w:val="false"/>
          <w:i w:val="false"/>
          <w:color w:val="000000"/>
          <w:sz w:val="28"/>
        </w:rPr>
        <w:t>
5. Сондай-ақ (тұлғаның пайдаланатын бұрынғы танымал есімдері, өзге</w:t>
      </w:r>
      <w:r>
        <w:br/>
      </w:r>
      <w:r>
        <w:rPr>
          <w:rFonts w:ascii="Times New Roman"/>
          <w:b w:val="false"/>
          <w:i w:val="false"/>
          <w:color w:val="000000"/>
          <w:sz w:val="28"/>
        </w:rPr>
        <w:t>
есімдері немесе лақап аты) __________________________________ белгілі</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7. Жол жүру құжатының типі мен нөмірі 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 Тапсырылатын тұлғаға қатысты айрықша жағдай</w:t>
      </w:r>
      <w:r>
        <w:br/>
      </w:r>
      <w:r>
        <w:rPr>
          <w:rFonts w:ascii="Times New Roman"/>
          <w:b w:val="false"/>
          <w:i w:val="false"/>
          <w:color w:val="000000"/>
          <w:sz w:val="28"/>
        </w:rPr>
        <w:t>
1. Денсаулығының жағдайы (ерекше медициналық күтім қажеттілігін</w:t>
      </w:r>
      <w:r>
        <w:br/>
      </w:r>
      <w:r>
        <w:rPr>
          <w:rFonts w:ascii="Times New Roman"/>
          <w:b w:val="false"/>
          <w:i w:val="false"/>
          <w:color w:val="000000"/>
          <w:sz w:val="28"/>
        </w:rPr>
        <w:t>
көрсету, инфекциялық аурулардың атауы және т.б.)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Тұлғаның аса қауіптілігі туралы ескерту (қылмыс жасағаны үшін</w:t>
      </w:r>
      <w:r>
        <w:br/>
      </w:r>
      <w:r>
        <w:rPr>
          <w:rFonts w:ascii="Times New Roman"/>
          <w:b w:val="false"/>
          <w:i w:val="false"/>
          <w:color w:val="000000"/>
          <w:sz w:val="28"/>
        </w:rPr>
        <w:t>
күдікті, агрессиялық тәртіпке бейім және т.б.) 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 Транзиттік операция</w:t>
      </w:r>
      <w:r>
        <w:br/>
      </w:r>
      <w:r>
        <w:rPr>
          <w:rFonts w:ascii="Times New Roman"/>
          <w:b w:val="false"/>
          <w:i w:val="false"/>
          <w:color w:val="000000"/>
          <w:sz w:val="28"/>
        </w:rPr>
        <w:t>
1. Белгіленген мемлекет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Транзиттің басқа да мүмкіндіктері бар мемлекеттер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Мемлекеттік шекараны өтудің ұсынылған жері, күні мен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Бірлесіп жүретін адамдар туралы мәлімет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Г. Ескерту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Тұлғаны қабылдау транзиттік басқа мемлекетпен және (немесе)</w:t>
      </w:r>
      <w:r>
        <w:br/>
      </w:r>
      <w:r>
        <w:rPr>
          <w:rFonts w:ascii="Times New Roman"/>
          <w:b w:val="false"/>
          <w:i w:val="false"/>
          <w:color w:val="000000"/>
          <w:sz w:val="28"/>
        </w:rPr>
        <w:t>
белгіленген мемлекетпен кепілді</w:t>
      </w:r>
    </w:p>
    <w:p>
      <w:pPr>
        <w:spacing w:after="0"/>
        <w:ind w:left="0"/>
        <w:jc w:val="both"/>
      </w:pPr>
      <w:r>
        <w:rPr>
          <w:rFonts w:ascii="Times New Roman"/>
          <w:b w:val="false"/>
          <w:i w:val="false"/>
          <w:color w:val="000000"/>
          <w:sz w:val="28"/>
        </w:rPr>
        <w:t>Сұрау салынған Тарап мемлекетінің құзырлы</w:t>
      </w:r>
      <w:r>
        <w:br/>
      </w:r>
      <w:r>
        <w:rPr>
          <w:rFonts w:ascii="Times New Roman"/>
          <w:b w:val="false"/>
          <w:i w:val="false"/>
          <w:color w:val="000000"/>
          <w:sz w:val="28"/>
        </w:rPr>
        <w:t>
органының өкілінің қолы _____________________________________________</w:t>
      </w:r>
    </w:p>
    <w:p>
      <w:pPr>
        <w:spacing w:after="0"/>
        <w:ind w:left="0"/>
        <w:jc w:val="both"/>
      </w:pPr>
      <w:r>
        <w:rPr>
          <w:rFonts w:ascii="Times New Roman"/>
          <w:b w:val="false"/>
          <w:i w:val="false"/>
          <w:color w:val="000000"/>
          <w:sz w:val="28"/>
        </w:rPr>
        <w:t>М.О.</w:t>
      </w:r>
    </w:p>
    <w:bookmarkStart w:name="z215" w:id="74"/>
    <w:p>
      <w:pPr>
        <w:spacing w:after="0"/>
        <w:ind w:left="0"/>
        <w:jc w:val="both"/>
      </w:pPr>
      <w:r>
        <w:rPr>
          <w:rFonts w:ascii="Times New Roman"/>
          <w:b w:val="false"/>
          <w:i w:val="false"/>
          <w:color w:val="000000"/>
          <w:sz w:val="28"/>
        </w:rPr>
        <w:t xml:space="preserve">
2012 жылғы «____» ______________    </w:t>
      </w:r>
      <w:r>
        <w:br/>
      </w: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Өзбекстан Республикасының Үкіметі    </w:t>
      </w:r>
      <w:r>
        <w:br/>
      </w:r>
      <w:r>
        <w:rPr>
          <w:rFonts w:ascii="Times New Roman"/>
          <w:b w:val="false"/>
          <w:i w:val="false"/>
          <w:color w:val="000000"/>
          <w:sz w:val="28"/>
        </w:rPr>
        <w:t xml:space="preserve">
арасындағы Адамдардың реадмиссиясы    </w:t>
      </w:r>
      <w:r>
        <w:br/>
      </w:r>
      <w:r>
        <w:rPr>
          <w:rFonts w:ascii="Times New Roman"/>
          <w:b w:val="false"/>
          <w:i w:val="false"/>
          <w:color w:val="000000"/>
          <w:sz w:val="28"/>
        </w:rPr>
        <w:t>
туралы келісімді іске асыру тәртібі туралы</w:t>
      </w:r>
      <w:r>
        <w:br/>
      </w:r>
      <w:r>
        <w:rPr>
          <w:rFonts w:ascii="Times New Roman"/>
          <w:b w:val="false"/>
          <w:i w:val="false"/>
          <w:color w:val="000000"/>
          <w:sz w:val="28"/>
        </w:rPr>
        <w:t xml:space="preserve">
атқару хаттамасына            </w:t>
      </w:r>
      <w:r>
        <w:br/>
      </w:r>
      <w:r>
        <w:rPr>
          <w:rFonts w:ascii="Times New Roman"/>
          <w:b w:val="false"/>
          <w:i w:val="false"/>
          <w:color w:val="000000"/>
          <w:sz w:val="28"/>
        </w:rPr>
        <w:t xml:space="preserve">
5-қосымша                </w:t>
      </w:r>
    </w:p>
    <w:bookmarkEnd w:id="74"/>
    <w:p>
      <w:pPr>
        <w:spacing w:after="0"/>
        <w:ind w:left="0"/>
        <w:jc w:val="both"/>
      </w:pPr>
      <w:r>
        <w:rPr>
          <w:rFonts w:ascii="Times New Roman"/>
          <w:b w:val="false"/>
          <w:i w:val="false"/>
          <w:color w:val="000000"/>
          <w:sz w:val="28"/>
        </w:rPr>
        <w:t>Тараптардың құзыретті мемлекеттік</w:t>
      </w:r>
      <w:r>
        <w:br/>
      </w:r>
      <w:r>
        <w:rPr>
          <w:rFonts w:ascii="Times New Roman"/>
          <w:b w:val="false"/>
          <w:i w:val="false"/>
          <w:color w:val="000000"/>
          <w:sz w:val="28"/>
        </w:rPr>
        <w:t>
органдарының ресми бланкісі</w:t>
      </w:r>
    </w:p>
    <w:bookmarkStart w:name="z216" w:id="75"/>
    <w:p>
      <w:pPr>
        <w:spacing w:after="0"/>
        <w:ind w:left="0"/>
        <w:jc w:val="left"/>
      </w:pPr>
      <w:r>
        <w:rPr>
          <w:rFonts w:ascii="Times New Roman"/>
          <w:b/>
          <w:i w:val="false"/>
          <w:color w:val="000000"/>
        </w:rPr>
        <w:t xml:space="preserve"> 
Транзит/реадмиссия туралы сұранымға жауап</w:t>
      </w:r>
    </w:p>
    <w:bookmarkEnd w:id="75"/>
    <w:p>
      <w:pPr>
        <w:spacing w:after="0"/>
        <w:ind w:left="0"/>
        <w:jc w:val="both"/>
      </w:pPr>
      <w:r>
        <w:rPr>
          <w:rFonts w:ascii="Times New Roman"/>
          <w:b w:val="false"/>
          <w:i w:val="false"/>
          <w:color w:val="000000"/>
          <w:sz w:val="28"/>
        </w:rPr>
        <w:t>Жауап берілген күні: ................................................</w:t>
      </w:r>
    </w:p>
    <w:p>
      <w:pPr>
        <w:spacing w:after="0"/>
        <w:ind w:left="0"/>
        <w:jc w:val="both"/>
      </w:pPr>
      <w:r>
        <w:rPr>
          <w:rFonts w:ascii="Times New Roman"/>
          <w:b w:val="false"/>
          <w:i w:val="false"/>
          <w:color w:val="000000"/>
          <w:sz w:val="28"/>
        </w:rPr>
        <w:t>1 Қабылданған шешім</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рұқсат берілсін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бас тарту</w:t>
      </w:r>
    </w:p>
    <w:p>
      <w:pPr>
        <w:spacing w:after="0"/>
        <w:ind w:left="0"/>
        <w:jc w:val="both"/>
      </w:pPr>
      <w:r>
        <w:rPr>
          <w:rFonts w:ascii="Times New Roman"/>
          <w:b w:val="false"/>
          <w:i w:val="false"/>
          <w:color w:val="000000"/>
          <w:sz w:val="28"/>
        </w:rPr>
        <w:t>Теріс шешім қабылданған жағдайда</w:t>
      </w:r>
      <w:r>
        <w:br/>
      </w:r>
      <w:r>
        <w:rPr>
          <w:rFonts w:ascii="Times New Roman"/>
          <w:b w:val="false"/>
          <w:i w:val="false"/>
          <w:color w:val="000000"/>
          <w:sz w:val="28"/>
        </w:rPr>
        <w:t>
бас тартудың негізі</w:t>
      </w:r>
    </w:p>
    <w:p>
      <w:pPr>
        <w:spacing w:after="0"/>
        <w:ind w:left="0"/>
        <w:jc w:val="both"/>
      </w:pPr>
      <w:r>
        <w:rPr>
          <w:rFonts w:ascii="Times New Roman"/>
          <w:b w:val="false"/>
          <w:i w:val="false"/>
          <w:color w:val="000000"/>
          <w:sz w:val="28"/>
        </w:rPr>
        <w:t xml:space="preserve">2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Ерекше белгілері</w:t>
      </w:r>
    </w:p>
    <w:p>
      <w:pPr>
        <w:spacing w:after="0"/>
        <w:ind w:left="0"/>
        <w:jc w:val="both"/>
      </w:pPr>
      <w:r>
        <w:rPr>
          <w:rFonts w:ascii="Times New Roman"/>
          <w:b w:val="false"/>
          <w:i w:val="false"/>
          <w:color w:val="000000"/>
          <w:sz w:val="28"/>
        </w:rPr>
        <w:t>Лауазымды адамның аты-жөні             Мөрі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