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0d70" w14:textId="e720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органдардың қызметкерлеріне (арнаулы (әскери) оқу орындарының курсанттарынан, тыңдаушыларынан басқа) тұрғын үйдi ұстауға және коммуналдық қызмет көрсетулерге төлем жасауға ақшалай өтемақы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1122 Қаулысы. Күші жойылды - Қазақстан Республикасы Үкіметінің 2022 жылғы 5 тамыздағы № 532 қаулысымен</w:t>
      </w:r>
    </w:p>
    <w:p>
      <w:pPr>
        <w:spacing w:after="0"/>
        <w:ind w:left="0"/>
        <w:jc w:val="both"/>
      </w:pPr>
      <w:r>
        <w:rPr>
          <w:rFonts w:ascii="Times New Roman"/>
          <w:b w:val="false"/>
          <w:i w:val="false"/>
          <w:color w:val="ff0000"/>
          <w:sz w:val="28"/>
        </w:rPr>
        <w:t xml:space="preserve">
      Ескерту. Күші жойылды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 - ҚР Үкіметінің 16.11.2018 </w:t>
      </w:r>
      <w:r>
        <w:rPr>
          <w:rFonts w:ascii="Times New Roman"/>
          <w:b w:val="false"/>
          <w:i w:val="false"/>
          <w:color w:val="000000"/>
          <w:sz w:val="28"/>
        </w:rPr>
        <w:t>№ 748</w:t>
      </w:r>
      <w:r>
        <w:rPr>
          <w:rFonts w:ascii="Times New Roman"/>
          <w:b w:val="false"/>
          <w:i w:val="false"/>
          <w:color w:val="000000"/>
          <w:sz w:val="28"/>
        </w:rPr>
        <w:t xml:space="preserve"> (алғашқы ресми жарияланған күнінен бастап күнтiзбелiк он күн өткен соң қолданысқа енгiзiледi)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2012 жылғы 13 ақпандағы Заңының </w:t>
      </w:r>
      <w:r>
        <w:rPr>
          <w:rFonts w:ascii="Times New Roman"/>
          <w:b w:val="false"/>
          <w:i w:val="false"/>
          <w:color w:val="000000"/>
          <w:sz w:val="28"/>
        </w:rPr>
        <w:t>73-бабына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Арнаулы мемлекеттік органдардың қызметкерлеріне (арнаулы (әскери) оқу орындарының курсанттарынан, тыңдаушыларынан басқа) тұрғын үйдi ұстауға және коммуналдық қызмет көрсетулерге төлем жасауға ақшалай өтемақы төлеу қағидалары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 - ҚР Үкіметінің 16.11.2018 </w:t>
      </w:r>
      <w:r>
        <w:rPr>
          <w:rFonts w:ascii="Times New Roman"/>
          <w:b w:val="false"/>
          <w:i w:val="false"/>
          <w:color w:val="000000"/>
          <w:sz w:val="28"/>
        </w:rPr>
        <w:t>№ 748</w:t>
      </w:r>
      <w:r>
        <w:rPr>
          <w:rFonts w:ascii="Times New Roman"/>
          <w:b w:val="false"/>
          <w:i w:val="false"/>
          <w:color w:val="ff0000"/>
          <w:sz w:val="28"/>
        </w:rPr>
        <w:t xml:space="preserve"> (алғашқы ресми жарияланған күнінен бастап күнтiзбелiк он күн өткен соң қолданысқа енгiзiледi)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күнтiзбелiк он күн өткен соң қолданысқа енгiзiледi және 2012 жылғы 25 ақпаннан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31 тамыздағы</w:t>
            </w:r>
            <w:r>
              <w:br/>
            </w:r>
            <w:r>
              <w:rPr>
                <w:rFonts w:ascii="Times New Roman"/>
                <w:b w:val="false"/>
                <w:i w:val="false"/>
                <w:color w:val="000000"/>
                <w:sz w:val="20"/>
              </w:rPr>
              <w:t>№ 1122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Арнаулы мемлекеттік органдардың қызметкерлеріне (арнаулы (әскери) оқу орындарының курсанттарынан, тыңдаушыларынан басқа) тұрғын үйдi ұстауға және коммуналдық қызмет көрсетулерге төлем жасауға ақшалай өтемақы төлеу қағидалары</w:t>
      </w:r>
    </w:p>
    <w:bookmarkEnd w:id="3"/>
    <w:p>
      <w:pPr>
        <w:spacing w:after="0"/>
        <w:ind w:left="0"/>
        <w:jc w:val="both"/>
      </w:pPr>
      <w:r>
        <w:rPr>
          <w:rFonts w:ascii="Times New Roman"/>
          <w:b w:val="false"/>
          <w:i w:val="false"/>
          <w:color w:val="ff0000"/>
          <w:sz w:val="28"/>
        </w:rPr>
        <w:t xml:space="preserve">
      Ескерту. Тақырыбы жаңа редакция - ҚР Үкіметінің 16.11.2018 </w:t>
      </w:r>
      <w:r>
        <w:rPr>
          <w:rFonts w:ascii="Times New Roman"/>
          <w:b w:val="false"/>
          <w:i w:val="false"/>
          <w:color w:val="ff0000"/>
          <w:sz w:val="28"/>
        </w:rPr>
        <w:t>№ 748</w:t>
      </w:r>
      <w:r>
        <w:rPr>
          <w:rFonts w:ascii="Times New Roman"/>
          <w:b w:val="false"/>
          <w:i w:val="false"/>
          <w:color w:val="ff0000"/>
          <w:sz w:val="28"/>
        </w:rPr>
        <w:t xml:space="preserve"> (алғашқы ресми жарияланған күнінен бастап күнтiзбелiк он күн өткен соң қолданысқа енгiзiледi) қаулысымен.</w:t>
      </w:r>
    </w:p>
    <w:bookmarkStart w:name="z6" w:id="4"/>
    <w:p>
      <w:pPr>
        <w:spacing w:after="0"/>
        <w:ind w:left="0"/>
        <w:jc w:val="both"/>
      </w:pPr>
      <w:r>
        <w:rPr>
          <w:rFonts w:ascii="Times New Roman"/>
          <w:b w:val="false"/>
          <w:i w:val="false"/>
          <w:color w:val="000000"/>
          <w:sz w:val="28"/>
        </w:rPr>
        <w:t>
      1. Осы Арнаулы мемлекеттік органдардың қызметкерлеріне (арнаулы (әскери) оқу орындарының курсанттарынан, тыңдаушыларынан басқа) тұрғын үйдi ұстауға және коммуналдық қызмет көрсетулерге төлем жасауға ақшалай өтемақы төлеу қағидалары арнаулы мемлекеттік органдардың қызметкерлеріне (арнаулы (әскери) оқу орындарының курсанттарынан, тыңдаушыларынан басқа) тұрғын үйдi ұстауға және коммуналдық қызмет көрсетулерге төлем жасауға ақшалай өтемақы төлеу үшін ақшалай өтемақы (бұдан әрi – ақшалай өтемақы) төлеу тәртiбiн анықтайды.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 - ҚР Үкіметінің 16.11.2018 </w:t>
      </w:r>
      <w:r>
        <w:rPr>
          <w:rFonts w:ascii="Times New Roman"/>
          <w:b w:val="false"/>
          <w:i w:val="false"/>
          <w:color w:val="000000"/>
          <w:sz w:val="28"/>
        </w:rPr>
        <w:t>№ 748</w:t>
      </w:r>
      <w:r>
        <w:rPr>
          <w:rFonts w:ascii="Times New Roman"/>
          <w:b w:val="false"/>
          <w:i w:val="false"/>
          <w:color w:val="ff0000"/>
          <w:sz w:val="28"/>
        </w:rPr>
        <w:t xml:space="preserve"> (алғашқы ресми жарияланған күнінен бастап күнтiзбелiк он күн өткен соң қолданысқа енгiзiледi)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Қызметкерлерге ақшалай өтемақы төлеу қызметке алынған күннен бастап төленіп, қызметтен босатылуына байланысты арнаулы мемлекеттік органның жеке құрам тізімінен алынған күнінен бастап тоқтатылады.</w:t>
      </w:r>
    </w:p>
    <w:bookmarkEnd w:id="5"/>
    <w:bookmarkStart w:name="z8" w:id="6"/>
    <w:p>
      <w:pPr>
        <w:spacing w:after="0"/>
        <w:ind w:left="0"/>
        <w:jc w:val="both"/>
      </w:pPr>
      <w:r>
        <w:rPr>
          <w:rFonts w:ascii="Times New Roman"/>
          <w:b w:val="false"/>
          <w:i w:val="false"/>
          <w:color w:val="000000"/>
          <w:sz w:val="28"/>
        </w:rPr>
        <w:t>
      3. Ақшалай өтемақының мөлшерi тиiстi қаржы жылына арналған республикалық бюджет туралы заңға сәйкес анықталады.</w:t>
      </w:r>
    </w:p>
    <w:bookmarkEnd w:id="6"/>
    <w:bookmarkStart w:name="z9" w:id="7"/>
    <w:p>
      <w:pPr>
        <w:spacing w:after="0"/>
        <w:ind w:left="0"/>
        <w:jc w:val="both"/>
      </w:pPr>
      <w:r>
        <w:rPr>
          <w:rFonts w:ascii="Times New Roman"/>
          <w:b w:val="false"/>
          <w:i w:val="false"/>
          <w:color w:val="000000"/>
          <w:sz w:val="28"/>
        </w:rPr>
        <w:t>
      4. Ақшалай өтемақы төлеу туыстық қатынастары мен бiрге тұруына қарамастан (яғни күйеуiне, әйелiне, балаларына, егер олар арнаулы мемлекеттік органның қызметкері болып табылса) жүргiзiледi.</w:t>
      </w:r>
    </w:p>
    <w:bookmarkEnd w:id="7"/>
    <w:p>
      <w:pPr>
        <w:spacing w:after="0"/>
        <w:ind w:left="0"/>
        <w:jc w:val="both"/>
      </w:pPr>
      <w:r>
        <w:rPr>
          <w:rFonts w:ascii="Times New Roman"/>
          <w:b w:val="false"/>
          <w:i w:val="false"/>
          <w:color w:val="000000"/>
          <w:sz w:val="28"/>
        </w:rPr>
        <w:t>
      Ақшалай өтемақы арнаулы мемлекеттік органның қызметкеріне ағымдағы ай үшiн ақшалай үлес төлеумен бiр мезгiлде төленедi.</w:t>
      </w:r>
    </w:p>
    <w:bookmarkStart w:name="z10" w:id="8"/>
    <w:p>
      <w:pPr>
        <w:spacing w:after="0"/>
        <w:ind w:left="0"/>
        <w:jc w:val="both"/>
      </w:pPr>
      <w:r>
        <w:rPr>
          <w:rFonts w:ascii="Times New Roman"/>
          <w:b w:val="false"/>
          <w:i w:val="false"/>
          <w:color w:val="000000"/>
          <w:sz w:val="28"/>
        </w:rPr>
        <w:t>
      5. Мемлекеттік органдарға, сондай-ақ Қазақстан Республикасының мекемелеріне немесе халықаралық ұйымдарға iссапарға жiберiлген қызметкерлерге ақшалай өтемақыны олар iссапарға жiберiлгенге дейін штатында болған органдар төлейді.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