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904" w14:textId="8ae6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2013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тамыздағы № 1097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210-бабының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борышының 2013 жылға арналған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626"/>
        <w:gridCol w:w="3782"/>
        <w:gridCol w:w="4237"/>
      </w:tblGrid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лимиті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борышының жергілікті бюджет кірістеріне пайыздық қатынастағы борыш лимиті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4 929 197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14 612 994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7 795 177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18 017 734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5 059 772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13 956 404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10 693 735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6 450 381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7 633 240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15 666 287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8 739 366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8 838 791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20 483 497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35 271 562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15,8*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13 521 300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маңызы бар қаланың, астананың жергілікті атқарушы органы борышының ең жоғары лимиті меншікті кірістері көлемінің 45%-нан аспауы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