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7cfe" w14:textId="0977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және заңды тұлғаларға көрсетілетін мемлекеттік қызметтердің тізілімін бекіту туралы" Қазақстан Республикасы Үкіметінің 2010 жылғы 20 шілдедегі № 745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22 тамыздағы № 1072 қаулысы. Күші жойылды - Қазақстан Республикасы Үкіметінің 2013 жылғы 18 қыркүйектегі № 983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18.09.2013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«Жеке және заңды тұлғаларға көрсетілетін мемлекеттік қызметтердің тізілімін бекіту туралы» Қазақстан Республикасы Үкіметінің 2010 жылғы 20 шілдедегі №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44, 401-құжат)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жеке және заңды тұлғаларға көрсетiлетiн мемлекеттiк қызметтердiң </w:t>
      </w:r>
      <w:r>
        <w:rPr>
          <w:rFonts w:ascii="Times New Roman"/>
          <w:b w:val="false"/>
          <w:i w:val="false"/>
          <w:color w:val="000000"/>
          <w:sz w:val="28"/>
        </w:rPr>
        <w:t>тiзiлiмiнде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17 және 18-жолдардың 3-бағанындағы «және заңды»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«Облыстың, республикалық маңызы бар қаланың, астананың аумағында таратылатын шетелдiк мерзiмдi баспа басылымдарын есепке алу»;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41-жолдың 5 және 6-бағандары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«Әділетминінің Тіркеу қызметі және құқықтық көмек көрсету комитеті»;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53-жолдың 3-бағаны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«Заңды тұлғалар»;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60-жолдың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 өнімдерінің жекелеген түрлерін өндірушілерге (импорттаушыларға), сондай-ақ акцизделетін өнімдерді, авиациялық отын мен мазуттың кейбір түрлерін өндірушілер мен импорттаушылардың тауарларына жеке сәйкестендіру нөмірін (ЖСН-код) беру»;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61-жолдың 6-бағаны «, ХҚО»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«Тарих және мәдениет ескерткiштерiнде археологиялық және (немесе) ғылыми реставрациялау жұмыстарын жүзеге асыру жөнiндегi қызметке лицензия беру, лицензияны қайта ресiмдеу»;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«, ХҚО»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«, қағаз»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«Заңды тұлғалар»;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және 6-бағандар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«ИЖТМ Техникалық реттеу және метрология комитеті»;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118, 119, 120, 121, 122, 123, 124, 126, 127, 184 және 185-жолдардың 6-бағаны «, ХҚО»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212-жолдың 7-бағаны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«Қағаз түрінде (тіркелген келісімшарт)»;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215, 216 және 250-жолдардың 6-бағаны «, ХҚО»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220-жолдың 5 және 6-бағандары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«ИЖТМ Техникалық реттеу және метрология комитетінің аумақтық бөлімшелері»;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«Тау-кен, химия өндірістерін жобалау (технологиялық және (немесе) пайдалану (барлау, пайдалы қазбаларды өндіру) жөніндегі қызметті жүзеге асыруға лицензия беру, қайта ресімдеу, лицензияның телнұсқасын беру»;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«Электронды, қағаз түрінде (лицензия)»;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234, 235, 236, 237, 238, 239, 240 және 241-жолдардың 7-бағаны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«Электронды, қағаз түрінде (лицензия)»;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245-жолдың 7-бағаны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«Қағаз түрінде (тіркелген келісімшарт)»;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251-жолдың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«Көмірсутегі шикізатына және кең таралған пайдалы қазбаларға арналған келісімшарттарды қоспағанда, жер қойнауын пайдалануға арналған келісімшарттар бойынша тарату қорын пайдалануға рұқсат беру»;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276-жолдың 6-бағаны «, ХҚО»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323-жолдың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 есептілігін беруді тоқтата тұру (ұзарту, қалпына келтіру)»;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328-жолдың 7-бағаны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«Электронды, қағаз түрінде (хабарлама)»;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335, 336 және 337-жолдарда: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«, ХҚО»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«Электронды, қағаз түрінде»;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338 және 339-жолдардың 7-бағаны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«Электронды, қағаз түрінде (лицензия)»;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«СДШІА»;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«ХҚО, СДШІА»;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340-жолдың 7-бағаны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«Электронды, қағаз түрінде (рұқсат)»;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341, 342 және 347-жолдардың 6-бағаны «, ХҚО» деген аббревиатурамен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341 және 342-жолдардың 7-бағаны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«Электронды, қағаз түрінде (лицензия)»;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нөмiрлері 462-1, 462-2 және 462-3-жолдармен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593"/>
        <w:gridCol w:w="1973"/>
        <w:gridCol w:w="913"/>
        <w:gridCol w:w="1893"/>
        <w:gridCol w:w="1773"/>
        <w:gridCol w:w="19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радиоарналарды тарату жөніндегі қызметпен айналысу үшін лицензия беру, лицензияны қайта ресімдеу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Мәдениетмині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Мәдениетминінің Ақпарат және мұрағаттар комитетi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Мәдениетминінің Ақпарат және мұрағаттар комитетi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түрiнде (лицензия)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теле-, радиоарналарды есепке қою, қайта есепке қою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Мәдениетмині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Мәдениетминінің Ақпарат және мұрағаттар комитетi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Мәдениетминінің Ақпарат және мұрағаттар комитетi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түрiнде (куәлiк)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Республикасыныңаумағында таратылатын шетелдік теле-, радиоарналарды есепке қою, қайта есепке қою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Мәдениетмині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Мәдениетминінің Ақпарат және мұрағаттар комитетi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Мәдениетминінің Ақпарат және мұрағаттар комитетi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түрiнде (куәлiк)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467, 468, 469, 470, 471, 472, 497, 498, 499, 500, 501, 518, 519, 520, 524, 533 және 534-жолдардың 6-бағаны «, ХҚО» деген аббревиатурамен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Мәcімов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