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351f5" w14:textId="a1351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22 тамыздағы № 1067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сақтандыру және исламдық қаржыландыру мәселелері бойынша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2012 жылғы 10 шілдеде «Егемен Қазақстан» және «Казахстанская правда» газеттерінде жарияланған «Қазақстан Республикасының кейбір заңнамалық актілеріне электр энергетикасы, табиғи монополиялар мен реттелетін нарық субъектілерінің инвестициялық қызметі мәселелері бойынша өзгерістер мен толықтырулар енгізу туралы» 2012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21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2012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24 шілдеде «Егемен Қазақстан» және «Казахстанская правда» газеттерінде жарияланған «Қазақстан Республикасының кейбір заңнамалық актілеріне техникалық реттеу және метрология мәселелері бойынша өзгерістер мен толықтырулар енгізу туралы» 2012 жылғы 10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818-баптың</w:t>
      </w:r>
      <w:r>
        <w:rPr>
          <w:rFonts w:ascii="Times New Roman"/>
          <w:b w:val="false"/>
          <w:i w:val="false"/>
          <w:color w:val="000000"/>
          <w:sz w:val="28"/>
        </w:rPr>
        <w:t xml:space="preserve"> 1-тармағының екінші бөлігі мынадай редакцияда жазылсын:</w:t>
      </w:r>
      <w:r>
        <w:br/>
      </w:r>
      <w:r>
        <w:rPr>
          <w:rFonts w:ascii="Times New Roman"/>
          <w:b w:val="false"/>
          <w:i w:val="false"/>
          <w:color w:val="000000"/>
          <w:sz w:val="28"/>
        </w:rPr>
        <w:t>
      «Осы Кодекстің 845-1-бабының 3-тармағында көзделген жағдайды қоспағанда, сақтандырушының сақтанушыдан алған сақтандыру сыйлықақылары оған меншік құқығымен тиесілі болады.»;</w:t>
      </w:r>
      <w:r>
        <w:br/>
      </w:r>
      <w:r>
        <w:rPr>
          <w:rFonts w:ascii="Times New Roman"/>
          <w:b w:val="false"/>
          <w:i w:val="false"/>
          <w:color w:val="000000"/>
          <w:sz w:val="28"/>
        </w:rPr>
        <w:t>
      2) </w:t>
      </w:r>
      <w:r>
        <w:rPr>
          <w:rFonts w:ascii="Times New Roman"/>
          <w:b w:val="false"/>
          <w:i w:val="false"/>
          <w:color w:val="000000"/>
          <w:sz w:val="28"/>
        </w:rPr>
        <w:t>824-баптың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Қайта сақтандыру талаптары Қазақстан Республикасының заңнамалық актiлерiнде және қайта сақтанушы мен қайта сақтандырушы арасындағы қайта сақтандыру шартында айқындалады.</w:t>
      </w:r>
      <w:r>
        <w:br/>
      </w:r>
      <w:r>
        <w:rPr>
          <w:rFonts w:ascii="Times New Roman"/>
          <w:b w:val="false"/>
          <w:i w:val="false"/>
          <w:color w:val="000000"/>
          <w:sz w:val="28"/>
        </w:rPr>
        <w:t>
      Қайта сақтандыру шарты осы Кодекстің сақтандыру шартына қоятын талаптарына жауап беруге тиiс. Исламдық қайта сақтандыру шарты осы Кодекстің исламдық сақтандыру шартына қоятын талаптарына жауап беруге тиiс. Бұл ретте сақтандырушы сақтандырудың негiзгi шарты (исламдық сақтандыру шарты) бойынша қайта сақтандыру шартында (исламдық қайта сақтандыру шартында) сақтанушы болып есептеледі.»;</w:t>
      </w:r>
      <w:r>
        <w:br/>
      </w:r>
      <w:r>
        <w:rPr>
          <w:rFonts w:ascii="Times New Roman"/>
          <w:b w:val="false"/>
          <w:i w:val="false"/>
          <w:color w:val="000000"/>
          <w:sz w:val="28"/>
        </w:rPr>
        <w:t>
      3) </w:t>
      </w:r>
      <w:r>
        <w:rPr>
          <w:rFonts w:ascii="Times New Roman"/>
          <w:b w:val="false"/>
          <w:i w:val="false"/>
          <w:color w:val="000000"/>
          <w:sz w:val="28"/>
        </w:rPr>
        <w:t>826-баптың</w:t>
      </w:r>
      <w:r>
        <w:rPr>
          <w:rFonts w:ascii="Times New Roman"/>
          <w:b w:val="false"/>
          <w:i w:val="false"/>
          <w:color w:val="000000"/>
          <w:sz w:val="28"/>
        </w:rPr>
        <w:t xml:space="preserve"> 1-тармағы мынадай мазмұндағы 6-1) тармақшамен толықтырылсын:</w:t>
      </w:r>
      <w:r>
        <w:br/>
      </w:r>
      <w:r>
        <w:rPr>
          <w:rFonts w:ascii="Times New Roman"/>
          <w:b w:val="false"/>
          <w:i w:val="false"/>
          <w:color w:val="000000"/>
          <w:sz w:val="28"/>
        </w:rPr>
        <w:t>
      «6-1) сақтандырушының исламдық сақтандыру қорын басқарғаны үшін сыйақысының мөлшері және оны төлеу тәртібі (исламдық сақтандыру шарты жасалған кезде);»;</w:t>
      </w:r>
      <w:r>
        <w:br/>
      </w:r>
      <w:r>
        <w:rPr>
          <w:rFonts w:ascii="Times New Roman"/>
          <w:b w:val="false"/>
          <w:i w:val="false"/>
          <w:color w:val="000000"/>
          <w:sz w:val="28"/>
        </w:rPr>
        <w:t>
      4) мынадай мазмұндағы 845-1-баппен толықтырылсын:</w:t>
      </w:r>
      <w:r>
        <w:br/>
      </w:r>
      <w:r>
        <w:rPr>
          <w:rFonts w:ascii="Times New Roman"/>
          <w:b w:val="false"/>
          <w:i w:val="false"/>
          <w:color w:val="000000"/>
          <w:sz w:val="28"/>
        </w:rPr>
        <w:t>
      «845-1-бап. Исламдық сақтандыру</w:t>
      </w:r>
      <w:r>
        <w:br/>
      </w:r>
      <w:r>
        <w:rPr>
          <w:rFonts w:ascii="Times New Roman"/>
          <w:b w:val="false"/>
          <w:i w:val="false"/>
          <w:color w:val="000000"/>
          <w:sz w:val="28"/>
        </w:rPr>
        <w:t>
      1. Қазақстан Республикасының сақтандыру ісі және сақтандыру қызметі туралы заңнамасында белгіленген исламдық сақтандыру қағидаттары сақтала отырып жасалған сақтандыру шарты исламдық сақтандыру шарты (осы Кодекстің 803-бабы) болып табылады.</w:t>
      </w:r>
      <w:r>
        <w:br/>
      </w:r>
      <w:r>
        <w:rPr>
          <w:rFonts w:ascii="Times New Roman"/>
          <w:b w:val="false"/>
          <w:i w:val="false"/>
          <w:color w:val="000000"/>
          <w:sz w:val="28"/>
        </w:rPr>
        <w:t>
      2. Исламдық сақтандыру шарты бойынша сақтанушы төлеген сақтандыру сыйлықақысы, сондай-ақ сақтандыру сыйлықақыларын инвестициялау нәтижесінде алынған кірістер сақтандырушы исламдық сақтандыру шарттары бойынша сақтанушыларға (пайда алушыларға) сақтандыру төлемдерін жүзеге асыру үшін қалыптастыратын исламдық сақтандыру қорына сақтандырушының аударуына жатады.</w:t>
      </w:r>
      <w:r>
        <w:br/>
      </w:r>
      <w:r>
        <w:rPr>
          <w:rFonts w:ascii="Times New Roman"/>
          <w:b w:val="false"/>
          <w:i w:val="false"/>
          <w:color w:val="000000"/>
          <w:sz w:val="28"/>
        </w:rPr>
        <w:t>
      3. Сақтандырушы исламдық сақтандыру шарты бойынша алған сақтандыру сыйлықақылары, сондай-ақ исламдық сақтандыру қорын құрайтын өзге де мүлік сақтандырушыға меншік құқығымен тиесілі болмайды.</w:t>
      </w:r>
      <w:r>
        <w:br/>
      </w:r>
      <w:r>
        <w:rPr>
          <w:rFonts w:ascii="Times New Roman"/>
          <w:b w:val="false"/>
          <w:i w:val="false"/>
          <w:color w:val="000000"/>
          <w:sz w:val="28"/>
        </w:rPr>
        <w:t>
      4. Исламдық сақтандыру шарты бойынша сақтандырушы исламдық сақтандыру қорын басқарғаны үшін сыйақыны исламдық сақтандыру қорының қаражаты есебінен алуға құқылы.</w:t>
      </w:r>
      <w:r>
        <w:br/>
      </w:r>
      <w:r>
        <w:rPr>
          <w:rFonts w:ascii="Times New Roman"/>
          <w:b w:val="false"/>
          <w:i w:val="false"/>
          <w:color w:val="000000"/>
          <w:sz w:val="28"/>
        </w:rPr>
        <w:t>
      5. Исламдық сақтандыруды жүзеге асырудың, исламдық сақтандыру қорын қалыптастырудың, есепке алудың, пайдаланудың және бөлудің, исламдық сақтандыруды жүзеге асыратын сақтандырушылардың құқықтық жағдайының ерекшеліктері мен олардың қызметiнiң шарттары осы Кодекске және Қазақстан Республикасының сақтандыру ісі және сақтандыру қызметі туралы заңнамалық актілеріне сәйкес айқындалады.»;</w:t>
      </w:r>
      <w:r>
        <w:br/>
      </w:r>
      <w:r>
        <w:rPr>
          <w:rFonts w:ascii="Times New Roman"/>
          <w:b w:val="false"/>
          <w:i w:val="false"/>
          <w:color w:val="000000"/>
          <w:sz w:val="28"/>
        </w:rPr>
        <w:t>
      5) </w:t>
      </w:r>
      <w:r>
        <w:rPr>
          <w:rFonts w:ascii="Times New Roman"/>
          <w:b w:val="false"/>
          <w:i w:val="false"/>
          <w:color w:val="000000"/>
          <w:sz w:val="28"/>
        </w:rPr>
        <w:t>943-баптың</w:t>
      </w:r>
      <w:r>
        <w:rPr>
          <w:rFonts w:ascii="Times New Roman"/>
          <w:b w:val="false"/>
          <w:i w:val="false"/>
          <w:color w:val="000000"/>
          <w:sz w:val="28"/>
        </w:rPr>
        <w:t xml:space="preserve"> үшінші бөлігі алып тасталсын.</w:t>
      </w:r>
      <w:r>
        <w:br/>
      </w:r>
      <w:r>
        <w:rPr>
          <w:rFonts w:ascii="Times New Roman"/>
          <w:b w:val="false"/>
          <w:i w:val="false"/>
          <w:color w:val="000000"/>
          <w:sz w:val="28"/>
        </w:rPr>
        <w:t>
      2.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2012 жылғы 21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2012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24 шілдеде «Егемен Қазақстан» және «Казахстанская правда» газеттерінде жарияланған «Қазақстан Республикасының кейбір заңнамалық актілеріне техникалық реттеу және метрология мәселелері бойынша өзгерістер мен толықтырулар енгізу туралы» 2012 жылғы 10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60-баптың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Егер осы тармақта өзгеше белгіленбесе, салық есебі саясатында белгіленген, осы баптың 1-тармағының 1), 4), 5), 6), 9) тармақшаларында көзделген ережелер күнтізбелік жылға қолданылады және салықтық тексеру жүргізілген салықтық кезеңдер бойынша өзгертуге жатпайды.</w:t>
      </w:r>
      <w:r>
        <w:br/>
      </w:r>
      <w:r>
        <w:rPr>
          <w:rFonts w:ascii="Times New Roman"/>
          <w:b w:val="false"/>
          <w:i w:val="false"/>
          <w:color w:val="000000"/>
          <w:sz w:val="28"/>
        </w:rPr>
        <w:t>
      Қосылған құн салығын төлеуші таңдаған, осы Кодекстің 260-бабының 4-тармағында және (немесе) 262-бабының 5-1-тармағында көзделген қосылған құн салығын есепке жатқызу әдісі қосылған құн салығын есептеу мақсаттары үшін белгіленген салық кезеңіне қолданылады және салықтық тексеру жүргізілген салықтық кезеңдер бойынша өзгертуге жатпайды.»;</w:t>
      </w:r>
      <w:r>
        <w:br/>
      </w:r>
      <w:r>
        <w:rPr>
          <w:rFonts w:ascii="Times New Roman"/>
          <w:b w:val="false"/>
          <w:i w:val="false"/>
          <w:color w:val="000000"/>
          <w:sz w:val="28"/>
        </w:rPr>
        <w:t>
      2) </w:t>
      </w:r>
      <w:r>
        <w:rPr>
          <w:rFonts w:ascii="Times New Roman"/>
          <w:b w:val="false"/>
          <w:i w:val="false"/>
          <w:color w:val="000000"/>
          <w:sz w:val="28"/>
        </w:rPr>
        <w:t>250-баптың</w:t>
      </w:r>
      <w:r>
        <w:rPr>
          <w:rFonts w:ascii="Times New Roman"/>
          <w:b w:val="false"/>
          <w:i w:val="false"/>
          <w:color w:val="000000"/>
          <w:sz w:val="28"/>
        </w:rPr>
        <w:t xml:space="preserve"> 4-тармағының бірінші бөлігі мынадай редакцияда жазылсын:</w:t>
      </w:r>
      <w:r>
        <w:br/>
      </w:r>
      <w:r>
        <w:rPr>
          <w:rFonts w:ascii="Times New Roman"/>
          <w:b w:val="false"/>
          <w:i w:val="false"/>
          <w:color w:val="000000"/>
          <w:sz w:val="28"/>
        </w:rPr>
        <w:t>
      «4. Ислам банктерінің мүлікті беруі Қазақстан Республикасының банк заңнамасына сәйкес:</w:t>
      </w:r>
      <w:r>
        <w:br/>
      </w:r>
      <w:r>
        <w:rPr>
          <w:rFonts w:ascii="Times New Roman"/>
          <w:b w:val="false"/>
          <w:i w:val="false"/>
          <w:color w:val="000000"/>
          <w:sz w:val="28"/>
        </w:rPr>
        <w:t>
      1) тауарды кейіннен үшінші тұлғаға сату туралы талабынсыз;</w:t>
      </w:r>
      <w:r>
        <w:br/>
      </w:r>
      <w:r>
        <w:rPr>
          <w:rFonts w:ascii="Times New Roman"/>
          <w:b w:val="false"/>
          <w:i w:val="false"/>
          <w:color w:val="000000"/>
          <w:sz w:val="28"/>
        </w:rPr>
        <w:t>
      2) тауарды кейіннен үшінші тұлғаға сату талаптарымен коммерциялық кредит беру жолымен сауда делдалы ретінде жеке және заңды тұлғаларды қаржыландыру шеңберінде ислам банкі алуға тиіс табыс бөлігінде қосылған құн салығынан босатылады.»;</w:t>
      </w:r>
      <w:r>
        <w:br/>
      </w:r>
      <w:r>
        <w:rPr>
          <w:rFonts w:ascii="Times New Roman"/>
          <w:b w:val="false"/>
          <w:i w:val="false"/>
          <w:color w:val="000000"/>
          <w:sz w:val="28"/>
        </w:rPr>
        <w:t>
      3) </w:t>
      </w:r>
      <w:r>
        <w:rPr>
          <w:rFonts w:ascii="Times New Roman"/>
          <w:b w:val="false"/>
          <w:i w:val="false"/>
          <w:color w:val="000000"/>
          <w:sz w:val="28"/>
        </w:rPr>
        <w:t>260-бапта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Қосылған құн салығын төлеушіде:</w:t>
      </w:r>
      <w:r>
        <w:br/>
      </w:r>
      <w:r>
        <w:rPr>
          <w:rFonts w:ascii="Times New Roman"/>
          <w:b w:val="false"/>
          <w:i w:val="false"/>
          <w:color w:val="000000"/>
          <w:sz w:val="28"/>
        </w:rPr>
        <w:t>
      салық салынатын айналымдар, осы Кодекстің 249-бабының 1-тармағына сәйкес босатылатын айналымдар, басқа да салық салынбайтын айналымдар болған жағдайда, осы баптың 3-тармағын қолданатын қосылған құн салығын төлеуші осы Кодекстің 249-бабының 1-тармағына сәйкес қосылған құн салығынан босатылатын айналымдарды қоспағанда, салық салынатын айналымдар мен салық салынбайтын айналымдар бойынша есепке жатқызудың барабарлық әдісін қолдануға құқылы.»;</w:t>
      </w:r>
      <w:r>
        <w:br/>
      </w:r>
      <w:r>
        <w:rPr>
          <w:rFonts w:ascii="Times New Roman"/>
          <w:b w:val="false"/>
          <w:i w:val="false"/>
          <w:color w:val="000000"/>
          <w:sz w:val="28"/>
        </w:rPr>
        <w:t>
      4) </w:t>
      </w:r>
      <w:r>
        <w:rPr>
          <w:rFonts w:ascii="Times New Roman"/>
          <w:b w:val="false"/>
          <w:i w:val="false"/>
          <w:color w:val="000000"/>
          <w:sz w:val="28"/>
        </w:rPr>
        <w:t>262-бапта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Есепке жатқызудың барабарлық әдісін пайдаланатын ислам банкінің Қазақстан Республикасының банк заңнамасына сәйкес тауарды үшінші тұлғаға кейіннен сату туралы талабынсыз коммерциялық кредит беру жолымен сауда делдалы ретінде жеке және заңды тұлғаларды қаржыландыру бойынша қосылған құн салығының сомаларын есепке алу бойынша бөлек есептеу әдісін қолдануға құқығы бар.»;</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Есепке жатқызудың барабарлық әдісін пайдаланатын қосылған құн салығын төлеушінің сауда делдалы ретінде Қазақстан Республикасының банк заңнамасына сәйкес тауарды кейіннен үшінші тұлғаға сату талаптарымен коммерциялық кредит беру жолымен жеке және заңды тұлғаларды қаржыландыру шеңберінде тауарды сатып алу-сату операциялары бойынша қосылған құн салығының сомаларын есепке алу бойынша бөлек есептеу әдісін қолдануға құқығы бар.».</w:t>
      </w:r>
      <w:r>
        <w:br/>
      </w:r>
      <w:r>
        <w:rPr>
          <w:rFonts w:ascii="Times New Roman"/>
          <w:b w:val="false"/>
          <w:i w:val="false"/>
          <w:color w:val="000000"/>
          <w:sz w:val="28"/>
        </w:rPr>
        <w:t>
      3.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2012 жылғы 21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2012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8-бап</w:t>
      </w:r>
      <w:r>
        <w:rPr>
          <w:rFonts w:ascii="Times New Roman"/>
          <w:b w:val="false"/>
          <w:i w:val="false"/>
          <w:color w:val="000000"/>
          <w:sz w:val="28"/>
        </w:rPr>
        <w:t xml:space="preserve"> мынадай мазмұндағы 22-1) тармақшамен толықтырылсын:</w:t>
      </w:r>
      <w:r>
        <w:br/>
      </w:r>
      <w:r>
        <w:rPr>
          <w:rFonts w:ascii="Times New Roman"/>
          <w:b w:val="false"/>
          <w:i w:val="false"/>
          <w:color w:val="000000"/>
          <w:sz w:val="28"/>
        </w:rPr>
        <w:t>
      «22-1) дербес және (немесе) Қазақстан Республикасының өзге мемлекеттік органдарымен бірлесіп олардың құзыреттері шегінде исламдық қаржы құралдарының және исламдық қаржы қызметтерінің халықаралық стандарттарын ескере отырып исламдық қаржыландырудың даму саясатын айқындайды;».</w:t>
      </w:r>
      <w:r>
        <w:br/>
      </w:r>
      <w:r>
        <w:rPr>
          <w:rFonts w:ascii="Times New Roman"/>
          <w:b w:val="false"/>
          <w:i w:val="false"/>
          <w:color w:val="000000"/>
          <w:sz w:val="28"/>
        </w:rPr>
        <w:t>
      4.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2012 жылғы 21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2012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5-1-тармағының екінші бөлігі мынадай редакцияда жазылсын:</w:t>
      </w:r>
      <w:r>
        <w:br/>
      </w:r>
      <w:r>
        <w:rPr>
          <w:rFonts w:ascii="Times New Roman"/>
          <w:b w:val="false"/>
          <w:i w:val="false"/>
          <w:color w:val="000000"/>
          <w:sz w:val="28"/>
        </w:rPr>
        <w:t>
      «Ислам банкі депозиттерге міндетті кепілдік беру жүйесінің қатысушысы болып табылмайды және депозиттерге міндетті кепілдік беру жүйесі ислам банкіндегі депозиттерге кепілдік бермейді. Ислам банктері акционерлік қоғамның ұйымдық-құқықтық нысанындағы, ислам банктері тартқан депозиттердің қайтарылуына кепілдік беретін коммерциялық емес ұйымды құруға құқылы.»;</w:t>
      </w:r>
      <w:r>
        <w:br/>
      </w:r>
      <w:r>
        <w:rPr>
          <w:rFonts w:ascii="Times New Roman"/>
          <w:b w:val="false"/>
          <w:i w:val="false"/>
          <w:color w:val="000000"/>
          <w:sz w:val="28"/>
        </w:rPr>
        <w:t>
      2) </w:t>
      </w:r>
      <w:r>
        <w:rPr>
          <w:rFonts w:ascii="Times New Roman"/>
          <w:b w:val="false"/>
          <w:i w:val="false"/>
          <w:color w:val="000000"/>
          <w:sz w:val="28"/>
        </w:rPr>
        <w:t>34-баптың</w:t>
      </w:r>
      <w:r>
        <w:rPr>
          <w:rFonts w:ascii="Times New Roman"/>
          <w:b w:val="false"/>
          <w:i w:val="false"/>
          <w:color w:val="000000"/>
          <w:sz w:val="28"/>
        </w:rPr>
        <w:t xml:space="preserve"> 12-тармағы мынадай редакцияда жазылсын:</w:t>
      </w:r>
      <w:r>
        <w:br/>
      </w:r>
      <w:r>
        <w:rPr>
          <w:rFonts w:ascii="Times New Roman"/>
          <w:b w:val="false"/>
          <w:i w:val="false"/>
          <w:color w:val="000000"/>
          <w:sz w:val="28"/>
        </w:rPr>
        <w:t>
      «12. Осы баптың 4, 5, 8–11-тармақтарында белгіленген нормалар банктердің кепілдіктер мен кепілдемелер беру жөніндегі операцияларына, сондай-ақ ислам банктерінің осы Заңның 52-5-бабы 1-тармағының 3), 4), 4-1) және 5) тармақшаларында көрсетілген операцияларына қолданылады.»;</w:t>
      </w:r>
      <w:r>
        <w:br/>
      </w:r>
      <w:r>
        <w:rPr>
          <w:rFonts w:ascii="Times New Roman"/>
          <w:b w:val="false"/>
          <w:i w:val="false"/>
          <w:color w:val="000000"/>
          <w:sz w:val="28"/>
        </w:rPr>
        <w:t>
      3) </w:t>
      </w:r>
      <w:r>
        <w:rPr>
          <w:rFonts w:ascii="Times New Roman"/>
          <w:b w:val="false"/>
          <w:i w:val="false"/>
          <w:color w:val="000000"/>
          <w:sz w:val="28"/>
        </w:rPr>
        <w:t>52-5-бапта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жеке және заңды тұлғаларды:</w:t>
      </w:r>
      <w:r>
        <w:br/>
      </w:r>
      <w:r>
        <w:rPr>
          <w:rFonts w:ascii="Times New Roman"/>
          <w:b w:val="false"/>
          <w:i w:val="false"/>
          <w:color w:val="000000"/>
          <w:sz w:val="28"/>
        </w:rPr>
        <w:t>
      тауарды кейіннен үшінші тұлғаға сату туралы талабынсыз;</w:t>
      </w:r>
      <w:r>
        <w:br/>
      </w:r>
      <w:r>
        <w:rPr>
          <w:rFonts w:ascii="Times New Roman"/>
          <w:b w:val="false"/>
          <w:i w:val="false"/>
          <w:color w:val="000000"/>
          <w:sz w:val="28"/>
        </w:rPr>
        <w:t>
      тауарды кейіннен үшінші тұлғаға сату талаптарымен коммерциялық кредит беру жолымен сауда делдалы ретінде қаржыландыру;»;</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өндірістік және сауда қызметін заңды тұлғалардың жарғылық капиталына қатысу жолымен және (немесе) әріптестік талаптарымен қаржыландыру;»;</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Осы баптың 1-тармағының 4), 4-1), 5) тармақшаларында көзделген банк операцияларын ислам банкі меншікті ақшасы және (немесе) инвестициялық депозиттерге тартылған ақша есебінен жүзеге асырады. Бұл ретте ислам банкі және (немесе) инвестициялық депозит бойынша клиенттер олардың ақшасы есебінен сатып алынған мүлікке ортақ үлестік меншік құқығын иемденеді, ал ислам банкі ортақ үлестік меншіктің қатысушысы және (немесе) ортақ үлестік меншікке жататын мүлікті басқаруды жүзеге асыратын сенімгерлікпен басқарушы болады. Ислам банкі сенімгерлікпен басқарушы ретінде Қазақстан Республикасының заңнамалық актілерінің талаптарына сәйкес жылжымайтын мүлікке құқықтардың мемлекеттік тіркелуін, көлік құралдарының және өзге де жылжымалы мүліктің тіркелуін қамтамасыз етуге құқылы. Ислам банкі сатып алынған мүлікке ортақ үлестік меншік қатысушыларының есебін жүргізеді.»;</w:t>
      </w:r>
      <w:r>
        <w:br/>
      </w:r>
      <w:r>
        <w:rPr>
          <w:rFonts w:ascii="Times New Roman"/>
          <w:b w:val="false"/>
          <w:i w:val="false"/>
          <w:color w:val="000000"/>
          <w:sz w:val="28"/>
        </w:rPr>
        <w:t>
      4) </w:t>
      </w:r>
      <w:r>
        <w:rPr>
          <w:rFonts w:ascii="Times New Roman"/>
          <w:b w:val="false"/>
          <w:i w:val="false"/>
          <w:color w:val="000000"/>
          <w:sz w:val="28"/>
        </w:rPr>
        <w:t>52-6-бапта</w:t>
      </w:r>
      <w:r>
        <w:rPr>
          <w:rFonts w:ascii="Times New Roman"/>
          <w:b w:val="false"/>
          <w:i w:val="false"/>
          <w:color w:val="000000"/>
          <w:sz w:val="28"/>
        </w:rPr>
        <w:t>:</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Инвестициялық депозит бойынша ақшаны пайдаланудан түскен табыс есебінен ғана сыйақы төленуі мүмкін болатын жағдайда ислам банкінің сыйақысы инвестициялық депозитке тартылған ақшаны пайдаланудан алынған табыстың бір бөлігі түрінде айқындалады. Ислам банкі инвестициялық депозиттің шығынды болуы кезінде (инвестициялық депозит бойынша тартылған ақшаны пайдалану нәтижесінде табыс болмаған кезде) сыйақы алу құқығынан айырылады.»;</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Инвестициялық депозит туралы шарттың талаптары, ислам банкінің тартылған ақшаны инвестициялық депозит туралы шартта айқындалған деңгейде табыстылық алынуы мүмкін активтерге орналастыруын көздейтін жағдайды қоспағанда, инвестициялық депозит бойынша табыстың және (немесе) ислам банкі сыйақысының кепілдік берілген мөлшерін көздей алмайды.»;</w:t>
      </w:r>
      <w:r>
        <w:br/>
      </w:r>
      <w:r>
        <w:rPr>
          <w:rFonts w:ascii="Times New Roman"/>
          <w:b w:val="false"/>
          <w:i w:val="false"/>
          <w:color w:val="000000"/>
          <w:sz w:val="28"/>
        </w:rPr>
        <w:t>
      5) </w:t>
      </w:r>
      <w:r>
        <w:rPr>
          <w:rFonts w:ascii="Times New Roman"/>
          <w:b w:val="false"/>
          <w:i w:val="false"/>
          <w:color w:val="000000"/>
          <w:sz w:val="28"/>
        </w:rPr>
        <w:t>52-8-баптың</w:t>
      </w:r>
      <w:r>
        <w:rPr>
          <w:rFonts w:ascii="Times New Roman"/>
          <w:b w:val="false"/>
          <w:i w:val="false"/>
          <w:color w:val="000000"/>
          <w:sz w:val="28"/>
        </w:rPr>
        <w:t xml:space="preserve"> тақырыбы және 1-тармағы мынадай редакцияда жазылсын:</w:t>
      </w:r>
      <w:r>
        <w:br/>
      </w:r>
      <w:r>
        <w:rPr>
          <w:rFonts w:ascii="Times New Roman"/>
          <w:b w:val="false"/>
          <w:i w:val="false"/>
          <w:color w:val="000000"/>
          <w:sz w:val="28"/>
        </w:rPr>
        <w:t>
      «52-8-бап. Сауда делдалы ретінде тауарды кейіннен үшінші</w:t>
      </w:r>
      <w:r>
        <w:br/>
      </w:r>
      <w:r>
        <w:rPr>
          <w:rFonts w:ascii="Times New Roman"/>
          <w:b w:val="false"/>
          <w:i w:val="false"/>
          <w:color w:val="000000"/>
          <w:sz w:val="28"/>
        </w:rPr>
        <w:t>
                 тұлғаға сату туралы талабынсыз коммерциялық кредит</w:t>
      </w:r>
      <w:r>
        <w:br/>
      </w:r>
      <w:r>
        <w:rPr>
          <w:rFonts w:ascii="Times New Roman"/>
          <w:b w:val="false"/>
          <w:i w:val="false"/>
          <w:color w:val="000000"/>
          <w:sz w:val="28"/>
        </w:rPr>
        <w:t>
                 беру жолымен жеке және заңды тұлғаларды қаржыландыру</w:t>
      </w:r>
      <w:r>
        <w:br/>
      </w:r>
      <w:r>
        <w:rPr>
          <w:rFonts w:ascii="Times New Roman"/>
          <w:b w:val="false"/>
          <w:i w:val="false"/>
          <w:color w:val="000000"/>
          <w:sz w:val="28"/>
        </w:rPr>
        <w:t>
      1. Ислам банктері сауда делдалы ретінде ислам банкінің коммерциялық кредит туралы шарты (бұдан әрі – коммерциялық кредит туралы шарт) негізінде тауарды сатып алушыға немесе сатушыға коммерциялық кредит беру жолымен жеке және заңды тұлғаларды қаржыландыруға құқылы.»;</w:t>
      </w:r>
      <w:r>
        <w:br/>
      </w:r>
      <w:r>
        <w:rPr>
          <w:rFonts w:ascii="Times New Roman"/>
          <w:b w:val="false"/>
          <w:i w:val="false"/>
          <w:color w:val="000000"/>
          <w:sz w:val="28"/>
        </w:rPr>
        <w:t>
      6) мынадай мазмұндағы 52-12-баппен толықтырылсын:</w:t>
      </w:r>
      <w:r>
        <w:br/>
      </w:r>
      <w:r>
        <w:rPr>
          <w:rFonts w:ascii="Times New Roman"/>
          <w:b w:val="false"/>
          <w:i w:val="false"/>
          <w:color w:val="000000"/>
          <w:sz w:val="28"/>
        </w:rPr>
        <w:t>
      «52-12-бап. Сауда делдалы ретінде тауарды кейіннен үшінші</w:t>
      </w:r>
      <w:r>
        <w:br/>
      </w:r>
      <w:r>
        <w:rPr>
          <w:rFonts w:ascii="Times New Roman"/>
          <w:b w:val="false"/>
          <w:i w:val="false"/>
          <w:color w:val="000000"/>
          <w:sz w:val="28"/>
        </w:rPr>
        <w:t>
                  тұлғаға сату талаптарымен коммерциялық кредит беру</w:t>
      </w:r>
      <w:r>
        <w:br/>
      </w:r>
      <w:r>
        <w:rPr>
          <w:rFonts w:ascii="Times New Roman"/>
          <w:b w:val="false"/>
          <w:i w:val="false"/>
          <w:color w:val="000000"/>
          <w:sz w:val="28"/>
        </w:rPr>
        <w:t>
                  жолымен жеке және заңды тұлғаларды қаржыландыру</w:t>
      </w:r>
      <w:r>
        <w:br/>
      </w:r>
      <w:r>
        <w:rPr>
          <w:rFonts w:ascii="Times New Roman"/>
          <w:b w:val="false"/>
          <w:i w:val="false"/>
          <w:color w:val="000000"/>
          <w:sz w:val="28"/>
        </w:rPr>
        <w:t>
      1. Сауда делдалы ретінде тауарды кейіннен үшінші тұлғаға сату талаптарымен коммерциялық кредит беру жолымен жеке және заңды тұлғаларды қаржыландыруға осы бапта көзделген ерекшеліктер ескеріле отырып, осы Заңның 52-8-бабының ережелері қолданылады.</w:t>
      </w:r>
      <w:r>
        <w:br/>
      </w:r>
      <w:r>
        <w:rPr>
          <w:rFonts w:ascii="Times New Roman"/>
          <w:b w:val="false"/>
          <w:i w:val="false"/>
          <w:color w:val="000000"/>
          <w:sz w:val="28"/>
        </w:rPr>
        <w:t>
      Осы баптың мақсаттары үшін ислам банкінен тауарды сатып алатын және кейіннен оны үшінші тұлғаға сататын сатып алушы банктің клиенті деп аталады.</w:t>
      </w:r>
      <w:r>
        <w:br/>
      </w:r>
      <w:r>
        <w:rPr>
          <w:rFonts w:ascii="Times New Roman"/>
          <w:b w:val="false"/>
          <w:i w:val="false"/>
          <w:color w:val="000000"/>
          <w:sz w:val="28"/>
        </w:rPr>
        <w:t>
      2. Сауда делдалы ретінде тауарды кейіннен үшінші тұлғаға сату талаптарымен коммерциялық кредит беру жолымен жеке және заңды тұлғаларды қаржыландыру деп мына талаптар сақтала отырып коммерциялық кредит туралы шарт бойынша жүзеге асырылатын мәміле танылады:</w:t>
      </w:r>
      <w:r>
        <w:br/>
      </w:r>
      <w:r>
        <w:rPr>
          <w:rFonts w:ascii="Times New Roman"/>
          <w:b w:val="false"/>
          <w:i w:val="false"/>
          <w:color w:val="000000"/>
          <w:sz w:val="28"/>
        </w:rPr>
        <w:t>
      1) ислам банкі және банктің клиенті коммерциялық кредит туралы шарттың тараптары болып табылады. Коммерциялық кредит туралы шартта клиент тауарды кейіннен сату жүзеге асырылатын үшінші тұлға көрсетіледі;</w:t>
      </w:r>
      <w:r>
        <w:br/>
      </w:r>
      <w:r>
        <w:rPr>
          <w:rFonts w:ascii="Times New Roman"/>
          <w:b w:val="false"/>
          <w:i w:val="false"/>
          <w:color w:val="000000"/>
          <w:sz w:val="28"/>
        </w:rPr>
        <w:t>
      2) банк клиентінің тауарды коммерциялық кредит туралы шарт бойынша сатып алуы, сондай-ақ банк клиентінің тауарды кейіннен үшінші тұлғаға сатуы ислам банкінің қатысуымен жүргізіледі;</w:t>
      </w:r>
      <w:r>
        <w:br/>
      </w:r>
      <w:r>
        <w:rPr>
          <w:rFonts w:ascii="Times New Roman"/>
          <w:b w:val="false"/>
          <w:i w:val="false"/>
          <w:color w:val="000000"/>
          <w:sz w:val="28"/>
        </w:rPr>
        <w:t>
      3) үшінші тұлғаның тауардың ақысын төлеуі тауар мен осы тауардың құжаттары оған берілгеннен кейін тез арада ислам банкінің үстемеақысы есепке алынбай, клиенттің осы тауарды ислам банкінен сатып алу бағасы бойынша жүргізіледі;</w:t>
      </w:r>
      <w:r>
        <w:br/>
      </w:r>
      <w:r>
        <w:rPr>
          <w:rFonts w:ascii="Times New Roman"/>
          <w:b w:val="false"/>
          <w:i w:val="false"/>
          <w:color w:val="000000"/>
          <w:sz w:val="28"/>
        </w:rPr>
        <w:t>
      4) коммерциялық кредит туралы шартта тауар ретінде, қызметін Қазақстан Республикасының аумағынан тыс жүзеге асыратын халықаралық тауар биржаларында биржа саудасына жіберілген тауар айқындалады. Ислам банкі және банктің клиенті бір тауарды коммерциялық кредит туралы бірнеше шарт бойынша бір уақытта сатуға құқылы емес;</w:t>
      </w:r>
      <w:r>
        <w:br/>
      </w:r>
      <w:r>
        <w:rPr>
          <w:rFonts w:ascii="Times New Roman"/>
          <w:b w:val="false"/>
          <w:i w:val="false"/>
          <w:color w:val="000000"/>
          <w:sz w:val="28"/>
        </w:rPr>
        <w:t>
      5) тауарды сатып алу және сату, қызметін Қазақстан Республикасының аумағынан тыс жүзеге асыратын халықаралық тауар биржаларында жүргізіледі;</w:t>
      </w:r>
      <w:r>
        <w:br/>
      </w:r>
      <w:r>
        <w:rPr>
          <w:rFonts w:ascii="Times New Roman"/>
          <w:b w:val="false"/>
          <w:i w:val="false"/>
          <w:color w:val="000000"/>
          <w:sz w:val="28"/>
        </w:rPr>
        <w:t>
      6) банктің клиенті коммерциялық кредит туралы шартта көрсетілген тауарды кейіннен үшінші тұлғаға сатуды ислам банкінің үстемеақысы есепке алынбай, осы шартта көрсетілген мөлшерде және баға бойынша жүзеге асырады;</w:t>
      </w:r>
      <w:r>
        <w:br/>
      </w:r>
      <w:r>
        <w:rPr>
          <w:rFonts w:ascii="Times New Roman"/>
          <w:b w:val="false"/>
          <w:i w:val="false"/>
          <w:color w:val="000000"/>
          <w:sz w:val="28"/>
        </w:rPr>
        <w:t>
      7) тауарды ислам банкіне сатуды жүзеге асыратын тауарды сатушы тауар кейіннен сатылатын үшінші тұлға бола алмайды;</w:t>
      </w:r>
      <w:r>
        <w:br/>
      </w:r>
      <w:r>
        <w:rPr>
          <w:rFonts w:ascii="Times New Roman"/>
          <w:b w:val="false"/>
          <w:i w:val="false"/>
          <w:color w:val="000000"/>
          <w:sz w:val="28"/>
        </w:rPr>
        <w:t>
      8) ислам банкі, банктің клиенті және үшінші тұлға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өзара байланысты тараптар болып табылмайды;</w:t>
      </w:r>
      <w:r>
        <w:br/>
      </w:r>
      <w:r>
        <w:rPr>
          <w:rFonts w:ascii="Times New Roman"/>
          <w:b w:val="false"/>
          <w:i w:val="false"/>
          <w:color w:val="000000"/>
          <w:sz w:val="28"/>
        </w:rPr>
        <w:t>
      9) қызметін Қазақстан Республикасының аумағынан тыс жүзеге асыратын халықаралық тауар биржасында өткізілетін тауардың бағасы Қазақстан Республикасының трансферттік баға белгілеу туралы заңнамасының талаптарына сәйкес келуі тиіс.</w:t>
      </w:r>
      <w:r>
        <w:br/>
      </w:r>
      <w:r>
        <w:rPr>
          <w:rFonts w:ascii="Times New Roman"/>
          <w:b w:val="false"/>
          <w:i w:val="false"/>
          <w:color w:val="000000"/>
          <w:sz w:val="28"/>
        </w:rPr>
        <w:t>
      3. Осы баптың мақсаттары үшін қызметін Қазақстан Республикасының аумағынан тыс жүзеге асыратын халықаралық тауар биржасы деп мына талаптарға сәйкес келетін тауар биржасы танылады:</w:t>
      </w:r>
      <w:r>
        <w:br/>
      </w:r>
      <w:r>
        <w:rPr>
          <w:rFonts w:ascii="Times New Roman"/>
          <w:b w:val="false"/>
          <w:i w:val="false"/>
          <w:color w:val="000000"/>
          <w:sz w:val="28"/>
        </w:rPr>
        <w:t>
      тауар биржасы тізбесін уәкілетті орган белгілейтін, рейтингілік агенттіктердің бірінің А рейтингісінен төмен емес тәуелсіз рейтингісі бар мемлекеттің аумағында қызметін жүзеге асырады;</w:t>
      </w:r>
      <w:r>
        <w:br/>
      </w:r>
      <w:r>
        <w:rPr>
          <w:rFonts w:ascii="Times New Roman"/>
          <w:b w:val="false"/>
          <w:i w:val="false"/>
          <w:color w:val="000000"/>
          <w:sz w:val="28"/>
        </w:rPr>
        <w:t>
      тауар биржасында жасалған биржа мәмілелерінің көлемі мен саны бойынша ақпарат Дүниежүзілік биржалар федерациясының интернет-ресурсында орналастырылған статистикалық есептерде жарияланады.</w:t>
      </w:r>
      <w:r>
        <w:br/>
      </w:r>
      <w:r>
        <w:rPr>
          <w:rFonts w:ascii="Times New Roman"/>
          <w:b w:val="false"/>
          <w:i w:val="false"/>
          <w:color w:val="000000"/>
          <w:sz w:val="28"/>
        </w:rPr>
        <w:t>
      Сауда делдалы ретінде тауарды кейіннен үшінші тұлғаға сату талаптарымен коммерциялық кредит беру жолымен жеке және заңды тұлғаларды қаржыландыру шеңберінде тауарды сатып алу және сату жүргізілетін халықаралық тауар биржаларының тізбесін Қазақстан Республикасының Үкіметі белгілейді.</w:t>
      </w:r>
      <w:r>
        <w:br/>
      </w:r>
      <w:r>
        <w:rPr>
          <w:rFonts w:ascii="Times New Roman"/>
          <w:b w:val="false"/>
          <w:i w:val="false"/>
          <w:color w:val="000000"/>
          <w:sz w:val="28"/>
        </w:rPr>
        <w:t>
      4. Осы бапта белгіленген талаптар бұзылған жағдайда сауда делдалы ретінде мұндай банк операциясы тауарды кейіннен үшінші тұлғаға сату талаптарымен коммерциялық кредит беру жолымен жеке және заңды тұлғаларды қаржыландыру болып танылмайды.».</w:t>
      </w:r>
      <w:r>
        <w:br/>
      </w:r>
      <w:r>
        <w:rPr>
          <w:rFonts w:ascii="Times New Roman"/>
          <w:b w:val="false"/>
          <w:i w:val="false"/>
          <w:color w:val="000000"/>
          <w:sz w:val="28"/>
        </w:rPr>
        <w:t>
      5.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2012 жылғы 21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2012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3-бап</w:t>
      </w:r>
      <w:r>
        <w:rPr>
          <w:rFonts w:ascii="Times New Roman"/>
          <w:b w:val="false"/>
          <w:i w:val="false"/>
          <w:color w:val="000000"/>
          <w:sz w:val="28"/>
        </w:rPr>
        <w:t xml:space="preserve"> мынадай мазмұндағы 7-1) тармақшамен толықтырылсын:</w:t>
      </w:r>
      <w:r>
        <w:br/>
      </w:r>
      <w:r>
        <w:rPr>
          <w:rFonts w:ascii="Times New Roman"/>
          <w:b w:val="false"/>
          <w:i w:val="false"/>
          <w:color w:val="000000"/>
          <w:sz w:val="28"/>
        </w:rPr>
        <w:t>
      «7-1) ислам сақтандыру (қайта сақтандыру) ұйымы – Қазақстан Республикасының сақтандыру ісі және сақтандыру қызметі туралы заңнамасында белгіленген ерекшеліктерді ескере отырып, уәкілетті органның тиісті лицензиясы негізінде исламдық сақтандыру қызметін жүзеге асыратын сақтандыру (қайта сақтандыру) ұйымы;»;</w:t>
      </w:r>
      <w:r>
        <w:br/>
      </w:r>
      <w:r>
        <w:rPr>
          <w:rFonts w:ascii="Times New Roman"/>
          <w:b w:val="false"/>
          <w:i w:val="false"/>
          <w:color w:val="000000"/>
          <w:sz w:val="28"/>
        </w:rPr>
        <w:t>
      2)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Сақтандыру дегеніміз – сақтандыру ұйымы жүзеге асыратын сақтандыру төлемi арқылы сақтандыру шартында айқындалған сақтандыру жағдайы немесе өзге де оқиға туындаған кезде жеке немесе заңды тұлғаның заңды мүліктік мүдделерін қорғау жөніндегі қатынастар кешенi.»;</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Исламдық сақтандыру қызметі – ислам сақтандыру (қайта сақтандыру) ұйымының исламдық сақтандыру (қайта сақтандыру) шарттарын жасау мен орындауға байланысты, Қазақстан Республикасы заңнамасының талаптарына сәйкес уәкiлеттi органның лицензиясы негiзiнде жүзеге асыратын қызметi.»;</w:t>
      </w:r>
      <w:r>
        <w:br/>
      </w:r>
      <w:r>
        <w:rPr>
          <w:rFonts w:ascii="Times New Roman"/>
          <w:b w:val="false"/>
          <w:i w:val="false"/>
          <w:color w:val="000000"/>
          <w:sz w:val="28"/>
        </w:rPr>
        <w:t>
      3) </w:t>
      </w:r>
      <w:r>
        <w:rPr>
          <w:rFonts w:ascii="Times New Roman"/>
          <w:b w:val="false"/>
          <w:i w:val="false"/>
          <w:color w:val="000000"/>
          <w:sz w:val="28"/>
        </w:rPr>
        <w:t>11-1-бап</w:t>
      </w:r>
      <w:r>
        <w:rPr>
          <w:rFonts w:ascii="Times New Roman"/>
          <w:b w:val="false"/>
          <w:i w:val="false"/>
          <w:color w:val="000000"/>
          <w:sz w:val="28"/>
        </w:rPr>
        <w:t xml:space="preserve"> мынадай мазмұндағы 3-1-тармақпен толықтырылсын:</w:t>
      </w:r>
      <w:r>
        <w:br/>
      </w:r>
      <w:r>
        <w:rPr>
          <w:rFonts w:ascii="Times New Roman"/>
          <w:b w:val="false"/>
          <w:i w:val="false"/>
          <w:color w:val="000000"/>
          <w:sz w:val="28"/>
        </w:rPr>
        <w:t>
      «3-1. Ислам сақтандыру (қайта сақтандыру) ұйымының сақтандыру қағидалары мен ішкі қағидаларын исламдық қаржыландыру қағидаттары жөніндегі кеңестің қорытындысы болған кезде директорлар кеңесі бекітеді.»;</w:t>
      </w:r>
      <w:r>
        <w:br/>
      </w:r>
      <w:r>
        <w:rPr>
          <w:rFonts w:ascii="Times New Roman"/>
          <w:b w:val="false"/>
          <w:i w:val="false"/>
          <w:color w:val="000000"/>
          <w:sz w:val="28"/>
        </w:rPr>
        <w:t>
      4)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Ислам сақтандыру ұйымын қоспағанда, жинақтаушы сақтандыру жөніндегі қызметтi жүзеге асыратын сақтандыру ұйымы, уәкiлеттi органның нормативтiк құқықтық актілерінiң талаптарын ескере отырып өзiнiң сақтанушыларына сатып алу сомасы шегiнде қарыз беруге құқылы.»;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Жинақтаушы сақтандыру жөніндегі қызметтi жүзеге асыратын сақтандыру ұйымы «Қызметкер еңбек (қызметтік) міндеттерін атқарған кезде оны жазатайым оқиғалардан міндетті сақтандыру туралы» немесе «Қазақстан Республикасында зейнетақымен қамсыздандыру туралы» Қазақстан Республикасының заңдарына сәйкес аннуитеттік сақтандыру шарттарын жасағанға дейін сақтандыру ұйымдары мәжбүрлеп таратылған жағдайда көрсетілген ұйымды құру және қызметі туралы Қазақстан Республикасының заңында айқындалған тәртіпте сақтанушыларға (сақтандырылушыларға, пайда алушыларға) сақтандыру төлемдерін жүзеге асыруға кепілдік беретін ұйыммен қатысу шартын жасауға міндетті.»;</w:t>
      </w:r>
      <w:r>
        <w:br/>
      </w:r>
      <w:r>
        <w:rPr>
          <w:rFonts w:ascii="Times New Roman"/>
          <w:b w:val="false"/>
          <w:i w:val="false"/>
          <w:color w:val="000000"/>
          <w:sz w:val="28"/>
        </w:rPr>
        <w:t>
      5) </w:t>
      </w:r>
      <w:r>
        <w:rPr>
          <w:rFonts w:ascii="Times New Roman"/>
          <w:b w:val="false"/>
          <w:i w:val="false"/>
          <w:color w:val="000000"/>
          <w:sz w:val="28"/>
        </w:rPr>
        <w:t>16-бап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«4. Исламдық сақтандыру шартын жасаған кезде сақтанушы ислам сақтандыру ұйымынан исламдық қаржыландыру қағидаттары жөніндегі кеңестің сақтандыру қағидаларының осы Заңның 6-1-тарауында көрсетілген талаптарға сәйкестігін растайтын қорытындысын сұратуға құқылы.»;</w:t>
      </w:r>
      <w:r>
        <w:br/>
      </w:r>
      <w:r>
        <w:rPr>
          <w:rFonts w:ascii="Times New Roman"/>
          <w:b w:val="false"/>
          <w:i w:val="false"/>
          <w:color w:val="000000"/>
          <w:sz w:val="28"/>
        </w:rPr>
        <w:t>
      6) </w:t>
      </w:r>
      <w:r>
        <w:rPr>
          <w:rFonts w:ascii="Times New Roman"/>
          <w:b w:val="false"/>
          <w:i w:val="false"/>
          <w:color w:val="000000"/>
          <w:sz w:val="28"/>
        </w:rPr>
        <w:t>23-бап</w:t>
      </w:r>
      <w:r>
        <w:rPr>
          <w:rFonts w:ascii="Times New Roman"/>
          <w:b w:val="false"/>
          <w:i w:val="false"/>
          <w:color w:val="000000"/>
          <w:sz w:val="28"/>
        </w:rPr>
        <w:t xml:space="preserve"> мынадай мазмұндағы 2-1, 3-1, 4-1-тармақтармен толықтырылсын:</w:t>
      </w:r>
      <w:r>
        <w:br/>
      </w:r>
      <w:r>
        <w:rPr>
          <w:rFonts w:ascii="Times New Roman"/>
          <w:b w:val="false"/>
          <w:i w:val="false"/>
          <w:color w:val="000000"/>
          <w:sz w:val="28"/>
        </w:rPr>
        <w:t>
      «2-1. «Жалпы сақтандыру» саласындағы қызметті жүзеге асыратын ислам сақтандыру ұйымының толық атауында міндетті түрде «исламдық сақтандыру» деген сөздер немесе олардан туындаған сөздер болуға тиіс.»;</w:t>
      </w:r>
      <w:r>
        <w:br/>
      </w:r>
      <w:r>
        <w:rPr>
          <w:rFonts w:ascii="Times New Roman"/>
          <w:b w:val="false"/>
          <w:i w:val="false"/>
          <w:color w:val="000000"/>
          <w:sz w:val="28"/>
        </w:rPr>
        <w:t>
      «3-1. «Өмірді сақтандыру» саласындағы қызметті жүзеге асыратын ислам сақтандыру ұйымының толық атауында міндетті түрде «исламдық» және «өмірді сақтандыру» деген сөздер немесе олардан туындаған сөздер болуға тиіс.»;</w:t>
      </w:r>
      <w:r>
        <w:br/>
      </w:r>
      <w:r>
        <w:rPr>
          <w:rFonts w:ascii="Times New Roman"/>
          <w:b w:val="false"/>
          <w:i w:val="false"/>
          <w:color w:val="000000"/>
          <w:sz w:val="28"/>
        </w:rPr>
        <w:t>
      «4-1. Исламдық қайта сақтандыру шарттарын жасау және орындау жөніндегі қызметті ғана жүзеге асыратын ислам қайта сақтандыру ұйымының толық атауында міндетті түрде «ислам» және «қайта сақтандыру» деген сөздер немесе олардан туындаған сөздер болуы тиіс.»;</w:t>
      </w:r>
      <w:r>
        <w:br/>
      </w:r>
      <w:r>
        <w:rPr>
          <w:rFonts w:ascii="Times New Roman"/>
          <w:b w:val="false"/>
          <w:i w:val="false"/>
          <w:color w:val="000000"/>
          <w:sz w:val="28"/>
        </w:rPr>
        <w:t>
      7) </w:t>
      </w:r>
      <w:r>
        <w:rPr>
          <w:rFonts w:ascii="Times New Roman"/>
          <w:b w:val="false"/>
          <w:i w:val="false"/>
          <w:color w:val="000000"/>
          <w:sz w:val="28"/>
        </w:rPr>
        <w:t>24-баптың</w:t>
      </w:r>
      <w:r>
        <w:rPr>
          <w:rFonts w:ascii="Times New Roman"/>
          <w:b w:val="false"/>
          <w:i w:val="false"/>
          <w:color w:val="000000"/>
          <w:sz w:val="28"/>
        </w:rPr>
        <w:t xml:space="preserve"> 1-тармағының бірінші бөлігінде:</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ішкі аудит қызметі – бақылау органы;»;</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«4) исламдық қаржыландыру қағидаттары жөніндегі кеңес (ислам сақтандыру (қайта сақтандыру) ұйымы үшін ғана).»;</w:t>
      </w:r>
      <w:r>
        <w:br/>
      </w:r>
      <w:r>
        <w:rPr>
          <w:rFonts w:ascii="Times New Roman"/>
          <w:b w:val="false"/>
          <w:i w:val="false"/>
          <w:color w:val="000000"/>
          <w:sz w:val="28"/>
        </w:rPr>
        <w:t>
      8) мынадай мазмұндағы 6-1-тараумен толықтырылсын:</w:t>
      </w:r>
      <w:r>
        <w:br/>
      </w:r>
      <w:r>
        <w:rPr>
          <w:rFonts w:ascii="Times New Roman"/>
          <w:b w:val="false"/>
          <w:i w:val="false"/>
          <w:color w:val="000000"/>
          <w:sz w:val="28"/>
        </w:rPr>
        <w:t>
      «6-1-тарау. Ислам сақтандыру (қайта сақтандыру) ұйымдарын</w:t>
      </w:r>
      <w:r>
        <w:br/>
      </w:r>
      <w:r>
        <w:rPr>
          <w:rFonts w:ascii="Times New Roman"/>
          <w:b w:val="false"/>
          <w:i w:val="false"/>
          <w:color w:val="000000"/>
          <w:sz w:val="28"/>
        </w:rPr>
        <w:t>
                  құрудың және қызметінің ерекшеліктері</w:t>
      </w:r>
      <w:r>
        <w:br/>
      </w:r>
      <w:r>
        <w:rPr>
          <w:rFonts w:ascii="Times New Roman"/>
          <w:b w:val="false"/>
          <w:i w:val="false"/>
          <w:color w:val="000000"/>
          <w:sz w:val="28"/>
        </w:rPr>
        <w:t>
      36-1-бап. Исламдық сақтандырудың қағидаттары</w:t>
      </w:r>
      <w:r>
        <w:br/>
      </w:r>
      <w:r>
        <w:rPr>
          <w:rFonts w:ascii="Times New Roman"/>
          <w:b w:val="false"/>
          <w:i w:val="false"/>
          <w:color w:val="000000"/>
          <w:sz w:val="28"/>
        </w:rPr>
        <w:t>
      Мыналар исламдық сақтандырудың қағидаттары болып табылады:</w:t>
      </w:r>
      <w:r>
        <w:br/>
      </w:r>
      <w:r>
        <w:rPr>
          <w:rFonts w:ascii="Times New Roman"/>
          <w:b w:val="false"/>
          <w:i w:val="false"/>
          <w:color w:val="000000"/>
          <w:sz w:val="28"/>
        </w:rPr>
        <w:t>
      1) сақтанушыларды өзара қорғау және өзара жауапкершілігі;</w:t>
      </w:r>
      <w:r>
        <w:br/>
      </w:r>
      <w:r>
        <w:rPr>
          <w:rFonts w:ascii="Times New Roman"/>
          <w:b w:val="false"/>
          <w:i w:val="false"/>
          <w:color w:val="000000"/>
          <w:sz w:val="28"/>
        </w:rPr>
        <w:t>
      2) пайыздар түріндегі сыйақыны есептеуге, алуға немесе төлеуге тыйым салу;</w:t>
      </w:r>
      <w:r>
        <w:br/>
      </w:r>
      <w:r>
        <w:rPr>
          <w:rFonts w:ascii="Times New Roman"/>
          <w:b w:val="false"/>
          <w:i w:val="false"/>
          <w:color w:val="000000"/>
          <w:sz w:val="28"/>
        </w:rPr>
        <w:t>
      3) темекі, алкоголь өнімін, қару-жарақ және оқ-дәрі өндірумен және (немесе) саудасымен, ойын бизнесімен байланысты қызметті, сондай-ақ сақтандыруға (қайта сақтандыруға) немесе қаржыландыруға исламдық қаржыландыру қағидаттары жөніндегі кеңес тыйым салған кәсіпкерлік қызметтің өзге түрлерін сақтандыруға (қайта сақтандыруға)  немесе қаржыландыруға тыйым.</w:t>
      </w:r>
      <w:r>
        <w:br/>
      </w:r>
      <w:r>
        <w:rPr>
          <w:rFonts w:ascii="Times New Roman"/>
          <w:b w:val="false"/>
          <w:i w:val="false"/>
          <w:color w:val="000000"/>
          <w:sz w:val="28"/>
        </w:rPr>
        <w:t>
      36-2-бап. Исламдық сақтандыру қоры</w:t>
      </w:r>
      <w:r>
        <w:br/>
      </w:r>
      <w:r>
        <w:rPr>
          <w:rFonts w:ascii="Times New Roman"/>
          <w:b w:val="false"/>
          <w:i w:val="false"/>
          <w:color w:val="000000"/>
          <w:sz w:val="28"/>
        </w:rPr>
        <w:t>
      1. Исламдық сақтандыру қорын исламдық сақтандыру шарттары бойынша сақтандыру сыйлықақылары, сондай-ақ оларды инвестициялау нәтижесінде алынған өзге кірістер есебінен исламдық сақтандыру шарттары бойынша сақтандыру төлемдерін жүзеге асыру мақсатында ислам сақтандыру (қайта сақтандыру) ұйымы қалыптастырады.</w:t>
      </w:r>
      <w:r>
        <w:br/>
      </w:r>
      <w:r>
        <w:rPr>
          <w:rFonts w:ascii="Times New Roman"/>
          <w:b w:val="false"/>
          <w:i w:val="false"/>
          <w:color w:val="000000"/>
          <w:sz w:val="28"/>
        </w:rPr>
        <w:t>
      Исламдық сақтандыру қорын қалыптастыру, есепке алу, пайдалану және бөлу қағидалары уәкілетті органның нормативтік құқықтық актісінде белгіленеді.</w:t>
      </w:r>
      <w:r>
        <w:br/>
      </w:r>
      <w:r>
        <w:rPr>
          <w:rFonts w:ascii="Times New Roman"/>
          <w:b w:val="false"/>
          <w:i w:val="false"/>
          <w:color w:val="000000"/>
          <w:sz w:val="28"/>
        </w:rPr>
        <w:t>
      2. Ислам сақтандыру (қайта сақтандыру) ұйымы исламдық сақтандыру қорын басқаруды жүзеге асырады.</w:t>
      </w:r>
      <w:r>
        <w:br/>
      </w:r>
      <w:r>
        <w:rPr>
          <w:rFonts w:ascii="Times New Roman"/>
          <w:b w:val="false"/>
          <w:i w:val="false"/>
          <w:color w:val="000000"/>
          <w:sz w:val="28"/>
        </w:rPr>
        <w:t>
      3. Ислам сақтандыру (қайта сақтандыру) ұйымы тізбесін исламдық қаржыландыру қағидаттары жөніндегі кеңес белгілейтін активтерге сақтанушылардың мүддесінде исламдық сақтандыру қорының қаражатын инвестициялайды.</w:t>
      </w:r>
      <w:r>
        <w:br/>
      </w:r>
      <w:r>
        <w:rPr>
          <w:rFonts w:ascii="Times New Roman"/>
          <w:b w:val="false"/>
          <w:i w:val="false"/>
          <w:color w:val="000000"/>
          <w:sz w:val="28"/>
        </w:rPr>
        <w:t>
      4. Ислам сақтандыру (қайта сақтандыру) ұйымы исламдық сақтандыру қорының қаражаты салынған активтер құнының азаюымен байланысты шығындар үшін, мұндай шығындардың оның кінәсінен туындаған жағдайларды қоспағанда, жауапкершілік атқармайды.</w:t>
      </w:r>
      <w:r>
        <w:br/>
      </w:r>
      <w:r>
        <w:rPr>
          <w:rFonts w:ascii="Times New Roman"/>
          <w:b w:val="false"/>
          <w:i w:val="false"/>
          <w:color w:val="000000"/>
          <w:sz w:val="28"/>
        </w:rPr>
        <w:t>
      5. Ислам сақтандыру (қайта сақтандыру) ұйымы өз қаражатының есебін исламдық сақтандыру қорының қаражатынан бөлек жүргізеді.</w:t>
      </w:r>
      <w:r>
        <w:br/>
      </w:r>
      <w:r>
        <w:rPr>
          <w:rFonts w:ascii="Times New Roman"/>
          <w:b w:val="false"/>
          <w:i w:val="false"/>
          <w:color w:val="000000"/>
          <w:sz w:val="28"/>
        </w:rPr>
        <w:t>
      6. Исламдық сақтандыру шарттары бойынша міндеттемелерді орындау үшін исламдық сақтандыру қорының қаражаты жеткіліксіз болған жағдайда ислам сақтандыру (қайта сақтандыру) ұйымы исламдық сақтандыру қорына түсетін ақшалай түсімдер есебінен болашақта оларды қайтару талабымен исламдық сақтандыру қорына ақшалай қаражатты беруге міндетті. Ислам сақтандыру (қайта сақтандыру) ұйымы осындай ақшалай қаражатты бергені үшін сыйақы алуға құқылы емес.</w:t>
      </w:r>
      <w:r>
        <w:br/>
      </w:r>
      <w:r>
        <w:rPr>
          <w:rFonts w:ascii="Times New Roman"/>
          <w:b w:val="false"/>
          <w:i w:val="false"/>
          <w:color w:val="000000"/>
          <w:sz w:val="28"/>
        </w:rPr>
        <w:t>
      Ислам сақтандыру (қайта сақтандыру) ұйымының исламдық сақтандыру қорына ақшалай қаражат беру қағидалары уәкілетті органның нормативтік құқықтық актісінде белгіленеді.</w:t>
      </w:r>
      <w:r>
        <w:br/>
      </w:r>
      <w:r>
        <w:rPr>
          <w:rFonts w:ascii="Times New Roman"/>
          <w:b w:val="false"/>
          <w:i w:val="false"/>
          <w:color w:val="000000"/>
          <w:sz w:val="28"/>
        </w:rPr>
        <w:t>
      7. Исламдық сақтандыру қорының қаражатын сақтанушылар арасында бөлу әр сақтанушының исламдық сақтандыру қорындағы үлесіне барабар жүзеге асырылады.</w:t>
      </w:r>
      <w:r>
        <w:br/>
      </w:r>
      <w:r>
        <w:rPr>
          <w:rFonts w:ascii="Times New Roman"/>
          <w:b w:val="false"/>
          <w:i w:val="false"/>
          <w:color w:val="000000"/>
          <w:sz w:val="28"/>
        </w:rPr>
        <w:t>
      36-3-бап. Ислам сақтандыру (қайта сақтандыру) ұйымының сыйақысы</w:t>
      </w:r>
      <w:r>
        <w:br/>
      </w:r>
      <w:r>
        <w:rPr>
          <w:rFonts w:ascii="Times New Roman"/>
          <w:b w:val="false"/>
          <w:i w:val="false"/>
          <w:color w:val="000000"/>
          <w:sz w:val="28"/>
        </w:rPr>
        <w:t>
      Ислам сақтандыру (қайта сақтандыру) ұйымы исламдық сақтандыру қорын басқарғаны үшін сыйақыны исламдық сақтандыру (қайта сақтандыру) шарты жасалған кездегі сақтандыру сыйлықақысының бір бөлігі және (немесе) уәкілетті органның нормативтік құқықтық актісінде белгіленген тәртіпте исламдық сақтандыру қорының қаражатын инвестициялаудан алынған кірістердің бір бөлігі түрінде алады.</w:t>
      </w:r>
      <w:r>
        <w:br/>
      </w:r>
      <w:r>
        <w:rPr>
          <w:rFonts w:ascii="Times New Roman"/>
          <w:b w:val="false"/>
          <w:i w:val="false"/>
          <w:color w:val="000000"/>
          <w:sz w:val="28"/>
        </w:rPr>
        <w:t>
      36-4-бап. Исламдық қаржыландыру қағидаттары жөніндегі кеңестің</w:t>
      </w:r>
      <w:r>
        <w:br/>
      </w:r>
      <w:r>
        <w:rPr>
          <w:rFonts w:ascii="Times New Roman"/>
          <w:b w:val="false"/>
          <w:i w:val="false"/>
          <w:color w:val="000000"/>
          <w:sz w:val="28"/>
        </w:rPr>
        <w:t>
                қызметі</w:t>
      </w:r>
      <w:r>
        <w:br/>
      </w:r>
      <w:r>
        <w:rPr>
          <w:rFonts w:ascii="Times New Roman"/>
          <w:b w:val="false"/>
          <w:i w:val="false"/>
          <w:color w:val="000000"/>
          <w:sz w:val="28"/>
        </w:rPr>
        <w:t>
      1. Қызметтің, операциялардың және мәмілелердің осы Заңның  36-1-бабында көрсетілген исламдық сақтандыру қағидаттарына сәйкестігін айқындау үшін ислам сақтандыру (қайта сақтандыру) ұйымында міндетті түрде исламдық қаржыландыру қағидаттары жөніндегі кеңес құрылады.</w:t>
      </w:r>
      <w:r>
        <w:br/>
      </w:r>
      <w:r>
        <w:rPr>
          <w:rFonts w:ascii="Times New Roman"/>
          <w:b w:val="false"/>
          <w:i w:val="false"/>
          <w:color w:val="000000"/>
          <w:sz w:val="28"/>
        </w:rPr>
        <w:t>
      2. Исламдық қаржыландыру қағидаттары жөніндегі кеңес ислам сақтандыру (қайта сақтандыру) ұйымы акционерлерінің жалпы жиналысы директорлар кеңесінің ұсынымы бойынша тағайындайтын тәуелсіз орган болып табылады.</w:t>
      </w:r>
      <w:r>
        <w:br/>
      </w:r>
      <w:r>
        <w:rPr>
          <w:rFonts w:ascii="Times New Roman"/>
          <w:b w:val="false"/>
          <w:i w:val="false"/>
          <w:color w:val="000000"/>
          <w:sz w:val="28"/>
        </w:rPr>
        <w:t>
      36-5-бап. Ислам сақтандыру (қайта сақтандыру) ұйымының</w:t>
      </w:r>
      <w:r>
        <w:br/>
      </w:r>
      <w:r>
        <w:rPr>
          <w:rFonts w:ascii="Times New Roman"/>
          <w:b w:val="false"/>
          <w:i w:val="false"/>
          <w:color w:val="000000"/>
          <w:sz w:val="28"/>
        </w:rPr>
        <w:t>
                қызметіне талаптар</w:t>
      </w:r>
      <w:r>
        <w:br/>
      </w:r>
      <w:r>
        <w:rPr>
          <w:rFonts w:ascii="Times New Roman"/>
          <w:b w:val="false"/>
          <w:i w:val="false"/>
          <w:color w:val="000000"/>
          <w:sz w:val="28"/>
        </w:rPr>
        <w:t>
      Ислам сақтандыру (қайта сақтандыру) ұйымы исламдық сақтандыру қорын басқарғаны үшін осы Заңның 36-3-бабында көрсетілген сыйақыдан басқа кез келген түрдегі сыйақыны алуға немесе өзге кірісті алуға құқылы емес.</w:t>
      </w:r>
      <w:r>
        <w:br/>
      </w:r>
      <w:r>
        <w:rPr>
          <w:rFonts w:ascii="Times New Roman"/>
          <w:b w:val="false"/>
          <w:i w:val="false"/>
          <w:color w:val="000000"/>
          <w:sz w:val="28"/>
        </w:rPr>
        <w:t>
      Исламдық қаржыландыру қағидаттары жөніндегі кеңес ислам сақтандыру (қайта сақтандыру) ұйымының қызметіне оның сақтауы үшін міндетті өзге талаптарды қосымша айқындауға құқылы.</w:t>
      </w:r>
      <w:r>
        <w:br/>
      </w:r>
      <w:r>
        <w:rPr>
          <w:rFonts w:ascii="Times New Roman"/>
          <w:b w:val="false"/>
          <w:i w:val="false"/>
          <w:color w:val="000000"/>
          <w:sz w:val="28"/>
        </w:rPr>
        <w:t>
      36-6-бап. Исламдық сақтандыру қағидаттарына сәйкес келмейтін</w:t>
      </w:r>
      <w:r>
        <w:br/>
      </w:r>
      <w:r>
        <w:rPr>
          <w:rFonts w:ascii="Times New Roman"/>
          <w:b w:val="false"/>
          <w:i w:val="false"/>
          <w:color w:val="000000"/>
          <w:sz w:val="28"/>
        </w:rPr>
        <w:t>
                мәмілелерді тану салдары</w:t>
      </w:r>
      <w:r>
        <w:br/>
      </w:r>
      <w:r>
        <w:rPr>
          <w:rFonts w:ascii="Times New Roman"/>
          <w:b w:val="false"/>
          <w:i w:val="false"/>
          <w:color w:val="000000"/>
          <w:sz w:val="28"/>
        </w:rPr>
        <w:t>
      1. Исламдық қаржыландыру қағидаттары жөніндегі кеңес жасалу сатысындағы мәмілені осы Заңның 36-1-бабында көрсетілген исламдық сақтандыру қағидаттарына сәйкес келмейді деп таныған жағдайда, мұндай мәміле жасала алмайды және орындала алмайды.</w:t>
      </w:r>
      <w:r>
        <w:br/>
      </w:r>
      <w:r>
        <w:rPr>
          <w:rFonts w:ascii="Times New Roman"/>
          <w:b w:val="false"/>
          <w:i w:val="false"/>
          <w:color w:val="000000"/>
          <w:sz w:val="28"/>
        </w:rPr>
        <w:t>
      2. Исламдық қаржыландыру қағидаттары жөніндегі кеңес жасалған, бірақ орындалмаған немесе ішінара орындалған мәмілені осы Заңның 36-1-бабында көрсетілген исламдық сақтандыру қағидаттарына сәйкес келмейді деп таныған жағдайда, мұндай мәміле ислам сақтандыру (қайта сақтандыру) ұйымының талабы бойынша Қазақстан Республикасының азаматтық заңнамасында белгіленген тәртіпте мерзімінен бұрын тоқтатылады.</w:t>
      </w:r>
      <w:r>
        <w:br/>
      </w:r>
      <w:r>
        <w:rPr>
          <w:rFonts w:ascii="Times New Roman"/>
          <w:b w:val="false"/>
          <w:i w:val="false"/>
          <w:color w:val="000000"/>
          <w:sz w:val="28"/>
        </w:rPr>
        <w:t>
      3. Исламдық қаржыландыру қағидаттары жөніндегі кеңес орындалған немесе ішінара орындалған мәмілені осы Заңның 36-1-бабында көрсетілген исламдық сақтандыру қағидаттарына сәйкес келмейді деп таныған жағдайда, ислам сақтандыру (қайта сақтандыру) ұйымының мұндай мәміле бойынша кірісі қайырымдылыққа жіберілуі тиіс.</w:t>
      </w:r>
      <w:r>
        <w:br/>
      </w:r>
      <w:r>
        <w:rPr>
          <w:rFonts w:ascii="Times New Roman"/>
          <w:b w:val="false"/>
          <w:i w:val="false"/>
          <w:color w:val="000000"/>
          <w:sz w:val="28"/>
        </w:rPr>
        <w:t>
      36-7-бап. Ислам сақтандыру (қайта сақтандыру) ұйымының</w:t>
      </w:r>
      <w:r>
        <w:br/>
      </w:r>
      <w:r>
        <w:rPr>
          <w:rFonts w:ascii="Times New Roman"/>
          <w:b w:val="false"/>
          <w:i w:val="false"/>
          <w:color w:val="000000"/>
          <w:sz w:val="28"/>
        </w:rPr>
        <w:t>
                жарғысына қосымша талаптар</w:t>
      </w:r>
      <w:r>
        <w:br/>
      </w:r>
      <w:r>
        <w:rPr>
          <w:rFonts w:ascii="Times New Roman"/>
          <w:b w:val="false"/>
          <w:i w:val="false"/>
          <w:color w:val="000000"/>
          <w:sz w:val="28"/>
        </w:rPr>
        <w:t>
      Ислам сақтандыру (қайта сақтандыру) ұйымының жарғысында Қазақстан Республикасының заңнамалық актілерінде көзделген мәліметтерден басқа мыналар болуы тиіс:</w:t>
      </w:r>
      <w:r>
        <w:br/>
      </w:r>
      <w:r>
        <w:rPr>
          <w:rFonts w:ascii="Times New Roman"/>
          <w:b w:val="false"/>
          <w:i w:val="false"/>
          <w:color w:val="000000"/>
          <w:sz w:val="28"/>
        </w:rPr>
        <w:t>
      1) ислам сақтандыру (қайта сақтандыру) ұйымы қызметінің мақсаттары;</w:t>
      </w:r>
      <w:r>
        <w:br/>
      </w:r>
      <w:r>
        <w:rPr>
          <w:rFonts w:ascii="Times New Roman"/>
          <w:b w:val="false"/>
          <w:i w:val="false"/>
          <w:color w:val="000000"/>
          <w:sz w:val="28"/>
        </w:rPr>
        <w:t>
      2) ислам сақтандыру (қайта сақтандыру) ұйымының тұрақты жұмыс істейтін органы – исламдық қаржыландыру қағидаттары жөніндегі кеңестің міндеттері, функциялары мен өкілеттіктері, сондай-ақ оны құру тәртібі және исламдық қаржыландыру қағидаттары жөніндегі кеңестің мүшелеріне талаптар.»;</w:t>
      </w:r>
      <w:r>
        <w:br/>
      </w:r>
      <w:r>
        <w:rPr>
          <w:rFonts w:ascii="Times New Roman"/>
          <w:b w:val="false"/>
          <w:i w:val="false"/>
          <w:color w:val="000000"/>
          <w:sz w:val="28"/>
        </w:rPr>
        <w:t>
      9) </w:t>
      </w:r>
      <w:r>
        <w:rPr>
          <w:rFonts w:ascii="Times New Roman"/>
          <w:b w:val="false"/>
          <w:i w:val="false"/>
          <w:color w:val="000000"/>
          <w:sz w:val="28"/>
        </w:rPr>
        <w:t>37-бапта</w:t>
      </w:r>
      <w:r>
        <w:rPr>
          <w:rFonts w:ascii="Times New Roman"/>
          <w:b w:val="false"/>
          <w:i w:val="false"/>
          <w:color w:val="000000"/>
          <w:sz w:val="28"/>
        </w:rPr>
        <w:t>:</w:t>
      </w:r>
      <w:r>
        <w:br/>
      </w:r>
      <w:r>
        <w:rPr>
          <w:rFonts w:ascii="Times New Roman"/>
          <w:b w:val="false"/>
          <w:i w:val="false"/>
          <w:color w:val="000000"/>
          <w:sz w:val="28"/>
        </w:rPr>
        <w:t>
      1-тармақтың 11-1) тармақшасы алып тасталсын;</w:t>
      </w:r>
      <w:r>
        <w:br/>
      </w:r>
      <w:r>
        <w:rPr>
          <w:rFonts w:ascii="Times New Roman"/>
          <w:b w:val="false"/>
          <w:i w:val="false"/>
          <w:color w:val="000000"/>
          <w:sz w:val="28"/>
        </w:rPr>
        <w:t>
      2-тармақтың 3-1) тармақшасы алып тасталсын;</w:t>
      </w:r>
      <w:r>
        <w:br/>
      </w:r>
      <w:r>
        <w:rPr>
          <w:rFonts w:ascii="Times New Roman"/>
          <w:b w:val="false"/>
          <w:i w:val="false"/>
          <w:color w:val="000000"/>
          <w:sz w:val="28"/>
        </w:rPr>
        <w:t>
      мынадай мазмұндағы 7-1-тармақпен толықтырылсын:</w:t>
      </w:r>
      <w:r>
        <w:br/>
      </w:r>
      <w:r>
        <w:rPr>
          <w:rFonts w:ascii="Times New Roman"/>
          <w:b w:val="false"/>
          <w:i w:val="false"/>
          <w:color w:val="000000"/>
          <w:sz w:val="28"/>
        </w:rPr>
        <w:t>
      «7-1. Исламдық сақтандыру (қайта сақтандыру) қызметін жүзеге асыру құқығына арналған лицензияны уәкілетті орган ислам сақтандыру (қайта сақтандыру) ұйымына ғана береді.»;</w:t>
      </w:r>
      <w:r>
        <w:br/>
      </w:r>
      <w:r>
        <w:rPr>
          <w:rFonts w:ascii="Times New Roman"/>
          <w:b w:val="false"/>
          <w:i w:val="false"/>
          <w:color w:val="000000"/>
          <w:sz w:val="28"/>
        </w:rPr>
        <w:t>
      10) </w:t>
      </w:r>
      <w:r>
        <w:rPr>
          <w:rFonts w:ascii="Times New Roman"/>
          <w:b w:val="false"/>
          <w:i w:val="false"/>
          <w:color w:val="000000"/>
          <w:sz w:val="28"/>
        </w:rPr>
        <w:t>46-бап</w:t>
      </w:r>
      <w:r>
        <w:rPr>
          <w:rFonts w:ascii="Times New Roman"/>
          <w:b w:val="false"/>
          <w:i w:val="false"/>
          <w:color w:val="000000"/>
          <w:sz w:val="28"/>
        </w:rPr>
        <w:t xml:space="preserve"> мынадай мазмұндағы 10-1-тармақпен толықтырылсын:</w:t>
      </w:r>
      <w:r>
        <w:br/>
      </w:r>
      <w:r>
        <w:rPr>
          <w:rFonts w:ascii="Times New Roman"/>
          <w:b w:val="false"/>
          <w:i w:val="false"/>
          <w:color w:val="000000"/>
          <w:sz w:val="28"/>
        </w:rPr>
        <w:t>
      «10-1. Ислам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есептеу әдістемелерін уәкілетті орган ислам сақтандыру (қайта сақтандыру) ұйымдарының исламдық сақтандыру қызметін жүзеге асырудың осы Заңда көзделген ерекшеліктерін ескере отырып белгілейді.».</w:t>
      </w:r>
      <w:r>
        <w:br/>
      </w:r>
      <w:r>
        <w:rPr>
          <w:rFonts w:ascii="Times New Roman"/>
          <w:b w:val="false"/>
          <w:i w:val="false"/>
          <w:color w:val="000000"/>
          <w:sz w:val="28"/>
        </w:rPr>
        <w:t>
      6.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11, 63-құжат; 2005 ж., № 14, 55-құжат; 2006 ж., № 4, 25-құжат; 2007 ж., № 2, 18-құжат; № 8, 52-құжат; № 24, 134-құжат; 2010 ж., № 5, 23-құжат; № 17-18, 112-құжат; 2012 ж., № 8, 64-құжат; 2012 жылғы 21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2012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16) тармақшасы мынадай редакцияда жазылсын:</w:t>
      </w:r>
      <w:r>
        <w:br/>
      </w:r>
      <w:r>
        <w:rPr>
          <w:rFonts w:ascii="Times New Roman"/>
          <w:b w:val="false"/>
          <w:i w:val="false"/>
          <w:color w:val="000000"/>
          <w:sz w:val="28"/>
        </w:rPr>
        <w:t>
      «16) сақтандыру төлемдерiне кепiлдiк беру жүйесiнiң қатысушысы болып табылатын сақтандыру ұйымы (қатысушы-сақтандыру ұйымы) – Сақтандыру төлемдерiне кепiлдiк беру қорымен қатысу шартын жасаған сақтандыру ұйымы;»;</w:t>
      </w:r>
      <w:r>
        <w:br/>
      </w:r>
      <w:r>
        <w:rPr>
          <w:rFonts w:ascii="Times New Roman"/>
          <w:b w:val="false"/>
          <w:i w:val="false"/>
          <w:color w:val="000000"/>
          <w:sz w:val="28"/>
        </w:rPr>
        <w:t>
      2)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«5-бап. Қорды құру тәртібі және оның органдары</w:t>
      </w:r>
      <w:r>
        <w:br/>
      </w:r>
      <w:r>
        <w:rPr>
          <w:rFonts w:ascii="Times New Roman"/>
          <w:b w:val="false"/>
          <w:i w:val="false"/>
          <w:color w:val="000000"/>
          <w:sz w:val="28"/>
        </w:rPr>
        <w:t>
      1. Қор акционерлік қоғам нысанындағы коммерциялық емес ұйым болып табылады және өз қызметін осы Заңның және құрылтай құжаттарының негізінде жүзеге асырады.</w:t>
      </w:r>
      <w:r>
        <w:br/>
      </w:r>
      <w:r>
        <w:rPr>
          <w:rFonts w:ascii="Times New Roman"/>
          <w:b w:val="false"/>
          <w:i w:val="false"/>
          <w:color w:val="000000"/>
          <w:sz w:val="28"/>
        </w:rPr>
        <w:t>
     Қор сақтандыру ұйымы мәжбүрлеп таратылған кезде сақтанушыларға (сақтандырылушыларға, пайда алушыларға) міндетті сақтандыру шарттары бойынша сақтандыру төлемдерін жүзеге асыруға кепілдік беретін Қазақстан Республикасының аумағындағы жалғыз ұйым болып табылады.</w:t>
      </w:r>
      <w:r>
        <w:br/>
      </w:r>
      <w:r>
        <w:rPr>
          <w:rFonts w:ascii="Times New Roman"/>
          <w:b w:val="false"/>
          <w:i w:val="false"/>
          <w:color w:val="000000"/>
          <w:sz w:val="28"/>
        </w:rPr>
        <w:t>
      2. Қазақстан Республикасының Ұлттық Банкі Қордың акционері болып табылады. Қатысушы-сақтандыру ұйымдары да Қордың акционерлері бола алады. Қор акцияларының Қазақстан Республикасының Ұлттық Банкіне тиесілі саны Қордың орналастырылған акцияларының жалпы санының кемінде елу пайызын плюс бір акцияны құрауы тиіс.</w:t>
      </w:r>
      <w:r>
        <w:br/>
      </w:r>
      <w:r>
        <w:rPr>
          <w:rFonts w:ascii="Times New Roman"/>
          <w:b w:val="false"/>
          <w:i w:val="false"/>
          <w:color w:val="000000"/>
          <w:sz w:val="28"/>
        </w:rPr>
        <w:t>
      Акционерлердің жалпы жиналысының құзыреті осы Заңда көзделген ерекшеліктер ескеріле отырып, Қазақстан Республикасының акционерлік қоғамдар және коммерциялық емес ұйымдар туралы заңнамасына сәйкес айқындалады.</w:t>
      </w:r>
      <w:r>
        <w:br/>
      </w:r>
      <w:r>
        <w:rPr>
          <w:rFonts w:ascii="Times New Roman"/>
          <w:b w:val="false"/>
          <w:i w:val="false"/>
          <w:color w:val="000000"/>
          <w:sz w:val="28"/>
        </w:rPr>
        <w:t>
      3. Қордың акциялары ақшамен ғана төленеді.</w:t>
      </w:r>
      <w:r>
        <w:br/>
      </w:r>
      <w:r>
        <w:rPr>
          <w:rFonts w:ascii="Times New Roman"/>
          <w:b w:val="false"/>
          <w:i w:val="false"/>
          <w:color w:val="000000"/>
          <w:sz w:val="28"/>
        </w:rPr>
        <w:t>
      Қазақстан Республикасының Ұлттық Банкінен басқа Қордың әрбір акционерінің акциялар саны Қордың орналастырылған акцияларының жалпы санының он пайызынан артық бола алмайды.</w:t>
      </w:r>
      <w:r>
        <w:br/>
      </w:r>
      <w:r>
        <w:rPr>
          <w:rFonts w:ascii="Times New Roman"/>
          <w:b w:val="false"/>
          <w:i w:val="false"/>
          <w:color w:val="000000"/>
          <w:sz w:val="28"/>
        </w:rPr>
        <w:t>
      4. Қордың банк шоттары Қазақстан Республикасының Ұлттық Банкінде ашылады. Қордың ағымдағы қаржы-шаруашылық және инвестициялық қызметті жүзеге асыруы үшін Қордың банк шоттары екінші деңгейдегі банктерде ашылуы мүмкін.»;</w:t>
      </w:r>
      <w:r>
        <w:br/>
      </w:r>
      <w:r>
        <w:rPr>
          <w:rFonts w:ascii="Times New Roman"/>
          <w:b w:val="false"/>
          <w:i w:val="false"/>
          <w:color w:val="000000"/>
          <w:sz w:val="28"/>
        </w:rPr>
        <w:t>
      3)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«9-бап. Сақтандыру ұйымдарының қатысу тәртібі және Қор</w:t>
      </w:r>
      <w:r>
        <w:br/>
      </w:r>
      <w:r>
        <w:rPr>
          <w:rFonts w:ascii="Times New Roman"/>
          <w:b w:val="false"/>
          <w:i w:val="false"/>
          <w:color w:val="000000"/>
          <w:sz w:val="28"/>
        </w:rPr>
        <w:t>
              акцияларын сатып алу талаптары</w:t>
      </w:r>
      <w:r>
        <w:br/>
      </w:r>
      <w:r>
        <w:rPr>
          <w:rFonts w:ascii="Times New Roman"/>
          <w:b w:val="false"/>
          <w:i w:val="false"/>
          <w:color w:val="000000"/>
          <w:sz w:val="28"/>
        </w:rPr>
        <w:t>
      Өтініш берушi кепілдік берілетін сақтандыру түрлері бойынша сақтандыру қызметiн жүзеге асыру құқығына лицензия алу үшiн осы Заңда көзделген тәртiпте қатысу шартын жасауға мiндеттi.</w:t>
      </w:r>
      <w:r>
        <w:br/>
      </w:r>
      <w:r>
        <w:rPr>
          <w:rFonts w:ascii="Times New Roman"/>
          <w:b w:val="false"/>
          <w:i w:val="false"/>
          <w:color w:val="000000"/>
          <w:sz w:val="28"/>
        </w:rPr>
        <w:t>
      2. Өтiнiш берушi қатысу шартын жасау, Қордың акцияларын сатып алу үшiн Қорға нотариалдық куәландырған мынадай құжаттарды ұсынады:</w:t>
      </w:r>
      <w:r>
        <w:br/>
      </w:r>
      <w:r>
        <w:rPr>
          <w:rFonts w:ascii="Times New Roman"/>
          <w:b w:val="false"/>
          <w:i w:val="false"/>
          <w:color w:val="000000"/>
          <w:sz w:val="28"/>
        </w:rPr>
        <w:t>
      1) мемлекеттік тіркеу (қайта тіркеу) туралы куәліктің көшірмесін;</w:t>
      </w:r>
      <w:r>
        <w:br/>
      </w:r>
      <w:r>
        <w:rPr>
          <w:rFonts w:ascii="Times New Roman"/>
          <w:b w:val="false"/>
          <w:i w:val="false"/>
          <w:color w:val="000000"/>
          <w:sz w:val="28"/>
        </w:rPr>
        <w:t>
      2) жарғының көшірмесін.</w:t>
      </w:r>
      <w:r>
        <w:br/>
      </w:r>
      <w:r>
        <w:rPr>
          <w:rFonts w:ascii="Times New Roman"/>
          <w:b w:val="false"/>
          <w:i w:val="false"/>
          <w:color w:val="000000"/>
          <w:sz w:val="28"/>
        </w:rPr>
        <w:t>
      3. Қорға қатысушы сақтандыру ұйымы кепілдік берілетін сақтандыру түрлері бойынша сақтандыру қызметiн тоқтатқан және сақтандыру шарттарының қолданылуы тоқтатылған жағдайда қатысушы сақтандыру ұйымы Қордың акционерлеріне сату жолымен өзіне тиесілі акцияларды иелігінен шығаруға міндетті. Акционерлер Қордың акцияларын сатып алудан бас тартқан жағдайда Қор акцияларды акциялар құнын айқындау әдістемесіне сәйкес айқындалатын бағамен сатып алуға міндетті.</w:t>
      </w:r>
      <w:r>
        <w:br/>
      </w:r>
      <w:r>
        <w:rPr>
          <w:rFonts w:ascii="Times New Roman"/>
          <w:b w:val="false"/>
          <w:i w:val="false"/>
          <w:color w:val="000000"/>
          <w:sz w:val="28"/>
        </w:rPr>
        <w:t>
      4. Қатысу шартының нысаны, мазмұны және шарттары Қазақстан Республикасы Азаматтық кодексінің және осы Заңның талаптарына сәйкес келуге тиіс.»;</w:t>
      </w:r>
      <w:r>
        <w:br/>
      </w:r>
      <w:r>
        <w:rPr>
          <w:rFonts w:ascii="Times New Roman"/>
          <w:b w:val="false"/>
          <w:i w:val="false"/>
          <w:color w:val="000000"/>
          <w:sz w:val="28"/>
        </w:rPr>
        <w:t>
      4) </w:t>
      </w:r>
      <w:r>
        <w:rPr>
          <w:rFonts w:ascii="Times New Roman"/>
          <w:b w:val="false"/>
          <w:i w:val="false"/>
          <w:color w:val="000000"/>
          <w:sz w:val="28"/>
        </w:rPr>
        <w:t>12-баптың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«5. Осы Заңның 8-бабы 2-тармағының 1) және 1-1) тармақшаларында көзделген функцияларды жүзеге асыру үшін сақтандыру төлемдеріне кепілдік беру резерві және меншікті капитал жеткіліксіз болған кезде Қазақстан Республикасының Ұлттық Банкі, Қазақстан Республикасының Үкіметі және өзге де ұйымдар Қорға қатысушы-сақтандыру ұйымдарының төтенше жарналары есебінен өтелуге тиіс қарыз беруге құқылы.»;</w:t>
      </w:r>
      <w:r>
        <w:br/>
      </w:r>
      <w:r>
        <w:rPr>
          <w:rFonts w:ascii="Times New Roman"/>
          <w:b w:val="false"/>
          <w:i w:val="false"/>
          <w:color w:val="000000"/>
          <w:sz w:val="28"/>
        </w:rPr>
        <w:t>
      5) </w:t>
      </w:r>
      <w:r>
        <w:rPr>
          <w:rFonts w:ascii="Times New Roman"/>
          <w:b w:val="false"/>
          <w:i w:val="false"/>
          <w:color w:val="000000"/>
          <w:sz w:val="28"/>
        </w:rPr>
        <w:t>17-1-баптың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«5. Қор зардап шегушіні жерлеген адамға осы Заңның 17-2-бабы  2-тармағының 1), 4), 6), 7) тармақшаларында көзделген құжаттар қоса берілген жазбаша өтініштің негізінде осы Заңның 17-2-бабының 6-тармағында белгіленген мөлшерден аспайтын, жерлеуге жұмсалған нақты шығыстарды өтейді.»;</w:t>
      </w:r>
      <w:r>
        <w:br/>
      </w:r>
      <w:r>
        <w:rPr>
          <w:rFonts w:ascii="Times New Roman"/>
          <w:b w:val="false"/>
          <w:i w:val="false"/>
          <w:color w:val="000000"/>
          <w:sz w:val="28"/>
        </w:rPr>
        <w:t>
      6) </w:t>
      </w:r>
      <w:r>
        <w:rPr>
          <w:rFonts w:ascii="Times New Roman"/>
          <w:b w:val="false"/>
          <w:i w:val="false"/>
          <w:color w:val="000000"/>
          <w:sz w:val="28"/>
        </w:rPr>
        <w:t>17-2-баптың</w:t>
      </w:r>
      <w:r>
        <w:rPr>
          <w:rFonts w:ascii="Times New Roman"/>
          <w:b w:val="false"/>
          <w:i w:val="false"/>
          <w:color w:val="000000"/>
          <w:sz w:val="28"/>
        </w:rPr>
        <w:t xml:space="preserve"> 6-тармағы мынадай редакцияда жазылсын:</w:t>
      </w:r>
      <w:r>
        <w:br/>
      </w:r>
      <w:r>
        <w:rPr>
          <w:rFonts w:ascii="Times New Roman"/>
          <w:b w:val="false"/>
          <w:i w:val="false"/>
          <w:color w:val="000000"/>
          <w:sz w:val="28"/>
        </w:rPr>
        <w:t>
      «6. Зардап шегушінің өміріне, денсаулығына келтірілген зиянды және (немесе) жерлеуге жұмсалған шығыстарды өтеу бойынша төлемдер мынадай мөлшерде (айлық есептік көрсеткіште) жүзеге асырылады:</w:t>
      </w:r>
      <w:r>
        <w:br/>
      </w:r>
      <w:r>
        <w:rPr>
          <w:rFonts w:ascii="Times New Roman"/>
          <w:b w:val="false"/>
          <w:i w:val="false"/>
          <w:color w:val="000000"/>
          <w:sz w:val="28"/>
        </w:rPr>
        <w:t>
      1) өміріне зиян келтірілген кезде – 1000;</w:t>
      </w:r>
      <w:r>
        <w:br/>
      </w:r>
      <w:r>
        <w:rPr>
          <w:rFonts w:ascii="Times New Roman"/>
          <w:b w:val="false"/>
          <w:i w:val="false"/>
          <w:color w:val="000000"/>
          <w:sz w:val="28"/>
        </w:rPr>
        <w:t>
      2) денсаулығына ауыр зиян келтірілген кезде – 500;</w:t>
      </w:r>
      <w:r>
        <w:br/>
      </w:r>
      <w:r>
        <w:rPr>
          <w:rFonts w:ascii="Times New Roman"/>
          <w:b w:val="false"/>
          <w:i w:val="false"/>
          <w:color w:val="000000"/>
          <w:sz w:val="28"/>
        </w:rPr>
        <w:t>
      3) жерлеуге жұмсалған шығыстар – 100.».</w:t>
      </w:r>
      <w:r>
        <w:br/>
      </w:r>
      <w:r>
        <w:rPr>
          <w:rFonts w:ascii="Times New Roman"/>
          <w:b w:val="false"/>
          <w:i w:val="false"/>
          <w:color w:val="000000"/>
          <w:sz w:val="28"/>
        </w:rPr>
        <w:t>
      7.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3-4, 2-құжат; 2007 ж., № 8, 52-құжат; 2009 ж., № 24, 134-құжат; 2010 ж., № 5, 23-құжат; 2012 жылғы 21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2012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17-1-баптың</w:t>
      </w:r>
      <w:r>
        <w:rPr>
          <w:rFonts w:ascii="Times New Roman"/>
          <w:b w:val="false"/>
          <w:i w:val="false"/>
          <w:color w:val="000000"/>
          <w:sz w:val="28"/>
        </w:rPr>
        <w:t xml:space="preserve"> бірінші бөлігінің 1), 2) және 3) тармақшалары мынадай редакцияда жазылсын:</w:t>
      </w:r>
      <w:r>
        <w:br/>
      </w:r>
      <w:r>
        <w:rPr>
          <w:rFonts w:ascii="Times New Roman"/>
          <w:b w:val="false"/>
          <w:i w:val="false"/>
          <w:color w:val="000000"/>
          <w:sz w:val="28"/>
        </w:rPr>
        <w:t>
      «1) зардап шегушi қызметкерлер саны қоса алғанда бірден екі пайызға дейiн болғанда кемінде 1,10 мөлшерiнде;</w:t>
      </w:r>
      <w:r>
        <w:br/>
      </w:r>
      <w:r>
        <w:rPr>
          <w:rFonts w:ascii="Times New Roman"/>
          <w:b w:val="false"/>
          <w:i w:val="false"/>
          <w:color w:val="000000"/>
          <w:sz w:val="28"/>
        </w:rPr>
        <w:t>
      2) зардап шегушi қызметкерлер саны қоса алғанда екіден бес пайызға дейiн болғанда кемінде 1,30 мөлшерiнде;</w:t>
      </w:r>
      <w:r>
        <w:br/>
      </w:r>
      <w:r>
        <w:rPr>
          <w:rFonts w:ascii="Times New Roman"/>
          <w:b w:val="false"/>
          <w:i w:val="false"/>
          <w:color w:val="000000"/>
          <w:sz w:val="28"/>
        </w:rPr>
        <w:t>
      3) зардап шегушi қызметкерлер саны бестен бастап және одан да көп пайыз болғанда кемінде 1,50 мөлшерiнде ұлғайтуға мiндеттi.»;</w:t>
      </w:r>
      <w:r>
        <w:br/>
      </w:r>
      <w:r>
        <w:rPr>
          <w:rFonts w:ascii="Times New Roman"/>
          <w:b w:val="false"/>
          <w:i w:val="false"/>
          <w:color w:val="000000"/>
          <w:sz w:val="28"/>
        </w:rPr>
        <w:t>
      2)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«19-бап. Зиянның мөлшерiн анықтау тәртібі. Қызметкердi</w:t>
      </w:r>
      <w:r>
        <w:br/>
      </w:r>
      <w:r>
        <w:rPr>
          <w:rFonts w:ascii="Times New Roman"/>
          <w:b w:val="false"/>
          <w:i w:val="false"/>
          <w:color w:val="000000"/>
          <w:sz w:val="28"/>
        </w:rPr>
        <w:t>
               жазатайым оқиғалардан мiндеттi сақтандыру шарты</w:t>
      </w:r>
      <w:r>
        <w:br/>
      </w:r>
      <w:r>
        <w:rPr>
          <w:rFonts w:ascii="Times New Roman"/>
          <w:b w:val="false"/>
          <w:i w:val="false"/>
          <w:color w:val="000000"/>
          <w:sz w:val="28"/>
        </w:rPr>
        <w:t>
               бойынша сақтандыру төлемдерi</w:t>
      </w:r>
      <w:r>
        <w:br/>
      </w:r>
      <w:r>
        <w:rPr>
          <w:rFonts w:ascii="Times New Roman"/>
          <w:b w:val="false"/>
          <w:i w:val="false"/>
          <w:color w:val="000000"/>
          <w:sz w:val="28"/>
        </w:rPr>
        <w:t>
      1. Қызметкердің қайтыс болуына немесе оған кәсіптік еңбекке қабілеттілігінен айырылу дәрежесінің белгіленуіне байланысты жалақыдан (кірістен) айырылуына қатысты зиянның мөлшері Қазақстан Республикасы Азаматтық кодексінің талаптарына сәйкес айқындалады. Кәсіптік еңбекке қабілеттілігінен айырылу дәрежесінің белгіленуіне қатысты қызметкердің жалақыдан (кірістен) айырылуына байланысты зиянды өтеу ретінде қызметкерге бір айда тиесілі сақтандыру төлемін сақтандырушы Қазақстан Республикасының Азаматтық кодексіне сәйкес айқындалатын мөлшерде жүзеге асырады, бірақ мына мәндерден:</w:t>
      </w:r>
      <w:r>
        <w:br/>
      </w:r>
      <w:r>
        <w:rPr>
          <w:rFonts w:ascii="Times New Roman"/>
          <w:b w:val="false"/>
          <w:i w:val="false"/>
          <w:color w:val="000000"/>
          <w:sz w:val="28"/>
        </w:rPr>
        <w:t>
      1) кәсіптік еңбекке қабілеттілігінен айырылу дәрежесі қоса алғанда 30-дан 59 пайызға дейін белгіленген жағдайда – Қазақстан Республикасының республикалық бюджет туралы заңында белгіленген екі ең төменгі жалақысының (бұдан әрі – ең төменгі жалақы) мөлшерінен;</w:t>
      </w:r>
      <w:r>
        <w:br/>
      </w:r>
      <w:r>
        <w:rPr>
          <w:rFonts w:ascii="Times New Roman"/>
          <w:b w:val="false"/>
          <w:i w:val="false"/>
          <w:color w:val="000000"/>
          <w:sz w:val="28"/>
        </w:rPr>
        <w:t>
      2)кәсіптік еңбекке қабілеттілігінен айырылу дәрежесі қоса алғанда 60-тан 89 пайызға дейін белгіленген жағдайда – үш ең төменгі жалақы мөлшерінен;</w:t>
      </w:r>
      <w:r>
        <w:br/>
      </w:r>
      <w:r>
        <w:rPr>
          <w:rFonts w:ascii="Times New Roman"/>
          <w:b w:val="false"/>
          <w:i w:val="false"/>
          <w:color w:val="000000"/>
          <w:sz w:val="28"/>
        </w:rPr>
        <w:t>
      3) кәсіптік еңбекке қабілеттілігінен айырылу дәрежесі қоса алғанда 90-нан 100 пайызға дейін белгіленген жағдайда – төрт ең төменгі жалақы мөлшерінен аспайды.</w:t>
      </w:r>
      <w:r>
        <w:br/>
      </w:r>
      <w:r>
        <w:rPr>
          <w:rFonts w:ascii="Times New Roman"/>
          <w:b w:val="false"/>
          <w:i w:val="false"/>
          <w:color w:val="000000"/>
          <w:sz w:val="28"/>
        </w:rPr>
        <w:t>
      Кәсіптік еңбекке қабілеттілігінен айырылу дәрежесі қоса алғанда 29 пайызға дейін белгіленген жағдайда қызметкерге оған кәсіптік еңбекке қабілеттілігінен айырылу дәрежесі белгіленуіне байланысты жалақысынан (кірісінен) айырылуына қатысты зиянды өтеу ретінде, қызметкерге кәсiптiк еңбекке қабiлеттiлiгiнен айрылу дәрежесi белгiленген жағдайда, оның денсаулығының зақымдануынан туындаған шығыстарды өтеу жөніндегі сақтандыру төлемдері жүзеге асырылмайды.</w:t>
      </w:r>
      <w:r>
        <w:br/>
      </w:r>
      <w:r>
        <w:rPr>
          <w:rFonts w:ascii="Times New Roman"/>
          <w:b w:val="false"/>
          <w:i w:val="false"/>
          <w:color w:val="000000"/>
          <w:sz w:val="28"/>
        </w:rPr>
        <w:t>
      Қызметкерге бір жылдан аспайтын мерзімге кәсіптік еңбекке қабілеттілігінен айырылу дәрежесін белгілеуге байланысты оның жалақысынан (кірісінен) айырылуына қатысты зиянды өтеу ретінде тиесілі сақтандыру төлемін сақтандырушы осы Заңның 20-бабының 2-тармағында көзделген құжаттарды ұсынған кезден бастап жеті жұмыс күні ішінде жүзеге асырады.</w:t>
      </w:r>
      <w:r>
        <w:br/>
      </w:r>
      <w:r>
        <w:rPr>
          <w:rFonts w:ascii="Times New Roman"/>
          <w:b w:val="false"/>
          <w:i w:val="false"/>
          <w:color w:val="000000"/>
          <w:sz w:val="28"/>
        </w:rPr>
        <w:t>
      Қызметкерге бір жыл және одан да көп мерзімге кәсіптік еңбекке қабілеттілігінен айырылу дәрежесін белгілеуге байланысты оның жалақысынан (кірісінен) айырылуына қатысты зиянды өтеу ретінде тиесілі сақтандыру төлемі осы Заңның 23-бабына сәйкес сақтанушымен жасалған аннуитет шартына сәйкес қызметкердің кәсіптік еңбекке қабілеттілігінен айырылу дәрежесін белгілеу не ұзарту (қайта куәландыру) мерзіміне тең мерзім ішінде қызметкердің пайдасына аннуитеттік төлемдер түрінде жүзеге асырылады.</w:t>
      </w:r>
      <w:r>
        <w:br/>
      </w:r>
      <w:r>
        <w:rPr>
          <w:rFonts w:ascii="Times New Roman"/>
          <w:b w:val="false"/>
          <w:i w:val="false"/>
          <w:color w:val="000000"/>
          <w:sz w:val="28"/>
        </w:rPr>
        <w:t>
      Жазатайым оқиға туындаған кезде қызметкердің қайтыс болуына байланысты, сондай-ақ жазатайым оқиғаның болуы салдарынан оның денсаулығының нашарлау себебі бойынша зиянды өтеу жөніндегі сақтандыру төлемі Қазақстан Республикасының Азаматтық кодексінде белгіленген мерзім ішінде Қазақстан Республикасының заңдарына сәйкес зиянды өтету құқығы бар адамдардың пайдасына мөлшері бір айда төрт ең төменгі жалақыдан аспайтын аннуитеттік төлемдер түрінде жүзеге асырылады.</w:t>
      </w:r>
      <w:r>
        <w:br/>
      </w:r>
      <w:r>
        <w:rPr>
          <w:rFonts w:ascii="Times New Roman"/>
          <w:b w:val="false"/>
          <w:i w:val="false"/>
          <w:color w:val="000000"/>
          <w:sz w:val="28"/>
        </w:rPr>
        <w:t>
      Осы Заңда көзделген жағдайларда пайда алушылар болып табылатын өзге де адамдар сақтандыру төлемін алуға құқылы.</w:t>
      </w:r>
      <w:r>
        <w:br/>
      </w:r>
      <w:r>
        <w:rPr>
          <w:rFonts w:ascii="Times New Roman"/>
          <w:b w:val="false"/>
          <w:i w:val="false"/>
          <w:color w:val="000000"/>
          <w:sz w:val="28"/>
        </w:rPr>
        <w:t>
      Аннуитет шарты бойынша аннуитеттік төлемдер есебінің тәртібі қаржы нарығын және қаржы ұйымдарын реттеу мен қадағалау жөніндегі уәкілетті органның нормативтік құқықтық актісінде белгіленеді. Қызметкерді жазатайым оқиғалардан міндетті сақтандыру шарты бойынша төленетін, зардап шегушінің денсаулығына зиян келтірілуіне немесе қайтыс болуына байланысты тағайындалған, жоғалтқан жалақыны (кірісті) өтеудің, өзге төлемдердің сомасы өткен жылғы тұтыну бағаларының индексіне барабар ұлғайтылады.</w:t>
      </w:r>
      <w:r>
        <w:br/>
      </w:r>
      <w:r>
        <w:rPr>
          <w:rFonts w:ascii="Times New Roman"/>
          <w:b w:val="false"/>
          <w:i w:val="false"/>
          <w:color w:val="000000"/>
          <w:sz w:val="28"/>
        </w:rPr>
        <w:t>
      Өмірі мен денсаулығына келтірген зиян үшін белгіленген тәртіпте жауапты деп танылған заңды тұлға таратылған жағдайда, зардап шегуші қызметкермен не Қазақстан Республикасының заңнамалық актілеріне</w:t>
      </w:r>
      <w:r>
        <w:rPr>
          <w:rFonts w:ascii="Times New Roman"/>
          <w:b w:val="false"/>
          <w:i w:val="false"/>
          <w:color w:val="000000"/>
          <w:sz w:val="28"/>
          <w:u w:val="single"/>
        </w:rPr>
        <w:t> </w:t>
      </w:r>
      <w:r>
        <w:rPr>
          <w:rFonts w:ascii="Times New Roman"/>
          <w:b w:val="false"/>
          <w:i w:val="false"/>
          <w:color w:val="000000"/>
          <w:sz w:val="28"/>
        </w:rPr>
        <w:t>сәйкес қызметкердің қайтыс болуына байланысты зиянды өтетуге құқығы бар адаммен Заңда көзделген тәртіпте аннуитет шарты жасалады.</w:t>
      </w:r>
      <w:r>
        <w:br/>
      </w:r>
      <w:r>
        <w:rPr>
          <w:rFonts w:ascii="Times New Roman"/>
          <w:b w:val="false"/>
          <w:i w:val="false"/>
          <w:color w:val="000000"/>
          <w:sz w:val="28"/>
        </w:rPr>
        <w:t>
      2. Қызметкерге кәсiптiк еңбекке қабiлеттiлiгiнен айрылу дәрежесi белгiленген жағдайда, оның денсаулығының зақымдануынан туындаған шығыстарды өтеу жөніндегі сақтандыру төлемдерiнiң мөлшерi мынадай мөлшерлерде (республикалық бюджет туралы заңмен белгiленген тиiстi қаржы жылына арналған айлық есептiк көрсеткiштермен) белгiленедi:</w:t>
      </w:r>
      <w:r>
        <w:br/>
      </w:r>
      <w:r>
        <w:rPr>
          <w:rFonts w:ascii="Times New Roman"/>
          <w:b w:val="false"/>
          <w:i w:val="false"/>
          <w:color w:val="000000"/>
          <w:sz w:val="28"/>
        </w:rPr>
        <w:t>
      1) кәсiптiк еңбекке қабiлеттiлiгiнен айрылу дәрежесi 30-дан қоса алғанда 59 процентке дейiн болып белгiленген кезде - 1000;</w:t>
      </w:r>
      <w:r>
        <w:br/>
      </w:r>
      <w:r>
        <w:rPr>
          <w:rFonts w:ascii="Times New Roman"/>
          <w:b w:val="false"/>
          <w:i w:val="false"/>
          <w:color w:val="000000"/>
          <w:sz w:val="28"/>
        </w:rPr>
        <w:t>
      2) кәсiптiк еңбекке қабiлеттiлiгiнен айрылу дәрежесi 60-тан қоса алғанда 89 процентке дейiн болып белгiленген кезде - 1500;</w:t>
      </w:r>
      <w:r>
        <w:br/>
      </w:r>
      <w:r>
        <w:rPr>
          <w:rFonts w:ascii="Times New Roman"/>
          <w:b w:val="false"/>
          <w:i w:val="false"/>
          <w:color w:val="000000"/>
          <w:sz w:val="28"/>
        </w:rPr>
        <w:t>
      3) кәсiптiк еңбекке қабiлеттiлiгiнен айрылу дәрежесi 90-нан қоса алғанда 100 процентке дейiн болып белгiленген кезде - 2000.</w:t>
      </w:r>
      <w:r>
        <w:br/>
      </w:r>
      <w:r>
        <w:rPr>
          <w:rFonts w:ascii="Times New Roman"/>
          <w:b w:val="false"/>
          <w:i w:val="false"/>
          <w:color w:val="000000"/>
          <w:sz w:val="28"/>
        </w:rPr>
        <w:t>
      Сақтандырушы денсаулықтың зақымдануынан туындаған шығыстарды өтеу жөніндегі сақтандыру төлемiн жәбірленушi қызметкерге кәсiптiк еңбекке қабiлеттiлiгiнен айрылу дәрежесi белгiленгенiн растайтын құжатты ұсынған кезден бастап жетi жұмыс күнi iшiнде бір мезгiлде жүргiзедi.</w:t>
      </w:r>
      <w:r>
        <w:br/>
      </w:r>
      <w:r>
        <w:rPr>
          <w:rFonts w:ascii="Times New Roman"/>
          <w:b w:val="false"/>
          <w:i w:val="false"/>
          <w:color w:val="000000"/>
          <w:sz w:val="28"/>
        </w:rPr>
        <w:t>
      Денсаулықтың зақымдануынан туындаған шығыстарды өтеу жөніндегі сақтандыру төлемі кәсіптік еңбекке қабілеттілігінен айырылу дәрежесін ұзарту (қайта куәландыру) кезінде жүзеге асырылмайды. Қызметкер денсаулығының зақымдануынан туындаған шығыстарды өтеу жөніндегі сақтандыру төлемінің ұлғаюын көздейтін кәсіптік еңбекке қабілеттілігінен айырылу дәрежесі өзгерген жағдайда тиісті асып кеткен айырма төленеді.</w:t>
      </w:r>
      <w:r>
        <w:br/>
      </w:r>
      <w:r>
        <w:rPr>
          <w:rFonts w:ascii="Times New Roman"/>
          <w:b w:val="false"/>
          <w:i w:val="false"/>
          <w:color w:val="000000"/>
          <w:sz w:val="28"/>
        </w:rPr>
        <w:t>
      Осы тармақта көзделген жағдайларда зардап шегушi қызметкер сақтандыру төлемiн алушы болып табылады.</w:t>
      </w:r>
      <w:r>
        <w:br/>
      </w:r>
      <w:r>
        <w:rPr>
          <w:rFonts w:ascii="Times New Roman"/>
          <w:b w:val="false"/>
          <w:i w:val="false"/>
          <w:color w:val="000000"/>
          <w:sz w:val="28"/>
        </w:rPr>
        <w:t>
      3. Зардап шегушi қызметкер қайтыс болған жағдайда, оны жерлеудi жүзеге асырған тұлғаға сақтандырушы жерлеуге жұмсалған шығыстарды жүз айлық есептiк көрсеткiш мөлшерiнде өтейдi.</w:t>
      </w:r>
      <w:r>
        <w:br/>
      </w:r>
      <w:r>
        <w:rPr>
          <w:rFonts w:ascii="Times New Roman"/>
          <w:b w:val="false"/>
          <w:i w:val="false"/>
          <w:color w:val="000000"/>
          <w:sz w:val="28"/>
        </w:rPr>
        <w:t>
      4. Егер осы бапта көзделген сақтандыру төлемiнiң (сақтандыру төлемдерiнiң) және (немесе) жерлеуге жұмсалған шығыстардың мөлшерi қызметкердi жазатайым оқиғалардан мiндеттi сақтандыру шартымен белгiленген сақтандыру сомасының мөлшерiнен асып түскен жағдайда, сақтандырушыға сақтанушының есебiнен айырмасы төленедi.</w:t>
      </w:r>
      <w:r>
        <w:br/>
      </w:r>
      <w:r>
        <w:rPr>
          <w:rFonts w:ascii="Times New Roman"/>
          <w:b w:val="false"/>
          <w:i w:val="false"/>
          <w:color w:val="000000"/>
          <w:sz w:val="28"/>
        </w:rPr>
        <w:t>
      5. Сақтандыру төлемiн аударуға байланысты шығыстар сақтандырушының есебiнен жүргiзiледi.</w:t>
      </w:r>
      <w:r>
        <w:br/>
      </w:r>
      <w:r>
        <w:rPr>
          <w:rFonts w:ascii="Times New Roman"/>
          <w:b w:val="false"/>
          <w:i w:val="false"/>
          <w:color w:val="000000"/>
          <w:sz w:val="28"/>
        </w:rPr>
        <w:t>
      3) </w:t>
      </w:r>
      <w:r>
        <w:rPr>
          <w:rFonts w:ascii="Times New Roman"/>
          <w:b w:val="false"/>
          <w:i w:val="false"/>
          <w:color w:val="000000"/>
          <w:sz w:val="28"/>
        </w:rPr>
        <w:t>23-баптың</w:t>
      </w:r>
      <w:r>
        <w:rPr>
          <w:rFonts w:ascii="Times New Roman"/>
          <w:b w:val="false"/>
          <w:i w:val="false"/>
          <w:color w:val="000000"/>
          <w:sz w:val="28"/>
        </w:rPr>
        <w:t xml:space="preserve"> 3-тармағы мынадай мазмұндағы екінші бөлікпен толықтырылсын:</w:t>
      </w:r>
      <w:r>
        <w:br/>
      </w:r>
      <w:r>
        <w:rPr>
          <w:rFonts w:ascii="Times New Roman"/>
          <w:b w:val="false"/>
          <w:i w:val="false"/>
          <w:color w:val="000000"/>
          <w:sz w:val="28"/>
        </w:rPr>
        <w:t>
      «Аннуитет шарты қолданылуы кезеңінде сақтандыру жағдайы болған қызметкерді жазатайым оқиғалардан міндетті сақтандыру шартын жасаған сақтандырушымен жасалады.».</w:t>
      </w:r>
      <w:r>
        <w:br/>
      </w:r>
      <w:r>
        <w:rPr>
          <w:rFonts w:ascii="Times New Roman"/>
          <w:b w:val="false"/>
          <w:i w:val="false"/>
          <w:color w:val="000000"/>
          <w:sz w:val="28"/>
        </w:rPr>
        <w:t>
      8.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 2012 жылғы 30 маусымда «Егемен Қазақстан» және «Казахстанская правда» газеттерінде жарияланған «Қазақстан Республикасының кейбiр заңнамалық актiлерiне мемлекеттiк рәмiздер мәселелерi бойынша өзгерiстер мен толықтырулар енгiзу туралы» 2012 жылғы 28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21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2012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28 шілдеде «Егемен Қазақстан» және «Казахстанская правда» газеттерінде жарияланған «Қазақстан Республикасының кейбір заңнамалық актілеріне рұқсат беру құжаттарын қысқарту және мемлекеттік органдардың бақылау мен қадағалау функцияларын оңтайландыру мәселелері бойынша өзгерістер мен толықтырулар енгізу туралы» 2012 жылғы 10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2-1) тармақшада</w:t>
      </w:r>
      <w:r>
        <w:rPr>
          <w:rFonts w:ascii="Times New Roman"/>
          <w:b w:val="false"/>
          <w:i w:val="false"/>
          <w:color w:val="000000"/>
          <w:sz w:val="28"/>
        </w:rPr>
        <w:t>:</w:t>
      </w:r>
      <w:r>
        <w:br/>
      </w:r>
      <w:r>
        <w:rPr>
          <w:rFonts w:ascii="Times New Roman"/>
          <w:b w:val="false"/>
          <w:i w:val="false"/>
          <w:color w:val="000000"/>
          <w:sz w:val="28"/>
        </w:rPr>
        <w:t>
      бесінші, алтыншы абзацтар мынадай редакцияда жазылсын:</w:t>
      </w:r>
      <w:r>
        <w:br/>
      </w:r>
      <w:r>
        <w:rPr>
          <w:rFonts w:ascii="Times New Roman"/>
          <w:b w:val="false"/>
          <w:i w:val="false"/>
          <w:color w:val="000000"/>
          <w:sz w:val="28"/>
        </w:rPr>
        <w:t>
      «жеке және заңды тұлғаларды:</w:t>
      </w:r>
      <w:r>
        <w:br/>
      </w:r>
      <w:r>
        <w:rPr>
          <w:rFonts w:ascii="Times New Roman"/>
          <w:b w:val="false"/>
          <w:i w:val="false"/>
          <w:color w:val="000000"/>
          <w:sz w:val="28"/>
        </w:rPr>
        <w:t>
      тауарды кейіннен үшінші тұлғаға сату туралы талабынсыз;»;</w:t>
      </w:r>
      <w:r>
        <w:br/>
      </w:r>
      <w:r>
        <w:rPr>
          <w:rFonts w:ascii="Times New Roman"/>
          <w:b w:val="false"/>
          <w:i w:val="false"/>
          <w:color w:val="000000"/>
          <w:sz w:val="28"/>
        </w:rPr>
        <w:t>
      мынадай мазмұндағы жетінші абзацпен толықтырылсын:</w:t>
      </w:r>
      <w:r>
        <w:br/>
      </w:r>
      <w:r>
        <w:rPr>
          <w:rFonts w:ascii="Times New Roman"/>
          <w:b w:val="false"/>
          <w:i w:val="false"/>
          <w:color w:val="000000"/>
          <w:sz w:val="28"/>
        </w:rPr>
        <w:t>
      «тауарды кейіннен үшінші тұлғаға сату талаптарымен коммерциялық кредит беру жолымен сауда делдалы ретінде қаржыландыру;»;</w:t>
      </w:r>
      <w:r>
        <w:br/>
      </w:r>
      <w:r>
        <w:rPr>
          <w:rFonts w:ascii="Times New Roman"/>
          <w:b w:val="false"/>
          <w:i w:val="false"/>
          <w:color w:val="000000"/>
          <w:sz w:val="28"/>
        </w:rPr>
        <w:t>
      мынадай мазмұндағы 5-1), 6-1) тармақшалармен толықтырылсын:</w:t>
      </w:r>
      <w:r>
        <w:br/>
      </w:r>
      <w:r>
        <w:rPr>
          <w:rFonts w:ascii="Times New Roman"/>
          <w:b w:val="false"/>
          <w:i w:val="false"/>
          <w:color w:val="000000"/>
          <w:sz w:val="28"/>
        </w:rPr>
        <w:t>
      «5-1) салалар бойынша және осы баптың 3), 4), 5) тармақшаларында көрсетілген сақтандыру сыныптарының шегіндегі исламдық сақтандыру қызметі;»;</w:t>
      </w:r>
      <w:r>
        <w:br/>
      </w:r>
      <w:r>
        <w:rPr>
          <w:rFonts w:ascii="Times New Roman"/>
          <w:b w:val="false"/>
          <w:i w:val="false"/>
          <w:color w:val="000000"/>
          <w:sz w:val="28"/>
        </w:rPr>
        <w:t>
      «6-1) исламдық қайта сақтандыру бойынша қызмет;».</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w:t>
      </w:r>
      <w:r>
        <w:br/>
      </w: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 Коммерциялық кредит бере отырып, сауда делдалы ретінде сауда қызметін қаржыландыру, өндірістік және сауда қызметін заңды тұлғалардың жарғылық капиталына қатысу жолымен және (немесе) әріптестік талаптарымен қаржыландыру түріндегі кәсіпкерлік қызметті қаржыландыруды жүзеге асыруға лицензиясы бар ислам банктері осы Заң қолданысқа енгізілген күннен бастап күнтізбелік отыз күн ішінде лицензияларын қайта ресімдеу туралы өтініш беруге міндетті.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