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7b0b" w14:textId="89f7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16 тамыздағы № 1055 Қаулысы</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2012 жылғы 1 қаңтардан бастап қолданысқа енгізіледі.</w:t>
      </w:r>
      <w:r>
        <w:br/>
      </w:r>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«Бюджеттiң атқарылуы және оған кассалық қызмет көрсету ережесiн бекiту туралы» Қазақстан Республикасы Үкiметiнiң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экономикалық және әлеуметтiк тұрақтылығына қауiп төндiретiн жағдайды жою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Ауыл шаруашылығы министрлiгiне 2012 жылғы егiннiң астығын қабылдау үшін Ақмола, Қостанай және Солтүстiк Қазақстан облыстарының астық қабылдау кәсiпорындарынан көрсетілген облыстардағы элеваторлық қуаттарды босату мақсатында, неғұрлым бос астық қабылдау кәсiпорындарына «Азық-түлiк келiсiм шарт корпорациясы» ұлттық компаниясы» акционерлiк қоғамы Қазақстан Республикасы Ұлттық қорының қаражаты, бюджет, меншiктi және тартылған кредит қаражаты есебiнен сатып алған мөлшері 457012,176 (төрт жүз елу жеті мың он екі тонна бір жүз жетпіс алты килограмм) азық-түлiктiк астығының орнын ауыстыру (оның ішінде 2012 жылғы қаңтардан басталған) бойынша шығындарды төлеуге 2012 жылға республикалық бюджетте көзделген Қазақстан Республикасы Үкiметiнiң шұғыл шығындарға арналған резервiнен 1745426100 (бір миллиард жеті жүз қырық бес миллион төрт жүз жиырма алты мың бір жүз) теңге сомасында ақшалай қаражат бөлiнсiн.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19.12.2012 </w:t>
      </w:r>
      <w:r>
        <w:rPr>
          <w:rFonts w:ascii="Times New Roman"/>
          <w:b w:val="false"/>
          <w:i w:val="false"/>
          <w:color w:val="000000"/>
          <w:sz w:val="28"/>
        </w:rPr>
        <w:t>№ 1622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«ҚазАгро» ұлттық басқарушы холдингi» акционерлiк қоғамы заңнамада белгiленген тәртiппен азық-түлiк астығының орны ауыстырылған көлемiн кейiннен iшкi нарықта және (немесе) экспортқа сату арқылы «Азық-түлiк келiсiм шарт корпорациясы» ұлттық компаниясы» акционерлiк қоғамымен Ақмола, Қостанай және Солтүстiк Қазақстан облыстарының астық қабылдау кәсiпорындарынан басқа өңiрлердегi барынша бос астық қабылдау кәсiпорындарына азық-түлiк астығын орнын ауыстыруға байланысты шарттар жасасуды қамтамасыз етсiн.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бөлiнген қаражаттың пайдаланылуын бақылауды қамтамасыз етсiн.</w:t>
      </w:r>
      <w:r>
        <w:br/>
      </w:r>
      <w:r>
        <w:rPr>
          <w:rFonts w:ascii="Times New Roman"/>
          <w:b w:val="false"/>
          <w:i w:val="false"/>
          <w:color w:val="000000"/>
          <w:sz w:val="28"/>
        </w:rPr>
        <w:t>
</w:t>
      </w:r>
      <w:r>
        <w:rPr>
          <w:rFonts w:ascii="Times New Roman"/>
          <w:b w:val="false"/>
          <w:i w:val="false"/>
          <w:color w:val="000000"/>
          <w:sz w:val="28"/>
        </w:rPr>
        <w:t>
      4.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