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faf5" w14:textId="70f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2004 жылғы 28 қазандағы № 1112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тамыздағы № 1019 қаулысы. Күші жойылды - Қазақстан Республикасы Үкіметінің 2014 жылғы 15 тамыздағы № 938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Төтенше жағдайлар министрлігінің мәселелері» туралы Қазақстан Республикасы Үкіметінің 2004 жылғы 28 қазандағы № 1112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523-құжат)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Төтенше жағдайлар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 құзыреті шегінде ұлттық қауiпсiздiк жүйесiн жетiлдiру жөнiнде ұсыныстар енгiзу;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 құзыреті шегінде ұлттық қауiпсiздiк саласындағы заңдар мен өзге де нормативтiк құқықтық актiлердiң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қорғау саласындағы заңнаманы сақтай отырып, өз құзыреті шегінде ұлттық қауіпсіздіктің жай-күйі мен оны қамтамасыз ету бойынша қабылданып жатқан шаралар туралы халықты хабардар ету, насихат және қарсы насихат жұмыстарын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 құзыреті шегінде ұлттық қауiпсiздiктi қамтамасыз ету жөнiндегi іс-шараларды жоспарлау және өткiзу бойынша ведомстволық бағынысты ұйымдардың қызметiне басшылық 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9-2)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«9-2) әрекеті (немесе әрекетсiздiгi) Қазақстан Республикасының ұлттық мүдделерінiң бұзылуына, ұлттық қауiпсiздiгiне қауіп төнуіне әкеп соғатын министрліктің лауазымды адамдары мен мемлекеттiк қызметшiлерiн жауапкершілікке тартады;».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