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6c2cf" w14:textId="a76c2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Үкіметінің заң жобалау жұмыстарының 2012 жылға арналған жоспары туралы" Қазақстан Республикасы Үкіметінің 2011 жылғы 30 желтоқсандағы № 1680 қаулысына өзгеріс пен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2012 жылғы 31 шілдедегі № 1005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«Қазақстан Республикасы Үкіметінің заң жобалау жұмыстарының 2012 жылға арналған жоспары туралы» Қазақстан Республикасы Үкіметінің 2011 жылғы 30 желтоқсандағы № 1680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2012 ж., № 15, 251-құжат) мынадай өзгеріс пен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Қазақстан Республикасы Үкіметінің заң жобалау жұмыстарының 2012 жылға арналған </w:t>
      </w:r>
      <w:r>
        <w:rPr>
          <w:rFonts w:ascii="Times New Roman"/>
          <w:b w:val="false"/>
          <w:i w:val="false"/>
          <w:color w:val="000000"/>
          <w:sz w:val="28"/>
        </w:rPr>
        <w:t>жоспарында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16-жол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реттік нөмірі 27-1-жолмен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6"/>
        <w:gridCol w:w="2574"/>
        <w:gridCol w:w="1514"/>
        <w:gridCol w:w="1652"/>
        <w:gridCol w:w="1537"/>
        <w:gridCol w:w="1560"/>
        <w:gridCol w:w="3337"/>
      </w:tblGrid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27-1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Мемлекеттік шекарасы туралы (жаңа редакция)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ҰҚК (келісім бойын ша)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Наурыз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Тамыз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Қазан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Т.М. Стамбеков </w:t>
            </w:r>
          </w:p>
        </w:tc>
      </w:tr>
    </w:tbl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