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6ff4" w14:textId="7226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30 шілдедегі № 996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2362"/>
        <w:gridCol w:w="1006"/>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0" w:hRule="atLeast"/>
        </w:trPr>
        <w:tc>
          <w:tcPr>
            <w:tcW w:w="0" w:type="auto"/>
            <w:vMerge/>
            <w:tcBorders>
              <w:top w:val="nil"/>
              <w:left w:val="single" w:color="cfcfcf" w:sz="5"/>
              <w:bottom w:val="single" w:color="cfcfcf" w:sz="5"/>
              <w:right w:val="single" w:color="cfcfcf" w:sz="5"/>
            </w:tcBorders>
          </w:tcPr>
          <w:p/>
        </w:tc>
        <w:tc>
          <w:tcPr>
            <w:tcW w:w="1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мекемелер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