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5996" w14:textId="8795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агенттігінің "Қазақ ғылыми-зерттеу және жобалау-эксперименталдық сейсмика төзімді құрылыс пен сәулет институты (ҚазҒЗСТҚСИ)" шаруашылық жүргізу құқығындағы республикалық мемлекеттік кәсіпорнын және Қазақстан Республикасы Құрылыс және тұрғын үй-коммуналдық шаруашылық icтерi агенттiгiнiң "Қазақ ғылыми-зерттеу және жобалау-эксперименталдық сейсмика төзiмдi құрылыс пен сәулет институты (КазҒЗСТҚСИ)" шаруашылық жүргізу құқығындағы республикалық мемлекеттiк кәсiпорнының Оңтүстік Қазақстан еншілес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шілдедегі № 992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Құрылыс және тұрғын үй-коммуналдық шаруашылық істері агенттігінің "Қазақ ғылыми-зерттеу және жобалау-эксперименталдық сейсмика төзімді құрылыс пен сәулет институты (ҚазҒЗСТҚСИ)" шаруашылық жүргізу құқығындағы республикалық мемлекеттік кәсіпорны және Қазақстан Республикасы Құрылыс және тұрғын үй-коммуналдық шаруашылық icтерi агенттiгiнiң "Қазақ ғылыми-зерттеу және жобалау-эксперименталдық сейсмика төзiмдi құрылыс пен сәулет институты (КазҒЗСТҚСИ)" шаруашылық жүргізу құқығындағы республикалық мемлекеттiк кәсiпорнының Оңтүстік Қазақстан еншілес мемлекеттік кәсіпорны жарғылық капиталына мемлекет жүз пайыз қатысатын "Қазақ құрылыс және сәулет ғылыми-зерттеу және жобалау институты" акционерлік қоғамына (бұдан әрі – қоғам) қосылу және қайта құрылу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нысанасы болып ғимараттар мен құрылысжайлардың сенімділігі, сейсмикалық төзімді құрылыс пен сәулет проблемалары бойынша ғылыми зерттеулер, жобалық жұмыстар, тәжірибелік-эксперименталдық жұмыстар жүргізу, Қазақстан Республикасының сәулет, қала құрылысы және құрылыс саласындағы нормативтік-техникалық құжаттарын әзірлеуге қатысу, сондай-ақ техникалық қызмет көрсету мен жөндеуді қоспағанда, "бір терезе" қағидаты бойынша құрылыс жүргізуді ұйымдастыру үшін порталды жүргізу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10.08.2022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 Құрылыс және тұрғын үй-коммуналдық шаруашылық істері агенттігімен бірлесіп,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қоғамның жарғысын бекітуді;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органдарында қоғамның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қоғам акцияларының мемлекеттік пакетін иелену және пайдалану құқығын Қазақстан Республикасы Құрылыс және тұрғын үй-коммуналдық шаруашылық істері агенттігіне 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қаулыны іске асыру жөніндегі өзге де шаралар қабылдауды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 мынадай мазмұндағы реттік нөмірі 123-142-жолмен толықтырылсын: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"123-142. "Қазақ құрылыс және сәулет ғылыми-зерттеу және жобалау институты" АҚ".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құрылыс және тұрғын үй-коммуналдық шаруашылық істері агенттігіне" деген бөлім мынадай мазмұндағы реттік нөмірі 264-8-жолмен толықтырылсын: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"264-8. "Қазақ құрылыс және сәулет ғылыми-зерттеу және жобалау институты" АҚ".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Күші жойылды - ҚР Үкіметінің 08.02.2013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