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a1d4" w14:textId="32aa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шілдедегі № 981 қаулысы. Күші жойылды - Қазақстан Республикасы Үкіметінің 2014 жылғы 19 ақпандағы № 116 қаулысымен</w:t>
      </w:r>
    </w:p>
    <w:p>
      <w:pPr>
        <w:spacing w:after="0"/>
        <w:ind w:left="0"/>
        <w:jc w:val="both"/>
      </w:pPr>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кейiн күнтiзбелiк жиырма бiр күн өткен соң қолданысқа енгiзiледi).</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«Спорттық костюмдер мен басқа да спорттық керек-жарақтарды ресімдеу кезінде «Қазақстан Республикасының құрама командасы» деген атауды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«Спорт құрылыстарын салуға арналған жобалау құжаттамасын келiсу»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«Спорт түрлері бойынша республикалық қоғамдық бiрлестiктерді аккредиттеу туралы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«Еңбек сіңірген спортшылар мен жаттықтырушыларға өмiр бойы ай сайынғы материалдық қамсыздандыруды төлеу»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төрешiсі спорттық атақтары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«Казино қызметімен айналысу үшін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«Ойын автоматтары залы қызметімен айналысу үшін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«Букмекер кеңсесі қызметімен айналысу үшін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«Тотализатор қызметімен айналысу үшін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«Спорт құрылыстарына санаттар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«Cпорт шеберлігiне үміткер,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1"/>
    <w:bookmarkStart w:name="z17" w:id="2"/>
    <w:p>
      <w:pPr>
        <w:spacing w:after="0"/>
        <w:ind w:left="0"/>
        <w:jc w:val="left"/>
      </w:pPr>
      <w:r>
        <w:rPr>
          <w:rFonts w:ascii="Times New Roman"/>
          <w:b/>
          <w:i w:val="false"/>
          <w:color w:val="000000"/>
        </w:rPr>
        <w:t xml:space="preserve"> 
«Спорттық костюмдер мен басқа да спорттық керек-жарақтарды ресімдеу кезінде «Қазақстан Республикасының құрама командасы» атауын пайдалануға рұқсат беру» мемлекеттік қызмет стандарты</w:t>
      </w:r>
    </w:p>
    <w:bookmarkEnd w:id="2"/>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19)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уәкілетті органның www.mts.gov.kz интернет-ресурсында, «Мемлекеттік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спорттық костюмдер мен басқа да спорттық керек-жарақтарды ресімдеу кезінде «Қазақстан Республикасының құрама командасы» атауын пайдалануға қағаз жеткізгіште рұқсат беру, не болмаса мемлекеттік қызметті ұсынудан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уәкілетті органға жүгінген сәттен бастап 30 күнтізбелік күннен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алушының жүгінген күнінде сол жерде көрсетілетін мемлекеттік қызметті алуға дейінгі күтудің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алушының жүгінген күнінде сол жерде көрсетілетін мемлекеттік қызметті алушыға қызмет көрсетудің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еңбек заңнамасына сай белгіленген жұмыс кестесіне сәйкес сағат 9.00-ден 18.30-ға дейін көрсетіледі, түскі асқа үзіліс сағат 13.00-ден 14.30-ға дейін.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010000, Астана қаласы, Абай даңғылы, 33-үй мекенжайы бойынша көрсетіледі. Ғимаратта мүмкіндігі шектеулі адамдар үшін жағдайлар көзделген.</w:t>
      </w:r>
    </w:p>
    <w:bookmarkEnd w:id="4"/>
    <w:bookmarkStart w:name="z32" w:id="5"/>
    <w:p>
      <w:pPr>
        <w:spacing w:after="0"/>
        <w:ind w:left="0"/>
        <w:jc w:val="left"/>
      </w:pPr>
      <w:r>
        <w:rPr>
          <w:rFonts w:ascii="Times New Roman"/>
          <w:b/>
          <w:i w:val="false"/>
          <w:color w:val="000000"/>
        </w:rPr>
        <w:t xml:space="preserve"> 
2. Мемлекеттік қызмет көрсету тәртібі</w:t>
      </w:r>
    </w:p>
    <w:bookmarkEnd w:id="5"/>
    <w:bookmarkStart w:name="z33" w:id="6"/>
    <w:p>
      <w:pPr>
        <w:spacing w:after="0"/>
        <w:ind w:left="0"/>
        <w:jc w:val="both"/>
      </w:pPr>
      <w:r>
        <w:rPr>
          <w:rFonts w:ascii="Times New Roman"/>
          <w:b w:val="false"/>
          <w:i w:val="false"/>
          <w:color w:val="000000"/>
          <w:sz w:val="28"/>
        </w:rPr>
        <w:t>
      11. Мемлекеттік қызметті алу үшiн алушы уәкілетті органға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еркін нысандағы өтiнiш:</w:t>
      </w:r>
      <w:r>
        <w:br/>
      </w:r>
      <w:r>
        <w:rPr>
          <w:rFonts w:ascii="Times New Roman"/>
          <w:b w:val="false"/>
          <w:i w:val="false"/>
          <w:color w:val="000000"/>
          <w:sz w:val="28"/>
        </w:rPr>
        <w:t>
</w:t>
      </w:r>
      <w:r>
        <w:rPr>
          <w:rFonts w:ascii="Times New Roman"/>
          <w:b w:val="false"/>
          <w:i w:val="false"/>
          <w:color w:val="000000"/>
          <w:sz w:val="28"/>
        </w:rPr>
        <w:t>
      2) жеке кәсіпкер үшін – алушының жеке кәсіпкер ретінде мемлекеттік тіркелгені туралы куәліктің нотариалды түрде куәландырған көшірмесі;</w:t>
      </w:r>
      <w:r>
        <w:br/>
      </w:r>
      <w:r>
        <w:rPr>
          <w:rFonts w:ascii="Times New Roman"/>
          <w:b w:val="false"/>
          <w:i w:val="false"/>
          <w:color w:val="000000"/>
          <w:sz w:val="28"/>
        </w:rPr>
        <w:t>
</w:t>
      </w:r>
      <w:r>
        <w:rPr>
          <w:rFonts w:ascii="Times New Roman"/>
          <w:b w:val="false"/>
          <w:i w:val="false"/>
          <w:color w:val="000000"/>
          <w:sz w:val="28"/>
        </w:rPr>
        <w:t>
      3) заңды тұлға үшін – жарғының және алушының заңды тұлға ретінде мемлекеттік тіркелгені туралы куәліктің нотариалды түрде куәландырған көшірмелері.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 тапсырылған кезде алушыға өтініштің көшірмесі тіркеле отырып (мөртабан, кіріс нөмірі және тіркеу күні)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қызметтің нәтижесін алушы уәкілетті органның қызметкерінен күн сайын қолхаттың негізінде онда көрсетілген мерзімде алады.</w:t>
      </w:r>
      <w:r>
        <w:br/>
      </w:r>
      <w:r>
        <w:rPr>
          <w:rFonts w:ascii="Times New Roman"/>
          <w:b w:val="false"/>
          <w:i w:val="false"/>
          <w:color w:val="000000"/>
          <w:sz w:val="28"/>
        </w:rPr>
        <w:t>
</w:t>
      </w:r>
      <w:r>
        <w:rPr>
          <w:rFonts w:ascii="Times New Roman"/>
          <w:b w:val="false"/>
          <w:i w:val="false"/>
          <w:color w:val="000000"/>
          <w:sz w:val="28"/>
        </w:rPr>
        <w:t>
      14.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жалғандық анықталса.</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6"/>
    <w:bookmarkStart w:name="z43" w:id="7"/>
    <w:p>
      <w:pPr>
        <w:spacing w:after="0"/>
        <w:ind w:left="0"/>
        <w:jc w:val="left"/>
      </w:pPr>
      <w:r>
        <w:rPr>
          <w:rFonts w:ascii="Times New Roman"/>
          <w:b/>
          <w:i w:val="false"/>
          <w:color w:val="000000"/>
        </w:rPr>
        <w:t xml:space="preserve"> 
3. Жұмыс қағидаттары</w:t>
      </w:r>
    </w:p>
    <w:bookmarkEnd w:id="7"/>
    <w:bookmarkStart w:name="z44" w:id="8"/>
    <w:p>
      <w:pPr>
        <w:spacing w:after="0"/>
        <w:ind w:left="0"/>
        <w:jc w:val="both"/>
      </w:pPr>
      <w:r>
        <w:rPr>
          <w:rFonts w:ascii="Times New Roman"/>
          <w:b w:val="false"/>
          <w:i w:val="false"/>
          <w:color w:val="000000"/>
          <w:sz w:val="28"/>
        </w:rPr>
        <w:t>
      15.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8"/>
    <w:bookmarkStart w:name="z59" w:id="9"/>
    <w:p>
      <w:pPr>
        <w:spacing w:after="0"/>
        <w:ind w:left="0"/>
        <w:jc w:val="left"/>
      </w:pPr>
      <w:r>
        <w:rPr>
          <w:rFonts w:ascii="Times New Roman"/>
          <w:b/>
          <w:i w:val="false"/>
          <w:color w:val="000000"/>
        </w:rPr>
        <w:t xml:space="preserve"> 
4. Жұмыс нәтижелері</w:t>
      </w:r>
    </w:p>
    <w:bookmarkEnd w:id="9"/>
    <w:bookmarkStart w:name="z60" w:id="10"/>
    <w:p>
      <w:pPr>
        <w:spacing w:after="0"/>
        <w:ind w:left="0"/>
        <w:jc w:val="both"/>
      </w:pPr>
      <w:r>
        <w:rPr>
          <w:rFonts w:ascii="Times New Roman"/>
          <w:b w:val="false"/>
          <w:i w:val="false"/>
          <w:color w:val="000000"/>
          <w:sz w:val="28"/>
        </w:rPr>
        <w:t>
      16. Алушыларға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«Спорттық костюмдер мен басқа да спорттық керек-жарақтарды ресімдеу кезінде «Қазақстан Республикасының құрама командасы» атауын пайдалануға рұқсат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10"/>
    <w:bookmarkStart w:name="z62" w:id="11"/>
    <w:p>
      <w:pPr>
        <w:spacing w:after="0"/>
        <w:ind w:left="0"/>
        <w:jc w:val="left"/>
      </w:pPr>
      <w:r>
        <w:rPr>
          <w:rFonts w:ascii="Times New Roman"/>
          <w:b/>
          <w:i w:val="false"/>
          <w:color w:val="000000"/>
        </w:rPr>
        <w:t xml:space="preserve"> 
5. Шағымдану тәртібі</w:t>
      </w:r>
    </w:p>
    <w:bookmarkEnd w:id="11"/>
    <w:bookmarkStart w:name="z63" w:id="12"/>
    <w:p>
      <w:pPr>
        <w:spacing w:after="0"/>
        <w:ind w:left="0"/>
        <w:jc w:val="both"/>
      </w:pPr>
      <w:r>
        <w:rPr>
          <w:rFonts w:ascii="Times New Roman"/>
          <w:b w:val="false"/>
          <w:i w:val="false"/>
          <w:color w:val="000000"/>
          <w:sz w:val="28"/>
        </w:rPr>
        <w:t>
      18. Уәкілетті органның уәкілетті лауазымды тұлғаларының әрекетіне (әрекетсіздігіне) шағымдану тәртібі туралы ақпаратты алу және шағым дайындауға жәрдем көрсету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19.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болмаса жұмыс кестесі мен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20. Уәкілетті органның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21.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12"/>
    <w:bookmarkStart w:name="z70" w:id="13"/>
    <w:p>
      <w:pPr>
        <w:spacing w:after="0"/>
        <w:ind w:left="0"/>
        <w:jc w:val="both"/>
      </w:pPr>
      <w:r>
        <w:rPr>
          <w:rFonts w:ascii="Times New Roman"/>
          <w:b w:val="false"/>
          <w:i w:val="false"/>
          <w:color w:val="000000"/>
          <w:sz w:val="28"/>
        </w:rPr>
        <w:t>
«Спорттық костюмдер мен басқа</w:t>
      </w:r>
      <w:r>
        <w:br/>
      </w:r>
      <w:r>
        <w:rPr>
          <w:rFonts w:ascii="Times New Roman"/>
          <w:b w:val="false"/>
          <w:i w:val="false"/>
          <w:color w:val="000000"/>
          <w:sz w:val="28"/>
        </w:rPr>
        <w:t xml:space="preserve">
да спорттық керек-жарақтарды </w:t>
      </w:r>
      <w:r>
        <w:br/>
      </w:r>
      <w:r>
        <w:rPr>
          <w:rFonts w:ascii="Times New Roman"/>
          <w:b w:val="false"/>
          <w:i w:val="false"/>
          <w:color w:val="000000"/>
          <w:sz w:val="28"/>
        </w:rPr>
        <w:t xml:space="preserve">
ресімдеу кезінде «Қазақстан </w:t>
      </w:r>
      <w:r>
        <w:br/>
      </w:r>
      <w:r>
        <w:rPr>
          <w:rFonts w:ascii="Times New Roman"/>
          <w:b w:val="false"/>
          <w:i w:val="false"/>
          <w:color w:val="000000"/>
          <w:sz w:val="28"/>
        </w:rPr>
        <w:t xml:space="preserve">
Республикасының құрама    </w:t>
      </w:r>
      <w:r>
        <w:br/>
      </w:r>
      <w:r>
        <w:rPr>
          <w:rFonts w:ascii="Times New Roman"/>
          <w:b w:val="false"/>
          <w:i w:val="false"/>
          <w:color w:val="000000"/>
          <w:sz w:val="28"/>
        </w:rPr>
        <w:t>
командасы» атауын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bookmarkStart w:name="z71" w:id="14"/>
    <w:p>
      <w:pPr>
        <w:spacing w:after="0"/>
        <w:ind w:left="0"/>
        <w:jc w:val="both"/>
      </w:pPr>
      <w:r>
        <w:rPr>
          <w:rFonts w:ascii="Times New Roman"/>
          <w:b w:val="false"/>
          <w:i w:val="false"/>
          <w:color w:val="000000"/>
          <w:sz w:val="28"/>
        </w:rPr>
        <w:t>
Нысан</w:t>
      </w:r>
    </w:p>
    <w:bookmarkEnd w:id="14"/>
    <w:bookmarkStart w:name="z72" w:id="15"/>
    <w:p>
      <w:pPr>
        <w:spacing w:after="0"/>
        <w:ind w:left="0"/>
        <w:jc w:val="left"/>
      </w:pPr>
      <w:r>
        <w:rPr>
          <w:rFonts w:ascii="Times New Roman"/>
          <w:b/>
          <w:i w:val="false"/>
          <w:color w:val="000000"/>
        </w:rPr>
        <w:t xml:space="preserve"> 
Кесте. Сапа және тиімділік көрсеткiштерiнiң мәнi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6"/>
    <w:p>
      <w:pPr>
        <w:spacing w:after="0"/>
        <w:ind w:left="0"/>
        <w:jc w:val="both"/>
      </w:pPr>
      <w:r>
        <w:rPr>
          <w:rFonts w:ascii="Times New Roman"/>
          <w:b w:val="false"/>
          <w:i w:val="false"/>
          <w:color w:val="000000"/>
          <w:sz w:val="28"/>
        </w:rPr>
        <w:t>
«Спорттық костюмдер мен басқа</w:t>
      </w:r>
      <w:r>
        <w:br/>
      </w:r>
      <w:r>
        <w:rPr>
          <w:rFonts w:ascii="Times New Roman"/>
          <w:b w:val="false"/>
          <w:i w:val="false"/>
          <w:color w:val="000000"/>
          <w:sz w:val="28"/>
        </w:rPr>
        <w:t xml:space="preserve">
да спорттық керек-жарақтарды </w:t>
      </w:r>
      <w:r>
        <w:br/>
      </w:r>
      <w:r>
        <w:rPr>
          <w:rFonts w:ascii="Times New Roman"/>
          <w:b w:val="false"/>
          <w:i w:val="false"/>
          <w:color w:val="000000"/>
          <w:sz w:val="28"/>
        </w:rPr>
        <w:t xml:space="preserve">
ресімдеу кезінде «Қазақстан </w:t>
      </w:r>
      <w:r>
        <w:br/>
      </w:r>
      <w:r>
        <w:rPr>
          <w:rFonts w:ascii="Times New Roman"/>
          <w:b w:val="false"/>
          <w:i w:val="false"/>
          <w:color w:val="000000"/>
          <w:sz w:val="28"/>
        </w:rPr>
        <w:t xml:space="preserve">
Республикасының құрама    </w:t>
      </w:r>
      <w:r>
        <w:br/>
      </w:r>
      <w:r>
        <w:rPr>
          <w:rFonts w:ascii="Times New Roman"/>
          <w:b w:val="false"/>
          <w:i w:val="false"/>
          <w:color w:val="000000"/>
          <w:sz w:val="28"/>
        </w:rPr>
        <w:t>
командасы» атауын пайдалануға</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bookmarkStart w:name="z74" w:id="17"/>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231"/>
        <w:gridCol w:w="3127"/>
        <w:gridCol w:w="2398"/>
        <w:gridCol w:w="3987"/>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олимпиадалық спорт түрлері басқармасы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1406-кабинет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8(7172)753582</w:t>
            </w:r>
            <w:r>
              <w:br/>
            </w:r>
            <w:r>
              <w:rPr>
                <w:rFonts w:ascii="Times New Roman"/>
                <w:b w:val="false"/>
                <w:i w:val="false"/>
                <w:color w:val="000000"/>
                <w:sz w:val="20"/>
              </w:rPr>
              <w:t>
</w:t>
            </w:r>
            <w:r>
              <w:rPr>
                <w:rFonts w:ascii="Times New Roman"/>
                <w:b w:val="false"/>
                <w:i w:val="false"/>
                <w:color w:val="000000"/>
                <w:sz w:val="20"/>
              </w:rPr>
              <w:t>753371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7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18"/>
    <w:bookmarkStart w:name="z76" w:id="19"/>
    <w:p>
      <w:pPr>
        <w:spacing w:after="0"/>
        <w:ind w:left="0"/>
        <w:jc w:val="left"/>
      </w:pPr>
      <w:r>
        <w:rPr>
          <w:rFonts w:ascii="Times New Roman"/>
          <w:b/>
          <w:i w:val="false"/>
          <w:color w:val="000000"/>
        </w:rPr>
        <w:t xml:space="preserve"> 
«Спорт құрылыстарын салуға арналған жобалау құжаттаманы келiсу» мемлекеттік қызмет стандарты</w:t>
      </w:r>
    </w:p>
    <w:bookmarkEnd w:id="19"/>
    <w:bookmarkStart w:name="z77" w:id="20"/>
    <w:p>
      <w:pPr>
        <w:spacing w:after="0"/>
        <w:ind w:left="0"/>
        <w:jc w:val="left"/>
      </w:pPr>
      <w:r>
        <w:rPr>
          <w:rFonts w:ascii="Times New Roman"/>
          <w:b/>
          <w:i w:val="false"/>
          <w:color w:val="000000"/>
        </w:rPr>
        <w:t xml:space="preserve"> 
1. Жалпы ережелер</w:t>
      </w:r>
    </w:p>
    <w:bookmarkEnd w:id="20"/>
    <w:bookmarkStart w:name="z78" w:id="21"/>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9)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уәкілетті органның www.mts.gov.kz интернет-ресурсында, «Мемлекеттік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спорт ғимараттарын салуға арналған жобалау құжаттамасын қағаз жеткізгіште келісу, не болмаса мемлекеттік қызметті ұсынудан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уәкілетті органға жүгінген сәттен бастап 30 күнтізбелік күннен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алушының жүгінген күнінде сол жерде көрсетілетін мемлекеттік қызметті алуға дейінгі күтудің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алушының жүгінген күнінде сол жерде көрсетілетін мемлекеттік қызметті алушыға қызмет көрсетудің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w:t>
      </w:r>
      <w:r>
        <w:rPr>
          <w:rFonts w:ascii="Times New Roman"/>
          <w:b w:val="false"/>
          <w:i w:val="false"/>
          <w:color w:val="000000"/>
          <w:sz w:val="28"/>
        </w:rPr>
        <w:t>жексенбіні</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еңбек заңнамасына сай, белгіленген жұмыс кестесіне сәйкес сағат 9.00-ден 18.30-ға дейін көрсетіледі,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010000, Астана қаласы, Абай даңғылы, 33-үй мекенжайы бойынша көрсетіледі. Ғимаратта мүмкіндігі шектеулі адамдар үшін жағдайлар (күтуге арналған орындықтар, стендтер) көзделген.</w:t>
      </w:r>
    </w:p>
    <w:bookmarkEnd w:id="21"/>
    <w:bookmarkStart w:name="z91" w:id="22"/>
    <w:p>
      <w:pPr>
        <w:spacing w:after="0"/>
        <w:ind w:left="0"/>
        <w:jc w:val="left"/>
      </w:pPr>
      <w:r>
        <w:rPr>
          <w:rFonts w:ascii="Times New Roman"/>
          <w:b/>
          <w:i w:val="false"/>
          <w:color w:val="000000"/>
        </w:rPr>
        <w:t xml:space="preserve"> 
2. Мемлекеттік қызмет көрсету тәртібі</w:t>
      </w:r>
    </w:p>
    <w:bookmarkEnd w:id="22"/>
    <w:bookmarkStart w:name="z92" w:id="23"/>
    <w:p>
      <w:pPr>
        <w:spacing w:after="0"/>
        <w:ind w:left="0"/>
        <w:jc w:val="both"/>
      </w:pPr>
      <w:r>
        <w:rPr>
          <w:rFonts w:ascii="Times New Roman"/>
          <w:b w:val="false"/>
          <w:i w:val="false"/>
          <w:color w:val="000000"/>
          <w:sz w:val="28"/>
        </w:rPr>
        <w:t>
      11. Мемлекеттік қызметті алу үшiн алушы уәкілетті органға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еркін нысандағы өтiнiш;</w:t>
      </w:r>
      <w:r>
        <w:br/>
      </w:r>
      <w:r>
        <w:rPr>
          <w:rFonts w:ascii="Times New Roman"/>
          <w:b w:val="false"/>
          <w:i w:val="false"/>
          <w:color w:val="000000"/>
          <w:sz w:val="28"/>
        </w:rPr>
        <w:t>
</w:t>
      </w:r>
      <w:r>
        <w:rPr>
          <w:rFonts w:ascii="Times New Roman"/>
          <w:b w:val="false"/>
          <w:i w:val="false"/>
          <w:color w:val="000000"/>
          <w:sz w:val="28"/>
        </w:rPr>
        <w:t>
      2) жобалау-сметалық құжаттама.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уәкілетті органның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13. Мемлекеттік қызметтің нәтижесін алушы уәкілетті органның қызметкерінен күн сайын қолхаттың негізінде онда көрсетілген мерзімде алады.</w:t>
      </w:r>
      <w:r>
        <w:br/>
      </w:r>
      <w:r>
        <w:rPr>
          <w:rFonts w:ascii="Times New Roman"/>
          <w:b w:val="false"/>
          <w:i w:val="false"/>
          <w:color w:val="000000"/>
          <w:sz w:val="28"/>
        </w:rPr>
        <w:t>
</w:t>
      </w:r>
      <w:r>
        <w:rPr>
          <w:rFonts w:ascii="Times New Roman"/>
          <w:b w:val="false"/>
          <w:i w:val="false"/>
          <w:color w:val="000000"/>
          <w:sz w:val="28"/>
        </w:rPr>
        <w:t>
      14. Алушы осы стандартқа </w:t>
      </w:r>
      <w:r>
        <w:rPr>
          <w:rFonts w:ascii="Times New Roman"/>
          <w:b w:val="false"/>
          <w:i w:val="false"/>
          <w:color w:val="000000"/>
          <w:sz w:val="28"/>
        </w:rPr>
        <w:t>11-тармақта</w:t>
      </w:r>
      <w:r>
        <w:rPr>
          <w:rFonts w:ascii="Times New Roman"/>
          <w:b w:val="false"/>
          <w:i w:val="false"/>
          <w:color w:val="000000"/>
          <w:sz w:val="28"/>
        </w:rPr>
        <w:t xml:space="preserve"> көрсетілген құжаттарды ұсынбаған жағдайда уәкілетті орган мемлекеттік қызметті көрсетуден бас тартатын болады.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құжаттарды қабылдаудан бас тартқан кезде алушыға жетіспейтін құжаттар көрсетіле отырып қолхат беріледі.</w:t>
      </w:r>
      <w:r>
        <w:br/>
      </w:r>
      <w:r>
        <w:rPr>
          <w:rFonts w:ascii="Times New Roman"/>
          <w:b w:val="false"/>
          <w:i w:val="false"/>
          <w:color w:val="000000"/>
          <w:sz w:val="28"/>
        </w:rPr>
        <w:t>
</w:t>
      </w:r>
      <w:r>
        <w:rPr>
          <w:rFonts w:ascii="Times New Roman"/>
          <w:b w:val="false"/>
          <w:i w:val="false"/>
          <w:color w:val="000000"/>
          <w:sz w:val="28"/>
        </w:rPr>
        <w:t>
      Уәкілетті орган осы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жалғандық анықталса.</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23"/>
    <w:bookmarkStart w:name="z109" w:id="24"/>
    <w:p>
      <w:pPr>
        <w:spacing w:after="0"/>
        <w:ind w:left="0"/>
        <w:jc w:val="left"/>
      </w:pPr>
      <w:r>
        <w:rPr>
          <w:rFonts w:ascii="Times New Roman"/>
          <w:b/>
          <w:i w:val="false"/>
          <w:color w:val="000000"/>
        </w:rPr>
        <w:t xml:space="preserve"> 
3. Жұмыс қағидаттары</w:t>
      </w:r>
    </w:p>
    <w:bookmarkEnd w:id="24"/>
    <w:bookmarkStart w:name="z110" w:id="25"/>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5"/>
    <w:bookmarkStart w:name="z125" w:id="26"/>
    <w:p>
      <w:pPr>
        <w:spacing w:after="0"/>
        <w:ind w:left="0"/>
        <w:jc w:val="left"/>
      </w:pPr>
      <w:r>
        <w:rPr>
          <w:rFonts w:ascii="Times New Roman"/>
          <w:b/>
          <w:i w:val="false"/>
          <w:color w:val="000000"/>
        </w:rPr>
        <w:t xml:space="preserve"> 
4. Жұмыс нәтижелері</w:t>
      </w:r>
    </w:p>
    <w:bookmarkEnd w:id="26"/>
    <w:bookmarkStart w:name="z126" w:id="27"/>
    <w:p>
      <w:pPr>
        <w:spacing w:after="0"/>
        <w:ind w:left="0"/>
        <w:jc w:val="both"/>
      </w:pPr>
      <w:r>
        <w:rPr>
          <w:rFonts w:ascii="Times New Roman"/>
          <w:b w:val="false"/>
          <w:i w:val="false"/>
          <w:color w:val="000000"/>
          <w:sz w:val="28"/>
        </w:rPr>
        <w:t>
      16. Алушыларға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«Спорт құрылыстарын салуға арналған жобалау құжаттаманы келiсу»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27"/>
    <w:bookmarkStart w:name="z128" w:id="28"/>
    <w:p>
      <w:pPr>
        <w:spacing w:after="0"/>
        <w:ind w:left="0"/>
        <w:jc w:val="left"/>
      </w:pPr>
      <w:r>
        <w:rPr>
          <w:rFonts w:ascii="Times New Roman"/>
          <w:b/>
          <w:i w:val="false"/>
          <w:color w:val="000000"/>
        </w:rPr>
        <w:t xml:space="preserve"> 
5. Шағымдану тәртібі</w:t>
      </w:r>
    </w:p>
    <w:bookmarkEnd w:id="28"/>
    <w:bookmarkStart w:name="z129" w:id="29"/>
    <w:p>
      <w:pPr>
        <w:spacing w:after="0"/>
        <w:ind w:left="0"/>
        <w:jc w:val="both"/>
      </w:pPr>
      <w:r>
        <w:rPr>
          <w:rFonts w:ascii="Times New Roman"/>
          <w:b w:val="false"/>
          <w:i w:val="false"/>
          <w:color w:val="000000"/>
          <w:sz w:val="28"/>
        </w:rPr>
        <w:t>
      18. Уәкілетті органның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19.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жұмыс кестесі мен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20. Уәкілетті органның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21.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29"/>
    <w:bookmarkStart w:name="z136" w:id="30"/>
    <w:p>
      <w:pPr>
        <w:spacing w:after="0"/>
        <w:ind w:left="0"/>
        <w:jc w:val="both"/>
      </w:pPr>
      <w:r>
        <w:rPr>
          <w:rFonts w:ascii="Times New Roman"/>
          <w:b w:val="false"/>
          <w:i w:val="false"/>
          <w:color w:val="000000"/>
          <w:sz w:val="28"/>
        </w:rPr>
        <w:t xml:space="preserve">
«Спорт құрылыстарын салуға </w:t>
      </w:r>
      <w:r>
        <w:br/>
      </w:r>
      <w:r>
        <w:rPr>
          <w:rFonts w:ascii="Times New Roman"/>
          <w:b w:val="false"/>
          <w:i w:val="false"/>
          <w:color w:val="000000"/>
          <w:sz w:val="28"/>
        </w:rPr>
        <w:t>
арналған жобалау құжаттаманы</w:t>
      </w:r>
      <w:r>
        <w:br/>
      </w:r>
      <w:r>
        <w:rPr>
          <w:rFonts w:ascii="Times New Roman"/>
          <w:b w:val="false"/>
          <w:i w:val="false"/>
          <w:color w:val="000000"/>
          <w:sz w:val="28"/>
        </w:rPr>
        <w:t xml:space="preserve">
келiсу»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0"/>
    <w:bookmarkStart w:name="z137" w:id="31"/>
    <w:p>
      <w:pPr>
        <w:spacing w:after="0"/>
        <w:ind w:left="0"/>
        <w:jc w:val="both"/>
      </w:pPr>
      <w:r>
        <w:rPr>
          <w:rFonts w:ascii="Times New Roman"/>
          <w:b w:val="false"/>
          <w:i w:val="false"/>
          <w:color w:val="000000"/>
          <w:sz w:val="28"/>
        </w:rPr>
        <w:t>
Нысан</w:t>
      </w:r>
    </w:p>
    <w:bookmarkEnd w:id="31"/>
    <w:bookmarkStart w:name="z138" w:id="32"/>
    <w:p>
      <w:pPr>
        <w:spacing w:after="0"/>
        <w:ind w:left="0"/>
        <w:jc w:val="left"/>
      </w:pPr>
      <w:r>
        <w:rPr>
          <w:rFonts w:ascii="Times New Roman"/>
          <w:b/>
          <w:i w:val="false"/>
          <w:color w:val="000000"/>
        </w:rPr>
        <w:t xml:space="preserve"> 
Кесте. Сапа және тиімділік көрсеткiштерiнiң мәнi</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753"/>
        <w:gridCol w:w="2373"/>
        <w:gridCol w:w="235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 ы (үлесi)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33"/>
    <w:p>
      <w:pPr>
        <w:spacing w:after="0"/>
        <w:ind w:left="0"/>
        <w:jc w:val="both"/>
      </w:pPr>
      <w:r>
        <w:rPr>
          <w:rFonts w:ascii="Times New Roman"/>
          <w:b w:val="false"/>
          <w:i w:val="false"/>
          <w:color w:val="000000"/>
          <w:sz w:val="28"/>
        </w:rPr>
        <w:t xml:space="preserve">
«Спорт құрылыстарын салуға </w:t>
      </w:r>
      <w:r>
        <w:br/>
      </w:r>
      <w:r>
        <w:rPr>
          <w:rFonts w:ascii="Times New Roman"/>
          <w:b w:val="false"/>
          <w:i w:val="false"/>
          <w:color w:val="000000"/>
          <w:sz w:val="28"/>
        </w:rPr>
        <w:t>
арналған жобалау құжаттаманы</w:t>
      </w:r>
      <w:r>
        <w:br/>
      </w:r>
      <w:r>
        <w:rPr>
          <w:rFonts w:ascii="Times New Roman"/>
          <w:b w:val="false"/>
          <w:i w:val="false"/>
          <w:color w:val="000000"/>
          <w:sz w:val="28"/>
        </w:rPr>
        <w:t xml:space="preserve">
келiсу»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3"/>
    <w:bookmarkStart w:name="z140" w:id="34"/>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435"/>
        <w:gridCol w:w="3082"/>
        <w:gridCol w:w="1975"/>
        <w:gridCol w:w="388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инфрақұрылымы және жарнама өнімдерін алға жылжыту басқармасы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1412-кабинет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8(7172)753336, </w:t>
            </w:r>
            <w:r>
              <w:rPr>
                <w:rFonts w:ascii="Times New Roman"/>
                <w:b w:val="false"/>
                <w:i w:val="false"/>
                <w:color w:val="000000"/>
                <w:sz w:val="20"/>
              </w:rPr>
              <w:t>753453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14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35"/>
    <w:bookmarkStart w:name="z142" w:id="36"/>
    <w:p>
      <w:pPr>
        <w:spacing w:after="0"/>
        <w:ind w:left="0"/>
        <w:jc w:val="left"/>
      </w:pPr>
      <w:r>
        <w:rPr>
          <w:rFonts w:ascii="Times New Roman"/>
          <w:b/>
          <w:i w:val="false"/>
          <w:color w:val="000000"/>
        </w:rPr>
        <w:t xml:space="preserve"> 
«Спорт түрлері бойынша республикалық қоғамдық бiрлестiктерді аккредиттеу туралы куәлік беру» мемлекеттік қызмет стандарты</w:t>
      </w:r>
    </w:p>
    <w:bookmarkEnd w:id="36"/>
    <w:bookmarkStart w:name="z143" w:id="37"/>
    <w:p>
      <w:pPr>
        <w:spacing w:after="0"/>
        <w:ind w:left="0"/>
        <w:jc w:val="left"/>
      </w:pPr>
      <w:r>
        <w:rPr>
          <w:rFonts w:ascii="Times New Roman"/>
          <w:b/>
          <w:i w:val="false"/>
          <w:color w:val="000000"/>
        </w:rPr>
        <w:t xml:space="preserve"> 
1. Жалпы ережелер</w:t>
      </w:r>
    </w:p>
    <w:bookmarkEnd w:id="37"/>
    <w:bookmarkStart w:name="z144" w:id="38"/>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және алушының электрондық цифрлық қолтаңбасы (бұдан әрі - ЭЦҚ) болған жағдайда,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және «электрондық үкіметтің» www.e.gov.kz 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14-1)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«Спорт түрлері бойынша республикалық қоғамдық бірлестіктерді аккредиттеу қағидасын бекіту туралы» Қазақстан Республикасы Үкіметінің 2003 жылғы 22 желтоқсандағы № 1288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электрондық құжат нысанында 4 жыл мерзiмге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беру, не болмаса мемлекеттік қызметті ұсынудан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спорт түрлері бойынша республикалық қоғамдық бiрлестiктерге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немесе порталға жүгінген сәттен бастап 30 күнтізбелік күннен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күтудің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алушыға жүгінген күнінде қызмет көрсетудің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асқа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сенбіге дейін,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портал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алушының тұрғылықты жері бойынша орталықтың ғимаратында көрсетіледі. Залда анықтамалық бюро, күту үшін арналған орындықтар, толтырылған бланкілердің үлгілері бар анықтамалық стендтер орналасады. Ғимаратта мүмкіндігі шектеулі адамдар үшін жағдайлар (күтуге арналған орындықтар, стендлер);</w:t>
      </w:r>
      <w:r>
        <w:br/>
      </w:r>
      <w:r>
        <w:rPr>
          <w:rFonts w:ascii="Times New Roman"/>
          <w:b w:val="false"/>
          <w:i w:val="false"/>
          <w:color w:val="000000"/>
          <w:sz w:val="28"/>
        </w:rPr>
        <w:t>
</w:t>
      </w:r>
      <w:r>
        <w:rPr>
          <w:rFonts w:ascii="Times New Roman"/>
          <w:b w:val="false"/>
          <w:i w:val="false"/>
          <w:color w:val="000000"/>
          <w:sz w:val="28"/>
        </w:rPr>
        <w:t>
      2) порталда - жеке кабинетте мемлекеттік қызмет көрсетіледі.</w:t>
      </w:r>
    </w:p>
    <w:bookmarkEnd w:id="38"/>
    <w:bookmarkStart w:name="z170" w:id="39"/>
    <w:p>
      <w:pPr>
        <w:spacing w:after="0"/>
        <w:ind w:left="0"/>
        <w:jc w:val="left"/>
      </w:pPr>
      <w:r>
        <w:rPr>
          <w:rFonts w:ascii="Times New Roman"/>
          <w:b/>
          <w:i w:val="false"/>
          <w:color w:val="000000"/>
        </w:rPr>
        <w:t xml:space="preserve"> 
2. Мемлекеттік қызмет көрсету тәртібі</w:t>
      </w:r>
    </w:p>
    <w:bookmarkEnd w:id="39"/>
    <w:bookmarkStart w:name="z171" w:id="40"/>
    <w:p>
      <w:pPr>
        <w:spacing w:after="0"/>
        <w:ind w:left="0"/>
        <w:jc w:val="both"/>
      </w:pPr>
      <w:r>
        <w:rPr>
          <w:rFonts w:ascii="Times New Roman"/>
          <w:b w:val="false"/>
          <w:i w:val="false"/>
          <w:color w:val="000000"/>
          <w:sz w:val="28"/>
        </w:rPr>
        <w:t>
      11. Алушы мемлекеттік қызметті алу үшiн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заңды тұлғаның құрылтай құжаттарының көшірмелері – (дұрыстығын тексеру үшін түпнұсқалар ұсынылған кезде), немесе олардың нотариалды расталған көшірмелері (дұрыстығын тексеру үшін түпнұсқалар ұсынылмаған кезде);</w:t>
      </w:r>
      <w:r>
        <w:br/>
      </w:r>
      <w:r>
        <w:rPr>
          <w:rFonts w:ascii="Times New Roman"/>
          <w:b w:val="false"/>
          <w:i w:val="false"/>
          <w:color w:val="000000"/>
          <w:sz w:val="28"/>
        </w:rPr>
        <w:t>
</w:t>
      </w:r>
      <w:r>
        <w:rPr>
          <w:rFonts w:ascii="Times New Roman"/>
          <w:b w:val="false"/>
          <w:i w:val="false"/>
          <w:color w:val="000000"/>
          <w:sz w:val="28"/>
        </w:rPr>
        <w:t>
      3) заңды тұлғаның ережелерінің көшірмелері - (дұрыстығын тексеру үшін түпнұсқалар ұсынылған кезде), немесе олардың нотариалды расталған көшірмелері (дұрыстығын тексеру үшін түпнұсқалар ұсынылмаған кезде);</w:t>
      </w:r>
      <w:r>
        <w:br/>
      </w:r>
      <w:r>
        <w:rPr>
          <w:rFonts w:ascii="Times New Roman"/>
          <w:b w:val="false"/>
          <w:i w:val="false"/>
          <w:color w:val="000000"/>
          <w:sz w:val="28"/>
        </w:rPr>
        <w:t>
</w:t>
      </w:r>
      <w:r>
        <w:rPr>
          <w:rFonts w:ascii="Times New Roman"/>
          <w:b w:val="false"/>
          <w:i w:val="false"/>
          <w:color w:val="000000"/>
          <w:sz w:val="28"/>
        </w:rPr>
        <w:t>
      4) бірлестіктің спорт түрлері бойынша бағдарламаларды іске асыруға қатысуы туралы ақпарат;</w:t>
      </w:r>
      <w:r>
        <w:br/>
      </w:r>
      <w:r>
        <w:rPr>
          <w:rFonts w:ascii="Times New Roman"/>
          <w:b w:val="false"/>
          <w:i w:val="false"/>
          <w:color w:val="000000"/>
          <w:sz w:val="28"/>
        </w:rPr>
        <w:t>
</w:t>
      </w:r>
      <w:r>
        <w:rPr>
          <w:rFonts w:ascii="Times New Roman"/>
          <w:b w:val="false"/>
          <w:i w:val="false"/>
          <w:color w:val="000000"/>
          <w:sz w:val="28"/>
        </w:rPr>
        <w:t>
      5) дене шынықтыру және спорт cаласындағы мамандық бойынша жоғарғы кәсіби немесе орташа кәсіби білімі бар бiлiкті кадрлар дипломдарының көшірмелері;</w:t>
      </w:r>
      <w:r>
        <w:br/>
      </w:r>
      <w:r>
        <w:rPr>
          <w:rFonts w:ascii="Times New Roman"/>
          <w:b w:val="false"/>
          <w:i w:val="false"/>
          <w:color w:val="000000"/>
          <w:sz w:val="28"/>
        </w:rPr>
        <w:t>
</w:t>
      </w:r>
      <w:r>
        <w:rPr>
          <w:rFonts w:ascii="Times New Roman"/>
          <w:b w:val="false"/>
          <w:i w:val="false"/>
          <w:color w:val="000000"/>
          <w:sz w:val="28"/>
        </w:rPr>
        <w:t>
      6) спорттық секциялар, клубтар, топтар саны және оларда аталған спорт түрімен шұғылданатындардың саны туралы ақпараттық анықтама.</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1)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бірлестікті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бірлестіктің Қазақстан Республикасы облыстарының жартысынан астамының аумағында орналасқан филиалдарын мемлекеттік тіркеу туралы куәліктер.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электрондық цифрлық қолтаңбасы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заңды тұлғаның құрылтай құжаттары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3) заңды тұлғаның ережелері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4) бірлестіктің спорт түрлері бойынша бағдарламаларды іске асыруға қатысуы туралы ақпарат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5) дене шынықтыру және спорт cаласындағы мамандық бойынша жоғарғы кәсіби немесе орташа кәсіби білімі бар бiлiкті кадрлардың дипломдары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6) спорттық секциялар, клубтар, топтар саны және оларда аталған спорт түрімен шұғылданатындардың саны туралы ақпараттық анықтама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1)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бірлестіктің Қазақстан Республикасы облыстарының жартысынан астамының аумағында орналасқан филиалдарын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бірлестікті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портал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қабылдауды операциялық залда «кедергісіз» қызмет көрсету арқылы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сұрауды қабылдау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порталдағы «жеке кабинетіне» алушының мемлекеттік қызмет нәтижесін алу күні мен уақыты көрсетіле отырып, мемлекеттік қызметті ұсыну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Сұрау жеке жіберілген кезде - порталдағы «жеке кабинетте».</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жалғандық анықталса.</w:t>
      </w:r>
      <w:r>
        <w:br/>
      </w:r>
      <w:r>
        <w:rPr>
          <w:rFonts w:ascii="Times New Roman"/>
          <w:b w:val="false"/>
          <w:i w:val="false"/>
          <w:color w:val="000000"/>
          <w:sz w:val="28"/>
        </w:rPr>
        <w:t>
</w:t>
      </w:r>
      <w:r>
        <w:rPr>
          <w:rFonts w:ascii="Times New Roman"/>
          <w:b w:val="false"/>
          <w:i w:val="false"/>
          <w:color w:val="000000"/>
          <w:sz w:val="28"/>
        </w:rPr>
        <w:t>
      Уәкілетті орган аккредиттеу үшін ұсынылған құжаттарда жалған немесе бұрмаланған деректерді анықтаған жағдайда, аталған мемлекеттік қызметті тоқтата тұрады.</w:t>
      </w:r>
      <w:r>
        <w:br/>
      </w:r>
      <w:r>
        <w:rPr>
          <w:rFonts w:ascii="Times New Roman"/>
          <w:b w:val="false"/>
          <w:i w:val="false"/>
          <w:color w:val="000000"/>
          <w:sz w:val="28"/>
        </w:rPr>
        <w:t>
</w:t>
      </w:r>
      <w:r>
        <w:rPr>
          <w:rFonts w:ascii="Times New Roman"/>
          <w:b w:val="false"/>
          <w:i w:val="false"/>
          <w:color w:val="000000"/>
          <w:sz w:val="28"/>
        </w:rPr>
        <w:t>
      Орталық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тапсырмаған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40"/>
    <w:bookmarkStart w:name="z219" w:id="41"/>
    <w:p>
      <w:pPr>
        <w:spacing w:after="0"/>
        <w:ind w:left="0"/>
        <w:jc w:val="left"/>
      </w:pPr>
      <w:r>
        <w:rPr>
          <w:rFonts w:ascii="Times New Roman"/>
          <w:b/>
          <w:i w:val="false"/>
          <w:color w:val="000000"/>
        </w:rPr>
        <w:t xml:space="preserve"> 
3. Жұмыс қағидаттары</w:t>
      </w:r>
    </w:p>
    <w:bookmarkEnd w:id="41"/>
    <w:bookmarkStart w:name="z220" w:id="42"/>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42"/>
    <w:bookmarkStart w:name="z235" w:id="43"/>
    <w:p>
      <w:pPr>
        <w:spacing w:after="0"/>
        <w:ind w:left="0"/>
        <w:jc w:val="left"/>
      </w:pPr>
      <w:r>
        <w:rPr>
          <w:rFonts w:ascii="Times New Roman"/>
          <w:b/>
          <w:i w:val="false"/>
          <w:color w:val="000000"/>
        </w:rPr>
        <w:t xml:space="preserve"> 
4. Жұмыс нәтижелері</w:t>
      </w:r>
    </w:p>
    <w:bookmarkEnd w:id="43"/>
    <w:bookmarkStart w:name="z236" w:id="44"/>
    <w:p>
      <w:pPr>
        <w:spacing w:after="0"/>
        <w:ind w:left="0"/>
        <w:jc w:val="both"/>
      </w:pPr>
      <w:r>
        <w:rPr>
          <w:rFonts w:ascii="Times New Roman"/>
          <w:b w:val="false"/>
          <w:i w:val="false"/>
          <w:color w:val="000000"/>
          <w:sz w:val="28"/>
        </w:rPr>
        <w:t>
      18. Алушыға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«Спорт түрлері бойынша республикалық қоғамдық бiрлестiктерді аккредиттеу туралы куәлік беру» мемлекеттік қызметін көрсететін мемлекеттік органның жұмысы бағаланатын осы мемлекеттік қызметтің сапа және қолжетімділік көрсеткіштерінің нысаналы мәні жыл сайын уәкілетті орган төрағасының бұйрығымен бекітіледі.</w:t>
      </w:r>
    </w:p>
    <w:bookmarkEnd w:id="44"/>
    <w:bookmarkStart w:name="z238" w:id="45"/>
    <w:p>
      <w:pPr>
        <w:spacing w:after="0"/>
        <w:ind w:left="0"/>
        <w:jc w:val="left"/>
      </w:pPr>
      <w:r>
        <w:rPr>
          <w:rFonts w:ascii="Times New Roman"/>
          <w:b/>
          <w:i w:val="false"/>
          <w:color w:val="000000"/>
        </w:rPr>
        <w:t xml:space="preserve"> 
5. Шағымдану тәртібі</w:t>
      </w:r>
    </w:p>
    <w:bookmarkEnd w:id="45"/>
    <w:bookmarkStart w:name="z239" w:id="46"/>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болмаса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болмаса жұмыс кестесі мен мекенжайлары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немесе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алушы «жеке кабинет» арқылы өтініш туралы ақпаратқа қол жеткізе алады, бұл ақпарат уәкілетті органда өтінішті қарау барысында жаңартылып отырады (жеткізілгені, тіркелгені, орындалғаны туралы белгі,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 үй, телефон: 8 (7172) 94-99-95, интернет-ресурс www.con.gov.kz.</w:t>
      </w:r>
    </w:p>
    <w:bookmarkEnd w:id="46"/>
    <w:bookmarkStart w:name="z251" w:id="47"/>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7"/>
    <w:bookmarkStart w:name="z252" w:id="48"/>
    <w:p>
      <w:pPr>
        <w:spacing w:after="0"/>
        <w:ind w:left="0"/>
        <w:jc w:val="left"/>
      </w:pPr>
      <w:r>
        <w:rPr>
          <w:rFonts w:ascii="Times New Roman"/>
          <w:b/>
          <w:i w:val="false"/>
          <w:color w:val="000000"/>
        </w:rPr>
        <w:t xml:space="preserve"> 
Халыққа қызмет көрсету орталықтарының мекенжайлары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53" w:id="49"/>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Кiмге 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(дене шынықтыру және спорт жөнiндегi</w:t>
      </w:r>
      <w:r>
        <w:br/>
      </w:r>
      <w:r>
        <w:rPr>
          <w:rFonts w:ascii="Times New Roman"/>
          <w:b w:val="false"/>
          <w:i w:val="false"/>
          <w:color w:val="000000"/>
          <w:sz w:val="28"/>
        </w:rPr>
        <w:t>
                           __________________________________________</w:t>
      </w:r>
      <w:r>
        <w:br/>
      </w:r>
      <w:r>
        <w:rPr>
          <w:rFonts w:ascii="Times New Roman"/>
          <w:b w:val="false"/>
          <w:i w:val="false"/>
          <w:color w:val="000000"/>
          <w:sz w:val="28"/>
        </w:rPr>
        <w:t>
                              уәкiлеттi орган басшысының лауазымы,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тегi, аты-жөнi)</w:t>
      </w:r>
      <w:r>
        <w:br/>
      </w:r>
      <w:r>
        <w:rPr>
          <w:rFonts w:ascii="Times New Roman"/>
          <w:b w:val="false"/>
          <w:i w:val="false"/>
          <w:color w:val="000000"/>
          <w:sz w:val="28"/>
        </w:rPr>
        <w:t>
                           Кiмнен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(республикалық қоғамдық бiрлестiк</w:t>
      </w:r>
      <w:r>
        <w:br/>
      </w:r>
      <w:r>
        <w:rPr>
          <w:rFonts w:ascii="Times New Roman"/>
          <w:b w:val="false"/>
          <w:i w:val="false"/>
          <w:color w:val="000000"/>
          <w:sz w:val="28"/>
        </w:rPr>
        <w:t>
                           __________________________________________</w:t>
      </w:r>
      <w:r>
        <w:br/>
      </w:r>
      <w:r>
        <w:rPr>
          <w:rFonts w:ascii="Times New Roman"/>
          <w:b w:val="false"/>
          <w:i w:val="false"/>
          <w:color w:val="000000"/>
          <w:sz w:val="28"/>
        </w:rPr>
        <w:t>
                           басшысының немесе өкiлiнiң тегi, аты-жөнi)</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(мекенжайы, телефоны, электрондық поштасы)</w:t>
      </w:r>
    </w:p>
    <w:bookmarkStart w:name="z254" w:id="50"/>
    <w:p>
      <w:pPr>
        <w:spacing w:after="0"/>
        <w:ind w:left="0"/>
        <w:jc w:val="left"/>
      </w:pPr>
      <w:r>
        <w:rPr>
          <w:rFonts w:ascii="Times New Roman"/>
          <w:b/>
          <w:i w:val="false"/>
          <w:color w:val="000000"/>
        </w:rPr>
        <w:t xml:space="preserve"> 
Спорт түрлері бойынша республикалық қоғамдық бiрлестiктердi аккредиттеуді өткізуге және аккредиттeу туралы куәлікті беруге арналған өтiнiш</w:t>
      </w:r>
    </w:p>
    <w:bookmarkEnd w:id="50"/>
    <w:p>
      <w:pPr>
        <w:spacing w:after="0"/>
        <w:ind w:left="0"/>
        <w:jc w:val="both"/>
      </w:pPr>
      <w:r>
        <w:rPr>
          <w:rFonts w:ascii="Times New Roman"/>
          <w:b w:val="false"/>
          <w:i w:val="false"/>
          <w:color w:val="000000"/>
          <w:sz w:val="28"/>
        </w:rPr>
        <w:t>      Сiзден ________________________________________________________</w:t>
      </w:r>
      <w:r>
        <w:br/>
      </w:r>
      <w:r>
        <w:rPr>
          <w:rFonts w:ascii="Times New Roman"/>
          <w:b w:val="false"/>
          <w:i w:val="false"/>
          <w:color w:val="000000"/>
          <w:sz w:val="28"/>
        </w:rPr>
        <w:t>
                         (республикалық қоғамдық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бiрлестiктiң атауы)</w:t>
      </w:r>
      <w:r>
        <w:br/>
      </w:r>
      <w:r>
        <w:rPr>
          <w:rFonts w:ascii="Times New Roman"/>
          <w:b w:val="false"/>
          <w:i w:val="false"/>
          <w:color w:val="000000"/>
          <w:sz w:val="28"/>
        </w:rPr>
        <w:t>
аккредиттеуді өткізуді және аккредиттеу туралы куәлiк беруiңiздi</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Өтiнiшке мынадай құжаттар қоса берiлдi:</w:t>
      </w:r>
      <w:r>
        <w:br/>
      </w:r>
      <w:r>
        <w:rPr>
          <w:rFonts w:ascii="Times New Roman"/>
          <w:b w:val="false"/>
          <w:i w:val="false"/>
          <w:color w:val="000000"/>
          <w:sz w:val="28"/>
        </w:rPr>
        <w:t>
      1) бірлестіктің құрылтай құжаттары мен заңды тұлға ретінде</w:t>
      </w:r>
      <w:r>
        <w:br/>
      </w:r>
      <w:r>
        <w:rPr>
          <w:rFonts w:ascii="Times New Roman"/>
          <w:b w:val="false"/>
          <w:i w:val="false"/>
          <w:color w:val="000000"/>
          <w:sz w:val="28"/>
        </w:rPr>
        <w:t>
мемлекеттік тіркеу туралы куәлігінің көшірлемелері (дұрыстығын</w:t>
      </w:r>
      <w:r>
        <w:br/>
      </w:r>
      <w:r>
        <w:rPr>
          <w:rFonts w:ascii="Times New Roman"/>
          <w:b w:val="false"/>
          <w:i w:val="false"/>
          <w:color w:val="000000"/>
          <w:sz w:val="28"/>
        </w:rPr>
        <w:t>
тексеру үшін түпнұсқалар ұсынылған кезде) немесе олардың нотариалды</w:t>
      </w:r>
      <w:r>
        <w:br/>
      </w:r>
      <w:r>
        <w:rPr>
          <w:rFonts w:ascii="Times New Roman"/>
          <w:b w:val="false"/>
          <w:i w:val="false"/>
          <w:color w:val="000000"/>
          <w:sz w:val="28"/>
        </w:rPr>
        <w:t>
расталған көшірмелері (дұрыстығын тексеру үшін түпнұсқалар</w:t>
      </w:r>
      <w:r>
        <w:br/>
      </w:r>
      <w:r>
        <w:rPr>
          <w:rFonts w:ascii="Times New Roman"/>
          <w:b w:val="false"/>
          <w:i w:val="false"/>
          <w:color w:val="000000"/>
          <w:sz w:val="28"/>
        </w:rPr>
        <w:t>
ұсынылмаған кезде);</w:t>
      </w:r>
      <w:r>
        <w:br/>
      </w:r>
      <w:r>
        <w:rPr>
          <w:rFonts w:ascii="Times New Roman"/>
          <w:b w:val="false"/>
          <w:i w:val="false"/>
          <w:color w:val="000000"/>
          <w:sz w:val="28"/>
        </w:rPr>
        <w:t>
      2) бірлестіктің Қазақстан Республикасы облыстарының жартысынан</w:t>
      </w:r>
      <w:r>
        <w:br/>
      </w:r>
      <w:r>
        <w:rPr>
          <w:rFonts w:ascii="Times New Roman"/>
          <w:b w:val="false"/>
          <w:i w:val="false"/>
          <w:color w:val="000000"/>
          <w:sz w:val="28"/>
        </w:rPr>
        <w:t>
астамының аумағында орналасқан филиалдарының ережелері мен оларды</w:t>
      </w:r>
      <w:r>
        <w:br/>
      </w:r>
      <w:r>
        <w:rPr>
          <w:rFonts w:ascii="Times New Roman"/>
          <w:b w:val="false"/>
          <w:i w:val="false"/>
          <w:color w:val="000000"/>
          <w:sz w:val="28"/>
        </w:rPr>
        <w:t>
мемлекеттік тіркеу туралы куәліктердің көшірмелері (дұрыстығын</w:t>
      </w:r>
      <w:r>
        <w:br/>
      </w:r>
      <w:r>
        <w:rPr>
          <w:rFonts w:ascii="Times New Roman"/>
          <w:b w:val="false"/>
          <w:i w:val="false"/>
          <w:color w:val="000000"/>
          <w:sz w:val="28"/>
        </w:rPr>
        <w:t>
тексеру үшін түпнұсқалар ұсынылған кезде) немесе олардың нотариалды</w:t>
      </w:r>
      <w:r>
        <w:br/>
      </w:r>
      <w:r>
        <w:rPr>
          <w:rFonts w:ascii="Times New Roman"/>
          <w:b w:val="false"/>
          <w:i w:val="false"/>
          <w:color w:val="000000"/>
          <w:sz w:val="28"/>
        </w:rPr>
        <w:t>
расталған көшірмелері (дұрыстығын тексеру үшін түпнұсқалар</w:t>
      </w:r>
      <w:r>
        <w:br/>
      </w:r>
      <w:r>
        <w:rPr>
          <w:rFonts w:ascii="Times New Roman"/>
          <w:b w:val="false"/>
          <w:i w:val="false"/>
          <w:color w:val="000000"/>
          <w:sz w:val="28"/>
        </w:rPr>
        <w:t>
ұсынылмаған кезде);</w:t>
      </w:r>
      <w:r>
        <w:br/>
      </w:r>
      <w:r>
        <w:rPr>
          <w:rFonts w:ascii="Times New Roman"/>
          <w:b w:val="false"/>
          <w:i w:val="false"/>
          <w:color w:val="000000"/>
          <w:sz w:val="28"/>
        </w:rPr>
        <w:t>
      3) бірлестіктің спорт түрлері бойынша бағдарламаларды іске</w:t>
      </w:r>
      <w:r>
        <w:br/>
      </w:r>
      <w:r>
        <w:rPr>
          <w:rFonts w:ascii="Times New Roman"/>
          <w:b w:val="false"/>
          <w:i w:val="false"/>
          <w:color w:val="000000"/>
          <w:sz w:val="28"/>
        </w:rPr>
        <w:t>
асыруға қатысуы туралы ақпарат;</w:t>
      </w:r>
      <w:r>
        <w:br/>
      </w:r>
      <w:r>
        <w:rPr>
          <w:rFonts w:ascii="Times New Roman"/>
          <w:b w:val="false"/>
          <w:i w:val="false"/>
          <w:color w:val="000000"/>
          <w:sz w:val="28"/>
        </w:rPr>
        <w:t>
      4) дене шынықтыру және спорт cаласындағы мамандық бойынша</w:t>
      </w:r>
      <w:r>
        <w:br/>
      </w:r>
      <w:r>
        <w:rPr>
          <w:rFonts w:ascii="Times New Roman"/>
          <w:b w:val="false"/>
          <w:i w:val="false"/>
          <w:color w:val="000000"/>
          <w:sz w:val="28"/>
        </w:rPr>
        <w:t>
жоғарғы кәсіби немесе орташа кәсіби білімі бар бiлiкті кадрлар</w:t>
      </w:r>
      <w:r>
        <w:br/>
      </w:r>
      <w:r>
        <w:rPr>
          <w:rFonts w:ascii="Times New Roman"/>
          <w:b w:val="false"/>
          <w:i w:val="false"/>
          <w:color w:val="000000"/>
          <w:sz w:val="28"/>
        </w:rPr>
        <w:t>
дипломдарының көшірмесі;</w:t>
      </w:r>
      <w:r>
        <w:br/>
      </w:r>
      <w:r>
        <w:rPr>
          <w:rFonts w:ascii="Times New Roman"/>
          <w:b w:val="false"/>
          <w:i w:val="false"/>
          <w:color w:val="000000"/>
          <w:sz w:val="28"/>
        </w:rPr>
        <w:t>
      5) спорттық секциялар, клубтар, топтар саны және оларда аталған</w:t>
      </w:r>
      <w:r>
        <w:br/>
      </w:r>
      <w:r>
        <w:rPr>
          <w:rFonts w:ascii="Times New Roman"/>
          <w:b w:val="false"/>
          <w:i w:val="false"/>
          <w:color w:val="000000"/>
          <w:sz w:val="28"/>
        </w:rPr>
        <w:t>
спорт түрімен шұғылданатындардың саны туралы ақпараттық анықтама.</w:t>
      </w:r>
    </w:p>
    <w:p>
      <w:pPr>
        <w:spacing w:after="0"/>
        <w:ind w:left="0"/>
        <w:jc w:val="both"/>
      </w:pPr>
      <w:r>
        <w:rPr>
          <w:rFonts w:ascii="Times New Roman"/>
          <w:b w:val="false"/>
          <w:i w:val="false"/>
          <w:color w:val="000000"/>
          <w:sz w:val="28"/>
        </w:rPr>
        <w:t>      М.О. _____________                    _________________________</w:t>
      </w:r>
      <w:r>
        <w:br/>
      </w:r>
      <w:r>
        <w:rPr>
          <w:rFonts w:ascii="Times New Roman"/>
          <w:b w:val="false"/>
          <w:i w:val="false"/>
          <w:color w:val="000000"/>
          <w:sz w:val="28"/>
        </w:rPr>
        <w:t>
              (қолы)                             (тегi, аты-жөнi)</w:t>
      </w:r>
    </w:p>
    <w:p>
      <w:pPr>
        <w:spacing w:after="0"/>
        <w:ind w:left="0"/>
        <w:jc w:val="both"/>
      </w:pPr>
      <w:r>
        <w:rPr>
          <w:rFonts w:ascii="Times New Roman"/>
          <w:b w:val="false"/>
          <w:i w:val="false"/>
          <w:color w:val="000000"/>
          <w:sz w:val="28"/>
        </w:rPr>
        <w:t>      «____» ___________ 20__ ж.</w:t>
      </w:r>
    </w:p>
    <w:p>
      <w:pPr>
        <w:spacing w:after="0"/>
        <w:ind w:left="0"/>
        <w:jc w:val="both"/>
      </w:pPr>
      <w:r>
        <w:rPr>
          <w:rFonts w:ascii="Times New Roman"/>
          <w:b w:val="false"/>
          <w:i w:val="false"/>
          <w:color w:val="000000"/>
          <w:sz w:val="28"/>
        </w:rPr>
        <w:t>      Өтiнiштiң түскен күнi «___» __________ 20 __ ж.</w:t>
      </w:r>
    </w:p>
    <w:p>
      <w:pPr>
        <w:spacing w:after="0"/>
        <w:ind w:left="0"/>
        <w:jc w:val="both"/>
      </w:pPr>
      <w:r>
        <w:rPr>
          <w:rFonts w:ascii="Times New Roman"/>
          <w:b w:val="false"/>
          <w:i w:val="false"/>
          <w:color w:val="000000"/>
          <w:sz w:val="28"/>
        </w:rPr>
        <w:t>      Тiркеу нөмiрi _________________________________</w:t>
      </w:r>
    </w:p>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(жауапты тұлғаның қолы, тегi, аты-жөнi)</w:t>
      </w:r>
    </w:p>
    <w:bookmarkStart w:name="z255" w:id="51"/>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1"/>
    <w:bookmarkStart w:name="z367" w:id="52"/>
    <w:p>
      <w:pPr>
        <w:spacing w:after="0"/>
        <w:ind w:left="0"/>
        <w:jc w:val="both"/>
      </w:pPr>
      <w:r>
        <w:rPr>
          <w:rFonts w:ascii="Times New Roman"/>
          <w:b w:val="false"/>
          <w:i w:val="false"/>
          <w:color w:val="000000"/>
          <w:sz w:val="28"/>
        </w:rPr>
        <w:t>
Нысан</w:t>
      </w:r>
    </w:p>
    <w:bookmarkEnd w:id="52"/>
    <w:bookmarkStart w:name="z256" w:id="53"/>
    <w:p>
      <w:pPr>
        <w:spacing w:after="0"/>
        <w:ind w:left="0"/>
        <w:jc w:val="left"/>
      </w:pPr>
      <w:r>
        <w:rPr>
          <w:rFonts w:ascii="Times New Roman"/>
          <w:b/>
          <w:i w:val="false"/>
          <w:color w:val="000000"/>
        </w:rPr>
        <w:t xml:space="preserve"> 
Кесте. Сапа және тиімділік көрсеткiштерiнiң мәнi</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алушылардың %-ы (үлесі)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54"/>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туралы куәлік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54"/>
    <w:bookmarkStart w:name="z258" w:id="55"/>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234"/>
        <w:gridCol w:w="2777"/>
        <w:gridCol w:w="2080"/>
        <w:gridCol w:w="399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нөмерлері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1612-кабинет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8(7172)753290, 751028</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259"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56"/>
    <w:bookmarkStart w:name="z260" w:id="57"/>
    <w:p>
      <w:pPr>
        <w:spacing w:after="0"/>
        <w:ind w:left="0"/>
        <w:jc w:val="left"/>
      </w:pPr>
      <w:r>
        <w:rPr>
          <w:rFonts w:ascii="Times New Roman"/>
          <w:b/>
          <w:i w:val="false"/>
          <w:color w:val="000000"/>
        </w:rPr>
        <w:t xml:space="preserve"> 
«Еңбек сіңірген спортшылар мен жаттықтырушыларға өмір бойы ай сайынғы материалдық қамсыздандыруды төлеу» мемлекеттік қызмет стандарты</w:t>
      </w:r>
    </w:p>
    <w:bookmarkEnd w:id="57"/>
    <w:bookmarkStart w:name="z261" w:id="58"/>
    <w:p>
      <w:pPr>
        <w:spacing w:after="0"/>
        <w:ind w:left="0"/>
        <w:jc w:val="left"/>
      </w:pPr>
      <w:r>
        <w:rPr>
          <w:rFonts w:ascii="Times New Roman"/>
          <w:b/>
          <w:i w:val="false"/>
          <w:color w:val="000000"/>
        </w:rPr>
        <w:t xml:space="preserve"> 
1. Жалпы ережелер</w:t>
      </w:r>
    </w:p>
    <w:bookmarkEnd w:id="58"/>
    <w:bookmarkStart w:name="z262" w:id="59"/>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22-2-бабының</w:t>
      </w:r>
      <w:r>
        <w:rPr>
          <w:rFonts w:ascii="Times New Roman"/>
          <w:b w:val="false"/>
          <w:i w:val="false"/>
          <w:color w:val="000000"/>
          <w:sz w:val="28"/>
        </w:rPr>
        <w:t xml:space="preserve"> 4) тармақшасының,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«Еңбек сіңірген спортшылар мен жаттықтырушыларға ай сайынғы материалдық қамсыздандыру түрiнде өмiр бойы төлем төлеудiң ережесін бекіту туралы» Қазақстан Республикасы Үкіметінің 2003 жылғы 9 желтоқсандағы № 1247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материалдық қамсыздандыруды төлеу (төлеуден бас тарту) туралы қағаз жеткізгіштегі шешім, не болмаса электрондық құжат форматындағы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азаматы болып табылатын, олимпиадалық спорт түрлері бойынша Қазақстан Республикасының құрама командасының және (немесе) ҚСРО құрама командаларының құрамына кірген, кемінде жиырма жыл еңбек стажы бар спортшылар мен жаттықтырушыларға, сондай-ақ:</w:t>
      </w:r>
      <w:r>
        <w:br/>
      </w:r>
      <w:r>
        <w:rPr>
          <w:rFonts w:ascii="Times New Roman"/>
          <w:b w:val="false"/>
          <w:i w:val="false"/>
          <w:color w:val="000000"/>
          <w:sz w:val="28"/>
        </w:rPr>
        <w:t>
</w:t>
      </w:r>
      <w:r>
        <w:rPr>
          <w:rFonts w:ascii="Times New Roman"/>
          <w:b w:val="false"/>
          <w:i w:val="false"/>
          <w:color w:val="000000"/>
          <w:sz w:val="28"/>
        </w:rPr>
        <w:t>
      1) спортшылар үшін - Олимпиада ойындарының чемпиондары және (немесе) жүлдегерлері және (немесе) олимпиадалық спорт түрлері бойынша әлем чемпиондары атақтарын жеңіп алғандарға және «ҚСРО-ның еңбек сіңірген спорт шебері» және (немесе) «Қазақстан Республикасының еңбек сіңірген спорт шебері» атағы барларға;</w:t>
      </w:r>
      <w:r>
        <w:br/>
      </w:r>
      <w:r>
        <w:rPr>
          <w:rFonts w:ascii="Times New Roman"/>
          <w:b w:val="false"/>
          <w:i w:val="false"/>
          <w:color w:val="000000"/>
          <w:sz w:val="28"/>
        </w:rPr>
        <w:t>
</w:t>
      </w:r>
      <w:r>
        <w:rPr>
          <w:rFonts w:ascii="Times New Roman"/>
          <w:b w:val="false"/>
          <w:i w:val="false"/>
          <w:color w:val="000000"/>
          <w:sz w:val="28"/>
        </w:rPr>
        <w:t>
      2) жаттықтырушылар үшін – «Қазақстанның еңбек сіңірген жаттықтырушысы» және (немесе) «КСРО-ның еңбек сіңірген жаттықтырушысы» атағы барларға және «КСРО-ның еңбегі сіңген спорт шебері» және (немесе) «Қазақстан Республикасының еңбегі сіңген спорт шебері» атағын алған спортшыларды даярлағандарға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жүгінген сәттен бастап 30 күнтізбелік күннен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алушының жүгінген күнінде сол жерде көрсетілетін мемлекеттік қызметті алуға дейінгі күтудің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алушының жүгінген күнінде сол жерде көрсетілетін мемлекеттік қызметті алушыға қызмет көрсетудің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сенбіге дейін,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орталықтың ғимаратында көрсетіледі. Залда анықтамалық бюро,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p>
    <w:bookmarkEnd w:id="59"/>
    <w:bookmarkStart w:name="z286" w:id="60"/>
    <w:p>
      <w:pPr>
        <w:spacing w:after="0"/>
        <w:ind w:left="0"/>
        <w:jc w:val="left"/>
      </w:pPr>
      <w:r>
        <w:rPr>
          <w:rFonts w:ascii="Times New Roman"/>
          <w:b/>
          <w:i w:val="false"/>
          <w:color w:val="000000"/>
        </w:rPr>
        <w:t xml:space="preserve"> 
2. Мемлекеттік қызмет көрсету тәртібі</w:t>
      </w:r>
    </w:p>
    <w:bookmarkEnd w:id="60"/>
    <w:bookmarkStart w:name="z287" w:id="61"/>
    <w:p>
      <w:pPr>
        <w:spacing w:after="0"/>
        <w:ind w:left="0"/>
        <w:jc w:val="both"/>
      </w:pPr>
      <w:r>
        <w:rPr>
          <w:rFonts w:ascii="Times New Roman"/>
          <w:b w:val="false"/>
          <w:i w:val="false"/>
          <w:color w:val="000000"/>
          <w:sz w:val="28"/>
        </w:rPr>
        <w:t>
      11. Алушы мемлекеттік қызметті алу үшiн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Спортшылардан талап етілетін құжаттар:</w:t>
      </w:r>
      <w:r>
        <w:br/>
      </w:r>
      <w:r>
        <w:rPr>
          <w:rFonts w:ascii="Times New Roman"/>
          <w:b w:val="false"/>
          <w:i w:val="false"/>
          <w:color w:val="000000"/>
          <w:sz w:val="28"/>
        </w:rPr>
        <w:t>
</w:t>
      </w:r>
      <w:r>
        <w:rPr>
          <w:rFonts w:ascii="Times New Roman"/>
          <w:b w:val="false"/>
          <w:i w:val="false"/>
          <w:color w:val="000000"/>
          <w:sz w:val="28"/>
        </w:rPr>
        <w:t>
      1) еңбек стажын растайтын еңбек кітапшасының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Олимпиада ойындарының чемпионы және (немесе) жүлдегері және (немесе) олимпиадалық спорт түрлері бойынша әлем чемпионы екендігін растайтын жарыс хаттамасының көшірмесі;</w:t>
      </w:r>
      <w:r>
        <w:br/>
      </w:r>
      <w:r>
        <w:rPr>
          <w:rFonts w:ascii="Times New Roman"/>
          <w:b w:val="false"/>
          <w:i w:val="false"/>
          <w:color w:val="000000"/>
          <w:sz w:val="28"/>
        </w:rPr>
        <w:t>
</w:t>
      </w:r>
      <w:r>
        <w:rPr>
          <w:rFonts w:ascii="Times New Roman"/>
          <w:b w:val="false"/>
          <w:i w:val="false"/>
          <w:color w:val="000000"/>
          <w:sz w:val="28"/>
        </w:rPr>
        <w:t>
      3) салық төлеушінің куәлігі – 2013 жылғы 1 қаңтарға дейін;</w:t>
      </w:r>
      <w:r>
        <w:br/>
      </w:r>
      <w:r>
        <w:rPr>
          <w:rFonts w:ascii="Times New Roman"/>
          <w:b w:val="false"/>
          <w:i w:val="false"/>
          <w:color w:val="000000"/>
          <w:sz w:val="28"/>
        </w:rPr>
        <w:t>
</w:t>
      </w:r>
      <w:r>
        <w:rPr>
          <w:rFonts w:ascii="Times New Roman"/>
          <w:b w:val="false"/>
          <w:i w:val="false"/>
          <w:color w:val="000000"/>
          <w:sz w:val="28"/>
        </w:rPr>
        <w:t>
      4) банк шотының нөмірі;</w:t>
      </w:r>
      <w:r>
        <w:br/>
      </w:r>
      <w:r>
        <w:rPr>
          <w:rFonts w:ascii="Times New Roman"/>
          <w:b w:val="false"/>
          <w:i w:val="false"/>
          <w:color w:val="000000"/>
          <w:sz w:val="28"/>
        </w:rPr>
        <w:t>
</w:t>
      </w:r>
      <w:r>
        <w:rPr>
          <w:rFonts w:ascii="Times New Roman"/>
          <w:b w:val="false"/>
          <w:i w:val="false"/>
          <w:color w:val="000000"/>
          <w:sz w:val="28"/>
        </w:rPr>
        <w:t>
      5) спортшының атағын растайтын куәліктің немесе уәкілетті орган бұйрығының көшірмесі.</w:t>
      </w:r>
      <w:r>
        <w:br/>
      </w:r>
      <w:r>
        <w:rPr>
          <w:rFonts w:ascii="Times New Roman"/>
          <w:b w:val="false"/>
          <w:i w:val="false"/>
          <w:color w:val="000000"/>
          <w:sz w:val="28"/>
        </w:rPr>
        <w:t>
</w:t>
      </w:r>
      <w:r>
        <w:rPr>
          <w:rFonts w:ascii="Times New Roman"/>
          <w:b w:val="false"/>
          <w:i w:val="false"/>
          <w:color w:val="000000"/>
          <w:sz w:val="28"/>
        </w:rPr>
        <w:t>
      Мынадай құжаттың мәліметтері:</w:t>
      </w:r>
      <w:r>
        <w:br/>
      </w:r>
      <w:r>
        <w:rPr>
          <w:rFonts w:ascii="Times New Roman"/>
          <w:b w:val="false"/>
          <w:i w:val="false"/>
          <w:color w:val="000000"/>
          <w:sz w:val="28"/>
        </w:rPr>
        <w:t>
</w:t>
      </w:r>
      <w:r>
        <w:rPr>
          <w:rFonts w:ascii="Times New Roman"/>
          <w:b w:val="false"/>
          <w:i w:val="false"/>
          <w:color w:val="000000"/>
          <w:sz w:val="28"/>
        </w:rPr>
        <w:t>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Жаттықтырушылардан талап етілетін құжаттар:</w:t>
      </w:r>
      <w:r>
        <w:br/>
      </w:r>
      <w:r>
        <w:rPr>
          <w:rFonts w:ascii="Times New Roman"/>
          <w:b w:val="false"/>
          <w:i w:val="false"/>
          <w:color w:val="000000"/>
          <w:sz w:val="28"/>
        </w:rPr>
        <w:t>
</w:t>
      </w:r>
      <w:r>
        <w:rPr>
          <w:rFonts w:ascii="Times New Roman"/>
          <w:b w:val="false"/>
          <w:i w:val="false"/>
          <w:color w:val="000000"/>
          <w:sz w:val="28"/>
        </w:rPr>
        <w:t>
      1) жаттықтырушылық жұмысының стажын растайтын еңбек кітапшасының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салық төлеушінің куәлігі – 2013 жылғы 1 қаңтарға дейін;</w:t>
      </w:r>
      <w:r>
        <w:br/>
      </w:r>
      <w:r>
        <w:rPr>
          <w:rFonts w:ascii="Times New Roman"/>
          <w:b w:val="false"/>
          <w:i w:val="false"/>
          <w:color w:val="000000"/>
          <w:sz w:val="28"/>
        </w:rPr>
        <w:t>
</w:t>
      </w:r>
      <w:r>
        <w:rPr>
          <w:rFonts w:ascii="Times New Roman"/>
          <w:b w:val="false"/>
          <w:i w:val="false"/>
          <w:color w:val="000000"/>
          <w:sz w:val="28"/>
        </w:rPr>
        <w:t>
      3) банк шотының нөмірі;</w:t>
      </w:r>
      <w:r>
        <w:br/>
      </w:r>
      <w:r>
        <w:rPr>
          <w:rFonts w:ascii="Times New Roman"/>
          <w:b w:val="false"/>
          <w:i w:val="false"/>
          <w:color w:val="000000"/>
          <w:sz w:val="28"/>
        </w:rPr>
        <w:t>
</w:t>
      </w:r>
      <w:r>
        <w:rPr>
          <w:rFonts w:ascii="Times New Roman"/>
          <w:b w:val="false"/>
          <w:i w:val="false"/>
          <w:color w:val="000000"/>
          <w:sz w:val="28"/>
        </w:rPr>
        <w:t>
      4) шын мәнінде Олимпиада ойындарының чемпионы және (немесе) жүлдегері және (немесе) олимпиадалық спорт түрлері бойынша әлем чемпионы атағын жеңіп алған спортшының жаттықтырушысы болып табылатынын растайтын жұмыс орнынан анықтама;</w:t>
      </w:r>
      <w:r>
        <w:br/>
      </w:r>
      <w:r>
        <w:rPr>
          <w:rFonts w:ascii="Times New Roman"/>
          <w:b w:val="false"/>
          <w:i w:val="false"/>
          <w:color w:val="000000"/>
          <w:sz w:val="28"/>
        </w:rPr>
        <w:t>
</w:t>
      </w:r>
      <w:r>
        <w:rPr>
          <w:rFonts w:ascii="Times New Roman"/>
          <w:b w:val="false"/>
          <w:i w:val="false"/>
          <w:color w:val="000000"/>
          <w:sz w:val="28"/>
        </w:rPr>
        <w:t>
      5) ол жаттықтырған спортшының Олимпиада ойындарының чемпионы және (немесе) жүлдегері және (немесе) олимпиадалық спорт түрлері бойынша әлем чемпионы екендігін растайтын жарыс хаттамасының көшірмесі;</w:t>
      </w:r>
      <w:r>
        <w:br/>
      </w:r>
      <w:r>
        <w:rPr>
          <w:rFonts w:ascii="Times New Roman"/>
          <w:b w:val="false"/>
          <w:i w:val="false"/>
          <w:color w:val="000000"/>
          <w:sz w:val="28"/>
        </w:rPr>
        <w:t>
</w:t>
      </w:r>
      <w:r>
        <w:rPr>
          <w:rFonts w:ascii="Times New Roman"/>
          <w:b w:val="false"/>
          <w:i w:val="false"/>
          <w:color w:val="000000"/>
          <w:sz w:val="28"/>
        </w:rPr>
        <w:t>
      6) жаттықтырушының атағын растайтын куәліктің немесе уәкілетті орган бұйрығының көшірмесі.</w:t>
      </w:r>
      <w:r>
        <w:br/>
      </w:r>
      <w:r>
        <w:rPr>
          <w:rFonts w:ascii="Times New Roman"/>
          <w:b w:val="false"/>
          <w:i w:val="false"/>
          <w:color w:val="000000"/>
          <w:sz w:val="28"/>
        </w:rPr>
        <w:t>
</w:t>
      </w:r>
      <w:r>
        <w:rPr>
          <w:rFonts w:ascii="Times New Roman"/>
          <w:b w:val="false"/>
          <w:i w:val="false"/>
          <w:color w:val="000000"/>
          <w:sz w:val="28"/>
        </w:rPr>
        <w:t>
      Мынадай құжаттарың мәліметтері:</w:t>
      </w:r>
      <w:r>
        <w:br/>
      </w:r>
      <w:r>
        <w:rPr>
          <w:rFonts w:ascii="Times New Roman"/>
          <w:b w:val="false"/>
          <w:i w:val="false"/>
          <w:color w:val="000000"/>
          <w:sz w:val="28"/>
        </w:rPr>
        <w:t>
</w:t>
      </w:r>
      <w:r>
        <w:rPr>
          <w:rFonts w:ascii="Times New Roman"/>
          <w:b w:val="false"/>
          <w:i w:val="false"/>
          <w:color w:val="000000"/>
          <w:sz w:val="28"/>
        </w:rPr>
        <w:t>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өтініштердің бланкілері күту залында арнайы бағандарда, сонымен қатар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фамилиясы,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61"/>
    <w:bookmarkStart w:name="z327" w:id="62"/>
    <w:p>
      <w:pPr>
        <w:spacing w:after="0"/>
        <w:ind w:left="0"/>
        <w:jc w:val="left"/>
      </w:pPr>
      <w:r>
        <w:rPr>
          <w:rFonts w:ascii="Times New Roman"/>
          <w:b/>
          <w:i w:val="false"/>
          <w:color w:val="000000"/>
        </w:rPr>
        <w:t xml:space="preserve"> 
3. Жұмыс қағидаттары</w:t>
      </w:r>
    </w:p>
    <w:bookmarkEnd w:id="62"/>
    <w:bookmarkStart w:name="z328" w:id="63"/>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63"/>
    <w:bookmarkStart w:name="z343" w:id="64"/>
    <w:p>
      <w:pPr>
        <w:spacing w:after="0"/>
        <w:ind w:left="0"/>
        <w:jc w:val="left"/>
      </w:pPr>
      <w:r>
        <w:rPr>
          <w:rFonts w:ascii="Times New Roman"/>
          <w:b/>
          <w:i w:val="false"/>
          <w:color w:val="000000"/>
        </w:rPr>
        <w:t xml:space="preserve"> 
4. Жұмыс нәтижелері</w:t>
      </w:r>
    </w:p>
    <w:bookmarkEnd w:id="64"/>
    <w:bookmarkStart w:name="z344" w:id="65"/>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«Еңбек сіңірген спортшылар мен жаттықтырушыларға өмір бойы ай сайынғы материалдық қамсыздандыруды төлеу»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65"/>
    <w:bookmarkStart w:name="z346" w:id="66"/>
    <w:p>
      <w:pPr>
        <w:spacing w:after="0"/>
        <w:ind w:left="0"/>
        <w:jc w:val="left"/>
      </w:pPr>
      <w:r>
        <w:rPr>
          <w:rFonts w:ascii="Times New Roman"/>
          <w:b/>
          <w:i w:val="false"/>
          <w:color w:val="000000"/>
        </w:rPr>
        <w:t xml:space="preserve"> 
5. Шағымдану тәртібі</w:t>
      </w:r>
    </w:p>
    <w:bookmarkEnd w:id="66"/>
    <w:bookmarkStart w:name="z347" w:id="67"/>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болмаса жұмыс кетесі мен мекенжайлары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және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 94-99-95, интернет-ресурсы: www.con.gov.kz.</w:t>
      </w:r>
    </w:p>
    <w:bookmarkEnd w:id="67"/>
    <w:bookmarkStart w:name="z358" w:id="68"/>
    <w:p>
      <w:pPr>
        <w:spacing w:after="0"/>
        <w:ind w:left="0"/>
        <w:jc w:val="both"/>
      </w:pPr>
      <w:r>
        <w:rPr>
          <w:rFonts w:ascii="Times New Roman"/>
          <w:b w:val="false"/>
          <w:i w:val="false"/>
          <w:color w:val="000000"/>
          <w:sz w:val="28"/>
        </w:rPr>
        <w:t>
«Еңбек сіңірген спортшылар мен</w:t>
      </w:r>
      <w:r>
        <w:br/>
      </w:r>
      <w:r>
        <w:rPr>
          <w:rFonts w:ascii="Times New Roman"/>
          <w:b w:val="false"/>
          <w:i w:val="false"/>
          <w:color w:val="000000"/>
          <w:sz w:val="28"/>
        </w:rPr>
        <w:t>
жаттықтырушыларға өмір бойы ай</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68"/>
    <w:bookmarkStart w:name="z359" w:id="69"/>
    <w:p>
      <w:pPr>
        <w:spacing w:after="0"/>
        <w:ind w:left="0"/>
        <w:jc w:val="left"/>
      </w:pPr>
      <w:r>
        <w:rPr>
          <w:rFonts w:ascii="Times New Roman"/>
          <w:b/>
          <w:i w:val="false"/>
          <w:color w:val="000000"/>
        </w:rPr>
        <w:t xml:space="preserve"> 
Халыққа қызмет көрсету орталықтарының мекенжайлары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60" w:id="70"/>
    <w:p>
      <w:pPr>
        <w:spacing w:after="0"/>
        <w:ind w:left="0"/>
        <w:jc w:val="both"/>
      </w:pPr>
      <w:r>
        <w:rPr>
          <w:rFonts w:ascii="Times New Roman"/>
          <w:b w:val="false"/>
          <w:i w:val="false"/>
          <w:color w:val="000000"/>
          <w:sz w:val="28"/>
        </w:rPr>
        <w:t>
«Еңбек сіңірген спортшылар мен</w:t>
      </w:r>
      <w:r>
        <w:br/>
      </w:r>
      <w:r>
        <w:rPr>
          <w:rFonts w:ascii="Times New Roman"/>
          <w:b w:val="false"/>
          <w:i w:val="false"/>
          <w:color w:val="000000"/>
          <w:sz w:val="28"/>
        </w:rPr>
        <w:t>
жаттықтырушыларға өмір бойы ай</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70"/>
    <w:p>
      <w:pPr>
        <w:spacing w:after="0"/>
        <w:ind w:left="0"/>
        <w:jc w:val="both"/>
      </w:pPr>
      <w:r>
        <w:rPr>
          <w:rFonts w:ascii="Times New Roman"/>
          <w:b w:val="false"/>
          <w:i w:val="false"/>
          <w:color w:val="000000"/>
          <w:sz w:val="28"/>
        </w:rPr>
        <w:t>                                   Кiмге</w:t>
      </w:r>
      <w:r>
        <w:br/>
      </w:r>
      <w:r>
        <w:rPr>
          <w:rFonts w:ascii="Times New Roman"/>
          <w:b w:val="false"/>
          <w:i w:val="false"/>
          <w:color w:val="000000"/>
          <w:sz w:val="28"/>
        </w:rPr>
        <w:t>
                                   __________________________________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__________________________________</w:t>
      </w:r>
      <w:r>
        <w:br/>
      </w:r>
      <w:r>
        <w:rPr>
          <w:rFonts w:ascii="Times New Roman"/>
          <w:b w:val="false"/>
          <w:i w:val="false"/>
          <w:color w:val="000000"/>
          <w:sz w:val="28"/>
        </w:rPr>
        <w:t>
                                        жөніндегі уәкiлеттi орган</w:t>
      </w:r>
      <w:r>
        <w:br/>
      </w:r>
      <w:r>
        <w:rPr>
          <w:rFonts w:ascii="Times New Roman"/>
          <w:b w:val="false"/>
          <w:i w:val="false"/>
          <w:color w:val="000000"/>
          <w:sz w:val="28"/>
        </w:rPr>
        <w:t>
                                   __________________________________</w:t>
      </w:r>
      <w:r>
        <w:br/>
      </w:r>
      <w:r>
        <w:rPr>
          <w:rFonts w:ascii="Times New Roman"/>
          <w:b w:val="false"/>
          <w:i w:val="false"/>
          <w:color w:val="000000"/>
          <w:sz w:val="28"/>
        </w:rPr>
        <w:t>
                                       басшысының лауазымы, Т.А.Ә.)</w:t>
      </w:r>
      <w:r>
        <w:br/>
      </w:r>
      <w:r>
        <w:rPr>
          <w:rFonts w:ascii="Times New Roman"/>
          <w:b w:val="false"/>
          <w:i w:val="false"/>
          <w:color w:val="000000"/>
          <w:sz w:val="28"/>
        </w:rPr>
        <w:t>
                                   кiмнен __________________________</w:t>
      </w:r>
      <w:r>
        <w:br/>
      </w:r>
      <w:r>
        <w:rPr>
          <w:rFonts w:ascii="Times New Roman"/>
          <w:b w:val="false"/>
          <w:i w:val="false"/>
          <w:color w:val="000000"/>
          <w:sz w:val="28"/>
        </w:rPr>
        <w:t>
                                          (өтiнiш берушiнiң Т.А.Ә.)</w:t>
      </w:r>
      <w:r>
        <w:br/>
      </w:r>
      <w:r>
        <w:rPr>
          <w:rFonts w:ascii="Times New Roman"/>
          <w:b w:val="false"/>
          <w:i w:val="false"/>
          <w:color w:val="000000"/>
          <w:sz w:val="28"/>
        </w:rPr>
        <w:t>
                                   мекен-жайда тұратын ______________</w:t>
      </w:r>
      <w:r>
        <w:br/>
      </w:r>
      <w:r>
        <w:rPr>
          <w:rFonts w:ascii="Times New Roman"/>
          <w:b w:val="false"/>
          <w:i w:val="false"/>
          <w:color w:val="000000"/>
          <w:sz w:val="28"/>
        </w:rPr>
        <w:t>
                                   өтініш берушінің СТН нөмірі ______</w:t>
      </w:r>
      <w:r>
        <w:br/>
      </w:r>
      <w:r>
        <w:rPr>
          <w:rFonts w:ascii="Times New Roman"/>
          <w:b w:val="false"/>
          <w:i w:val="false"/>
          <w:color w:val="000000"/>
          <w:sz w:val="28"/>
        </w:rPr>
        <w:t>
                                   __________________________________</w:t>
      </w:r>
    </w:p>
    <w:bookmarkStart w:name="z361" w:id="71"/>
    <w:p>
      <w:pPr>
        <w:spacing w:after="0"/>
        <w:ind w:left="0"/>
        <w:jc w:val="left"/>
      </w:pPr>
      <w:r>
        <w:rPr>
          <w:rFonts w:ascii="Times New Roman"/>
          <w:b/>
          <w:i w:val="false"/>
          <w:color w:val="000000"/>
        </w:rPr>
        <w:t xml:space="preserve"> 
Еңбек сіңірген спортшылар мен жаттықтырушыларға өмір бойы ай сайынғы материалдық қамсыздандыруды төлеуге</w:t>
      </w:r>
      <w:r>
        <w:br/>
      </w:r>
      <w:r>
        <w:rPr>
          <w:rFonts w:ascii="Times New Roman"/>
          <w:b/>
          <w:i w:val="false"/>
          <w:color w:val="000000"/>
        </w:rPr>
        <w:t>
ӨТІНІШ</w:t>
      </w:r>
    </w:p>
    <w:bookmarkEnd w:id="71"/>
    <w:p>
      <w:pPr>
        <w:spacing w:after="0"/>
        <w:ind w:left="0"/>
        <w:jc w:val="both"/>
      </w:pPr>
      <w:r>
        <w:rPr>
          <w:rFonts w:ascii="Times New Roman"/>
          <w:b w:val="false"/>
          <w:i w:val="false"/>
          <w:color w:val="000000"/>
          <w:sz w:val="28"/>
        </w:rPr>
        <w:t>      Сiзден маған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(себебi көрсетiледi)</w:t>
      </w:r>
      <w:r>
        <w:br/>
      </w:r>
      <w:r>
        <w:rPr>
          <w:rFonts w:ascii="Times New Roman"/>
          <w:b w:val="false"/>
          <w:i w:val="false"/>
          <w:color w:val="000000"/>
          <w:sz w:val="28"/>
        </w:rPr>
        <w:t>
байланысты ай сайынғы материалдық қамсыздандыру түріндегі өмiр бойы</w:t>
      </w:r>
      <w:r>
        <w:br/>
      </w:r>
      <w:r>
        <w:rPr>
          <w:rFonts w:ascii="Times New Roman"/>
          <w:b w:val="false"/>
          <w:i w:val="false"/>
          <w:color w:val="000000"/>
          <w:sz w:val="28"/>
        </w:rPr>
        <w:t>
төлем төлеуiңiздi сұраймын.</w:t>
      </w:r>
      <w:r>
        <w:br/>
      </w:r>
      <w:r>
        <w:rPr>
          <w:rFonts w:ascii="Times New Roman"/>
          <w:b w:val="false"/>
          <w:i w:val="false"/>
          <w:color w:val="000000"/>
          <w:sz w:val="28"/>
        </w:rPr>
        <w:t>
      Маған қатысты соманы (банктiң аты, банктiң CTH-i, банктiң,</w:t>
      </w:r>
      <w:r>
        <w:br/>
      </w:r>
      <w:r>
        <w:rPr>
          <w:rFonts w:ascii="Times New Roman"/>
          <w:b w:val="false"/>
          <w:i w:val="false"/>
          <w:color w:val="000000"/>
          <w:sz w:val="28"/>
        </w:rPr>
        <w:t>
МФО-сы, есеп шотының нөмірі немесе ақша почта арқылы аударылған</w:t>
      </w:r>
      <w:r>
        <w:br/>
      </w:r>
      <w:r>
        <w:rPr>
          <w:rFonts w:ascii="Times New Roman"/>
          <w:b w:val="false"/>
          <w:i w:val="false"/>
          <w:color w:val="000000"/>
          <w:sz w:val="28"/>
        </w:rPr>
        <w:t>
жағдайда оның мекен-жайы көрсетiледi) аударуыңызды сұраймын.</w:t>
      </w:r>
      <w:r>
        <w:br/>
      </w:r>
      <w:r>
        <w:rPr>
          <w:rFonts w:ascii="Times New Roman"/>
          <w:b w:val="false"/>
          <w:i w:val="false"/>
          <w:color w:val="000000"/>
          <w:sz w:val="28"/>
        </w:rPr>
        <w:t>
      Өтiнiшке мынадай құжаттарды қоса беремiн:</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Өтiнiш берушiнiң қолы ______________</w:t>
      </w:r>
    </w:p>
    <w:bookmarkStart w:name="z362" w:id="72"/>
    <w:p>
      <w:pPr>
        <w:spacing w:after="0"/>
        <w:ind w:left="0"/>
        <w:jc w:val="both"/>
      </w:pPr>
      <w:r>
        <w:rPr>
          <w:rFonts w:ascii="Times New Roman"/>
          <w:b w:val="false"/>
          <w:i w:val="false"/>
          <w:color w:val="000000"/>
          <w:sz w:val="28"/>
        </w:rPr>
        <w:t>
«Еңбек сіңірген спортшылар мен</w:t>
      </w:r>
      <w:r>
        <w:br/>
      </w:r>
      <w:r>
        <w:rPr>
          <w:rFonts w:ascii="Times New Roman"/>
          <w:b w:val="false"/>
          <w:i w:val="false"/>
          <w:color w:val="000000"/>
          <w:sz w:val="28"/>
        </w:rPr>
        <w:t>
жаттықтырушыларға өмір бойы ай</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72"/>
    <w:bookmarkStart w:name="z363" w:id="73"/>
    <w:p>
      <w:pPr>
        <w:spacing w:after="0"/>
        <w:ind w:left="0"/>
        <w:jc w:val="both"/>
      </w:pPr>
      <w:r>
        <w:rPr>
          <w:rFonts w:ascii="Times New Roman"/>
          <w:b w:val="false"/>
          <w:i w:val="false"/>
          <w:color w:val="000000"/>
          <w:sz w:val="28"/>
        </w:rPr>
        <w:t>
Нысан</w:t>
      </w:r>
    </w:p>
    <w:bookmarkEnd w:id="73"/>
    <w:bookmarkStart w:name="z364" w:id="74"/>
    <w:p>
      <w:pPr>
        <w:spacing w:after="0"/>
        <w:ind w:left="0"/>
        <w:jc w:val="left"/>
      </w:pPr>
      <w:r>
        <w:rPr>
          <w:rFonts w:ascii="Times New Roman"/>
          <w:b/>
          <w:i w:val="false"/>
          <w:color w:val="000000"/>
        </w:rPr>
        <w:t xml:space="preserve"> 
Кесте. Сапа және тиімділік көрсеткiштерiнiң мәнi</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75"/>
    <w:p>
      <w:pPr>
        <w:spacing w:after="0"/>
        <w:ind w:left="0"/>
        <w:jc w:val="both"/>
      </w:pPr>
      <w:r>
        <w:rPr>
          <w:rFonts w:ascii="Times New Roman"/>
          <w:b w:val="false"/>
          <w:i w:val="false"/>
          <w:color w:val="000000"/>
          <w:sz w:val="28"/>
        </w:rPr>
        <w:t>
«Еңбек сіңірген спортшылар мен</w:t>
      </w:r>
      <w:r>
        <w:br/>
      </w:r>
      <w:r>
        <w:rPr>
          <w:rFonts w:ascii="Times New Roman"/>
          <w:b w:val="false"/>
          <w:i w:val="false"/>
          <w:color w:val="000000"/>
          <w:sz w:val="28"/>
        </w:rPr>
        <w:t>
жаттықтырушыларға өмір бойы ай</w:t>
      </w:r>
      <w:r>
        <w:br/>
      </w:r>
      <w:r>
        <w:rPr>
          <w:rFonts w:ascii="Times New Roman"/>
          <w:b w:val="false"/>
          <w:i w:val="false"/>
          <w:color w:val="000000"/>
          <w:sz w:val="28"/>
        </w:rPr>
        <w:t xml:space="preserve">
сайынғы материалдық      </w:t>
      </w:r>
      <w:r>
        <w:br/>
      </w:r>
      <w:r>
        <w:rPr>
          <w:rFonts w:ascii="Times New Roman"/>
          <w:b w:val="false"/>
          <w:i w:val="false"/>
          <w:color w:val="000000"/>
          <w:sz w:val="28"/>
        </w:rPr>
        <w:t xml:space="preserve">
қамсыздандыруды төлеу»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75"/>
    <w:bookmarkStart w:name="z366" w:id="76"/>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234"/>
        <w:gridCol w:w="2777"/>
        <w:gridCol w:w="2080"/>
        <w:gridCol w:w="399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резерві және әдістемелік қамтамасыз ету басқармасы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1408-кабинет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8(7172)753512, 753574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 кабинет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36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77"/>
    <w:bookmarkStart w:name="z369" w:id="78"/>
    <w:p>
      <w:pPr>
        <w:spacing w:after="0"/>
        <w:ind w:left="0"/>
        <w:jc w:val="left"/>
      </w:pPr>
      <w:r>
        <w:rPr>
          <w:rFonts w:ascii="Times New Roman"/>
          <w:b/>
          <w:i w:val="false"/>
          <w:color w:val="000000"/>
        </w:rPr>
        <w:t xml:space="preserve">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қызмет стандарты</w:t>
      </w:r>
    </w:p>
    <w:bookmarkEnd w:id="78"/>
    <w:bookmarkStart w:name="z370" w:id="79"/>
    <w:p>
      <w:pPr>
        <w:spacing w:after="0"/>
        <w:ind w:left="0"/>
        <w:jc w:val="left"/>
      </w:pPr>
      <w:r>
        <w:rPr>
          <w:rFonts w:ascii="Times New Roman"/>
          <w:b/>
          <w:i w:val="false"/>
          <w:color w:val="000000"/>
        </w:rPr>
        <w:t xml:space="preserve"> 
1. Жалпы ережелер</w:t>
      </w:r>
    </w:p>
    <w:bookmarkEnd w:id="79"/>
    <w:bookmarkStart w:name="z371" w:id="80"/>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4) және 5) тармақшаларының,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және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спорттық атақты беру туралы </w:t>
      </w:r>
      <w:r>
        <w:rPr>
          <w:rFonts w:ascii="Times New Roman"/>
          <w:b w:val="false"/>
          <w:i w:val="false"/>
          <w:color w:val="000000"/>
          <w:sz w:val="28"/>
        </w:rPr>
        <w:t>куәлікті</w:t>
      </w:r>
      <w:r>
        <w:rPr>
          <w:rFonts w:ascii="Times New Roman"/>
          <w:b w:val="false"/>
          <w:i w:val="false"/>
          <w:color w:val="000000"/>
          <w:sz w:val="28"/>
        </w:rPr>
        <w:t>, жаттықтырушыларға, әдіскерлерге, нұсқаушыларға 5 жыл мерзімге санаттарды беру туралы </w:t>
      </w:r>
      <w:r>
        <w:rPr>
          <w:rFonts w:ascii="Times New Roman"/>
          <w:b w:val="false"/>
          <w:i w:val="false"/>
          <w:color w:val="000000"/>
          <w:sz w:val="28"/>
        </w:rPr>
        <w:t>куәлікті</w:t>
      </w:r>
      <w:r>
        <w:rPr>
          <w:rFonts w:ascii="Times New Roman"/>
          <w:b w:val="false"/>
          <w:i w:val="false"/>
          <w:color w:val="000000"/>
          <w:sz w:val="28"/>
        </w:rPr>
        <w:t xml:space="preserve"> және спорттан төреші санатын беру туралы куәлікті беру, не болмаса оларды беруден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спортшыларға, әдіскерлерге, нұсқаушыларға, спортшыларға және спорттан төрешiлерге (бұдан әрі - алушылар) атақтар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жүгінген сәттен бастап 30 күнтізбелік күннен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алушының жүгінген күнінде сол жерде көрсетілетін мемлекеттік қызметті алуға дейінгі күтудің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алушының жүгінген күнінде сол жерде көрсетілетін мемлекеттік қызметті алушыға қызмет көрсетудің ең шекті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сенбіге дейін,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орталықтың ғимаратында көрсетіледі. Залда анықтамалық бюро,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p>
    <w:bookmarkEnd w:id="80"/>
    <w:bookmarkStart w:name="z393" w:id="81"/>
    <w:p>
      <w:pPr>
        <w:spacing w:after="0"/>
        <w:ind w:left="0"/>
        <w:jc w:val="left"/>
      </w:pPr>
      <w:r>
        <w:rPr>
          <w:rFonts w:ascii="Times New Roman"/>
          <w:b/>
          <w:i w:val="false"/>
          <w:color w:val="000000"/>
        </w:rPr>
        <w:t xml:space="preserve"> 
2. Мемлекеттік қызмет көрсету тәртібі</w:t>
      </w:r>
    </w:p>
    <w:bookmarkEnd w:id="81"/>
    <w:bookmarkStart w:name="z394" w:id="82"/>
    <w:p>
      <w:pPr>
        <w:spacing w:after="0"/>
        <w:ind w:left="0"/>
        <w:jc w:val="both"/>
      </w:pPr>
      <w:r>
        <w:rPr>
          <w:rFonts w:ascii="Times New Roman"/>
          <w:b w:val="false"/>
          <w:i w:val="false"/>
          <w:color w:val="000000"/>
          <w:sz w:val="28"/>
        </w:rPr>
        <w:t>
      11. «Қазақстан Республикасының еңбек сiңiрген жаттықтырушысы» құрметті атағын, Қазақстан Республикасының халықаралық дәрежедегi спорт шеберi, Қазақстан Республикасының спорт шебері спорттық атақтарын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ұсыным;</w:t>
      </w:r>
      <w:r>
        <w:br/>
      </w:r>
      <w:r>
        <w:rPr>
          <w:rFonts w:ascii="Times New Roman"/>
          <w:b w:val="false"/>
          <w:i w:val="false"/>
          <w:color w:val="000000"/>
          <w:sz w:val="28"/>
        </w:rPr>
        <w:t>
</w:t>
      </w:r>
      <w:r>
        <w:rPr>
          <w:rFonts w:ascii="Times New Roman"/>
          <w:b w:val="false"/>
          <w:i w:val="false"/>
          <w:color w:val="000000"/>
          <w:sz w:val="28"/>
        </w:rPr>
        <w:t>
      2) жарыстың атауы, өткізу орны мен мерзімі көрсетілген, жарыстың бас төрешісі мен бас хатшысы қол қойған жарыс хаттамасынан үзінді;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Олимпиадалық комитетінің мөрімен расталған Олимпиада ойындарындағы жарыстар хаттамалары (спортшы орын алған жағдайда);</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бокстан, күрес түрлерінен және басқа да жекпе-жектерден жарыстардың бас төрешісі, бас хатшысы қол қойған нәтижелері туралы анықтама;</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дене шынықтыру және спорт мәселелері жөніндегі жергілікті атқарушы органының қолдаухаты;</w:t>
      </w:r>
      <w:r>
        <w:br/>
      </w:r>
      <w:r>
        <w:rPr>
          <w:rFonts w:ascii="Times New Roman"/>
          <w:b w:val="false"/>
          <w:i w:val="false"/>
          <w:color w:val="000000"/>
          <w:sz w:val="28"/>
        </w:rPr>
        <w:t>
</w:t>
      </w:r>
      <w:r>
        <w:rPr>
          <w:rFonts w:ascii="Times New Roman"/>
          <w:b w:val="false"/>
          <w:i w:val="false"/>
          <w:color w:val="000000"/>
          <w:sz w:val="28"/>
        </w:rPr>
        <w:t>
      6) 3,5 х 4,5 көлеміндегі екі фото.</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спорт шебері» құрметті атағын алу үшін алушы құжаттарды ұсынбайды.</w:t>
      </w:r>
      <w:r>
        <w:br/>
      </w:r>
      <w:r>
        <w:rPr>
          <w:rFonts w:ascii="Times New Roman"/>
          <w:b w:val="false"/>
          <w:i w:val="false"/>
          <w:color w:val="000000"/>
          <w:sz w:val="28"/>
        </w:rPr>
        <w:t>
</w:t>
      </w:r>
      <w:r>
        <w:rPr>
          <w:rFonts w:ascii="Times New Roman"/>
          <w:b w:val="false"/>
          <w:i w:val="false"/>
          <w:color w:val="000000"/>
          <w:sz w:val="28"/>
        </w:rPr>
        <w:t>
      «Біліктiлiгi жоғары және орта деңгейдегi жоғары санатты жаттықтырушы» санатын беру (және/немесе растау) туралы мемлекеттік қызметті алу үшін алушы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құжаттың көшірмесі;</w:t>
      </w:r>
      <w:r>
        <w:br/>
      </w:r>
      <w:r>
        <w:rPr>
          <w:rFonts w:ascii="Times New Roman"/>
          <w:b w:val="false"/>
          <w:i w:val="false"/>
          <w:color w:val="000000"/>
          <w:sz w:val="28"/>
        </w:rPr>
        <w:t>
</w:t>
      </w:r>
      <w:r>
        <w:rPr>
          <w:rFonts w:ascii="Times New Roman"/>
          <w:b w:val="false"/>
          <w:i w:val="false"/>
          <w:color w:val="000000"/>
          <w:sz w:val="28"/>
        </w:rPr>
        <w:t>
      3)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 жаттықтырушы-оқытушының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w:t>
      </w:r>
      <w:r>
        <w:rPr>
          <w:rFonts w:ascii="Times New Roman"/>
          <w:b w:val="false"/>
          <w:i w:val="false"/>
          <w:color w:val="000000"/>
          <w:sz w:val="28"/>
        </w:rPr>
        <w:t>
      5) осы спорт түрінен республикалық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w:t>
      </w:r>
      <w:r>
        <w:rPr>
          <w:rFonts w:ascii="Times New Roman"/>
          <w:b w:val="false"/>
          <w:i w:val="false"/>
          <w:color w:val="000000"/>
          <w:sz w:val="28"/>
        </w:rPr>
        <w:t>
      6) бұдан бұрынғы санатты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және орта деңгейдегі жоғары санатты жаттықтырушы» санатын беру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және орта деңгейдегi жоғары санатты әдiскер» санатын беру (және/немесе растау) туралы мемлекеттік қызметті алу үшін алушы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құжаттың көшірмесі;</w:t>
      </w:r>
      <w:r>
        <w:br/>
      </w:r>
      <w:r>
        <w:rPr>
          <w:rFonts w:ascii="Times New Roman"/>
          <w:b w:val="false"/>
          <w:i w:val="false"/>
          <w:color w:val="000000"/>
          <w:sz w:val="28"/>
        </w:rPr>
        <w:t>
</w:t>
      </w:r>
      <w:r>
        <w:rPr>
          <w:rFonts w:ascii="Times New Roman"/>
          <w:b w:val="false"/>
          <w:i w:val="false"/>
          <w:color w:val="000000"/>
          <w:sz w:val="28"/>
        </w:rPr>
        <w:t>
      3)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санатты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және орта деңгейдегi жоғары санатты әдiскер» санатын беру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жоғары санатты нұсқаушы-спортшы» санатын беру (және/немесе растау) туралы мемлекеттік қызметті алу үшін алушы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құжаттың көшірмесі;</w:t>
      </w:r>
      <w:r>
        <w:br/>
      </w:r>
      <w:r>
        <w:rPr>
          <w:rFonts w:ascii="Times New Roman"/>
          <w:b w:val="false"/>
          <w:i w:val="false"/>
          <w:color w:val="000000"/>
          <w:sz w:val="28"/>
        </w:rPr>
        <w:t>
</w:t>
      </w:r>
      <w:r>
        <w:rPr>
          <w:rFonts w:ascii="Times New Roman"/>
          <w:b w:val="false"/>
          <w:i w:val="false"/>
          <w:color w:val="000000"/>
          <w:sz w:val="28"/>
        </w:rPr>
        <w:t>
      3)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осы спорт түрінен республикалық федерацияның спортшының соңғы 2 жылдағы жетістіктері көрсетіле отырып санат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5) бұдан бұрынғы санатты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жоғары санатты нұсқаушы-спортшы» санатын беру (және/немесе растау)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құжаттардың түпнұсқаларын олардың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«Жоғары санатты ұлттық спорт төрешiсi», «ұлттық спорт төрешiсi» төреші санаттарын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w:t>
      </w:r>
      <w:r>
        <w:rPr>
          <w:rFonts w:ascii="Times New Roman"/>
          <w:b w:val="false"/>
          <w:i w:val="false"/>
          <w:color w:val="000000"/>
          <w:sz w:val="28"/>
        </w:rPr>
        <w:t>
      2) осы спорт түрі бойынша республикалық федерациялардың төрешілер алқасы өткізетін төрешілердің республикалық семинарынан өткені туралы анықтама;</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дене шынықтыру және спорт мәселелері жөніндегі жергілікті атқарушы органдарының қолдаухаты.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қабылдауды операциялық залда «кедергісіз» қызмет көрсету арқылы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82"/>
    <w:bookmarkStart w:name="z456" w:id="83"/>
    <w:p>
      <w:pPr>
        <w:spacing w:after="0"/>
        <w:ind w:left="0"/>
        <w:jc w:val="left"/>
      </w:pPr>
      <w:r>
        <w:rPr>
          <w:rFonts w:ascii="Times New Roman"/>
          <w:b/>
          <w:i w:val="false"/>
          <w:color w:val="000000"/>
        </w:rPr>
        <w:t xml:space="preserve"> 
3. Жұмыс қағидаттары</w:t>
      </w:r>
    </w:p>
    <w:bookmarkEnd w:id="83"/>
    <w:bookmarkStart w:name="z457" w:id="84"/>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84"/>
    <w:bookmarkStart w:name="z472" w:id="85"/>
    <w:p>
      <w:pPr>
        <w:spacing w:after="0"/>
        <w:ind w:left="0"/>
        <w:jc w:val="left"/>
      </w:pPr>
      <w:r>
        <w:rPr>
          <w:rFonts w:ascii="Times New Roman"/>
          <w:b/>
          <w:i w:val="false"/>
          <w:color w:val="000000"/>
        </w:rPr>
        <w:t xml:space="preserve"> 
4. Жұмыс нәтижелері</w:t>
      </w:r>
    </w:p>
    <w:bookmarkEnd w:id="85"/>
    <w:bookmarkStart w:name="z473" w:id="86"/>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86"/>
    <w:bookmarkStart w:name="z475" w:id="87"/>
    <w:p>
      <w:pPr>
        <w:spacing w:after="0"/>
        <w:ind w:left="0"/>
        <w:jc w:val="left"/>
      </w:pPr>
      <w:r>
        <w:rPr>
          <w:rFonts w:ascii="Times New Roman"/>
          <w:b/>
          <w:i w:val="false"/>
          <w:color w:val="000000"/>
        </w:rPr>
        <w:t xml:space="preserve"> 
5. Шағымдану тәртібі</w:t>
      </w:r>
    </w:p>
    <w:bookmarkEnd w:id="87"/>
    <w:bookmarkStart w:name="z476" w:id="88"/>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өртініш дайындауға жәрдем көрсету осы стандартқа </w:t>
      </w:r>
      <w:r>
        <w:rPr>
          <w:rFonts w:ascii="Times New Roman"/>
          <w:b w:val="false"/>
          <w:i w:val="false"/>
          <w:color w:val="000000"/>
          <w:sz w:val="28"/>
        </w:rPr>
        <w:t>8-қосымшада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тәріртібі туралы ақпаратты call-орталықтың (1414) телефоны бойынша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болмаса жұмыс кетесі мен мекенжайлары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8-қосымшаларында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және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 үй, телефон: 8 (7172) 94-99-95, интернет-ресурс www.con.gov.kz.</w:t>
      </w:r>
    </w:p>
    <w:bookmarkEnd w:id="88"/>
    <w:bookmarkStart w:name="z487" w:id="89"/>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9"/>
    <w:bookmarkStart w:name="z488" w:id="90"/>
    <w:p>
      <w:pPr>
        <w:spacing w:after="0"/>
        <w:ind w:left="0"/>
        <w:jc w:val="left"/>
      </w:pPr>
      <w:r>
        <w:rPr>
          <w:rFonts w:ascii="Times New Roman"/>
          <w:b/>
          <w:i w:val="false"/>
          <w:color w:val="000000"/>
        </w:rPr>
        <w:t xml:space="preserve"> 
Халыққа қызмет көрсету орталықтарының мекенжайлары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89" w:id="91"/>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1"/>
    <w:bookmarkStart w:name="z490" w:id="92"/>
    <w:p>
      <w:pPr>
        <w:spacing w:after="0"/>
        <w:ind w:left="0"/>
        <w:jc w:val="both"/>
      </w:pPr>
      <w:r>
        <w:rPr>
          <w:rFonts w:ascii="Times New Roman"/>
          <w:b w:val="false"/>
          <w:i w:val="false"/>
          <w:color w:val="000000"/>
          <w:sz w:val="28"/>
        </w:rPr>
        <w:t>
Нысан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
        <w:gridCol w:w="1601"/>
        <w:gridCol w:w="1498"/>
        <w:gridCol w:w="1852"/>
        <w:gridCol w:w="1701"/>
        <w:gridCol w:w="2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«__»___20___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«__»___20___ж.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«__»___20____ж.</w:t>
            </w:r>
          </w:p>
        </w:tc>
      </w:tr>
    </w:tbl>
    <w:p>
      <w:pPr>
        <w:spacing w:after="0"/>
        <w:ind w:left="0"/>
        <w:jc w:val="both"/>
      </w:pPr>
      <w:r>
        <w:rPr>
          <w:rFonts w:ascii="Times New Roman"/>
          <w:b w:val="false"/>
          <w:i w:val="false"/>
          <w:color w:val="000000"/>
          <w:sz w:val="28"/>
        </w:rPr>
        <w:t>      Комиссияның қарауына келіп түскен күні «___»__________20___ж.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3262"/>
        <w:gridCol w:w="3262"/>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347"/>
        <w:gridCol w:w="4348"/>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20__ж. «___»_________ жіберілген күні</w:t>
            </w:r>
          </w:p>
        </w:tc>
      </w:tr>
    </w:tbl>
    <w:bookmarkStart w:name="z491" w:id="93"/>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93"/>
    <w:bookmarkStart w:name="z492" w:id="94"/>
    <w:p>
      <w:pPr>
        <w:spacing w:after="0"/>
        <w:ind w:left="0"/>
        <w:jc w:val="both"/>
      </w:pPr>
      <w:r>
        <w:rPr>
          <w:rFonts w:ascii="Times New Roman"/>
          <w:b w:val="false"/>
          <w:i w:val="false"/>
          <w:color w:val="000000"/>
          <w:sz w:val="28"/>
        </w:rPr>
        <w:t>
Нысан</w:t>
      </w:r>
    </w:p>
    <w:bookmarkEnd w:id="94"/>
    <w:bookmarkStart w:name="z493" w:id="95"/>
    <w:p>
      <w:pPr>
        <w:spacing w:after="0"/>
        <w:ind w:left="0"/>
        <w:jc w:val="left"/>
      </w:pPr>
      <w:r>
        <w:rPr>
          <w:rFonts w:ascii="Times New Roman"/>
          <w:b/>
          <w:i w:val="false"/>
          <w:color w:val="000000"/>
        </w:rPr>
        <w:t xml:space="preserve"> 
Нәтижелер туралы анықтама</w:t>
      </w:r>
    </w:p>
    <w:bookmarkEnd w:id="95"/>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2513"/>
        <w:gridCol w:w="2513"/>
        <w:gridCol w:w="25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w:t>
      </w:r>
      <w:r>
        <w:br/>
      </w:r>
      <w:r>
        <w:rPr>
          <w:rFonts w:ascii="Times New Roman"/>
          <w:b w:val="false"/>
          <w:i w:val="false"/>
          <w:color w:val="000000"/>
          <w:sz w:val="28"/>
        </w:rPr>
        <w:t>
                       қағидаларымен таныстым)</w:t>
      </w:r>
    </w:p>
    <w:p>
      <w:pPr>
        <w:spacing w:after="0"/>
        <w:ind w:left="0"/>
        <w:jc w:val="both"/>
      </w:pPr>
      <w:r>
        <w:rPr>
          <w:rFonts w:ascii="Times New Roman"/>
          <w:b w:val="false"/>
          <w:i w:val="false"/>
          <w:color w:val="000000"/>
          <w:sz w:val="28"/>
        </w:rPr>
        <w:t>20__ жылғы «___» ________________</w:t>
      </w:r>
    </w:p>
    <w:bookmarkStart w:name="z494" w:id="96"/>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96"/>
    <w:bookmarkStart w:name="z495" w:id="97"/>
    <w:p>
      <w:pPr>
        <w:spacing w:after="0"/>
        <w:ind w:left="0"/>
        <w:jc w:val="both"/>
      </w:pPr>
      <w:r>
        <w:rPr>
          <w:rFonts w:ascii="Times New Roman"/>
          <w:b w:val="false"/>
          <w:i w:val="false"/>
          <w:color w:val="000000"/>
          <w:sz w:val="28"/>
        </w:rPr>
        <w:t>
Нысан</w:t>
      </w:r>
    </w:p>
    <w:bookmarkEnd w:id="97"/>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bookmarkStart w:name="z496" w:id="98"/>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bookmarkEnd w:id="98"/>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атағы_____________________</w:t>
      </w:r>
      <w:r>
        <w:br/>
      </w:r>
      <w:r>
        <w:rPr>
          <w:rFonts w:ascii="Times New Roman"/>
          <w:b w:val="false"/>
          <w:i w:val="false"/>
          <w:color w:val="000000"/>
          <w:sz w:val="28"/>
        </w:rPr>
        <w:t>
Жұмыс орны, атқарылатын қызметі 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Спорттық атақты беру үшін негіз ретінде мына жұмыс нәтижелерін негіз</w:t>
      </w:r>
      <w:r>
        <w:br/>
      </w:r>
      <w:r>
        <w:rPr>
          <w:rFonts w:ascii="Times New Roman"/>
          <w:b w:val="false"/>
          <w:i w:val="false"/>
          <w:color w:val="000000"/>
          <w:sz w:val="28"/>
        </w:rPr>
        <w:t>
болады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______________ 20___ ж.</w:t>
      </w:r>
      <w:r>
        <w:br/>
      </w:r>
      <w:r>
        <w:rPr>
          <w:rFonts w:ascii="Times New Roman"/>
          <w:b w:val="false"/>
          <w:i w:val="false"/>
          <w:color w:val="000000"/>
          <w:sz w:val="28"/>
        </w:rPr>
        <w:t>
____________________</w:t>
      </w:r>
      <w:r>
        <w:br/>
      </w:r>
      <w:r>
        <w:rPr>
          <w:rFonts w:ascii="Times New Roman"/>
          <w:b w:val="false"/>
          <w:i w:val="false"/>
          <w:color w:val="000000"/>
          <w:sz w:val="28"/>
        </w:rPr>
        <w:t>
    (жеке қолы)</w:t>
      </w:r>
    </w:p>
    <w:bookmarkStart w:name="z497" w:id="99"/>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99"/>
    <w:bookmarkStart w:name="z498" w:id="100"/>
    <w:p>
      <w:pPr>
        <w:spacing w:after="0"/>
        <w:ind w:left="0"/>
        <w:jc w:val="both"/>
      </w:pPr>
      <w:r>
        <w:rPr>
          <w:rFonts w:ascii="Times New Roman"/>
          <w:b w:val="false"/>
          <w:i w:val="false"/>
          <w:color w:val="000000"/>
          <w:sz w:val="28"/>
        </w:rPr>
        <w:t>
Нысан</w:t>
      </w:r>
    </w:p>
    <w:bookmarkEnd w:id="100"/>
    <w:bookmarkStart w:name="z499" w:id="101"/>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r>
        <w:br/>
      </w:r>
      <w:r>
        <w:rPr>
          <w:rFonts w:ascii="Times New Roman"/>
          <w:b/>
          <w:i w:val="false"/>
          <w:color w:val="000000"/>
        </w:rPr>
        <w:t>
_____________________________________________________________________</w:t>
      </w:r>
      <w:r>
        <w:br/>
      </w:r>
      <w:r>
        <w:rPr>
          <w:rFonts w:ascii="Times New Roman"/>
          <w:b/>
          <w:i w:val="false"/>
          <w:color w:val="000000"/>
        </w:rPr>
        <w:t>
(тегі, аты, әкесінің аты)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045"/>
        <w:gridCol w:w="1090"/>
        <w:gridCol w:w="2181"/>
        <w:gridCol w:w="1635"/>
        <w:gridCol w:w="1636"/>
        <w:gridCol w:w="1636"/>
        <w:gridCol w:w="1636"/>
      </w:tblGrid>
      <w:tr>
        <w:trPr>
          <w:trHeight w:val="12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20 ___ ж. «____» ____________</w:t>
      </w:r>
    </w:p>
    <w:p>
      <w:pPr>
        <w:spacing w:after="0"/>
        <w:ind w:left="0"/>
        <w:jc w:val="both"/>
      </w:pPr>
      <w:r>
        <w:rPr>
          <w:rFonts w:ascii="Times New Roman"/>
          <w:b w:val="false"/>
          <w:i w:val="false"/>
          <w:color w:val="000000"/>
          <w:sz w:val="28"/>
        </w:rPr>
        <w:t>Облыстық спорт басқармасы бастығының қолы</w:t>
      </w:r>
      <w:r>
        <w:br/>
      </w:r>
      <w:r>
        <w:rPr>
          <w:rFonts w:ascii="Times New Roman"/>
          <w:b w:val="false"/>
          <w:i w:val="false"/>
          <w:color w:val="000000"/>
          <w:sz w:val="28"/>
        </w:rPr>
        <w:t>
М.О. 20 ___ ж. «_____» ___________</w:t>
      </w:r>
    </w:p>
    <w:bookmarkStart w:name="z500" w:id="102"/>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102"/>
    <w:bookmarkStart w:name="z501" w:id="103"/>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103"/>
    <w:bookmarkStart w:name="z502" w:id="104"/>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104"/>
    <w:bookmarkStart w:name="z503" w:id="105"/>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05"/>
    <w:bookmarkStart w:name="z515" w:id="106"/>
    <w:p>
      <w:pPr>
        <w:spacing w:after="0"/>
        <w:ind w:left="0"/>
        <w:jc w:val="left"/>
      </w:pPr>
      <w:r>
        <w:rPr>
          <w:rFonts w:ascii="Times New Roman"/>
          <w:b/>
          <w:i w:val="false"/>
          <w:color w:val="000000"/>
        </w:rPr>
        <w:t xml:space="preserve"> 
2. Бiлiктiлiгi жоғары деңгейдегi бiрiншi санатты жаттықтырушы</w:t>
      </w:r>
    </w:p>
    <w:bookmarkEnd w:id="106"/>
    <w:bookmarkStart w:name="z516" w:id="10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07"/>
    <w:bookmarkStart w:name="z530" w:id="108"/>
    <w:p>
      <w:pPr>
        <w:spacing w:after="0"/>
        <w:ind w:left="0"/>
        <w:jc w:val="left"/>
      </w:pPr>
      <w:r>
        <w:rPr>
          <w:rFonts w:ascii="Times New Roman"/>
          <w:b/>
          <w:i w:val="false"/>
          <w:color w:val="000000"/>
        </w:rPr>
        <w:t xml:space="preserve"> 
3. Бiлiктiлiгi жоғары деңгейдегi екiншi санатты жаттықтырушы</w:t>
      </w:r>
    </w:p>
    <w:bookmarkEnd w:id="108"/>
    <w:bookmarkStart w:name="z531" w:id="10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09"/>
    <w:bookmarkStart w:name="z539" w:id="110"/>
    <w:p>
      <w:pPr>
        <w:spacing w:after="0"/>
        <w:ind w:left="0"/>
        <w:jc w:val="left"/>
      </w:pPr>
      <w:r>
        <w:rPr>
          <w:rFonts w:ascii="Times New Roman"/>
          <w:b/>
          <w:i w:val="false"/>
          <w:color w:val="000000"/>
        </w:rPr>
        <w:t xml:space="preserve"> 
4. Бiлiктiлiгi жоғары деңгейдегi санаты жоқ жаттықтырушы</w:t>
      </w:r>
    </w:p>
    <w:bookmarkEnd w:id="110"/>
    <w:bookmarkStart w:name="z540" w:id="111"/>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11"/>
    <w:bookmarkStart w:name="z542" w:id="112"/>
    <w:p>
      <w:pPr>
        <w:spacing w:after="0"/>
        <w:ind w:left="0"/>
        <w:jc w:val="left"/>
      </w:pPr>
      <w:r>
        <w:rPr>
          <w:rFonts w:ascii="Times New Roman"/>
          <w:b/>
          <w:i w:val="false"/>
          <w:color w:val="000000"/>
        </w:rPr>
        <w:t xml:space="preserve"> 
5. Бiлiктiлiгi орта деңгейдегi жоғары санатты жаттықтырушы</w:t>
      </w:r>
    </w:p>
    <w:bookmarkEnd w:id="112"/>
    <w:bookmarkStart w:name="z543" w:id="11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13"/>
    <w:bookmarkStart w:name="z556" w:id="114"/>
    <w:p>
      <w:pPr>
        <w:spacing w:after="0"/>
        <w:ind w:left="0"/>
        <w:jc w:val="left"/>
      </w:pPr>
      <w:r>
        <w:rPr>
          <w:rFonts w:ascii="Times New Roman"/>
          <w:b/>
          <w:i w:val="false"/>
          <w:color w:val="000000"/>
        </w:rPr>
        <w:t xml:space="preserve"> 
6. Бiлiктiлiгi орта деңгейдегi бiрiншi санатты жаттықтырушы</w:t>
      </w:r>
    </w:p>
    <w:bookmarkEnd w:id="114"/>
    <w:bookmarkStart w:name="z557" w:id="115"/>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15"/>
    <w:bookmarkStart w:name="z571" w:id="116"/>
    <w:p>
      <w:pPr>
        <w:spacing w:after="0"/>
        <w:ind w:left="0"/>
        <w:jc w:val="left"/>
      </w:pPr>
      <w:r>
        <w:rPr>
          <w:rFonts w:ascii="Times New Roman"/>
          <w:b/>
          <w:i w:val="false"/>
          <w:color w:val="000000"/>
        </w:rPr>
        <w:t xml:space="preserve"> 
7. Бiлiктiлiгi орта деңгейдегi екiншi санатты жаттықтырушы</w:t>
      </w:r>
    </w:p>
    <w:bookmarkEnd w:id="116"/>
    <w:bookmarkStart w:name="z572" w:id="117"/>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түрлерiңен қатысушы бiр спортшыны немесе жастар және мүгедек студенттер арасыңдағы элем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 xml:space="preserve">Бiлiм </w:t>
      </w:r>
      <w:r>
        <w:rPr>
          <w:rFonts w:ascii="Times New Roman"/>
          <w:b w:val="false"/>
          <w:i w:val="false"/>
          <w:color w:val="000000"/>
          <w:sz w:val="28"/>
        </w:rPr>
        <w:t>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17"/>
    <w:bookmarkStart w:name="z580" w:id="118"/>
    <w:p>
      <w:pPr>
        <w:spacing w:after="0"/>
        <w:ind w:left="0"/>
        <w:jc w:val="left"/>
      </w:pPr>
      <w:r>
        <w:rPr>
          <w:rFonts w:ascii="Times New Roman"/>
          <w:b/>
          <w:i w:val="false"/>
          <w:color w:val="000000"/>
        </w:rPr>
        <w:t xml:space="preserve"> 
8. Бiлiктiлiгi орта деңгейдегi санаты жоқ жаттықтырушы</w:t>
      </w:r>
    </w:p>
    <w:bookmarkEnd w:id="118"/>
    <w:bookmarkStart w:name="z581" w:id="119"/>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119"/>
    <w:bookmarkStart w:name="z583" w:id="120"/>
    <w:p>
      <w:pPr>
        <w:spacing w:after="0"/>
        <w:ind w:left="0"/>
        <w:jc w:val="left"/>
      </w:pPr>
      <w:r>
        <w:rPr>
          <w:rFonts w:ascii="Times New Roman"/>
          <w:b/>
          <w:i w:val="false"/>
          <w:color w:val="000000"/>
        </w:rPr>
        <w:t xml:space="preserve"> 
9. Бiлiктiлiгi жоғары деңгейдегi жоғары санатты әдiскер</w:t>
      </w:r>
    </w:p>
    <w:bookmarkEnd w:id="120"/>
    <w:bookmarkStart w:name="z584" w:id="121"/>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21"/>
    <w:bookmarkStart w:name="z591" w:id="122"/>
    <w:p>
      <w:pPr>
        <w:spacing w:after="0"/>
        <w:ind w:left="0"/>
        <w:jc w:val="left"/>
      </w:pPr>
      <w:r>
        <w:rPr>
          <w:rFonts w:ascii="Times New Roman"/>
          <w:b/>
          <w:i w:val="false"/>
          <w:color w:val="000000"/>
        </w:rPr>
        <w:t xml:space="preserve"> 
10. Бiлiктiлiгi жоғары деңгейдегi бiрiншi санатты әдiскер</w:t>
      </w:r>
    </w:p>
    <w:bookmarkEnd w:id="122"/>
    <w:bookmarkStart w:name="z592" w:id="123"/>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w:t>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23"/>
    <w:bookmarkStart w:name="z598" w:id="124"/>
    <w:p>
      <w:pPr>
        <w:spacing w:after="0"/>
        <w:ind w:left="0"/>
        <w:jc w:val="left"/>
      </w:pPr>
      <w:r>
        <w:rPr>
          <w:rFonts w:ascii="Times New Roman"/>
          <w:b/>
          <w:i w:val="false"/>
          <w:color w:val="000000"/>
        </w:rPr>
        <w:t xml:space="preserve"> 
11. Бiлiктiлiгi жоғары деңгейдегi екiншi санатты әдiскер</w:t>
      </w:r>
    </w:p>
    <w:bookmarkEnd w:id="124"/>
    <w:bookmarkStart w:name="z599" w:id="125"/>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25"/>
    <w:bookmarkStart w:name="z603" w:id="126"/>
    <w:p>
      <w:pPr>
        <w:spacing w:after="0"/>
        <w:ind w:left="0"/>
        <w:jc w:val="left"/>
      </w:pPr>
      <w:r>
        <w:rPr>
          <w:rFonts w:ascii="Times New Roman"/>
          <w:b/>
          <w:i w:val="false"/>
          <w:color w:val="000000"/>
        </w:rPr>
        <w:t xml:space="preserve"> 
12. Бiлiктiлiгi жоғары деңгейдегi санаты жоқ әдiскер</w:t>
      </w:r>
    </w:p>
    <w:bookmarkEnd w:id="126"/>
    <w:bookmarkStart w:name="z604" w:id="127"/>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27"/>
    <w:bookmarkStart w:name="z606" w:id="128"/>
    <w:p>
      <w:pPr>
        <w:spacing w:after="0"/>
        <w:ind w:left="0"/>
        <w:jc w:val="left"/>
      </w:pPr>
      <w:r>
        <w:rPr>
          <w:rFonts w:ascii="Times New Roman"/>
          <w:b/>
          <w:i w:val="false"/>
          <w:color w:val="000000"/>
        </w:rPr>
        <w:t xml:space="preserve"> 
13. Бiлiктiлiгi орта деңгейдегi жоғары санатты әдiскер</w:t>
      </w:r>
    </w:p>
    <w:bookmarkEnd w:id="128"/>
    <w:bookmarkStart w:name="z607" w:id="129"/>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29"/>
    <w:bookmarkStart w:name="z614" w:id="130"/>
    <w:p>
      <w:pPr>
        <w:spacing w:after="0"/>
        <w:ind w:left="0"/>
        <w:jc w:val="left"/>
      </w:pPr>
      <w:r>
        <w:rPr>
          <w:rFonts w:ascii="Times New Roman"/>
          <w:b/>
          <w:i w:val="false"/>
          <w:color w:val="000000"/>
        </w:rPr>
        <w:t xml:space="preserve"> 
14. Бiлiктiлiгi орта деңгейдегi бiрiншi санатты әдiскер</w:t>
      </w:r>
    </w:p>
    <w:bookmarkEnd w:id="130"/>
    <w:bookmarkStart w:name="z615" w:id="13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w:t>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31"/>
    <w:bookmarkStart w:name="z621" w:id="132"/>
    <w:p>
      <w:pPr>
        <w:spacing w:after="0"/>
        <w:ind w:left="0"/>
        <w:jc w:val="left"/>
      </w:pPr>
      <w:r>
        <w:rPr>
          <w:rFonts w:ascii="Times New Roman"/>
          <w:b/>
          <w:i w:val="false"/>
          <w:color w:val="000000"/>
        </w:rPr>
        <w:t xml:space="preserve"> 
15. Бiлiктiлiгi орта деңгейдегi екiншi санатты әдiскер</w:t>
      </w:r>
    </w:p>
    <w:bookmarkEnd w:id="132"/>
    <w:bookmarkStart w:name="z622" w:id="13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33"/>
    <w:bookmarkStart w:name="z626" w:id="134"/>
    <w:p>
      <w:pPr>
        <w:spacing w:after="0"/>
        <w:ind w:left="0"/>
        <w:jc w:val="left"/>
      </w:pPr>
      <w:r>
        <w:rPr>
          <w:rFonts w:ascii="Times New Roman"/>
          <w:b/>
          <w:i w:val="false"/>
          <w:color w:val="000000"/>
        </w:rPr>
        <w:t xml:space="preserve"> 
16. Бiлiктiлiгi орта деңгейдегi санаты жоқ әдiскер</w:t>
      </w:r>
    </w:p>
    <w:bookmarkEnd w:id="134"/>
    <w:bookmarkStart w:name="z627" w:id="135"/>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135"/>
    <w:bookmarkStart w:name="z629" w:id="136"/>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136"/>
    <w:bookmarkStart w:name="z630" w:id="137"/>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w:t>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137"/>
    <w:bookmarkStart w:name="z635" w:id="138"/>
    <w:p>
      <w:pPr>
        <w:spacing w:after="0"/>
        <w:ind w:left="0"/>
        <w:jc w:val="left"/>
      </w:pPr>
      <w:r>
        <w:rPr>
          <w:rFonts w:ascii="Times New Roman"/>
          <w:b/>
          <w:i w:val="false"/>
          <w:color w:val="000000"/>
        </w:rPr>
        <w:t xml:space="preserve"> 
18. Бiлiктiлiгi жоғары деңгейдегi бiрiншi санатты нұсқаушы-спортшы</w:t>
      </w:r>
    </w:p>
    <w:bookmarkEnd w:id="138"/>
    <w:bookmarkStart w:name="z636" w:id="139"/>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w:t>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w:t>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139"/>
    <w:bookmarkStart w:name="z641" w:id="140"/>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140"/>
    <w:bookmarkStart w:name="z642" w:id="141"/>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141"/>
    <w:bookmarkStart w:name="z644" w:id="142"/>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142"/>
    <w:bookmarkStart w:name="z645" w:id="143"/>
    <w:p>
      <w:pPr>
        <w:spacing w:after="0"/>
        <w:ind w:left="0"/>
        <w:jc w:val="both"/>
      </w:pPr>
      <w:r>
        <w:rPr>
          <w:rFonts w:ascii="Times New Roman"/>
          <w:b w:val="false"/>
          <w:i w:val="false"/>
          <w:color w:val="000000"/>
          <w:sz w:val="28"/>
        </w:rPr>
        <w:t>
Нысан</w:t>
      </w:r>
    </w:p>
    <w:bookmarkEnd w:id="143"/>
    <w:bookmarkStart w:name="z646" w:id="144"/>
    <w:p>
      <w:pPr>
        <w:spacing w:after="0"/>
        <w:ind w:left="0"/>
        <w:jc w:val="left"/>
      </w:pPr>
      <w:r>
        <w:rPr>
          <w:rFonts w:ascii="Times New Roman"/>
          <w:b/>
          <w:i w:val="false"/>
          <w:color w:val="000000"/>
        </w:rPr>
        <w:t xml:space="preserve"> 
Кесте. Сапа және тиімділік көрсеткiштерiнiң мәнi</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145"/>
    <w:p>
      <w:pPr>
        <w:spacing w:after="0"/>
        <w:ind w:left="0"/>
        <w:jc w:val="both"/>
      </w:pPr>
      <w:r>
        <w:rPr>
          <w:rFonts w:ascii="Times New Roman"/>
          <w:b w:val="false"/>
          <w:i w:val="false"/>
          <w:color w:val="000000"/>
          <w:sz w:val="28"/>
        </w:rPr>
        <w:t xml:space="preserve">
«Қазақстан Республикасының еңбек    </w:t>
      </w:r>
      <w:r>
        <w:br/>
      </w:r>
      <w:r>
        <w:rPr>
          <w:rFonts w:ascii="Times New Roman"/>
          <w:b w:val="false"/>
          <w:i w:val="false"/>
          <w:color w:val="000000"/>
          <w:sz w:val="28"/>
        </w:rPr>
        <w:t xml:space="preserve">
сiңiрген жаттықтырушысы»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еңбек сiңiрген спорт шеберi» құрметтi </w:t>
      </w:r>
      <w:r>
        <w:br/>
      </w:r>
      <w:r>
        <w:rPr>
          <w:rFonts w:ascii="Times New Roman"/>
          <w:b w:val="false"/>
          <w:i w:val="false"/>
          <w:color w:val="000000"/>
          <w:sz w:val="28"/>
        </w:rPr>
        <w:t xml:space="preserve">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w:t>
      </w:r>
      <w:r>
        <w:br/>
      </w:r>
      <w:r>
        <w:rPr>
          <w:rFonts w:ascii="Times New Roman"/>
          <w:b w:val="false"/>
          <w:i w:val="false"/>
          <w:color w:val="000000"/>
          <w:sz w:val="28"/>
        </w:rPr>
        <w:t xml:space="preserve">
шеберi, біліктiлiгi жоғары және орта  </w:t>
      </w:r>
      <w:r>
        <w:br/>
      </w:r>
      <w:r>
        <w:rPr>
          <w:rFonts w:ascii="Times New Roman"/>
          <w:b w:val="false"/>
          <w:i w:val="false"/>
          <w:color w:val="000000"/>
          <w:sz w:val="28"/>
        </w:rPr>
        <w:t xml:space="preserve">
деңгейдегi жоғары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жоғары санатты нұсқаушы-  </w:t>
      </w:r>
      <w:r>
        <w:br/>
      </w:r>
      <w:r>
        <w:rPr>
          <w:rFonts w:ascii="Times New Roman"/>
          <w:b w:val="false"/>
          <w:i w:val="false"/>
          <w:color w:val="000000"/>
          <w:sz w:val="28"/>
        </w:rPr>
        <w:t xml:space="preserve">
спортшы, біліктiлiгi жоғары және орта </w:t>
      </w:r>
      <w:r>
        <w:br/>
      </w:r>
      <w:r>
        <w:rPr>
          <w:rFonts w:ascii="Times New Roman"/>
          <w:b w:val="false"/>
          <w:i w:val="false"/>
          <w:color w:val="000000"/>
          <w:sz w:val="28"/>
        </w:rPr>
        <w:t xml:space="preserve">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ұлттық спорт төрешiсi спорттық атақтары</w:t>
      </w:r>
      <w:r>
        <w:br/>
      </w:r>
      <w:r>
        <w:rPr>
          <w:rFonts w:ascii="Times New Roman"/>
          <w:b w:val="false"/>
          <w:i w:val="false"/>
          <w:color w:val="000000"/>
          <w:sz w:val="28"/>
        </w:rPr>
        <w:t xml:space="preserve">
мен санаттарын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145"/>
    <w:bookmarkStart w:name="z648" w:id="146"/>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1408-кабинет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8(7172)753512, 753574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649"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147"/>
    <w:bookmarkStart w:name="z650" w:id="148"/>
    <w:p>
      <w:pPr>
        <w:spacing w:after="0"/>
        <w:ind w:left="0"/>
        <w:jc w:val="left"/>
      </w:pPr>
      <w:r>
        <w:rPr>
          <w:rFonts w:ascii="Times New Roman"/>
          <w:b/>
          <w:i w:val="false"/>
          <w:color w:val="000000"/>
        </w:rPr>
        <w:t xml:space="preserve"> 
«Казино қызметімен айналысу үшін лицензия беру, қайта ресімдеу, лицензияның телнұсқасын беру» мемлекеттік қызмет стандарты</w:t>
      </w:r>
    </w:p>
    <w:bookmarkEnd w:id="148"/>
    <w:bookmarkStart w:name="z651" w:id="149"/>
    <w:p>
      <w:pPr>
        <w:spacing w:after="0"/>
        <w:ind w:left="0"/>
        <w:jc w:val="left"/>
      </w:pPr>
      <w:r>
        <w:rPr>
          <w:rFonts w:ascii="Times New Roman"/>
          <w:b/>
          <w:i w:val="false"/>
          <w:color w:val="000000"/>
        </w:rPr>
        <w:t xml:space="preserve"> 
1. Жалпы ережелер</w:t>
      </w:r>
    </w:p>
    <w:bookmarkEnd w:id="149"/>
    <w:bookmarkStart w:name="z652" w:id="150"/>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және алушының электрондық цифрлық қолтаңбасы болған жағдайда, «электрондық үкіметтің» www.e.gov.kz веб-порталы немесе «Е-лицензиялау» www.elicense.kz веб-порталы (бұдан әрі – портал) арқылы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28-бабының </w:t>
      </w:r>
      <w:r>
        <w:rPr>
          <w:rFonts w:ascii="Times New Roman"/>
          <w:b w:val="false"/>
          <w:i w:val="false"/>
          <w:color w:val="000000"/>
          <w:sz w:val="28"/>
        </w:rPr>
        <w:t>4) тармақшасының</w:t>
      </w:r>
      <w:r>
        <w:rPr>
          <w:rFonts w:ascii="Times New Roman"/>
          <w:b w:val="false"/>
          <w:i w:val="false"/>
          <w:color w:val="000000"/>
          <w:sz w:val="28"/>
        </w:rPr>
        <w:t>, «Ойын бизнесі туралы» Қазақстан Республикасының 2007 жылғы 12 қаңтардағы Заңының </w:t>
      </w:r>
      <w:r>
        <w:rPr>
          <w:rFonts w:ascii="Times New Roman"/>
          <w:b w:val="false"/>
          <w:i w:val="false"/>
          <w:color w:val="000000"/>
          <w:sz w:val="28"/>
        </w:rPr>
        <w:t>9-бабының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Үкіметінің 2011 жылғы 1 қарашадағы № 1261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www.mts.gov.kz,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интернет-ресурсында (бұдан әрі – «Орталық» РМК)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www.elicense.kz порталында казино қызметімен айналысу құқығына 10 жыл мерзімге берілетін электрондық құжат нысанындағы </w:t>
      </w:r>
      <w:r>
        <w:rPr>
          <w:rFonts w:ascii="Times New Roman"/>
          <w:b w:val="false"/>
          <w:i w:val="false"/>
          <w:color w:val="000000"/>
          <w:sz w:val="28"/>
        </w:rPr>
        <w:t>лицензия</w:t>
      </w:r>
      <w:r>
        <w:rPr>
          <w:rFonts w:ascii="Times New Roman"/>
          <w:b w:val="false"/>
          <w:i w:val="false"/>
          <w:color w:val="000000"/>
          <w:sz w:val="28"/>
        </w:rPr>
        <w:t>, не мемлекеттік қызметті ұсынудан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немесе порталға жүгінген сәттен бастап 15 жұмыс күнінен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телнұсқа өтiнiш берiлген күнінен бастап екі жұмыс күнi iшiнде беріледі;</w:t>
      </w:r>
      <w:r>
        <w:br/>
      </w:r>
      <w:r>
        <w:rPr>
          <w:rFonts w:ascii="Times New Roman"/>
          <w:b w:val="false"/>
          <w:i w:val="false"/>
          <w:color w:val="000000"/>
          <w:sz w:val="28"/>
        </w:rPr>
        <w:t>
</w:t>
      </w:r>
      <w:r>
        <w:rPr>
          <w:rFonts w:ascii="Times New Roman"/>
          <w:b w:val="false"/>
          <w:i w:val="false"/>
          <w:color w:val="000000"/>
          <w:sz w:val="28"/>
        </w:rPr>
        <w:t>
      5) қайта ресімделген лицензия өтiнiш берiлген күнінен бастап он жұмыс күнi iшiнде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3845 айлық есептік көрсеткіш мөлшерінде казино қызметімен айналысу құқығына жыл сайынғы лицензиялық алымды бюджетке төлеу түрінде білдіретін ақылы негізде көрсетіледі. Бұл ретте лицензияның телнұсқасын беруге алымның мөлшерлемесі лицензия беру кезіндегі мөлшерлеменің 100 %-ын, лицензияларды қайта ресімдеу мөлшерлемесі лицензия беру кезіндегі мөлшерлеменің 10 %-ын құрайды, бірақ 4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
      Казино қызметімен айналысу үшін лицензия алуға, қайта ресімдеуге, лицензияның телнұсқасын беруге электрондық сұрау портал арқылы берілген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асқа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сенбіге дейін,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Портал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алушының тұрғылықты жері бойынша орталықтың ғимаратында көрсетіледі. Залда анықтама бюросы,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150"/>
    <w:bookmarkStart w:name="z681" w:id="151"/>
    <w:p>
      <w:pPr>
        <w:spacing w:after="0"/>
        <w:ind w:left="0"/>
        <w:jc w:val="left"/>
      </w:pPr>
      <w:r>
        <w:rPr>
          <w:rFonts w:ascii="Times New Roman"/>
          <w:b/>
          <w:i w:val="false"/>
          <w:color w:val="000000"/>
        </w:rPr>
        <w:t xml:space="preserve"> 
2. Мемлекеттік қызмет көрсету тәртібі</w:t>
      </w:r>
    </w:p>
    <w:bookmarkEnd w:id="151"/>
    <w:bookmarkStart w:name="z682" w:id="152"/>
    <w:p>
      <w:pPr>
        <w:spacing w:after="0"/>
        <w:ind w:left="0"/>
        <w:jc w:val="both"/>
      </w:pPr>
      <w:r>
        <w:rPr>
          <w:rFonts w:ascii="Times New Roman"/>
          <w:b w:val="false"/>
          <w:i w:val="false"/>
          <w:color w:val="000000"/>
          <w:sz w:val="28"/>
        </w:rPr>
        <w:t>
      11. Мемлекеттік қызметті алу үшiн алушы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 (салыстырып тексеру үшін түпнұсқалары берілмеген жағдайда нотариалды түрде куәландырылған);</w:t>
      </w:r>
      <w:r>
        <w:br/>
      </w:r>
      <w:r>
        <w:rPr>
          <w:rFonts w:ascii="Times New Roman"/>
          <w:b w:val="false"/>
          <w:i w:val="false"/>
          <w:color w:val="000000"/>
          <w:sz w:val="28"/>
        </w:rPr>
        <w:t>
</w:t>
      </w:r>
      <w:r>
        <w:rPr>
          <w:rFonts w:ascii="Times New Roman"/>
          <w:b w:val="false"/>
          <w:i w:val="false"/>
          <w:color w:val="000000"/>
          <w:sz w:val="28"/>
        </w:rPr>
        <w:t>
      3) алушының салық органында 2013 жылғы 1 қаңтарға дейін есепке тұрғаны туралы куәліктің (салыстырып тексеру үшін түпнұсқасы берілмеген жағдайда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казино қызметімен айналысу құқығына жыл сайынғы лицензиялық алымның бюджетке төленгенін растайтын құжаттың көшірмесі қағаз жеткізгіште;</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тәртіпте лицензияны қайта ресімдеу туралы сұрау беруге құқылы.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электрондық цифрлық қолтаңбасы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заңды тұлға үшін жарғы (салыстырып тексеру үшін түпнұсқалары берілмеген жағдайда нотариалды түрде куәландырылған) электрондық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мен құжаттар сканерлерген көшірмелер түрінде электрондық сұрауына тіркеледі;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4) алушыны салық органында есепке алу туралы куәлік;</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құқығына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портал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тәртіппен лицензияны қайта ресімдеу туралы электрондық құжат нысанында өтініш беруге құқылы.</w:t>
      </w:r>
      <w:r>
        <w:br/>
      </w:r>
      <w:r>
        <w:rPr>
          <w:rFonts w:ascii="Times New Roman"/>
          <w:b w:val="false"/>
          <w:i w:val="false"/>
          <w:color w:val="000000"/>
          <w:sz w:val="28"/>
        </w:rPr>
        <w:t>
</w:t>
      </w:r>
      <w:r>
        <w:rPr>
          <w:rFonts w:ascii="Times New Roman"/>
          <w:b w:val="false"/>
          <w:i w:val="false"/>
          <w:color w:val="000000"/>
          <w:sz w:val="28"/>
        </w:rPr>
        <w:t>
      12. Лицензияның телнұсқасын алу үшін алушы (немесе сенімхат бойынша өкілі) лицензияның жоғалғаны, бүлінгені туралы фактілерді растайтын құжаттарды қоса отырып өтініш береді.</w:t>
      </w:r>
      <w:r>
        <w:br/>
      </w:r>
      <w:r>
        <w:rPr>
          <w:rFonts w:ascii="Times New Roman"/>
          <w:b w:val="false"/>
          <w:i w:val="false"/>
          <w:color w:val="000000"/>
          <w:sz w:val="28"/>
        </w:rPr>
        <w:t>
</w:t>
      </w:r>
      <w:r>
        <w:rPr>
          <w:rFonts w:ascii="Times New Roman"/>
          <w:b w:val="false"/>
          <w:i w:val="false"/>
          <w:color w:val="000000"/>
          <w:sz w:val="28"/>
        </w:rPr>
        <w:t>
      Алушы қайта ресімдеу туралы өтінішті лицензияларды, лицензиялардың көшірмелерін және лицензияларға қосымшаларды (бар болған жағдайда) қайта ресімдеу кезінде қызметтің жекелеген түрлерімен айналысу құқығы үшін бюджетке лицензиялық алым төлегенін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 арнайы бағанға, сондай-ақ «Халыққа қызмет көрсету орталығы» республикалық мемлекеттік кәсіпорнының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порталдағы «жеке кабинетіне» алушының мемлекеттік қызмет нәтижесін алу күні мен уақыты көрсетіле отырып, мемлекеттік қызметті ұсыну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береді.</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 сұрау жеке жіберілген кезде.</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аталған субъектілер санатына үшін қызмет түрімен айналысуға Қазақстан Республикасының заңдарымен тыйым салынса;</w:t>
      </w:r>
      <w:r>
        <w:br/>
      </w:r>
      <w:r>
        <w:rPr>
          <w:rFonts w:ascii="Times New Roman"/>
          <w:b w:val="false"/>
          <w:i w:val="false"/>
          <w:color w:val="000000"/>
          <w:sz w:val="28"/>
        </w:rPr>
        <w:t>
</w:t>
      </w:r>
      <w:r>
        <w:rPr>
          <w:rFonts w:ascii="Times New Roman"/>
          <w:b w:val="false"/>
          <w:i w:val="false"/>
          <w:color w:val="000000"/>
          <w:sz w:val="28"/>
        </w:rPr>
        <w:t>
      2)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қызметтің түріне лицензия беруге өтініш берілген жағдайда, қызметтің жекелеген түрлерімен айналысу құқығына дицензиялық алым енгізілмесе;</w:t>
      </w:r>
      <w:r>
        <w:br/>
      </w:r>
      <w:r>
        <w:rPr>
          <w:rFonts w:ascii="Times New Roman"/>
          <w:b w:val="false"/>
          <w:i w:val="false"/>
          <w:color w:val="000000"/>
          <w:sz w:val="28"/>
        </w:rPr>
        <w:t>
</w:t>
      </w:r>
      <w:r>
        <w:rPr>
          <w:rFonts w:ascii="Times New Roman"/>
          <w:b w:val="false"/>
          <w:i w:val="false"/>
          <w:color w:val="000000"/>
          <w:sz w:val="28"/>
        </w:rPr>
        <w:t>
      4) алушыға өтініш білдірілген қызмет түрімен айналысуға тыйым салатын алушыға қатысты заңдық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Алушының өтінішін қараудан бас тарту туралы уәкілетті органның дәлелді жауабы орталыққа екі күндік мерзім ішінде жіберіледі.</w:t>
      </w:r>
    </w:p>
    <w:bookmarkEnd w:id="152"/>
    <w:bookmarkStart w:name="z747" w:id="153"/>
    <w:p>
      <w:pPr>
        <w:spacing w:after="0"/>
        <w:ind w:left="0"/>
        <w:jc w:val="left"/>
      </w:pPr>
      <w:r>
        <w:rPr>
          <w:rFonts w:ascii="Times New Roman"/>
          <w:b/>
          <w:i w:val="false"/>
          <w:color w:val="000000"/>
        </w:rPr>
        <w:t xml:space="preserve"> 
3. Жұмыс қағидаттары</w:t>
      </w:r>
    </w:p>
    <w:bookmarkEnd w:id="153"/>
    <w:bookmarkStart w:name="z748" w:id="154"/>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154"/>
    <w:bookmarkStart w:name="z763" w:id="155"/>
    <w:p>
      <w:pPr>
        <w:spacing w:after="0"/>
        <w:ind w:left="0"/>
        <w:jc w:val="left"/>
      </w:pPr>
      <w:r>
        <w:rPr>
          <w:rFonts w:ascii="Times New Roman"/>
          <w:b/>
          <w:i w:val="false"/>
          <w:color w:val="000000"/>
        </w:rPr>
        <w:t xml:space="preserve"> 
4. Жұмыс нәтижелері</w:t>
      </w:r>
    </w:p>
    <w:bookmarkEnd w:id="155"/>
    <w:bookmarkStart w:name="z764" w:id="156"/>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«Казино қызметімен айналысу үшін лицензия беру, қайта ресімдеу, лицензияның телнұсқасын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 төрағасының бұйрығымен бекітіледі.</w:t>
      </w:r>
    </w:p>
    <w:bookmarkEnd w:id="156"/>
    <w:bookmarkStart w:name="z766" w:id="157"/>
    <w:p>
      <w:pPr>
        <w:spacing w:after="0"/>
        <w:ind w:left="0"/>
        <w:jc w:val="left"/>
      </w:pPr>
      <w:r>
        <w:rPr>
          <w:rFonts w:ascii="Times New Roman"/>
          <w:b/>
          <w:i w:val="false"/>
          <w:color w:val="000000"/>
        </w:rPr>
        <w:t xml:space="preserve"> 
5. Шағымдану тәртібі</w:t>
      </w:r>
    </w:p>
    <w:bookmarkEnd w:id="157"/>
    <w:bookmarkStart w:name="z767" w:id="158"/>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w:t>
      </w:r>
      <w:r>
        <w:rPr>
          <w:rFonts w:ascii="Times New Roman"/>
          <w:b w:val="false"/>
          <w:i w:val="false"/>
          <w:color w:val="000000"/>
          <w:sz w:val="28"/>
        </w:rPr>
        <w:t>заңнамамен</w:t>
      </w:r>
      <w:r>
        <w:rPr>
          <w:rFonts w:ascii="Times New Roman"/>
          <w:b w:val="false"/>
          <w:i w:val="false"/>
          <w:color w:val="000000"/>
          <w:sz w:val="28"/>
        </w:rPr>
        <w:t xml:space="preserve"> көзделген жағдайларда электрондық түрде, не болмаса жұмыс кестесі мен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және </w:t>
      </w:r>
      <w:r>
        <w:rPr>
          <w:rFonts w:ascii="Times New Roman"/>
          <w:b w:val="false"/>
          <w:i w:val="false"/>
          <w:color w:val="000000"/>
          <w:sz w:val="28"/>
        </w:rPr>
        <w:t>27-тармақта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немесе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алушы «жеке кабинет» арқылы өтініш туралы ақпаратқа қол жеткізе алады, бұл ақпарат уәкілетті органда өтінішті қарау барысында жаңартылып отырады (жеткізілгені, тіркелгені, орындалғаны туралы белгі,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мерзімдерде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25.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Көрсетілген мемлекеттік қызмет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27.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(7172)94-99-95, интернет-ресурсы: www.con.gov.kz.</w:t>
      </w:r>
    </w:p>
    <w:bookmarkEnd w:id="158"/>
    <w:bookmarkStart w:name="z779" w:id="159"/>
    <w:p>
      <w:pPr>
        <w:spacing w:after="0"/>
        <w:ind w:left="0"/>
        <w:jc w:val="both"/>
      </w:pPr>
      <w:r>
        <w:rPr>
          <w:rFonts w:ascii="Times New Roman"/>
          <w:b w:val="false"/>
          <w:i w:val="false"/>
          <w:color w:val="000000"/>
          <w:sz w:val="28"/>
        </w:rPr>
        <w:t xml:space="preserve">
«Казино қызметімен   </w:t>
      </w:r>
      <w:r>
        <w:br/>
      </w:r>
      <w:r>
        <w:rPr>
          <w:rFonts w:ascii="Times New Roman"/>
          <w:b w:val="false"/>
          <w:i w:val="false"/>
          <w:color w:val="000000"/>
          <w:sz w:val="28"/>
        </w:rPr>
        <w:t xml:space="preserve">
айналысу үшін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59"/>
    <w:bookmarkStart w:name="z780" w:id="160"/>
    <w:p>
      <w:pPr>
        <w:spacing w:after="0"/>
        <w:ind w:left="0"/>
        <w:jc w:val="left"/>
      </w:pPr>
      <w:r>
        <w:rPr>
          <w:rFonts w:ascii="Times New Roman"/>
          <w:b/>
          <w:i w:val="false"/>
          <w:color w:val="000000"/>
        </w:rPr>
        <w:t xml:space="preserve"> 
Халыққа қызмет көрсету орталықтарының мекенжайлары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781" w:id="161"/>
    <w:p>
      <w:pPr>
        <w:spacing w:after="0"/>
        <w:ind w:left="0"/>
        <w:jc w:val="both"/>
      </w:pPr>
      <w:r>
        <w:rPr>
          <w:rFonts w:ascii="Times New Roman"/>
          <w:b w:val="false"/>
          <w:i w:val="false"/>
          <w:color w:val="000000"/>
          <w:sz w:val="28"/>
        </w:rPr>
        <w:t xml:space="preserve">
«Казино қызметімен   </w:t>
      </w:r>
      <w:r>
        <w:br/>
      </w:r>
      <w:r>
        <w:rPr>
          <w:rFonts w:ascii="Times New Roman"/>
          <w:b w:val="false"/>
          <w:i w:val="false"/>
          <w:color w:val="000000"/>
          <w:sz w:val="28"/>
        </w:rPr>
        <w:t xml:space="preserve">
айналысу үшін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61"/>
    <w:bookmarkStart w:name="z782" w:id="162"/>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End w:id="162"/>
    <w:bookmarkStart w:name="z783" w:id="163"/>
    <w:p>
      <w:pPr>
        <w:spacing w:after="0"/>
        <w:ind w:left="0"/>
        <w:jc w:val="both"/>
      </w:pPr>
      <w:r>
        <w:rPr>
          <w:rFonts w:ascii="Times New Roman"/>
          <w:b w:val="false"/>
          <w:i w:val="false"/>
          <w:color w:val="000000"/>
          <w:sz w:val="28"/>
        </w:rPr>
        <w:t>
      Казиноның ойын бизнесін жүргізу үшін айқындалған аумақта орналасуы туралы тиісті жергілікті атқарушы органның анықтамасы;</w:t>
      </w:r>
      <w:r>
        <w:br/>
      </w:r>
      <w:r>
        <w:rPr>
          <w:rFonts w:ascii="Times New Roman"/>
          <w:b w:val="false"/>
          <w:i w:val="false"/>
          <w:color w:val="000000"/>
          <w:sz w:val="28"/>
        </w:rPr>
        <w:t>
</w:t>
      </w:r>
      <w:r>
        <w:rPr>
          <w:rFonts w:ascii="Times New Roman"/>
          <w:b w:val="false"/>
          <w:i w:val="false"/>
          <w:color w:val="000000"/>
          <w:sz w:val="28"/>
        </w:rPr>
        <w:t>
      меншік немесе мүліктік жалдау (сенімгерлік басқару және өзге де шарт нысандары) құқығында ғимараттың (ғимарат, құрылым, құрылыс бөлігінің)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өтініш берушінің қолымен және мөрімен куәландырылған, көрсетілген ойын жабдығына меншік құқығын растайтын құжаттардың көшірмелері бар ойын жабдығының тізбесі;</w:t>
      </w:r>
      <w:r>
        <w:br/>
      </w:r>
      <w:r>
        <w:rPr>
          <w:rFonts w:ascii="Times New Roman"/>
          <w:b w:val="false"/>
          <w:i w:val="false"/>
          <w:color w:val="000000"/>
          <w:sz w:val="28"/>
        </w:rPr>
        <w:t>
</w:t>
      </w:r>
      <w:r>
        <w:rPr>
          <w:rFonts w:ascii="Times New Roman"/>
          <w:b w:val="false"/>
          <w:i w:val="false"/>
          <w:color w:val="000000"/>
          <w:sz w:val="28"/>
        </w:rPr>
        <w:t>
      қолданылатын заңдастырылған белгілердің мемлекеттік және орыс тілдеріндегі үлгілері мен номинацияларының болуы;</w:t>
      </w:r>
      <w:r>
        <w:br/>
      </w:r>
      <w:r>
        <w:rPr>
          <w:rFonts w:ascii="Times New Roman"/>
          <w:b w:val="false"/>
          <w:i w:val="false"/>
          <w:color w:val="000000"/>
          <w:sz w:val="28"/>
        </w:rPr>
        <w:t>
</w:t>
      </w:r>
      <w:r>
        <w:rPr>
          <w:rFonts w:ascii="Times New Roman"/>
          <w:b w:val="false"/>
          <w:i w:val="false"/>
          <w:color w:val="000000"/>
          <w:sz w:val="28"/>
        </w:rPr>
        <w:t>
      күзет қызметін жүзеге асыруға заңнамада белгіленген тәртіппен лицензия алған жеке және (немесе) заңды тұлғалармен жасалған шарттың (шарттардың) көшірмесі;</w:t>
      </w:r>
      <w:r>
        <w:br/>
      </w:r>
      <w:r>
        <w:rPr>
          <w:rFonts w:ascii="Times New Roman"/>
          <w:b w:val="false"/>
          <w:i w:val="false"/>
          <w:color w:val="000000"/>
          <w:sz w:val="28"/>
        </w:rPr>
        <w:t>
</w:t>
      </w:r>
      <w:r>
        <w:rPr>
          <w:rFonts w:ascii="Times New Roman"/>
          <w:b w:val="false"/>
          <w:i w:val="false"/>
          <w:color w:val="000000"/>
          <w:sz w:val="28"/>
        </w:rPr>
        <w:t>
      ойын мекемесі жұмысының, ставкаларды қабылдаудың және өткізілетін бәс тігудің мемлекеттік және орыс тілдеріндегі қағидалары;</w:t>
      </w:r>
      <w:r>
        <w:br/>
      </w:r>
      <w:r>
        <w:rPr>
          <w:rFonts w:ascii="Times New Roman"/>
          <w:b w:val="false"/>
          <w:i w:val="false"/>
          <w:color w:val="000000"/>
          <w:sz w:val="28"/>
        </w:rPr>
        <w:t>
</w:t>
      </w: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айлық есептік көрсеткіштің 25 000 мөлшерінде салым ашуға Қазақстан Республикасының аумағындағы екінші деңгейлі банкпен жасалған шарттың көшірмесі.</w:t>
      </w:r>
    </w:p>
    <w:bookmarkEnd w:id="163"/>
    <w:bookmarkStart w:name="z790" w:id="164"/>
    <w:p>
      <w:pPr>
        <w:spacing w:after="0"/>
        <w:ind w:left="0"/>
        <w:jc w:val="both"/>
      </w:pPr>
      <w:r>
        <w:rPr>
          <w:rFonts w:ascii="Times New Roman"/>
          <w:b w:val="false"/>
          <w:i w:val="false"/>
          <w:color w:val="000000"/>
          <w:sz w:val="28"/>
        </w:rPr>
        <w:t xml:space="preserve">
«Казино қызметімен   </w:t>
      </w:r>
      <w:r>
        <w:br/>
      </w:r>
      <w:r>
        <w:rPr>
          <w:rFonts w:ascii="Times New Roman"/>
          <w:b w:val="false"/>
          <w:i w:val="false"/>
          <w:color w:val="000000"/>
          <w:sz w:val="28"/>
        </w:rPr>
        <w:t xml:space="preserve">
айналысу үшін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64"/>
    <w:bookmarkStart w:name="z791" w:id="165"/>
    <w:p>
      <w:pPr>
        <w:spacing w:after="0"/>
        <w:ind w:left="0"/>
        <w:jc w:val="both"/>
      </w:pPr>
      <w:r>
        <w:rPr>
          <w:rFonts w:ascii="Times New Roman"/>
          <w:b w:val="false"/>
          <w:i w:val="false"/>
          <w:color w:val="000000"/>
          <w:sz w:val="28"/>
        </w:rPr>
        <w:t>
Нысан</w:t>
      </w:r>
    </w:p>
    <w:bookmarkEnd w:id="165"/>
    <w:bookmarkStart w:name="z792" w:id="166"/>
    <w:p>
      <w:pPr>
        <w:spacing w:after="0"/>
        <w:ind w:left="0"/>
        <w:jc w:val="left"/>
      </w:pPr>
      <w:r>
        <w:rPr>
          <w:rFonts w:ascii="Times New Roman"/>
          <w:b/>
          <w:i w:val="false"/>
          <w:color w:val="000000"/>
        </w:rPr>
        <w:t xml:space="preserve"> 
Ойын жабдығының тізбесі</w:t>
      </w:r>
    </w:p>
    <w:bookmarkEnd w:id="166"/>
    <w:p>
      <w:pPr>
        <w:spacing w:after="0"/>
        <w:ind w:left="0"/>
        <w:jc w:val="both"/>
      </w:pPr>
      <w:r>
        <w:rPr>
          <w:rFonts w:ascii="Times New Roman"/>
          <w:b w:val="false"/>
          <w:i w:val="false"/>
          <w:color w:val="000000"/>
          <w:sz w:val="28"/>
        </w:rPr>
        <w:t>      Орны: _________________________________________________________</w:t>
      </w:r>
      <w:r>
        <w:br/>
      </w:r>
      <w:r>
        <w:rPr>
          <w:rFonts w:ascii="Times New Roman"/>
          <w:b w:val="false"/>
          <w:i w:val="false"/>
          <w:color w:val="000000"/>
          <w:sz w:val="28"/>
        </w:rPr>
        <w:t>
      Меншік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135"/>
        <w:gridCol w:w="2135"/>
        <w:gridCol w:w="2670"/>
        <w:gridCol w:w="1735"/>
        <w:gridCol w:w="1468"/>
        <w:gridCol w:w="2137"/>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сериялық нөмірі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қолы</w:t>
      </w:r>
    </w:p>
    <w:bookmarkStart w:name="z793" w:id="167"/>
    <w:p>
      <w:pPr>
        <w:spacing w:after="0"/>
        <w:ind w:left="0"/>
        <w:jc w:val="both"/>
      </w:pPr>
      <w:r>
        <w:rPr>
          <w:rFonts w:ascii="Times New Roman"/>
          <w:b w:val="false"/>
          <w:i w:val="false"/>
          <w:color w:val="000000"/>
          <w:sz w:val="28"/>
        </w:rPr>
        <w:t xml:space="preserve">
«Казино қызметімен   </w:t>
      </w:r>
      <w:r>
        <w:br/>
      </w:r>
      <w:r>
        <w:rPr>
          <w:rFonts w:ascii="Times New Roman"/>
          <w:b w:val="false"/>
          <w:i w:val="false"/>
          <w:color w:val="000000"/>
          <w:sz w:val="28"/>
        </w:rPr>
        <w:t xml:space="preserve">
айналысу үшін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167"/>
    <w:bookmarkStart w:name="z794" w:id="168"/>
    <w:p>
      <w:pPr>
        <w:spacing w:after="0"/>
        <w:ind w:left="0"/>
        <w:jc w:val="both"/>
      </w:pPr>
      <w:r>
        <w:rPr>
          <w:rFonts w:ascii="Times New Roman"/>
          <w:b w:val="false"/>
          <w:i w:val="false"/>
          <w:color w:val="000000"/>
          <w:sz w:val="28"/>
        </w:rPr>
        <w:t>
Нысан</w:t>
      </w:r>
    </w:p>
    <w:bookmarkEnd w:id="168"/>
    <w:bookmarkStart w:name="z795" w:id="169"/>
    <w:p>
      <w:pPr>
        <w:spacing w:after="0"/>
        <w:ind w:left="0"/>
        <w:jc w:val="left"/>
      </w:pPr>
      <w:r>
        <w:rPr>
          <w:rFonts w:ascii="Times New Roman"/>
          <w:b/>
          <w:i w:val="false"/>
          <w:color w:val="000000"/>
        </w:rPr>
        <w:t xml:space="preserve"> 
Кесте. Сапа және тиімділік көрсеткiштерiнiң мәнi</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170"/>
    <w:p>
      <w:pPr>
        <w:spacing w:after="0"/>
        <w:ind w:left="0"/>
        <w:jc w:val="both"/>
      </w:pPr>
      <w:r>
        <w:rPr>
          <w:rFonts w:ascii="Times New Roman"/>
          <w:b w:val="false"/>
          <w:i w:val="false"/>
          <w:color w:val="000000"/>
          <w:sz w:val="28"/>
        </w:rPr>
        <w:t xml:space="preserve">
«Казино қызметімен   </w:t>
      </w:r>
      <w:r>
        <w:br/>
      </w:r>
      <w:r>
        <w:rPr>
          <w:rFonts w:ascii="Times New Roman"/>
          <w:b w:val="false"/>
          <w:i w:val="false"/>
          <w:color w:val="000000"/>
          <w:sz w:val="28"/>
        </w:rPr>
        <w:t xml:space="preserve">
айналысу үшін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170"/>
    <w:bookmarkStart w:name="z797" w:id="171"/>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1409-кабинет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8(7172)753152, 753438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798" w:id="1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172"/>
    <w:bookmarkStart w:name="z799" w:id="173"/>
    <w:p>
      <w:pPr>
        <w:spacing w:after="0"/>
        <w:ind w:left="0"/>
        <w:jc w:val="left"/>
      </w:pPr>
      <w:r>
        <w:rPr>
          <w:rFonts w:ascii="Times New Roman"/>
          <w:b/>
          <w:i w:val="false"/>
          <w:color w:val="000000"/>
        </w:rPr>
        <w:t xml:space="preserve"> 
«Ойын автоматтары залы қызметімен айналысу үшін лицензия беру, қайта ресімдеу, лицензияның телнұсқасын беру» мемлекеттік қызмет стандарты</w:t>
      </w:r>
    </w:p>
    <w:bookmarkEnd w:id="173"/>
    <w:bookmarkStart w:name="z800" w:id="174"/>
    <w:p>
      <w:pPr>
        <w:spacing w:after="0"/>
        <w:ind w:left="0"/>
        <w:jc w:val="left"/>
      </w:pPr>
      <w:r>
        <w:rPr>
          <w:rFonts w:ascii="Times New Roman"/>
          <w:b/>
          <w:i w:val="false"/>
          <w:color w:val="000000"/>
        </w:rPr>
        <w:t xml:space="preserve"> 
1. Жалпы ережелер</w:t>
      </w:r>
    </w:p>
    <w:bookmarkEnd w:id="174"/>
    <w:bookmarkStart w:name="z801" w:id="175"/>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және алушының электрондық цифрлық қолтаңбасы болған жағдайда, «электрондық үкіметтің» www.e.gov.kz веб-порталы немесе «Е-лицензиялау» www.elicense.kz веб-порталы (бұдан әрі – портал) арқылы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«Ойын бизнесі туралы» Қазақстан Республикасының 2007 жылғы 12 қаңтардағы Заңының </w:t>
      </w:r>
      <w:r>
        <w:rPr>
          <w:rFonts w:ascii="Times New Roman"/>
          <w:b w:val="false"/>
          <w:i w:val="false"/>
          <w:color w:val="000000"/>
          <w:sz w:val="28"/>
        </w:rPr>
        <w:t>9-бабының</w:t>
      </w:r>
      <w:r>
        <w:rPr>
          <w:rFonts w:ascii="Times New Roman"/>
          <w:b w:val="false"/>
          <w:i w:val="false"/>
          <w:color w:val="000000"/>
          <w:sz w:val="28"/>
        </w:rPr>
        <w:t>, «Лицензиялау туралы» Қазақстан Республикасының 2007 жылғы 11 қаңтардағы Заңының 28-бабының </w:t>
      </w:r>
      <w:r>
        <w:rPr>
          <w:rFonts w:ascii="Times New Roman"/>
          <w:b w:val="false"/>
          <w:i w:val="false"/>
          <w:color w:val="000000"/>
          <w:sz w:val="28"/>
        </w:rPr>
        <w:t>2)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Үкіметінің 2011 жылғы 1 қарашадағы № 1261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www.mts.gov.kz,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интернет-ресурсында (бұдан әрі - «Орталық» РМК)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www.elicense порталында ойын автоматтары қызметімен айналысу құқығына 10 жыл мерзімге берілетін электрондық құжат нысанындағы </w:t>
      </w:r>
      <w:r>
        <w:rPr>
          <w:rFonts w:ascii="Times New Roman"/>
          <w:b w:val="false"/>
          <w:i w:val="false"/>
          <w:color w:val="000000"/>
          <w:sz w:val="28"/>
        </w:rPr>
        <w:t>лицензия</w:t>
      </w:r>
      <w:r>
        <w:rPr>
          <w:rFonts w:ascii="Times New Roman"/>
          <w:b w:val="false"/>
          <w:i w:val="false"/>
          <w:color w:val="000000"/>
          <w:sz w:val="28"/>
        </w:rPr>
        <w:t>, не мемлекеттік қызмет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немесе порталға жүгінген сәттен бастап 15 жұмыс күнінен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телнұсқа өтiнiш берiлген күнінен бастап екі жұмыс күнi iшiнде беріледі;</w:t>
      </w:r>
      <w:r>
        <w:br/>
      </w:r>
      <w:r>
        <w:rPr>
          <w:rFonts w:ascii="Times New Roman"/>
          <w:b w:val="false"/>
          <w:i w:val="false"/>
          <w:color w:val="000000"/>
          <w:sz w:val="28"/>
        </w:rPr>
        <w:t>
</w:t>
      </w:r>
      <w:r>
        <w:rPr>
          <w:rFonts w:ascii="Times New Roman"/>
          <w:b w:val="false"/>
          <w:i w:val="false"/>
          <w:color w:val="000000"/>
          <w:sz w:val="28"/>
        </w:rPr>
        <w:t>
      5) қайта ресімделген лицензия өтiнiш берiлген күннен бастап он жұмыс күнi iшiнде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3845 айлық есептік көрсеткіш мөлшерінде ойын автоматтары залы қызметімен айналысу құқығына жыл сайынғы лицензиялық алымды бюджетке төлеу түрінде білдіретін ақылы негізде көрсетіледі. Бұл ретте лицензияның телнұсқасын беруге алымның мөлшерлемесі лицензия беру кезіндегі мөлшерлеменің 100 %-ын, лицензияларды қайта ресімдеу мөлшерлемесі лицензия беру кезіндегі мөлшерлеменің 10 %-ын құрайды, бірақ 4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
      Ойын автоматтары залы қызметімен айналысу үшін лицензия алуға, қайта ресімдеуге, лицензияның телнұсқасын беруге электрондық сұрау портал арқылы берілген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сағат 9.00-ден 18.30-ға дейін, түскі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сенбіге дейін,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Портал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алушының тұрғылықты жері бойынша орталықтың ғимаратында көрсетіледі. Залда анықтама бюросы,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175"/>
    <w:bookmarkStart w:name="z830" w:id="176"/>
    <w:p>
      <w:pPr>
        <w:spacing w:after="0"/>
        <w:ind w:left="0"/>
        <w:jc w:val="left"/>
      </w:pPr>
      <w:r>
        <w:rPr>
          <w:rFonts w:ascii="Times New Roman"/>
          <w:b/>
          <w:i w:val="false"/>
          <w:color w:val="000000"/>
        </w:rPr>
        <w:t xml:space="preserve"> 
2. Мемлекеттік қызмет көрсету тәртібі</w:t>
      </w:r>
    </w:p>
    <w:bookmarkEnd w:id="176"/>
    <w:bookmarkStart w:name="z831" w:id="177"/>
    <w:p>
      <w:pPr>
        <w:spacing w:after="0"/>
        <w:ind w:left="0"/>
        <w:jc w:val="both"/>
      </w:pPr>
      <w:r>
        <w:rPr>
          <w:rFonts w:ascii="Times New Roman"/>
          <w:b w:val="false"/>
          <w:i w:val="false"/>
          <w:color w:val="000000"/>
          <w:sz w:val="28"/>
        </w:rPr>
        <w:t>
      11. Мемлекеттік қызметті алу үшiн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 (салыстырып тексеру үшін түпнұсқалары берілмеген жағдайда нотариалды түрде куәландырылған);</w:t>
      </w:r>
      <w:r>
        <w:br/>
      </w:r>
      <w:r>
        <w:rPr>
          <w:rFonts w:ascii="Times New Roman"/>
          <w:b w:val="false"/>
          <w:i w:val="false"/>
          <w:color w:val="000000"/>
          <w:sz w:val="28"/>
        </w:rPr>
        <w:t>
</w:t>
      </w:r>
      <w:r>
        <w:rPr>
          <w:rFonts w:ascii="Times New Roman"/>
          <w:b w:val="false"/>
          <w:i w:val="false"/>
          <w:color w:val="000000"/>
          <w:sz w:val="28"/>
        </w:rPr>
        <w:t>
      3) алушының салық органында 2013 жылғы 1 қаңтарға дейін есепке тұрғаны туралы куәліктің (салыстырып тексеру үшін түпнұсқасы берілмеген жағдайда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ойын автоматтары қызметімен айналысу құқығына жыл сайынғы лицензиялық алымның бюджетке төленгенін растайтын құжаттың көшірмесі қағаз жеткізгіште;</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жеке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жеке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тәртіпте лицензияны қайта ресімдеу туралы сұрау беруге құқылы.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электрондық цифрлық қолтаңбасы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заңды тұлға үшін жарғы (салыстырып тексеру үшін түпнұсқалары берілмеген жағдайда нотариалды түрде куәландырылған) электрондық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4) алушыны салық органында есепке алу туралы куәлік;</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құқығына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портал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тәртіппен лицензияны қайта ресімдеу туралы өтініш беруге құқылы.</w:t>
      </w:r>
      <w:r>
        <w:br/>
      </w:r>
      <w:r>
        <w:rPr>
          <w:rFonts w:ascii="Times New Roman"/>
          <w:b w:val="false"/>
          <w:i w:val="false"/>
          <w:color w:val="000000"/>
          <w:sz w:val="28"/>
        </w:rPr>
        <w:t>
</w:t>
      </w:r>
      <w:r>
        <w:rPr>
          <w:rFonts w:ascii="Times New Roman"/>
          <w:b w:val="false"/>
          <w:i w:val="false"/>
          <w:color w:val="000000"/>
          <w:sz w:val="28"/>
        </w:rPr>
        <w:t>
      12. Лицензияның телнұсқасын алу үшін алушы (немесе сенімхат бойынша өкілі) лицензияның жоғалғаны, бүлінгені туралы электрондық құжат нысанында фактілерді растайтын құжаттарды қоса отырып өтініш береді.</w:t>
      </w:r>
      <w:r>
        <w:br/>
      </w:r>
      <w:r>
        <w:rPr>
          <w:rFonts w:ascii="Times New Roman"/>
          <w:b w:val="false"/>
          <w:i w:val="false"/>
          <w:color w:val="000000"/>
          <w:sz w:val="28"/>
        </w:rPr>
        <w:t>
</w:t>
      </w:r>
      <w:r>
        <w:rPr>
          <w:rFonts w:ascii="Times New Roman"/>
          <w:b w:val="false"/>
          <w:i w:val="false"/>
          <w:color w:val="000000"/>
          <w:sz w:val="28"/>
        </w:rPr>
        <w:t>
      Алушы қайта ресімдеу туралы өтінішті лицензияларды, лицензиялардың көшірмелерін және лицензияларға қосымшаларды (бар болған жағдайда) қайта ресімдеу кезінде қызметтің жекелеген түрлерімен айналысу құқығы үшін бюджетке лицензиялық алым төлегенін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 арнайы бағанға, сондай-ақ «Халыққа қызмет көрсету орталығы» республикалық мемлекеттік кәсіпорнының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порталдағы «жеке кабинетіне» алушының мемлекеттік қызмет нәтижесін алу күні мен уақыты көрсетіле отырып, мемлекеттік қызметті ұсыну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береді.</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 сұрау жеке жіберілген кезде.</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аталған субъектілер санатына үшін қызмет түрімен айналысуға Қазақстан Республикасының заңдарымен тыйым салынса;</w:t>
      </w:r>
      <w:r>
        <w:br/>
      </w:r>
      <w:r>
        <w:rPr>
          <w:rFonts w:ascii="Times New Roman"/>
          <w:b w:val="false"/>
          <w:i w:val="false"/>
          <w:color w:val="000000"/>
          <w:sz w:val="28"/>
        </w:rPr>
        <w:t>
</w:t>
      </w:r>
      <w:r>
        <w:rPr>
          <w:rFonts w:ascii="Times New Roman"/>
          <w:b w:val="false"/>
          <w:i w:val="false"/>
          <w:color w:val="000000"/>
          <w:sz w:val="28"/>
        </w:rPr>
        <w:t>
      2)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қызметтің түріне лицензия беруге өтініш берілген жағдайда, қызметтің жекелеген түрлерімен айналысу құқығына дицензиялық алым енгізілмесе;</w:t>
      </w:r>
      <w:r>
        <w:br/>
      </w:r>
      <w:r>
        <w:rPr>
          <w:rFonts w:ascii="Times New Roman"/>
          <w:b w:val="false"/>
          <w:i w:val="false"/>
          <w:color w:val="000000"/>
          <w:sz w:val="28"/>
        </w:rPr>
        <w:t>
</w:t>
      </w:r>
      <w:r>
        <w:rPr>
          <w:rFonts w:ascii="Times New Roman"/>
          <w:b w:val="false"/>
          <w:i w:val="false"/>
          <w:color w:val="000000"/>
          <w:sz w:val="28"/>
        </w:rPr>
        <w:t>
      4) алушыға өтініш білдірілген қызмет түрімен айналысуға тыйым салатын алушыға қатысты заңдық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Алушының өтінішін қараудан бас тарту туралы уәкілетті органның дәлелді жауабы орталыққа екі күндік мерзім ішінде жіберіледі.</w:t>
      </w:r>
    </w:p>
    <w:bookmarkEnd w:id="177"/>
    <w:bookmarkStart w:name="z896" w:id="178"/>
    <w:p>
      <w:pPr>
        <w:spacing w:after="0"/>
        <w:ind w:left="0"/>
        <w:jc w:val="left"/>
      </w:pPr>
      <w:r>
        <w:rPr>
          <w:rFonts w:ascii="Times New Roman"/>
          <w:b/>
          <w:i w:val="false"/>
          <w:color w:val="000000"/>
        </w:rPr>
        <w:t xml:space="preserve"> 
3. Жұмыс қағидаттары</w:t>
      </w:r>
    </w:p>
    <w:bookmarkEnd w:id="178"/>
    <w:bookmarkStart w:name="z897" w:id="179"/>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w:t>
      </w:r>
      <w:r>
        <w:rPr>
          <w:rFonts w:ascii="Times New Roman"/>
          <w:b w:val="false"/>
          <w:i w:val="false"/>
          <w:color w:val="000000"/>
          <w:sz w:val="28"/>
        </w:rPr>
        <w:t>заңнамада</w:t>
      </w:r>
      <w:r>
        <w:rPr>
          <w:rFonts w:ascii="Times New Roman"/>
          <w:b w:val="false"/>
          <w:i w:val="false"/>
          <w:color w:val="000000"/>
          <w:sz w:val="28"/>
        </w:rPr>
        <w:t xml:space="preserve">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w:t>
      </w:r>
      <w:r>
        <w:rPr>
          <w:rFonts w:ascii="Times New Roman"/>
          <w:b w:val="false"/>
          <w:i w:val="false"/>
          <w:color w:val="000000"/>
          <w:sz w:val="28"/>
        </w:rPr>
        <w:t>заңнаманы</w:t>
      </w:r>
      <w:r>
        <w:rPr>
          <w:rFonts w:ascii="Times New Roman"/>
          <w:b w:val="false"/>
          <w:i w:val="false"/>
          <w:color w:val="000000"/>
          <w:sz w:val="28"/>
        </w:rPr>
        <w:t xml:space="preserve">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179"/>
    <w:bookmarkStart w:name="z912" w:id="180"/>
    <w:p>
      <w:pPr>
        <w:spacing w:after="0"/>
        <w:ind w:left="0"/>
        <w:jc w:val="left"/>
      </w:pPr>
      <w:r>
        <w:rPr>
          <w:rFonts w:ascii="Times New Roman"/>
          <w:b/>
          <w:i w:val="false"/>
          <w:color w:val="000000"/>
        </w:rPr>
        <w:t xml:space="preserve"> 
4. Жұмыс нәтижелері</w:t>
      </w:r>
    </w:p>
    <w:bookmarkEnd w:id="180"/>
    <w:bookmarkStart w:name="z913" w:id="18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«Ойын автоматтары залы қызметімен айналысу үшін лицензия беру, қайта ресімдеу, лицензияның телнұсқасын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181"/>
    <w:bookmarkStart w:name="z915" w:id="182"/>
    <w:p>
      <w:pPr>
        <w:spacing w:after="0"/>
        <w:ind w:left="0"/>
        <w:jc w:val="left"/>
      </w:pPr>
      <w:r>
        <w:rPr>
          <w:rFonts w:ascii="Times New Roman"/>
          <w:b/>
          <w:i w:val="false"/>
          <w:color w:val="000000"/>
        </w:rPr>
        <w:t xml:space="preserve"> 
5. Шағымдану тәртібі</w:t>
      </w:r>
    </w:p>
    <w:bookmarkEnd w:id="182"/>
    <w:bookmarkStart w:name="z916" w:id="183"/>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заңнамамен көзделген жағдайларда электрондық түрде, не болмаса жұмыс кестесі мен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және </w:t>
      </w:r>
      <w:r>
        <w:rPr>
          <w:rFonts w:ascii="Times New Roman"/>
          <w:b w:val="false"/>
          <w:i w:val="false"/>
          <w:color w:val="000000"/>
          <w:sz w:val="28"/>
        </w:rPr>
        <w:t>27-тармақта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немесе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алушы «жеке кабинет» арқылы өтініш туралы ақпаратқа қол жеткізе алады, бұл ақпарат уәкілетті органда өтінішті қарау барысында жаңартылып отырады (жеткізілгені, тіркелгені, орындалғаны туралы белгі, қарау туралы немесе қараудан баст тарту туралы жауап).</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25.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27.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(7172)94-99-95, интернет-ресурсы: www.con.gov.kz.</w:t>
      </w:r>
    </w:p>
    <w:bookmarkEnd w:id="183"/>
    <w:bookmarkStart w:name="z928" w:id="184"/>
    <w:p>
      <w:pPr>
        <w:spacing w:after="0"/>
        <w:ind w:left="0"/>
        <w:jc w:val="both"/>
      </w:pPr>
      <w:r>
        <w:rPr>
          <w:rFonts w:ascii="Times New Roman"/>
          <w:b w:val="false"/>
          <w:i w:val="false"/>
          <w:color w:val="000000"/>
          <w:sz w:val="28"/>
        </w:rPr>
        <w:t xml:space="preserve">
«Ойын автоматтары залы    </w:t>
      </w:r>
      <w:r>
        <w:br/>
      </w:r>
      <w:r>
        <w:rPr>
          <w:rFonts w:ascii="Times New Roman"/>
          <w:b w:val="false"/>
          <w:i w:val="false"/>
          <w:color w:val="000000"/>
          <w:sz w:val="28"/>
        </w:rPr>
        <w:t xml:space="preserve">
қызметімен айналысу үшін   </w:t>
      </w:r>
      <w:r>
        <w:br/>
      </w:r>
      <w:r>
        <w:rPr>
          <w:rFonts w:ascii="Times New Roman"/>
          <w:b w:val="false"/>
          <w:i w:val="false"/>
          <w:color w:val="000000"/>
          <w:sz w:val="28"/>
        </w:rPr>
        <w:t xml:space="preserve">
лицензиялар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84"/>
    <w:bookmarkStart w:name="z929" w:id="185"/>
    <w:p>
      <w:pPr>
        <w:spacing w:after="0"/>
        <w:ind w:left="0"/>
        <w:jc w:val="left"/>
      </w:pPr>
      <w:r>
        <w:rPr>
          <w:rFonts w:ascii="Times New Roman"/>
          <w:b/>
          <w:i w:val="false"/>
          <w:color w:val="000000"/>
        </w:rPr>
        <w:t xml:space="preserve"> 
Халыққа қызмет көрсету орталықтарының мекенжайлары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930" w:id="186"/>
    <w:p>
      <w:pPr>
        <w:spacing w:after="0"/>
        <w:ind w:left="0"/>
        <w:jc w:val="both"/>
      </w:pPr>
      <w:r>
        <w:rPr>
          <w:rFonts w:ascii="Times New Roman"/>
          <w:b w:val="false"/>
          <w:i w:val="false"/>
          <w:color w:val="000000"/>
          <w:sz w:val="28"/>
        </w:rPr>
        <w:t xml:space="preserve">
«Ойын автоматтары залы    </w:t>
      </w:r>
      <w:r>
        <w:br/>
      </w:r>
      <w:r>
        <w:rPr>
          <w:rFonts w:ascii="Times New Roman"/>
          <w:b w:val="false"/>
          <w:i w:val="false"/>
          <w:color w:val="000000"/>
          <w:sz w:val="28"/>
        </w:rPr>
        <w:t xml:space="preserve">
қызметімен айналысу үшін   </w:t>
      </w:r>
      <w:r>
        <w:br/>
      </w:r>
      <w:r>
        <w:rPr>
          <w:rFonts w:ascii="Times New Roman"/>
          <w:b w:val="false"/>
          <w:i w:val="false"/>
          <w:color w:val="000000"/>
          <w:sz w:val="28"/>
        </w:rPr>
        <w:t xml:space="preserve">
лицензиялар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86"/>
    <w:bookmarkStart w:name="z931" w:id="187"/>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End w:id="187"/>
    <w:bookmarkStart w:name="z932" w:id="188"/>
    <w:p>
      <w:pPr>
        <w:spacing w:after="0"/>
        <w:ind w:left="0"/>
        <w:jc w:val="both"/>
      </w:pPr>
      <w:r>
        <w:rPr>
          <w:rFonts w:ascii="Times New Roman"/>
          <w:b w:val="false"/>
          <w:i w:val="false"/>
          <w:color w:val="000000"/>
          <w:sz w:val="28"/>
        </w:rPr>
        <w:t>
      Ойын автоматтары залының ойын бизнесін жүргізу үшін айқындалған аумақта орналасуы туралы тиісті жергілікті атқарушы органның анықтамасы;</w:t>
      </w:r>
      <w:r>
        <w:br/>
      </w:r>
      <w:r>
        <w:rPr>
          <w:rFonts w:ascii="Times New Roman"/>
          <w:b w:val="false"/>
          <w:i w:val="false"/>
          <w:color w:val="000000"/>
          <w:sz w:val="28"/>
        </w:rPr>
        <w:t>
</w:t>
      </w:r>
      <w:r>
        <w:rPr>
          <w:rFonts w:ascii="Times New Roman"/>
          <w:b w:val="false"/>
          <w:i w:val="false"/>
          <w:color w:val="000000"/>
          <w:sz w:val="28"/>
        </w:rPr>
        <w:t>
      меншік немесе мүліктік жалдау (сенімгерлік басқару және өзге де шарт нысандары) құқығында ғимараттың (ғимарат, құрылым, құрылыс бөлігінің)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өтініш берушінің қолымен және мөрімен куәландырылған, көрсетілген ойын жабдығына меншік құқығын растайтын құжаттардың көшірмелері бар ойын жабдығының тізбесі;</w:t>
      </w:r>
      <w:r>
        <w:br/>
      </w:r>
      <w:r>
        <w:rPr>
          <w:rFonts w:ascii="Times New Roman"/>
          <w:b w:val="false"/>
          <w:i w:val="false"/>
          <w:color w:val="000000"/>
          <w:sz w:val="28"/>
        </w:rPr>
        <w:t>
</w:t>
      </w:r>
      <w:r>
        <w:rPr>
          <w:rFonts w:ascii="Times New Roman"/>
          <w:b w:val="false"/>
          <w:i w:val="false"/>
          <w:color w:val="000000"/>
          <w:sz w:val="28"/>
        </w:rPr>
        <w:t>
      қолданылатын заңдастырылған белгілердің мемлекеттік және орыс тілдеріндегі үлгілері мен номинацияларының болуы;</w:t>
      </w:r>
      <w:r>
        <w:br/>
      </w:r>
      <w:r>
        <w:rPr>
          <w:rFonts w:ascii="Times New Roman"/>
          <w:b w:val="false"/>
          <w:i w:val="false"/>
          <w:color w:val="000000"/>
          <w:sz w:val="28"/>
        </w:rPr>
        <w:t>
</w:t>
      </w:r>
      <w:r>
        <w:rPr>
          <w:rFonts w:ascii="Times New Roman"/>
          <w:b w:val="false"/>
          <w:i w:val="false"/>
          <w:color w:val="000000"/>
          <w:sz w:val="28"/>
        </w:rPr>
        <w:t>
      әр ойын автоматына арналған сәйкестік сертификаты;</w:t>
      </w:r>
      <w:r>
        <w:br/>
      </w:r>
      <w:r>
        <w:rPr>
          <w:rFonts w:ascii="Times New Roman"/>
          <w:b w:val="false"/>
          <w:i w:val="false"/>
          <w:color w:val="000000"/>
          <w:sz w:val="28"/>
        </w:rPr>
        <w:t>
</w:t>
      </w:r>
      <w:r>
        <w:rPr>
          <w:rFonts w:ascii="Times New Roman"/>
          <w:b w:val="false"/>
          <w:i w:val="false"/>
          <w:color w:val="000000"/>
          <w:sz w:val="28"/>
        </w:rPr>
        <w:t>
      күзет қызметін жүзеге асыруға заңнамада белгіленген тәртіппен лицензия алған жеке және (немесе) заңды тұлғалармен жасалған шарттың (шарттардың) көшірмесі;</w:t>
      </w:r>
      <w:r>
        <w:br/>
      </w:r>
      <w:r>
        <w:rPr>
          <w:rFonts w:ascii="Times New Roman"/>
          <w:b w:val="false"/>
          <w:i w:val="false"/>
          <w:color w:val="000000"/>
          <w:sz w:val="28"/>
        </w:rPr>
        <w:t>
</w:t>
      </w:r>
      <w:r>
        <w:rPr>
          <w:rFonts w:ascii="Times New Roman"/>
          <w:b w:val="false"/>
          <w:i w:val="false"/>
          <w:color w:val="000000"/>
          <w:sz w:val="28"/>
        </w:rPr>
        <w:t>
      ойын мекемесі жұмысының, ставкаларды қабылдаудың және өткізілетін бәс тігудің мемлекеттік және орыс тілдеріндегі қағидалары;</w:t>
      </w:r>
      <w:r>
        <w:br/>
      </w:r>
      <w:r>
        <w:rPr>
          <w:rFonts w:ascii="Times New Roman"/>
          <w:b w:val="false"/>
          <w:i w:val="false"/>
          <w:color w:val="000000"/>
          <w:sz w:val="28"/>
        </w:rPr>
        <w:t>
</w:t>
      </w:r>
      <w:r>
        <w:rPr>
          <w:rFonts w:ascii="Times New Roman"/>
          <w:b w:val="false"/>
          <w:i w:val="false"/>
          <w:color w:val="000000"/>
          <w:sz w:val="28"/>
        </w:rPr>
        <w:t>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айлық есептік көрсеткіштің 25 000 мөлшерінде салым ашуға Қазақстан Республикасының аумағындағы екінші деңгейлі банкпен жасалған шарттың көшірмесі.</w:t>
      </w:r>
    </w:p>
    <w:bookmarkEnd w:id="188"/>
    <w:bookmarkStart w:name="z940" w:id="189"/>
    <w:p>
      <w:pPr>
        <w:spacing w:after="0"/>
        <w:ind w:left="0"/>
        <w:jc w:val="both"/>
      </w:pPr>
      <w:r>
        <w:rPr>
          <w:rFonts w:ascii="Times New Roman"/>
          <w:b w:val="false"/>
          <w:i w:val="false"/>
          <w:color w:val="000000"/>
          <w:sz w:val="28"/>
        </w:rPr>
        <w:t xml:space="preserve">
«Ойын автоматтары залы    </w:t>
      </w:r>
      <w:r>
        <w:br/>
      </w:r>
      <w:r>
        <w:rPr>
          <w:rFonts w:ascii="Times New Roman"/>
          <w:b w:val="false"/>
          <w:i w:val="false"/>
          <w:color w:val="000000"/>
          <w:sz w:val="28"/>
        </w:rPr>
        <w:t xml:space="preserve">
қызметімен айналысу үшін   </w:t>
      </w:r>
      <w:r>
        <w:br/>
      </w:r>
      <w:r>
        <w:rPr>
          <w:rFonts w:ascii="Times New Roman"/>
          <w:b w:val="false"/>
          <w:i w:val="false"/>
          <w:color w:val="000000"/>
          <w:sz w:val="28"/>
        </w:rPr>
        <w:t xml:space="preserve">
лицензиялар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9"/>
    <w:bookmarkStart w:name="z941" w:id="190"/>
    <w:p>
      <w:pPr>
        <w:spacing w:after="0"/>
        <w:ind w:left="0"/>
        <w:jc w:val="both"/>
      </w:pPr>
      <w:r>
        <w:rPr>
          <w:rFonts w:ascii="Times New Roman"/>
          <w:b w:val="false"/>
          <w:i w:val="false"/>
          <w:color w:val="000000"/>
          <w:sz w:val="28"/>
        </w:rPr>
        <w:t>
Нысан</w:t>
      </w:r>
    </w:p>
    <w:bookmarkEnd w:id="190"/>
    <w:bookmarkStart w:name="z942" w:id="191"/>
    <w:p>
      <w:pPr>
        <w:spacing w:after="0"/>
        <w:ind w:left="0"/>
        <w:jc w:val="left"/>
      </w:pPr>
      <w:r>
        <w:rPr>
          <w:rFonts w:ascii="Times New Roman"/>
          <w:b/>
          <w:i w:val="false"/>
          <w:color w:val="000000"/>
        </w:rPr>
        <w:t xml:space="preserve"> 
Ойын жабдығының тізбесі</w:t>
      </w:r>
    </w:p>
    <w:bookmarkEnd w:id="191"/>
    <w:p>
      <w:pPr>
        <w:spacing w:after="0"/>
        <w:ind w:left="0"/>
        <w:jc w:val="both"/>
      </w:pPr>
      <w:r>
        <w:rPr>
          <w:rFonts w:ascii="Times New Roman"/>
          <w:b w:val="false"/>
          <w:i w:val="false"/>
          <w:color w:val="000000"/>
          <w:sz w:val="28"/>
        </w:rPr>
        <w:t>      Орны: _________________________________________________________</w:t>
      </w:r>
      <w:r>
        <w:br/>
      </w:r>
      <w:r>
        <w:rPr>
          <w:rFonts w:ascii="Times New Roman"/>
          <w:b w:val="false"/>
          <w:i w:val="false"/>
          <w:color w:val="000000"/>
          <w:sz w:val="28"/>
        </w:rPr>
        <w:t>
      Меншік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138"/>
        <w:gridCol w:w="2138"/>
        <w:gridCol w:w="2672"/>
        <w:gridCol w:w="1737"/>
        <w:gridCol w:w="1469"/>
        <w:gridCol w:w="160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сериялық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қолы</w:t>
      </w:r>
    </w:p>
    <w:bookmarkStart w:name="z943" w:id="192"/>
    <w:p>
      <w:pPr>
        <w:spacing w:after="0"/>
        <w:ind w:left="0"/>
        <w:jc w:val="both"/>
      </w:pPr>
      <w:r>
        <w:rPr>
          <w:rFonts w:ascii="Times New Roman"/>
          <w:b w:val="false"/>
          <w:i w:val="false"/>
          <w:color w:val="000000"/>
          <w:sz w:val="28"/>
        </w:rPr>
        <w:t xml:space="preserve">
«Ойын автоматтары залы    </w:t>
      </w:r>
      <w:r>
        <w:br/>
      </w:r>
      <w:r>
        <w:rPr>
          <w:rFonts w:ascii="Times New Roman"/>
          <w:b w:val="false"/>
          <w:i w:val="false"/>
          <w:color w:val="000000"/>
          <w:sz w:val="28"/>
        </w:rPr>
        <w:t xml:space="preserve">
қызметімен айналысу үшін   </w:t>
      </w:r>
      <w:r>
        <w:br/>
      </w:r>
      <w:r>
        <w:rPr>
          <w:rFonts w:ascii="Times New Roman"/>
          <w:b w:val="false"/>
          <w:i w:val="false"/>
          <w:color w:val="000000"/>
          <w:sz w:val="28"/>
        </w:rPr>
        <w:t xml:space="preserve">
лицензиялар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2"/>
    <w:bookmarkStart w:name="z944" w:id="193"/>
    <w:p>
      <w:pPr>
        <w:spacing w:after="0"/>
        <w:ind w:left="0"/>
        <w:jc w:val="both"/>
      </w:pPr>
      <w:r>
        <w:rPr>
          <w:rFonts w:ascii="Times New Roman"/>
          <w:b w:val="false"/>
          <w:i w:val="false"/>
          <w:color w:val="000000"/>
          <w:sz w:val="28"/>
        </w:rPr>
        <w:t>
Нысан</w:t>
      </w:r>
    </w:p>
    <w:bookmarkEnd w:id="193"/>
    <w:bookmarkStart w:name="z945" w:id="194"/>
    <w:p>
      <w:pPr>
        <w:spacing w:after="0"/>
        <w:ind w:left="0"/>
        <w:jc w:val="left"/>
      </w:pPr>
      <w:r>
        <w:rPr>
          <w:rFonts w:ascii="Times New Roman"/>
          <w:b/>
          <w:i w:val="false"/>
          <w:color w:val="000000"/>
        </w:rPr>
        <w:t xml:space="preserve"> 
Кесте. Сапа және тиімділік көрсеткiштерiнiң мәнi</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195"/>
    <w:p>
      <w:pPr>
        <w:spacing w:after="0"/>
        <w:ind w:left="0"/>
        <w:jc w:val="both"/>
      </w:pPr>
      <w:r>
        <w:rPr>
          <w:rFonts w:ascii="Times New Roman"/>
          <w:b w:val="false"/>
          <w:i w:val="false"/>
          <w:color w:val="000000"/>
          <w:sz w:val="28"/>
        </w:rPr>
        <w:t xml:space="preserve">
«Ойын автоматтары залы    </w:t>
      </w:r>
      <w:r>
        <w:br/>
      </w:r>
      <w:r>
        <w:rPr>
          <w:rFonts w:ascii="Times New Roman"/>
          <w:b w:val="false"/>
          <w:i w:val="false"/>
          <w:color w:val="000000"/>
          <w:sz w:val="28"/>
        </w:rPr>
        <w:t xml:space="preserve">
қызметімен айналысу үшін   </w:t>
      </w:r>
      <w:r>
        <w:br/>
      </w:r>
      <w:r>
        <w:rPr>
          <w:rFonts w:ascii="Times New Roman"/>
          <w:b w:val="false"/>
          <w:i w:val="false"/>
          <w:color w:val="000000"/>
          <w:sz w:val="28"/>
        </w:rPr>
        <w:t xml:space="preserve">
лицензиялар беру, қайта   </w:t>
      </w:r>
      <w:r>
        <w:br/>
      </w:r>
      <w:r>
        <w:rPr>
          <w:rFonts w:ascii="Times New Roman"/>
          <w:b w:val="false"/>
          <w:i w:val="false"/>
          <w:color w:val="000000"/>
          <w:sz w:val="28"/>
        </w:rPr>
        <w:t xml:space="preserve">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95"/>
    <w:bookmarkStart w:name="z947" w:id="196"/>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1409-кабинет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8(7172)753152, 753438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948" w:id="1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197"/>
    <w:bookmarkStart w:name="z949" w:id="198"/>
    <w:p>
      <w:pPr>
        <w:spacing w:after="0"/>
        <w:ind w:left="0"/>
        <w:jc w:val="left"/>
      </w:pPr>
      <w:r>
        <w:rPr>
          <w:rFonts w:ascii="Times New Roman"/>
          <w:b/>
          <w:i w:val="false"/>
          <w:color w:val="000000"/>
        </w:rPr>
        <w:t xml:space="preserve"> 
«Букмекер кеңсесі қызметімен айналысу үшін лицензия беру, қайта ресімдеу, лицензияның телнұсқасын беру» мемлекеттік қызмет стандарты</w:t>
      </w:r>
    </w:p>
    <w:bookmarkEnd w:id="198"/>
    <w:bookmarkStart w:name="z950" w:id="199"/>
    <w:p>
      <w:pPr>
        <w:spacing w:after="0"/>
        <w:ind w:left="0"/>
        <w:jc w:val="left"/>
      </w:pPr>
      <w:r>
        <w:rPr>
          <w:rFonts w:ascii="Times New Roman"/>
          <w:b/>
          <w:i w:val="false"/>
          <w:color w:val="000000"/>
        </w:rPr>
        <w:t xml:space="preserve"> 
1. Жалпы ережелер</w:t>
      </w:r>
    </w:p>
    <w:bookmarkEnd w:id="199"/>
    <w:bookmarkStart w:name="z951" w:id="200"/>
    <w:p>
      <w:pPr>
        <w:spacing w:after="0"/>
        <w:ind w:left="0"/>
        <w:jc w:val="both"/>
      </w:pPr>
      <w:r>
        <w:rPr>
          <w:rFonts w:ascii="Times New Roman"/>
          <w:b w:val="false"/>
          <w:i w:val="false"/>
          <w:color w:val="000000"/>
          <w:sz w:val="28"/>
        </w:rPr>
        <w:t>
      1. Мемлекеттік қызметті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және алушының электрондық цифрлық қолтаңбасы болған жағдайда, «электрондық үкіметтің» www.e.gov.kz веб-порталы немесе «Е-лицензиялау» www.elicense.kz веб-порталы (бұдан әрі – портал) арқылы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28-бабының 3) </w:t>
      </w:r>
      <w:r>
        <w:rPr>
          <w:rFonts w:ascii="Times New Roman"/>
          <w:b w:val="false"/>
          <w:i w:val="false"/>
          <w:color w:val="000000"/>
          <w:sz w:val="28"/>
        </w:rPr>
        <w:t>тармақшасының</w:t>
      </w:r>
      <w:r>
        <w:rPr>
          <w:rFonts w:ascii="Times New Roman"/>
          <w:b w:val="false"/>
          <w:i w:val="false"/>
          <w:color w:val="000000"/>
          <w:sz w:val="28"/>
        </w:rPr>
        <w:t>, «Ойын бизнесі туралы» Қазақстан Республикасының 2007 жылғы 12 қаңтардағы Заңының </w:t>
      </w:r>
      <w:r>
        <w:rPr>
          <w:rFonts w:ascii="Times New Roman"/>
          <w:b w:val="false"/>
          <w:i w:val="false"/>
          <w:color w:val="000000"/>
          <w:sz w:val="28"/>
        </w:rPr>
        <w:t>9-бабының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Үкіметінің 2011 жылғы 1 қарашадағы № 1261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www.mts.gov.kz,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интернет-ресурсында (бұдан әрі – «Орталық» РМК)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call-орталықтың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www.elicense.kz порталында букмекер кеңсесі қызметімен айналысу құқығына 10 жыл мерзімге берілетін электрондық құжат нысанындағы лицензия, не мемлекеттік қызметті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немесе порталға жүгінген сәттен бастап 15 жұмыс күнінен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телнұсқа өтiнiш берiлген күнінен бастап екі жұмыс күнi iшiнде беріледі;</w:t>
      </w:r>
      <w:r>
        <w:br/>
      </w:r>
      <w:r>
        <w:rPr>
          <w:rFonts w:ascii="Times New Roman"/>
          <w:b w:val="false"/>
          <w:i w:val="false"/>
          <w:color w:val="000000"/>
          <w:sz w:val="28"/>
        </w:rPr>
        <w:t>
</w:t>
      </w:r>
      <w:r>
        <w:rPr>
          <w:rFonts w:ascii="Times New Roman"/>
          <w:b w:val="false"/>
          <w:i w:val="false"/>
          <w:color w:val="000000"/>
          <w:sz w:val="28"/>
        </w:rPr>
        <w:t>
      5) қайта ресімделген лицензия өтiнiш берiлген күнінен бастап он жұмыс күнi iшiнде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640 айлық есептік көрсеткіш мөлшерінде букмекер кеңсесі қызметімен айналысу құқығына жыл сайынғы лицензиялық алымды бюджетке төлеу түрінде білдіретін ақылы негізде көрсетіледі. Бұл ретте лицензияның телнұсқасын беруге алымның мөлшерлемесі лицензия беру кезіндегі мөлшерлеменің 100 %-ын, лицензияларды қайта ресімдеу мөлшерлемесі лицензия беру кезіндегі мөлшерлеменің 10 %-ын құрайды, бірақ 4 айлық есептік көрсеткіштен аспауы тиіс.</w:t>
      </w:r>
      <w:r>
        <w:br/>
      </w:r>
      <w:r>
        <w:rPr>
          <w:rFonts w:ascii="Times New Roman"/>
          <w:b w:val="false"/>
          <w:i w:val="false"/>
          <w:color w:val="000000"/>
          <w:sz w:val="28"/>
        </w:rPr>
        <w:t>
</w:t>
      </w:r>
      <w:r>
        <w:rPr>
          <w:rFonts w:ascii="Times New Roman"/>
          <w:b w:val="false"/>
          <w:i w:val="false"/>
          <w:color w:val="000000"/>
          <w:sz w:val="28"/>
        </w:rPr>
        <w:t>
      Букмекер кеңсесі қызметімен айналысу үшін лицензия алуға, қайта ресімдеуге, лицензияның телнұсқасын беруге электрондық сұрау портал арқылы берілген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үзіліс сағат 13.00-ден 14.30-ға дейін 010000, Астана қаласы, Абай даңғылы, 33-үй мекенжайы бойынша жұмыс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сенбіге дейін,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Мобилді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Портал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алушының тұрғылықты жері бойынша орталықтың ғимаратында көрсетіледі. Залда анықтама бюросы,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200"/>
    <w:bookmarkStart w:name="z980" w:id="201"/>
    <w:p>
      <w:pPr>
        <w:spacing w:after="0"/>
        <w:ind w:left="0"/>
        <w:jc w:val="left"/>
      </w:pPr>
      <w:r>
        <w:rPr>
          <w:rFonts w:ascii="Times New Roman"/>
          <w:b/>
          <w:i w:val="false"/>
          <w:color w:val="000000"/>
        </w:rPr>
        <w:t xml:space="preserve"> 
2. Мемлекеттік қызмет көрсету тәртібі</w:t>
      </w:r>
    </w:p>
    <w:bookmarkEnd w:id="201"/>
    <w:bookmarkStart w:name="z981" w:id="202"/>
    <w:p>
      <w:pPr>
        <w:spacing w:after="0"/>
        <w:ind w:left="0"/>
        <w:jc w:val="both"/>
      </w:pPr>
      <w:r>
        <w:rPr>
          <w:rFonts w:ascii="Times New Roman"/>
          <w:b w:val="false"/>
          <w:i w:val="false"/>
          <w:color w:val="000000"/>
          <w:sz w:val="28"/>
        </w:rPr>
        <w:t>
      11. Мемлекеттік қызметті алу үшiн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 (салыстырып тексеру үшін түпнұсқалары берілмеген жағдайда нотариалды түрде куәландырылған);</w:t>
      </w:r>
      <w:r>
        <w:br/>
      </w:r>
      <w:r>
        <w:rPr>
          <w:rFonts w:ascii="Times New Roman"/>
          <w:b w:val="false"/>
          <w:i w:val="false"/>
          <w:color w:val="000000"/>
          <w:sz w:val="28"/>
        </w:rPr>
        <w:t>
</w:t>
      </w:r>
      <w:r>
        <w:rPr>
          <w:rFonts w:ascii="Times New Roman"/>
          <w:b w:val="false"/>
          <w:i w:val="false"/>
          <w:color w:val="000000"/>
          <w:sz w:val="28"/>
        </w:rPr>
        <w:t>
      3) алушының салық органында 2013 жылғы 1 қаңтарға дейін есепке тұрғаны туралы куәліктің (салыстырып тексеру үшін түпнұсқасы берілмеген жағдайда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букмекер кеңсесі қызметімен айналысу құқығына жыл сайынғы лицензиялық алымның бюджетке төленгенін растайтын құжаттың көшірмесі қағаз жеткізгіште;</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кассалар тізімі.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тәртіппен лицензияны қайта ресімдеу туралы сұрау беруге құқылы.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электрондық цифрлық қолтаңбасы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заңды тұлға үшін жарғы (салыстырып тексеру үшін түпнұсқалары берілмеген жағдайда нотариалды түрде куәландырылған) электрондық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 мәліметтер мен құжаттар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кассалар тізімі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4) алушыны салық органында есепке алу туралы куәлік;</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құқығына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портал арқылы электрондық цифрлық қолтаңба қойылған электрондық құжат нысанында жеке алады.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өзгергенде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түрінің атауы өзгерген жағдайда, лицензиат осы тармақта белгіленген тәртіпте лицензияны қайта ресімдеу туралы электрондық құжат нысанда сұрау беруге құқылы.</w:t>
      </w:r>
      <w:r>
        <w:br/>
      </w:r>
      <w:r>
        <w:rPr>
          <w:rFonts w:ascii="Times New Roman"/>
          <w:b w:val="false"/>
          <w:i w:val="false"/>
          <w:color w:val="000000"/>
          <w:sz w:val="28"/>
        </w:rPr>
        <w:t>
</w:t>
      </w:r>
      <w:r>
        <w:rPr>
          <w:rFonts w:ascii="Times New Roman"/>
          <w:b w:val="false"/>
          <w:i w:val="false"/>
          <w:color w:val="000000"/>
          <w:sz w:val="28"/>
        </w:rPr>
        <w:t>
      12. Лицензияның телнұсқасын алу үшін алушы (немесе сенімхат бойынша өкілі) лицензияның жоғалғаны, бүлінгені туралы фактілерді растайтын құжаттарды қоса отырып өтініш береді.</w:t>
      </w:r>
      <w:r>
        <w:br/>
      </w:r>
      <w:r>
        <w:rPr>
          <w:rFonts w:ascii="Times New Roman"/>
          <w:b w:val="false"/>
          <w:i w:val="false"/>
          <w:color w:val="000000"/>
          <w:sz w:val="28"/>
        </w:rPr>
        <w:t>
</w:t>
      </w:r>
      <w:r>
        <w:rPr>
          <w:rFonts w:ascii="Times New Roman"/>
          <w:b w:val="false"/>
          <w:i w:val="false"/>
          <w:color w:val="000000"/>
          <w:sz w:val="28"/>
        </w:rPr>
        <w:t>
      Алушы қайта ресімдеу туралы өтінішті лицензияларды, лицензиялардың көшірмелерін және лицензияларға қосымшаларды (бар болған жағдайда) қайта ресімдеу кезінде қызметтің жекелеген түрлерімен айналысу құқығы үшін бюджетке лицензиялық алым төлегенін растайтын құжаттарды қоса отырып береді.</w:t>
      </w:r>
      <w:r>
        <w:br/>
      </w:r>
      <w:r>
        <w:rPr>
          <w:rFonts w:ascii="Times New Roman"/>
          <w:b w:val="false"/>
          <w:i w:val="false"/>
          <w:color w:val="000000"/>
          <w:sz w:val="28"/>
        </w:rPr>
        <w:t>
</w:t>
      </w:r>
      <w:r>
        <w:rPr>
          <w:rFonts w:ascii="Times New Roman"/>
          <w:b w:val="false"/>
          <w:i w:val="false"/>
          <w:color w:val="000000"/>
          <w:sz w:val="28"/>
        </w:rPr>
        <w:t>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 арнайы бағанға, сонымен қатар «Халыққа қызмет көрсету орталығы» республикалық мемлекеттік кәсіпорнының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Орталық арқылы құжаттарды қабылдаған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порталдағы «жеке кабинетіне» алушының мемлекеттік қызмет нәтижесін алу күні мен уақыты көрсетіле отырып, мемлекеттік қызметті ұсыну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береді.</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 сұрау жеке жіберілген кезде.</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аталған субъектілер санатына үшін қызмет түрімен айналысуға Қазақстан Республикасының заңдарымен тыйым салынса;</w:t>
      </w:r>
      <w:r>
        <w:br/>
      </w:r>
      <w:r>
        <w:rPr>
          <w:rFonts w:ascii="Times New Roman"/>
          <w:b w:val="false"/>
          <w:i w:val="false"/>
          <w:color w:val="000000"/>
          <w:sz w:val="28"/>
        </w:rPr>
        <w:t>
</w:t>
      </w:r>
      <w:r>
        <w:rPr>
          <w:rFonts w:ascii="Times New Roman"/>
          <w:b w:val="false"/>
          <w:i w:val="false"/>
          <w:color w:val="000000"/>
          <w:sz w:val="28"/>
        </w:rPr>
        <w:t>
      2)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қызметтің түріне лицензия беруге өтініш берілген жағдайда, қызметтің жекелеген түрлерімен айналысу құқығына дицензиялық алым енгізілмесе;</w:t>
      </w:r>
      <w:r>
        <w:br/>
      </w:r>
      <w:r>
        <w:rPr>
          <w:rFonts w:ascii="Times New Roman"/>
          <w:b w:val="false"/>
          <w:i w:val="false"/>
          <w:color w:val="000000"/>
          <w:sz w:val="28"/>
        </w:rPr>
        <w:t>
</w:t>
      </w:r>
      <w:r>
        <w:rPr>
          <w:rFonts w:ascii="Times New Roman"/>
          <w:b w:val="false"/>
          <w:i w:val="false"/>
          <w:color w:val="000000"/>
          <w:sz w:val="28"/>
        </w:rPr>
        <w:t>
      4) алушыға өтініш білдірілген қызмет түрімен айналысуға тыйым салатын алушыға қатысты заңдық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Алушының өтінішін қараудан бас тарту туралы уәкілетті органның дәлелді жауабы орталыққа екі күндік мерзім ішінде жіберіледі.</w:t>
      </w:r>
    </w:p>
    <w:bookmarkEnd w:id="202"/>
    <w:bookmarkStart w:name="z1048" w:id="203"/>
    <w:p>
      <w:pPr>
        <w:spacing w:after="0"/>
        <w:ind w:left="0"/>
        <w:jc w:val="left"/>
      </w:pPr>
      <w:r>
        <w:rPr>
          <w:rFonts w:ascii="Times New Roman"/>
          <w:b/>
          <w:i w:val="false"/>
          <w:color w:val="000000"/>
        </w:rPr>
        <w:t xml:space="preserve"> 
3. Жұмыс қағидаттары</w:t>
      </w:r>
    </w:p>
    <w:bookmarkEnd w:id="203"/>
    <w:bookmarkStart w:name="z1049" w:id="204"/>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04"/>
    <w:bookmarkStart w:name="z1064" w:id="205"/>
    <w:p>
      <w:pPr>
        <w:spacing w:after="0"/>
        <w:ind w:left="0"/>
        <w:jc w:val="left"/>
      </w:pPr>
      <w:r>
        <w:rPr>
          <w:rFonts w:ascii="Times New Roman"/>
          <w:b/>
          <w:i w:val="false"/>
          <w:color w:val="000000"/>
        </w:rPr>
        <w:t xml:space="preserve"> 
4. Жұмыс нәтижелері</w:t>
      </w:r>
    </w:p>
    <w:bookmarkEnd w:id="205"/>
    <w:bookmarkStart w:name="z1065" w:id="206"/>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«Букмекер кеңсесі қызметімен айналысу үшін лицензия беру, қайта ресімдеу, лицензияның телнұсқасын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206"/>
    <w:bookmarkStart w:name="z1067" w:id="207"/>
    <w:p>
      <w:pPr>
        <w:spacing w:after="0"/>
        <w:ind w:left="0"/>
        <w:jc w:val="left"/>
      </w:pPr>
      <w:r>
        <w:rPr>
          <w:rFonts w:ascii="Times New Roman"/>
          <w:b/>
          <w:i w:val="false"/>
          <w:color w:val="000000"/>
        </w:rPr>
        <w:t xml:space="preserve"> 
5. Шағымдану тәртібі</w:t>
      </w:r>
    </w:p>
    <w:bookmarkEnd w:id="207"/>
    <w:bookmarkStart w:name="z1068" w:id="208"/>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ақпаратты алу және шағым дайындауға жәрдем көрсету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заңнамамен көзделген жағдайларда электрондық түрде, не болмаса жұмыс кестесі мен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6-қосымшаларда</w:t>
      </w:r>
      <w:r>
        <w:rPr>
          <w:rFonts w:ascii="Times New Roman"/>
          <w:b w:val="false"/>
          <w:i w:val="false"/>
          <w:color w:val="000000"/>
          <w:sz w:val="28"/>
        </w:rPr>
        <w:t xml:space="preserve"> және </w:t>
      </w:r>
      <w:r>
        <w:rPr>
          <w:rFonts w:ascii="Times New Roman"/>
          <w:b w:val="false"/>
          <w:i w:val="false"/>
          <w:color w:val="000000"/>
          <w:sz w:val="28"/>
        </w:rPr>
        <w:t>27-тармақта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немесе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алушы «жеке кабинет» арқылы өтініш туралы ақпаратқа қол жеткізе алады, бұл ақпарат уәкілетті органда өтінішті қарау барысында жаңартылып отырады (жеткізілгені, тіркелгені, орындалғаны туралы белгі, қарау туралы немесе қараудан баст тарту туралы жауап).</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25.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27.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 94-99-95, интернет-ресурсы: www.con.gov.kz.</w:t>
      </w:r>
    </w:p>
    <w:bookmarkEnd w:id="208"/>
    <w:bookmarkStart w:name="z1080" w:id="209"/>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09"/>
    <w:bookmarkStart w:name="z1081" w:id="210"/>
    <w:p>
      <w:pPr>
        <w:spacing w:after="0"/>
        <w:ind w:left="0"/>
        <w:jc w:val="left"/>
      </w:pPr>
      <w:r>
        <w:rPr>
          <w:rFonts w:ascii="Times New Roman"/>
          <w:b/>
          <w:i w:val="false"/>
          <w:color w:val="000000"/>
        </w:rPr>
        <w:t xml:space="preserve"> 
Халыққа қызмет көрсету орталықтарының мекенжайлары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82" w:id="211"/>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11"/>
    <w:bookmarkStart w:name="z1083" w:id="212"/>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End w:id="212"/>
    <w:bookmarkStart w:name="z1084" w:id="213"/>
    <w:p>
      <w:pPr>
        <w:spacing w:after="0"/>
        <w:ind w:left="0"/>
        <w:jc w:val="both"/>
      </w:pPr>
      <w:r>
        <w:rPr>
          <w:rFonts w:ascii="Times New Roman"/>
          <w:b w:val="false"/>
          <w:i w:val="false"/>
          <w:color w:val="000000"/>
          <w:sz w:val="28"/>
        </w:rPr>
        <w:t>
      Меншiк немесе мүлiктiк жалдау (сенiмгерлiк басқару және өзге де шарт нысандары) құқығында ғимараттың (ғимарат, құрылым, құрылыс бөлiгiнiң) болуын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өтiнiш берушiнiң қолымен және мөрiмен куәландырылған, көрсетiлген ойын жабдығына меншiк құқығын растайтын құжаттардың көшiрмелерiмен бiрге ойын жабдығының тiзбесi;</w:t>
      </w:r>
      <w:r>
        <w:br/>
      </w:r>
      <w:r>
        <w:rPr>
          <w:rFonts w:ascii="Times New Roman"/>
          <w:b w:val="false"/>
          <w:i w:val="false"/>
          <w:color w:val="000000"/>
          <w:sz w:val="28"/>
        </w:rPr>
        <w:t>
</w:t>
      </w:r>
      <w:r>
        <w:rPr>
          <w:rFonts w:ascii="Times New Roman"/>
          <w:b w:val="false"/>
          <w:i w:val="false"/>
          <w:color w:val="000000"/>
          <w:sz w:val="28"/>
        </w:rPr>
        <w:t>
      күзет қызметiн жүзеге асыруға заңнамада белгiленген тәртiппен лицензия алған жеке және (немесе) заңды тұлғалармен жасалған шарттың (шарттардың) көшiрмесi;</w:t>
      </w:r>
      <w:r>
        <w:br/>
      </w:r>
      <w:r>
        <w:rPr>
          <w:rFonts w:ascii="Times New Roman"/>
          <w:b w:val="false"/>
          <w:i w:val="false"/>
          <w:color w:val="000000"/>
          <w:sz w:val="28"/>
        </w:rPr>
        <w:t>
</w:t>
      </w:r>
      <w:r>
        <w:rPr>
          <w:rFonts w:ascii="Times New Roman"/>
          <w:b w:val="false"/>
          <w:i w:val="false"/>
          <w:color w:val="000000"/>
          <w:sz w:val="28"/>
        </w:rPr>
        <w:t>
      ойын мекемесi жұмысының, ставкаларды қабылдаудың және өткiзiлетiн бәс тiгудiң мемлекеттiк және орыс тiлдерiндегi қағидалары;</w:t>
      </w:r>
      <w:r>
        <w:br/>
      </w:r>
      <w:r>
        <w:rPr>
          <w:rFonts w:ascii="Times New Roman"/>
          <w:b w:val="false"/>
          <w:i w:val="false"/>
          <w:color w:val="000000"/>
          <w:sz w:val="28"/>
        </w:rPr>
        <w:t>
</w:t>
      </w:r>
      <w:r>
        <w:rPr>
          <w:rFonts w:ascii="Times New Roman"/>
          <w:b w:val="false"/>
          <w:i w:val="false"/>
          <w:color w:val="000000"/>
          <w:sz w:val="28"/>
        </w:rPr>
        <w:t>
      бiрiншi талап ету бойынша салымды беру шартымен (талап етiлгенге дейiнгi салым), тиiстi қаржы жылына арналған республикалық бюджет туралы заңда белгiленген айлық есептiк көрсеткiштiң 20 000 мөлшерiнде салым ашуға Қазақстан Республикасының аумағындағы екiншi деңгейлi банкпен жасалған шарттың көшiрмесi;</w:t>
      </w:r>
      <w:r>
        <w:br/>
      </w:r>
      <w:r>
        <w:rPr>
          <w:rFonts w:ascii="Times New Roman"/>
          <w:b w:val="false"/>
          <w:i w:val="false"/>
          <w:color w:val="000000"/>
          <w:sz w:val="28"/>
        </w:rPr>
        <w:t>
</w:t>
      </w:r>
      <w:r>
        <w:rPr>
          <w:rFonts w:ascii="Times New Roman"/>
          <w:b w:val="false"/>
          <w:i w:val="false"/>
          <w:color w:val="000000"/>
          <w:sz w:val="28"/>
        </w:rPr>
        <w:t>
      кассалар тiзiмi.</w:t>
      </w:r>
    </w:p>
    <w:bookmarkEnd w:id="213"/>
    <w:bookmarkStart w:name="z1090" w:id="214"/>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14"/>
    <w:bookmarkStart w:name="z1091" w:id="215"/>
    <w:p>
      <w:pPr>
        <w:spacing w:after="0"/>
        <w:ind w:left="0"/>
        <w:jc w:val="both"/>
      </w:pPr>
      <w:r>
        <w:rPr>
          <w:rFonts w:ascii="Times New Roman"/>
          <w:b w:val="false"/>
          <w:i w:val="false"/>
          <w:color w:val="000000"/>
          <w:sz w:val="28"/>
        </w:rPr>
        <w:t>
Нысан</w:t>
      </w:r>
    </w:p>
    <w:bookmarkEnd w:id="215"/>
    <w:bookmarkStart w:name="z1092" w:id="216"/>
    <w:p>
      <w:pPr>
        <w:spacing w:after="0"/>
        <w:ind w:left="0"/>
        <w:jc w:val="left"/>
      </w:pPr>
      <w:r>
        <w:rPr>
          <w:rFonts w:ascii="Times New Roman"/>
          <w:b/>
          <w:i w:val="false"/>
          <w:color w:val="000000"/>
        </w:rPr>
        <w:t xml:space="preserve"> 
Ойын жабдығының тізбесі</w:t>
      </w:r>
    </w:p>
    <w:bookmarkEnd w:id="216"/>
    <w:p>
      <w:pPr>
        <w:spacing w:after="0"/>
        <w:ind w:left="0"/>
        <w:jc w:val="both"/>
      </w:pPr>
      <w:r>
        <w:rPr>
          <w:rFonts w:ascii="Times New Roman"/>
          <w:b w:val="false"/>
          <w:i w:val="false"/>
          <w:color w:val="000000"/>
          <w:sz w:val="28"/>
        </w:rPr>
        <w:t>      Орны: _________________________________________________________</w:t>
      </w:r>
      <w:r>
        <w:br/>
      </w:r>
      <w:r>
        <w:rPr>
          <w:rFonts w:ascii="Times New Roman"/>
          <w:b w:val="false"/>
          <w:i w:val="false"/>
          <w:color w:val="000000"/>
          <w:sz w:val="28"/>
        </w:rPr>
        <w:t>
      Меншік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309"/>
        <w:gridCol w:w="2310"/>
        <w:gridCol w:w="2310"/>
        <w:gridCol w:w="1731"/>
        <w:gridCol w:w="1443"/>
        <w:gridCol w:w="1589"/>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сериялық нөмірі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қолы</w:t>
      </w:r>
    </w:p>
    <w:bookmarkStart w:name="z1093" w:id="217"/>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17"/>
    <w:bookmarkStart w:name="z1094" w:id="218"/>
    <w:p>
      <w:pPr>
        <w:spacing w:after="0"/>
        <w:ind w:left="0"/>
        <w:jc w:val="both"/>
      </w:pPr>
      <w:r>
        <w:rPr>
          <w:rFonts w:ascii="Times New Roman"/>
          <w:b w:val="false"/>
          <w:i w:val="false"/>
          <w:color w:val="000000"/>
          <w:sz w:val="28"/>
        </w:rPr>
        <w:t>
Нысан</w:t>
      </w:r>
    </w:p>
    <w:bookmarkEnd w:id="218"/>
    <w:bookmarkStart w:name="z1095" w:id="219"/>
    <w:p>
      <w:pPr>
        <w:spacing w:after="0"/>
        <w:ind w:left="0"/>
        <w:jc w:val="left"/>
      </w:pPr>
      <w:r>
        <w:rPr>
          <w:rFonts w:ascii="Times New Roman"/>
          <w:b/>
          <w:i w:val="false"/>
          <w:color w:val="000000"/>
        </w:rPr>
        <w:t xml:space="preserve"> 
Кассалар тізімі*</w:t>
      </w:r>
    </w:p>
    <w:bookmarkEnd w:id="219"/>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өтінім берушінің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ойын бизнесінің саласын, ойын мекемесінің орналасқан жерін,</w:t>
      </w:r>
      <w:r>
        <w:br/>
      </w:r>
      <w:r>
        <w:rPr>
          <w:rFonts w:ascii="Times New Roman"/>
          <w:b w:val="false"/>
          <w:i w:val="false"/>
          <w:color w:val="000000"/>
          <w:sz w:val="28"/>
        </w:rPr>
        <w:t>
                           оның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641"/>
        <w:gridCol w:w="3506"/>
        <w:gridCol w:w="5125"/>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кассаның мекенжайы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*Кассалардың ашылуы немесе қолданыстағы кассалардың орналасқан жерінің өзгеруі кезінде 10 күнтізбелік күн ішінде уәкілетті органға кассалардың өзгертілген тізімін ұсынуға міндеттенемін</w:t>
      </w:r>
    </w:p>
    <w:p>
      <w:pPr>
        <w:spacing w:after="0"/>
        <w:ind w:left="0"/>
        <w:jc w:val="both"/>
      </w:pPr>
      <w:r>
        <w:rPr>
          <w:rFonts w:ascii="Times New Roman"/>
          <w:b w:val="false"/>
          <w:i w:val="false"/>
          <w:color w:val="000000"/>
          <w:sz w:val="28"/>
        </w:rPr>
        <w:t>      М.О.                                                       қолы</w:t>
      </w:r>
    </w:p>
    <w:bookmarkStart w:name="z1096" w:id="220"/>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20"/>
    <w:bookmarkStart w:name="z1097" w:id="221"/>
    <w:p>
      <w:pPr>
        <w:spacing w:after="0"/>
        <w:ind w:left="0"/>
        <w:jc w:val="left"/>
      </w:pPr>
      <w:r>
        <w:rPr>
          <w:rFonts w:ascii="Times New Roman"/>
          <w:b/>
          <w:i w:val="false"/>
          <w:color w:val="000000"/>
        </w:rPr>
        <w:t xml:space="preserve"> 
Кесте. Сапа және тиімділік көрсеткiштерiнiң мәнi</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8" w:id="222"/>
    <w:p>
      <w:pPr>
        <w:spacing w:after="0"/>
        <w:ind w:left="0"/>
        <w:jc w:val="both"/>
      </w:pPr>
      <w:r>
        <w:rPr>
          <w:rFonts w:ascii="Times New Roman"/>
          <w:b w:val="false"/>
          <w:i w:val="false"/>
          <w:color w:val="000000"/>
          <w:sz w:val="28"/>
        </w:rPr>
        <w:t>
«Букмекер кеңсесі қызметімен</w:t>
      </w:r>
      <w:r>
        <w:br/>
      </w:r>
      <w:r>
        <w:rPr>
          <w:rFonts w:ascii="Times New Roman"/>
          <w:b w:val="false"/>
          <w:i w:val="false"/>
          <w:color w:val="000000"/>
          <w:sz w:val="28"/>
        </w:rPr>
        <w:t>
айналысу үшін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22"/>
    <w:bookmarkStart w:name="z1099" w:id="223"/>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1409-кабинет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8(7172)753152, 753438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1100" w:id="2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224"/>
    <w:bookmarkStart w:name="z1101" w:id="225"/>
    <w:p>
      <w:pPr>
        <w:spacing w:after="0"/>
        <w:ind w:left="0"/>
        <w:jc w:val="left"/>
      </w:pPr>
      <w:r>
        <w:rPr>
          <w:rFonts w:ascii="Times New Roman"/>
          <w:b/>
          <w:i w:val="false"/>
          <w:color w:val="000000"/>
        </w:rPr>
        <w:t xml:space="preserve"> 
«Тотализатор қызметімен айналысу үшін лицензия беру, қайта ресімдеу, лицензияның телнұсқасын беру» мемлекеттік қызмет стандарты</w:t>
      </w:r>
    </w:p>
    <w:bookmarkEnd w:id="225"/>
    <w:bookmarkStart w:name="z1102" w:id="226"/>
    <w:p>
      <w:pPr>
        <w:spacing w:after="0"/>
        <w:ind w:left="0"/>
        <w:jc w:val="left"/>
      </w:pPr>
      <w:r>
        <w:rPr>
          <w:rFonts w:ascii="Times New Roman"/>
          <w:b/>
          <w:i w:val="false"/>
          <w:color w:val="000000"/>
        </w:rPr>
        <w:t xml:space="preserve"> 
1. Жалпы ережелер</w:t>
      </w:r>
    </w:p>
    <w:bookmarkEnd w:id="226"/>
    <w:bookmarkStart w:name="z1103" w:id="227"/>
    <w:p>
      <w:pPr>
        <w:spacing w:after="0"/>
        <w:ind w:left="0"/>
        <w:jc w:val="both"/>
      </w:pPr>
      <w:r>
        <w:rPr>
          <w:rFonts w:ascii="Times New Roman"/>
          <w:b w:val="false"/>
          <w:i w:val="false"/>
          <w:color w:val="000000"/>
          <w:sz w:val="28"/>
        </w:rPr>
        <w:t>
      1. Мемлекеттік қызметті 010000, Астана қаласы, Абай даңғылы, 33-үй, 15-қабат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және алушының электрондық цифрлық қолтаңбасы болған жағдайда, «электрондық үкіметтің» www.e.gov.kz веб-порталы немесе «Е-лицензиялау» www.elicense.kz веб-порталы (бұдан әрі – портал) арқылы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28-бабының </w:t>
      </w:r>
      <w:r>
        <w:rPr>
          <w:rFonts w:ascii="Times New Roman"/>
          <w:b w:val="false"/>
          <w:i w:val="false"/>
          <w:color w:val="000000"/>
          <w:sz w:val="28"/>
        </w:rPr>
        <w:t>4) тармақшасының</w:t>
      </w:r>
      <w:r>
        <w:rPr>
          <w:rFonts w:ascii="Times New Roman"/>
          <w:b w:val="false"/>
          <w:i w:val="false"/>
          <w:color w:val="000000"/>
          <w:sz w:val="28"/>
        </w:rPr>
        <w:t>, «Ойын бизнесі туралы» Қазақстан Республикасының 2007 жылғы 12 қаңтардағы Заңының </w:t>
      </w:r>
      <w:r>
        <w:rPr>
          <w:rFonts w:ascii="Times New Roman"/>
          <w:b w:val="false"/>
          <w:i w:val="false"/>
          <w:color w:val="000000"/>
          <w:sz w:val="28"/>
        </w:rPr>
        <w:t>9-бабының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Үкіметінің 2011 жылғы 1 қарашадағы № 1261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www.mts.gov.kz,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интернет-ресурсында (бұдан әрі – «Орталық» РМК)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порталдың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www.elicense.kz порталында тотализатор қызметімен айналысу құқығына 10 жыл мерзімге берілетін электрондық құжат нысанындағы лицензия не мемлекеттік қызмет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немесе порталға жүгінген сәттен бастап 15 жұмыс күнінен аспайды (құжаттарды қабылдау күні мемлекеттік қызмет көрсету мерзіміне кірмейді, бұл ретте уәкілетті мемлекеттік орган мемлекеттік қызмет көрсету нәтижесін мемлекеттік қызмет көрсету мерзімі аяқталғанға дейін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4) телнұсқа өтiнiш берiлген күнінен бастап екі жұмыс күнi iшiнде беріледі;</w:t>
      </w:r>
      <w:r>
        <w:br/>
      </w:r>
      <w:r>
        <w:rPr>
          <w:rFonts w:ascii="Times New Roman"/>
          <w:b w:val="false"/>
          <w:i w:val="false"/>
          <w:color w:val="000000"/>
          <w:sz w:val="28"/>
        </w:rPr>
        <w:t>
</w:t>
      </w:r>
      <w:r>
        <w:rPr>
          <w:rFonts w:ascii="Times New Roman"/>
          <w:b w:val="false"/>
          <w:i w:val="false"/>
          <w:color w:val="000000"/>
          <w:sz w:val="28"/>
        </w:rPr>
        <w:t>
      5) қайта ресімделген лицензия өтiнiш берiлген күнінен бастап он жұмыс күнi iшiнде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640 айлық есептік көрсеткіш мөлшерінде тотализатор қызметімен айналысу құқығына жыл сайынғы лицензиялық алымды бюджетке төлеу түрінде берілетін ақылы негізде көрсетіледі. Бұл ретте лицензияның телнұсқасын беруге алымның ставкасы лицензия беру кезіндегі ставкасының 100 %-ын, лицензияларды қайта ресімдеу ставкасы лицензия беру кезіндегі ставкасының 10 %-ын құрайды, бірақ 4 айлық есептік көрсеткіштен аспайды.</w:t>
      </w:r>
      <w:r>
        <w:br/>
      </w:r>
      <w:r>
        <w:rPr>
          <w:rFonts w:ascii="Times New Roman"/>
          <w:b w:val="false"/>
          <w:i w:val="false"/>
          <w:color w:val="000000"/>
          <w:sz w:val="28"/>
        </w:rPr>
        <w:t>
</w:t>
      </w:r>
      <w:r>
        <w:rPr>
          <w:rFonts w:ascii="Times New Roman"/>
          <w:b w:val="false"/>
          <w:i w:val="false"/>
          <w:color w:val="000000"/>
          <w:sz w:val="28"/>
        </w:rPr>
        <w:t>
      Тотализатор қызметімен айналысу үшін лицензия алуға, қайта ресімдеуге, лицензияның телнұсқасын беруге электрондық сұрау портал арқылы берілген жағдайда, ақы төлеу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үзіліс сағат 13.00-ден 14.30-ға дейін 010000, Астана қаласы, Абай даңғылы, 33-үй мекенжайы бойынша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алғанға дейін,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Портал тәулік бойы жұмыс істейді.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алушының тұрғылықты жері бойынша орталықтың ғимаратында көрсетіледі. Залда анықтама бюросы, күтуге арналған орындықтар, толтырылған бланкілердің үлгілері бар анықтамалық стендтер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227"/>
    <w:bookmarkStart w:name="z1132" w:id="228"/>
    <w:p>
      <w:pPr>
        <w:spacing w:after="0"/>
        <w:ind w:left="0"/>
        <w:jc w:val="left"/>
      </w:pPr>
      <w:r>
        <w:rPr>
          <w:rFonts w:ascii="Times New Roman"/>
          <w:b/>
          <w:i w:val="false"/>
          <w:color w:val="000000"/>
        </w:rPr>
        <w:t xml:space="preserve"> 
2. Мемлекеттік қызмет көрсету тәртібі</w:t>
      </w:r>
    </w:p>
    <w:bookmarkEnd w:id="228"/>
    <w:bookmarkStart w:name="z1133" w:id="229"/>
    <w:p>
      <w:pPr>
        <w:spacing w:after="0"/>
        <w:ind w:left="0"/>
        <w:jc w:val="both"/>
      </w:pPr>
      <w:r>
        <w:rPr>
          <w:rFonts w:ascii="Times New Roman"/>
          <w:b w:val="false"/>
          <w:i w:val="false"/>
          <w:color w:val="000000"/>
          <w:sz w:val="28"/>
        </w:rPr>
        <w:t>
      11. Мемлекеттік қызметті алу үшiн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көшірмесі (салыстырып тексеру үшін түпнұсқалары берілмеген жағдайда нотариалды түрде куәландырылған);</w:t>
      </w:r>
      <w:r>
        <w:br/>
      </w:r>
      <w:r>
        <w:rPr>
          <w:rFonts w:ascii="Times New Roman"/>
          <w:b w:val="false"/>
          <w:i w:val="false"/>
          <w:color w:val="000000"/>
          <w:sz w:val="28"/>
        </w:rPr>
        <w:t>
</w:t>
      </w:r>
      <w:r>
        <w:rPr>
          <w:rFonts w:ascii="Times New Roman"/>
          <w:b w:val="false"/>
          <w:i w:val="false"/>
          <w:color w:val="000000"/>
          <w:sz w:val="28"/>
        </w:rPr>
        <w:t>
      3) алушының салық органында 2013 жылғы 1 қаңтарға дейін есепке тұрғаны туралы куәліктің (салыстырып тексеру үшін түпнұсқасы берілмеген жағдайда нотариалды түрде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тотализатор қызметімен айналысу құқығына жыл сайынғы лицензиялық алымның бюджетке төленгенін растайтын құжаттың көшірмесі қағаз жеткізгіште;</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w:t>
      </w:r>
      <w:r>
        <w:br/>
      </w:r>
      <w:r>
        <w:rPr>
          <w:rFonts w:ascii="Times New Roman"/>
          <w:b w:val="false"/>
          <w:i w:val="false"/>
          <w:color w:val="000000"/>
          <w:sz w:val="28"/>
        </w:rPr>
        <w:t>
</w:t>
      </w:r>
      <w:r>
        <w:rPr>
          <w:rFonts w:ascii="Times New Roman"/>
          <w:b w:val="false"/>
          <w:i w:val="false"/>
          <w:color w:val="000000"/>
          <w:sz w:val="28"/>
        </w:rPr>
        <w:t>
      7)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кассалар тізімі.</w:t>
      </w:r>
      <w:r>
        <w:br/>
      </w:r>
      <w:r>
        <w:rPr>
          <w:rFonts w:ascii="Times New Roman"/>
          <w:b w:val="false"/>
          <w:i w:val="false"/>
          <w:color w:val="000000"/>
          <w:sz w:val="28"/>
        </w:rPr>
        <w:t>
</w:t>
      </w:r>
      <w:r>
        <w:rPr>
          <w:rFonts w:ascii="Times New Roman"/>
          <w:b w:val="false"/>
          <w:i w:val="false"/>
          <w:color w:val="000000"/>
          <w:sz w:val="28"/>
        </w:rPr>
        <w:t>
      Мына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 кезде;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тіркелгенде,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 бірігу, қосылу, бөлініп шығу немесе қайта құру нысанында қайта ұйымдастырылғанда;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тәртіппен лицензияны қайта ресімдеу туралы сұрау беруге құқылы.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алушының электрондық цифрлық қолтаңбасы қойылған электрондық құжат нысанындағы сұрау;</w:t>
      </w:r>
      <w:r>
        <w:br/>
      </w:r>
      <w:r>
        <w:rPr>
          <w:rFonts w:ascii="Times New Roman"/>
          <w:b w:val="false"/>
          <w:i w:val="false"/>
          <w:color w:val="000000"/>
          <w:sz w:val="28"/>
        </w:rPr>
        <w:t>
</w:t>
      </w:r>
      <w:r>
        <w:rPr>
          <w:rFonts w:ascii="Times New Roman"/>
          <w:b w:val="false"/>
          <w:i w:val="false"/>
          <w:color w:val="000000"/>
          <w:sz w:val="28"/>
        </w:rPr>
        <w:t>
      2) заңды тұлға үшін жарғы (салыстырып тексеру үшін түпнұсқалары берілмеген жағдайда нотариалды түрде куәландырылған) электрондық сканерленген көшірме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мен құжаттар сканерлерген көшірмелер түрінде құжаттың электрондық сұрауына тіркеледі;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өтінім берушінің қолымен және мөрімен расталған, көрсетілген ойын жабдығына меншік құқығын растайтын құжаттардың көшірмелерімен бірге ойын жабдығының тізбесі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кассалар тізімі сканерлерген көшірмелер түрінде электрондық сұрауға тіркеледі.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1)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2) заңды тұлға үшін - алушыны заңды тұлға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дара кәсіпкер үшін - алушыны дара кәсіпкер ретінде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4) алушыны салық органында есепке қою туралы куәлік;</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құқығына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тиісті мемлекеттік ақпараттық жүйелерден портал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 жоғалған немесе бүлінген жағдайларда алушыға лицензияның телнұсқасы беріледi.</w:t>
      </w:r>
      <w:r>
        <w:br/>
      </w:r>
      <w:r>
        <w:rPr>
          <w:rFonts w:ascii="Times New Roman"/>
          <w:b w:val="false"/>
          <w:i w:val="false"/>
          <w:color w:val="000000"/>
          <w:sz w:val="28"/>
        </w:rPr>
        <w:t>
</w:t>
      </w:r>
      <w:r>
        <w:rPr>
          <w:rFonts w:ascii="Times New Roman"/>
          <w:b w:val="false"/>
          <w:i w:val="false"/>
          <w:color w:val="000000"/>
          <w:sz w:val="28"/>
        </w:rPr>
        <w:t>
      Қайта ресімделген лицензия:</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 қайта тіркелгенде, оның атауы мен мекенжайы өзгергенде;</w:t>
      </w:r>
      <w:r>
        <w:br/>
      </w:r>
      <w:r>
        <w:rPr>
          <w:rFonts w:ascii="Times New Roman"/>
          <w:b w:val="false"/>
          <w:i w:val="false"/>
          <w:color w:val="000000"/>
          <w:sz w:val="28"/>
        </w:rPr>
        <w:t>
</w:t>
      </w:r>
      <w:r>
        <w:rPr>
          <w:rFonts w:ascii="Times New Roman"/>
          <w:b w:val="false"/>
          <w:i w:val="false"/>
          <w:color w:val="000000"/>
          <w:sz w:val="28"/>
        </w:rPr>
        <w:t>
      3) заңды тұлға бірігу, қосылу, бөлініп шығу немесе қайта құру нысанында қайта ұйымдастырылғанда;</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беріледі.</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қызмет түрінің атауы өзгерген жағдайда, лицензиат осы тармақта белгіленген тәртіппен лицензияны қайта ресімдеу туралы электрондық құжат нысанда сұрау беруге құқылы.</w:t>
      </w:r>
      <w:r>
        <w:br/>
      </w:r>
      <w:r>
        <w:rPr>
          <w:rFonts w:ascii="Times New Roman"/>
          <w:b w:val="false"/>
          <w:i w:val="false"/>
          <w:color w:val="000000"/>
          <w:sz w:val="28"/>
        </w:rPr>
        <w:t>
</w:t>
      </w:r>
      <w:r>
        <w:rPr>
          <w:rFonts w:ascii="Times New Roman"/>
          <w:b w:val="false"/>
          <w:i w:val="false"/>
          <w:color w:val="000000"/>
          <w:sz w:val="28"/>
        </w:rPr>
        <w:t>
      12. Телнұсқа алу үшін алушы (немесе сенімхат бойынша өкілі) лицензияның жоғалу, бүліну фактісін растайтын құжаттарды қоса отырып, сұрау береді.</w:t>
      </w:r>
      <w:r>
        <w:br/>
      </w:r>
      <w:r>
        <w:rPr>
          <w:rFonts w:ascii="Times New Roman"/>
          <w:b w:val="false"/>
          <w:i w:val="false"/>
          <w:color w:val="000000"/>
          <w:sz w:val="28"/>
        </w:rPr>
        <w:t>
</w:t>
      </w:r>
      <w:r>
        <w:rPr>
          <w:rFonts w:ascii="Times New Roman"/>
          <w:b w:val="false"/>
          <w:i w:val="false"/>
          <w:color w:val="000000"/>
          <w:sz w:val="28"/>
        </w:rPr>
        <w:t>
      Алушы қайта ресімдеу туралы сұрауды лицензияларды, лицензиялардың көшірмелерін және лицензияларға қосымшаларды (бар болған жағдайда) қайта ресімдеу кезінде қызметтің жекелеген түрлерімен айналысу құқығы үшін бюджетке лицензиялық алымның төленгенін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сұраудың нысанын толтыру қажет.</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бағанда, сондай-ақ «Халыққа қызмет көрсету орталығы» республикалық мемлекеттік кәсіпорнының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алушыға порталдағы «жеке кабинетіне» алушының мемлекеттік қызмет нәтижесін алу күні мен уақыты көрсетіле отырып, мемлекеттік қызметті ұсыну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береді.</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 сұрау жеке жіберілген кезде.</w:t>
      </w:r>
      <w:r>
        <w:br/>
      </w:r>
      <w:r>
        <w:rPr>
          <w:rFonts w:ascii="Times New Roman"/>
          <w:b w:val="false"/>
          <w:i w:val="false"/>
          <w:color w:val="000000"/>
          <w:sz w:val="28"/>
        </w:rPr>
        <w:t>
</w:t>
      </w:r>
      <w:r>
        <w:rPr>
          <w:rFonts w:ascii="Times New Roman"/>
          <w:b w:val="false"/>
          <w:i w:val="false"/>
          <w:color w:val="000000"/>
          <w:sz w:val="28"/>
        </w:rPr>
        <w:t>
      16. Уәкілетті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аталған субъектілер санаты үшін қызмет түрімен айналысуға Қазақстан Республикасының заңдарымен тыйым салынса;</w:t>
      </w:r>
      <w:r>
        <w:br/>
      </w:r>
      <w:r>
        <w:rPr>
          <w:rFonts w:ascii="Times New Roman"/>
          <w:b w:val="false"/>
          <w:i w:val="false"/>
          <w:color w:val="000000"/>
          <w:sz w:val="28"/>
        </w:rPr>
        <w:t>
</w:t>
      </w:r>
      <w:r>
        <w:rPr>
          <w:rFonts w:ascii="Times New Roman"/>
          <w:b w:val="false"/>
          <w:i w:val="false"/>
          <w:color w:val="000000"/>
          <w:sz w:val="28"/>
        </w:rPr>
        <w:t>
      2)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3) қызметтің түріне лицензия беруге өтініш берілген жағдайда, қызметтің жекелеген түрлерімен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4) алушыға өтініш білдірілген қызмет түрімен айналысуға тыйым салатын оған қатысты заңды күшіне енген соттың үкімі болса.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құжаттардың біреуі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Алушының өтінішін қараудан бас тарту туралы уәкілетті органның дәлелді жауабы орталыққа екі күн мерзімде жіберіледі.</w:t>
      </w:r>
    </w:p>
    <w:bookmarkEnd w:id="229"/>
    <w:bookmarkStart w:name="z1200" w:id="230"/>
    <w:p>
      <w:pPr>
        <w:spacing w:after="0"/>
        <w:ind w:left="0"/>
        <w:jc w:val="left"/>
      </w:pPr>
      <w:r>
        <w:rPr>
          <w:rFonts w:ascii="Times New Roman"/>
          <w:b/>
          <w:i w:val="false"/>
          <w:color w:val="000000"/>
        </w:rPr>
        <w:t xml:space="preserve"> 
3. Жұмыс қағидаттары</w:t>
      </w:r>
    </w:p>
    <w:bookmarkEnd w:id="230"/>
    <w:bookmarkStart w:name="z1201" w:id="231"/>
    <w:p>
      <w:pPr>
        <w:spacing w:after="0"/>
        <w:ind w:left="0"/>
        <w:jc w:val="both"/>
      </w:pPr>
      <w:r>
        <w:rPr>
          <w:rFonts w:ascii="Times New Roman"/>
          <w:b w:val="false"/>
          <w:i w:val="false"/>
          <w:color w:val="000000"/>
          <w:sz w:val="28"/>
        </w:rPr>
        <w:t>
      17. Уәкілетті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алу үшін оларды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31"/>
    <w:bookmarkStart w:name="z1216" w:id="232"/>
    <w:p>
      <w:pPr>
        <w:spacing w:after="0"/>
        <w:ind w:left="0"/>
        <w:jc w:val="left"/>
      </w:pPr>
      <w:r>
        <w:rPr>
          <w:rFonts w:ascii="Times New Roman"/>
          <w:b/>
          <w:i w:val="false"/>
          <w:color w:val="000000"/>
        </w:rPr>
        <w:t xml:space="preserve"> 
4. Жұмыс нәтижелері</w:t>
      </w:r>
    </w:p>
    <w:bookmarkEnd w:id="232"/>
    <w:bookmarkStart w:name="z1217" w:id="233"/>
    <w:p>
      <w:pPr>
        <w:spacing w:after="0"/>
        <w:ind w:left="0"/>
        <w:jc w:val="both"/>
      </w:pPr>
      <w:r>
        <w:rPr>
          <w:rFonts w:ascii="Times New Roman"/>
          <w:b w:val="false"/>
          <w:i w:val="false"/>
          <w:color w:val="000000"/>
          <w:sz w:val="28"/>
        </w:rPr>
        <w:t>
      18. Алушыға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«Тотализатор қызметімен айналысу үшін лицензия беру, қайта ресімдеу, лицензияның телнұсқасын беру» мемлекеттік қызметін көрсететін уәкілетті органның жұмысы бағаланатын осы мемлекеттік қызметтің сапа және тиімділік көрсеткіштерінің нысаналы мәні жыл сайын уәкілетті органның бұйрығымен бекітіледі.</w:t>
      </w:r>
    </w:p>
    <w:bookmarkEnd w:id="233"/>
    <w:bookmarkStart w:name="z1219" w:id="234"/>
    <w:p>
      <w:pPr>
        <w:spacing w:after="0"/>
        <w:ind w:left="0"/>
        <w:jc w:val="left"/>
      </w:pPr>
      <w:r>
        <w:rPr>
          <w:rFonts w:ascii="Times New Roman"/>
          <w:b/>
          <w:i w:val="false"/>
          <w:color w:val="000000"/>
        </w:rPr>
        <w:t xml:space="preserve"> 
5. Шағымдану тәртібі</w:t>
      </w:r>
    </w:p>
    <w:bookmarkEnd w:id="234"/>
    <w:bookmarkStart w:name="z1220" w:id="235"/>
    <w:p>
      <w:pPr>
        <w:spacing w:after="0"/>
        <w:ind w:left="0"/>
        <w:jc w:val="both"/>
      </w:pPr>
      <w:r>
        <w:rPr>
          <w:rFonts w:ascii="Times New Roman"/>
          <w:b w:val="false"/>
          <w:i w:val="false"/>
          <w:color w:val="000000"/>
          <w:sz w:val="28"/>
        </w:rPr>
        <w:t>
      20. Уәкілетті органның уәкілетті лауазымды тұлғаларының әрекетіне (әрекетсіздігіне) шағымдану тәртібі туралы ақпарат алу және өтініш дайындауға жәрдем көрсету тәртібі туралы беру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мекенжай бойынша жүзеге асырылады. Шағым уәкілетті орган төрағасының атына беріледі.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жұмыс кестесі мен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6-қосымшаларда</w:t>
      </w:r>
      <w:r>
        <w:rPr>
          <w:rFonts w:ascii="Times New Roman"/>
          <w:b w:val="false"/>
          <w:i w:val="false"/>
          <w:color w:val="000000"/>
          <w:sz w:val="28"/>
        </w:rPr>
        <w:t xml:space="preserve"> және </w:t>
      </w:r>
      <w:r>
        <w:rPr>
          <w:rFonts w:ascii="Times New Roman"/>
          <w:b w:val="false"/>
          <w:i w:val="false"/>
          <w:color w:val="000000"/>
          <w:sz w:val="28"/>
        </w:rPr>
        <w:t>27-тармақта</w:t>
      </w:r>
      <w:r>
        <w:rPr>
          <w:rFonts w:ascii="Times New Roman"/>
          <w:b w:val="false"/>
          <w:i w:val="false"/>
          <w:color w:val="000000"/>
          <w:sz w:val="28"/>
        </w:rPr>
        <w:t xml:space="preserve"> көрсетілген уәкілетті органның,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орталықтың немесе «Орталық» РМК кеңсесінде өтініштің қабылданғанын растау оны тіркелгені (мөртабан, кіріс нөмірі және тіркеу күні шағымның екінші данасына немесе шағымның ілеспе хатына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алушы «жеке кабинет» арқылы өтініш туралы ақпаратқа қол жеткізе алады, ол уәкілетті органда өтінішті өңдеу барысында жаңартылып отырады (жеткізілгені, тіркелгені, орындалғаны туралы белгі,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25.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27.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 94-99-95, интернет-ресурсы: www.con.gov.kz.</w:t>
      </w:r>
    </w:p>
    <w:bookmarkEnd w:id="235"/>
    <w:bookmarkStart w:name="z1232" w:id="236"/>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36"/>
    <w:bookmarkStart w:name="z1233" w:id="237"/>
    <w:p>
      <w:pPr>
        <w:spacing w:after="0"/>
        <w:ind w:left="0"/>
        <w:jc w:val="left"/>
      </w:pPr>
      <w:r>
        <w:rPr>
          <w:rFonts w:ascii="Times New Roman"/>
          <w:b/>
          <w:i w:val="false"/>
          <w:color w:val="000000"/>
        </w:rPr>
        <w:t xml:space="preserve"> 
Халыққа қызмет көрсету орталықтарының мекенжайлары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11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234" w:id="238"/>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38"/>
    <w:bookmarkStart w:name="z1235" w:id="239"/>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End w:id="239"/>
    <w:bookmarkStart w:name="z1236" w:id="240"/>
    <w:p>
      <w:pPr>
        <w:spacing w:after="0"/>
        <w:ind w:left="0"/>
        <w:jc w:val="both"/>
      </w:pPr>
      <w:r>
        <w:rPr>
          <w:rFonts w:ascii="Times New Roman"/>
          <w:b w:val="false"/>
          <w:i w:val="false"/>
          <w:color w:val="000000"/>
          <w:sz w:val="28"/>
        </w:rPr>
        <w:t>
      Меншiк немесе мүлiктiк жалдау (сенiмгерлiк басқару және өзге де шарт нысандары) құқығында ғимараттың (ғимараттың, құрылымның, құрылыстың бір бөлiгi) болуын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күзет қызметiн жүзеге асыруға заңнамада белгiленген тәртiппен лицензия алған жеке және (немесе) заңды тұлғалармен жасалған шарттың (шарттардың) көшiрмесi;</w:t>
      </w:r>
      <w:r>
        <w:br/>
      </w:r>
      <w:r>
        <w:rPr>
          <w:rFonts w:ascii="Times New Roman"/>
          <w:b w:val="false"/>
          <w:i w:val="false"/>
          <w:color w:val="000000"/>
          <w:sz w:val="28"/>
        </w:rPr>
        <w:t>
</w:t>
      </w:r>
      <w:r>
        <w:rPr>
          <w:rFonts w:ascii="Times New Roman"/>
          <w:b w:val="false"/>
          <w:i w:val="false"/>
          <w:color w:val="000000"/>
          <w:sz w:val="28"/>
        </w:rPr>
        <w:t>
      ойын мекемесi жұмысының, ставкаларды қабылдаудың және өткiзiлетiн бәс тiгудiң мемлекеттiк және орыс тiлдерiндегi қағидалары;</w:t>
      </w:r>
      <w:r>
        <w:br/>
      </w:r>
      <w:r>
        <w:rPr>
          <w:rFonts w:ascii="Times New Roman"/>
          <w:b w:val="false"/>
          <w:i w:val="false"/>
          <w:color w:val="000000"/>
          <w:sz w:val="28"/>
        </w:rPr>
        <w:t>
</w:t>
      </w:r>
      <w:r>
        <w:rPr>
          <w:rFonts w:ascii="Times New Roman"/>
          <w:b w:val="false"/>
          <w:i w:val="false"/>
          <w:color w:val="000000"/>
          <w:sz w:val="28"/>
        </w:rPr>
        <w:t>
      бiрiншi талап ету бойынша салымды беру шартымен (талап етiлгенге дейiнгi салым), тиiстi қаржы жылына арналған республикалық бюджет туралы заңда белгiленген айлық есептiк көрсеткiштiң 5 000 мөлшерiнде салым ашуға Қазақстан Республикасының аумағындағы екiншi деңгейдегі банкпен жасалған шарттың көшiрмесi.</w:t>
      </w:r>
    </w:p>
    <w:bookmarkEnd w:id="240"/>
    <w:bookmarkStart w:name="z1240" w:id="241"/>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41"/>
    <w:bookmarkStart w:name="z1241" w:id="242"/>
    <w:p>
      <w:pPr>
        <w:spacing w:after="0"/>
        <w:ind w:left="0"/>
        <w:jc w:val="both"/>
      </w:pPr>
      <w:r>
        <w:rPr>
          <w:rFonts w:ascii="Times New Roman"/>
          <w:b w:val="false"/>
          <w:i w:val="false"/>
          <w:color w:val="000000"/>
          <w:sz w:val="28"/>
        </w:rPr>
        <w:t>
Нысан</w:t>
      </w:r>
    </w:p>
    <w:bookmarkEnd w:id="242"/>
    <w:bookmarkStart w:name="z1242" w:id="243"/>
    <w:p>
      <w:pPr>
        <w:spacing w:after="0"/>
        <w:ind w:left="0"/>
        <w:jc w:val="left"/>
      </w:pPr>
      <w:r>
        <w:rPr>
          <w:rFonts w:ascii="Times New Roman"/>
          <w:b/>
          <w:i w:val="false"/>
          <w:color w:val="000000"/>
        </w:rPr>
        <w:t xml:space="preserve"> 
Ойын жабдығының тізбесі</w:t>
      </w:r>
    </w:p>
    <w:bookmarkEnd w:id="243"/>
    <w:p>
      <w:pPr>
        <w:spacing w:after="0"/>
        <w:ind w:left="0"/>
        <w:jc w:val="both"/>
      </w:pPr>
      <w:r>
        <w:rPr>
          <w:rFonts w:ascii="Times New Roman"/>
          <w:b w:val="false"/>
          <w:i w:val="false"/>
          <w:color w:val="000000"/>
          <w:sz w:val="28"/>
        </w:rPr>
        <w:t>      Орны: _________________________________________________________</w:t>
      </w:r>
      <w:r>
        <w:br/>
      </w:r>
      <w:r>
        <w:rPr>
          <w:rFonts w:ascii="Times New Roman"/>
          <w:b w:val="false"/>
          <w:i w:val="false"/>
          <w:color w:val="000000"/>
          <w:sz w:val="28"/>
        </w:rPr>
        <w:t>
      Меншік иесі: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025"/>
        <w:gridCol w:w="2161"/>
        <w:gridCol w:w="2701"/>
        <w:gridCol w:w="1620"/>
        <w:gridCol w:w="1485"/>
        <w:gridCol w:w="1621"/>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жабдығының түрі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зауыт, сериялық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сертификатының деректері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күні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пайызы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қолы</w:t>
      </w:r>
    </w:p>
    <w:bookmarkStart w:name="z1243" w:id="244"/>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44"/>
    <w:bookmarkStart w:name="z1244" w:id="245"/>
    <w:p>
      <w:pPr>
        <w:spacing w:after="0"/>
        <w:ind w:left="0"/>
        <w:jc w:val="both"/>
      </w:pPr>
      <w:r>
        <w:rPr>
          <w:rFonts w:ascii="Times New Roman"/>
          <w:b w:val="false"/>
          <w:i w:val="false"/>
          <w:color w:val="000000"/>
          <w:sz w:val="28"/>
        </w:rPr>
        <w:t>
Нысан</w:t>
      </w:r>
    </w:p>
    <w:bookmarkEnd w:id="245"/>
    <w:bookmarkStart w:name="z1245" w:id="246"/>
    <w:p>
      <w:pPr>
        <w:spacing w:after="0"/>
        <w:ind w:left="0"/>
        <w:jc w:val="left"/>
      </w:pPr>
      <w:r>
        <w:rPr>
          <w:rFonts w:ascii="Times New Roman"/>
          <w:b/>
          <w:i w:val="false"/>
          <w:color w:val="000000"/>
        </w:rPr>
        <w:t xml:space="preserve"> 
Кассалар тізімі*</w:t>
      </w:r>
    </w:p>
    <w:bookmarkEnd w:id="24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ойын бизнесінің саласын, ойын мекемесінің орналасқан жерін,</w:t>
      </w:r>
      <w:r>
        <w:br/>
      </w:r>
      <w:r>
        <w:rPr>
          <w:rFonts w:ascii="Times New Roman"/>
          <w:b w:val="false"/>
          <w:i w:val="false"/>
          <w:color w:val="000000"/>
          <w:sz w:val="28"/>
        </w:rPr>
        <w:t>
                           оның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3646"/>
        <w:gridCol w:w="3510"/>
        <w:gridCol w:w="4322"/>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кассаның мекенжайы (бар болған кезде)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*Кассалардың ашылуы немесе қолданыстағы кассалардың орналасқан жерінің өзгеруі кезінде күнтізбелік 10 күн ішінде уәкілетті органға кассалардың өзгертілген тізімін ұсынуға міндеттенемін</w:t>
      </w:r>
    </w:p>
    <w:p>
      <w:pPr>
        <w:spacing w:after="0"/>
        <w:ind w:left="0"/>
        <w:jc w:val="both"/>
      </w:pPr>
      <w:r>
        <w:rPr>
          <w:rFonts w:ascii="Times New Roman"/>
          <w:b w:val="false"/>
          <w:i w:val="false"/>
          <w:color w:val="000000"/>
          <w:sz w:val="28"/>
        </w:rPr>
        <w:t>      М.О.                                                       қолы</w:t>
      </w:r>
    </w:p>
    <w:bookmarkStart w:name="z1246" w:id="247"/>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47"/>
    <w:bookmarkStart w:name="z1247" w:id="248"/>
    <w:p>
      <w:pPr>
        <w:spacing w:after="0"/>
        <w:ind w:left="0"/>
        <w:jc w:val="both"/>
      </w:pPr>
      <w:r>
        <w:rPr>
          <w:rFonts w:ascii="Times New Roman"/>
          <w:b w:val="false"/>
          <w:i w:val="false"/>
          <w:color w:val="000000"/>
          <w:sz w:val="28"/>
        </w:rPr>
        <w:t>
Нысан</w:t>
      </w:r>
    </w:p>
    <w:bookmarkEnd w:id="248"/>
    <w:bookmarkStart w:name="z1248" w:id="249"/>
    <w:p>
      <w:pPr>
        <w:spacing w:after="0"/>
        <w:ind w:left="0"/>
        <w:jc w:val="left"/>
      </w:pPr>
      <w:r>
        <w:rPr>
          <w:rFonts w:ascii="Times New Roman"/>
          <w:b/>
          <w:i w:val="false"/>
          <w:color w:val="000000"/>
        </w:rPr>
        <w:t xml:space="preserve"> 
Кесте. Сапа және тиімділік көрсеткiштерiнiң мәнi</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250"/>
    <w:p>
      <w:pPr>
        <w:spacing w:after="0"/>
        <w:ind w:left="0"/>
        <w:jc w:val="both"/>
      </w:pPr>
      <w:r>
        <w:rPr>
          <w:rFonts w:ascii="Times New Roman"/>
          <w:b w:val="false"/>
          <w:i w:val="false"/>
          <w:color w:val="000000"/>
          <w:sz w:val="28"/>
        </w:rPr>
        <w:t xml:space="preserve">
«Тотализатор қызметімен айналысу  </w:t>
      </w:r>
      <w:r>
        <w:br/>
      </w:r>
      <w:r>
        <w:rPr>
          <w:rFonts w:ascii="Times New Roman"/>
          <w:b w:val="false"/>
          <w:i w:val="false"/>
          <w:color w:val="000000"/>
          <w:sz w:val="28"/>
        </w:rPr>
        <w:t>
үшін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50"/>
    <w:bookmarkStart w:name="z1250" w:id="251"/>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1409-кабинет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8(7172)753152, 753438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1251" w:id="2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252"/>
    <w:bookmarkStart w:name="z1252" w:id="253"/>
    <w:p>
      <w:pPr>
        <w:spacing w:after="0"/>
        <w:ind w:left="0"/>
        <w:jc w:val="left"/>
      </w:pPr>
      <w:r>
        <w:rPr>
          <w:rFonts w:ascii="Times New Roman"/>
          <w:b/>
          <w:i w:val="false"/>
          <w:color w:val="000000"/>
        </w:rPr>
        <w:t xml:space="preserve"> 
«Спорт құрылыстарына санаттар беру» мемлекеттік қызмет стандарты</w:t>
      </w:r>
    </w:p>
    <w:bookmarkEnd w:id="253"/>
    <w:bookmarkStart w:name="z1253" w:id="254"/>
    <w:p>
      <w:pPr>
        <w:spacing w:after="0"/>
        <w:ind w:left="0"/>
        <w:jc w:val="left"/>
      </w:pPr>
      <w:r>
        <w:rPr>
          <w:rFonts w:ascii="Times New Roman"/>
          <w:b/>
          <w:i w:val="false"/>
          <w:color w:val="000000"/>
        </w:rPr>
        <w:t xml:space="preserve"> 
1. Жалпы ережелер</w:t>
      </w:r>
    </w:p>
    <w:bookmarkEnd w:id="254"/>
    <w:bookmarkStart w:name="z1254" w:id="255"/>
    <w:p>
      <w:pPr>
        <w:spacing w:after="0"/>
        <w:ind w:left="0"/>
        <w:jc w:val="both"/>
      </w:pPr>
      <w:r>
        <w:rPr>
          <w:rFonts w:ascii="Times New Roman"/>
          <w:b w:val="false"/>
          <w:i w:val="false"/>
          <w:color w:val="000000"/>
          <w:sz w:val="28"/>
        </w:rPr>
        <w:t>
      1. Спорт құрылыстарына санаттар беру мемлекеттік қызметін 010000, Астана қаласы, Абай даңғылы, 33-үй мекенжайында орналасқан Қазақстан Республикасы Спорт және дене шынықтыру істері агенттігі (бұдан әрі – уәкілетті орган)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орталықтар) арқылы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Бірінші, екінші және үшінші санаттарды беру мемлекеттік қызметін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мекенжайлар бойынша орналасқан облыстың (республикалық маңызы бар қаланың, астананың) дене шынықтыру және спорт мәселелері жөніндегі жергілікті атқарушы органдар (бұдан әрі – жергілікті атқарушы органдар)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17) тармақшасының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«Спорт ғимараттарын пайдалану ережелерін бекіту туралы» Қазақстан Республикасы Туризм және спорт министрлігінің 2011 жылғы 14 сәуірдегі № 02-02-18/59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жеткізгіште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спорт ғимаратына паспорттың үлгілік нысанында көрсетілген санатты беру не болмаса мемлекеттік қызмет көрсетуден бас тарту туралы электрондық құжат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спорт құрылыстарының басшыларына (бұдан әрі -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орталыққа жүгінген сәттен бастап 7 жұмыс күнінен аспайды (құжаттарды қабылдау күні және беру күні мемлекеттік қызмет көрсету мерзіміне кірмейді, бұл ретте уәкілетті мемлекеттік орган, жергілікті атқарушы орган мемлекеттік қызмет көрсету нәтижесін жол берілетін қызмет көрсету мерзімі аяқталғанға дейін бір күн қалғанда ұсынады);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алушыға жүгінген күнінде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күндерін қоспағанда, сағат 9.00-ден 18.30-ға дейін, түскі үзіліс сағат 13.00-ден 14.30-ға дейін 010000, Астана қаласы, Абай даңғылы, 33-үй мекенжайы бойынша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органдарда демалыс және мереке күндерін қоспағанда, сағат 9.00-ден 18.00-ге дейін, түскі үзіліс сағат 13.00-ден 14.00-ге дейін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алғанға дейін,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орталықтың ғимаратында көрсетіледі. Залда анықтамалық бюро, күту үшін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p>
    <w:bookmarkEnd w:id="255"/>
    <w:bookmarkStart w:name="z1278" w:id="256"/>
    <w:p>
      <w:pPr>
        <w:spacing w:after="0"/>
        <w:ind w:left="0"/>
        <w:jc w:val="left"/>
      </w:pPr>
      <w:r>
        <w:rPr>
          <w:rFonts w:ascii="Times New Roman"/>
          <w:b/>
          <w:i w:val="false"/>
          <w:color w:val="000000"/>
        </w:rPr>
        <w:t xml:space="preserve"> 
2. Мемлекеттік қызмет көрсету тәртібі</w:t>
      </w:r>
    </w:p>
    <w:bookmarkEnd w:id="256"/>
    <w:bookmarkStart w:name="z1279" w:id="257"/>
    <w:p>
      <w:pPr>
        <w:spacing w:after="0"/>
        <w:ind w:left="0"/>
        <w:jc w:val="both"/>
      </w:pPr>
      <w:r>
        <w:rPr>
          <w:rFonts w:ascii="Times New Roman"/>
          <w:b w:val="false"/>
          <w:i w:val="false"/>
          <w:color w:val="000000"/>
          <w:sz w:val="28"/>
        </w:rPr>
        <w:t>
      11. Алушы мемлекеттік қызметті алу үшiн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спорттық құрылысқа санат беру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
      2) спорт құрылысы паспортының толтырылған үлгілік нысаны;</w:t>
      </w:r>
      <w:r>
        <w:br/>
      </w:r>
      <w:r>
        <w:rPr>
          <w:rFonts w:ascii="Times New Roman"/>
          <w:b w:val="false"/>
          <w:i w:val="false"/>
          <w:color w:val="000000"/>
          <w:sz w:val="28"/>
        </w:rPr>
        <w:t>
</w:t>
      </w:r>
      <w:r>
        <w:rPr>
          <w:rFonts w:ascii="Times New Roman"/>
          <w:b w:val="false"/>
          <w:i w:val="false"/>
          <w:color w:val="000000"/>
          <w:sz w:val="28"/>
        </w:rPr>
        <w:t>
      3) спорт құрылысының пайдалануға беріктігі, құрылыс конструкцияларының орнықтылығы және қауіпсіздіктің қажетті дәрежесін қамтамасыз ету бөлігінде техникалық тексеру актісінің көшірмесі.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уәкілетті органға,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Уәкілетті орган, жергілікті атқарушы орган аталған мемлекеттік қызмет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p>
    <w:bookmarkEnd w:id="257"/>
    <w:bookmarkStart w:name="z1302" w:id="258"/>
    <w:p>
      <w:pPr>
        <w:spacing w:after="0"/>
        <w:ind w:left="0"/>
        <w:jc w:val="left"/>
      </w:pPr>
      <w:r>
        <w:rPr>
          <w:rFonts w:ascii="Times New Roman"/>
          <w:b/>
          <w:i w:val="false"/>
          <w:color w:val="000000"/>
        </w:rPr>
        <w:t xml:space="preserve"> 
3. Жұмыс қағидаттары</w:t>
      </w:r>
    </w:p>
    <w:bookmarkEnd w:id="258"/>
    <w:bookmarkStart w:name="z1303" w:id="259"/>
    <w:p>
      <w:pPr>
        <w:spacing w:after="0"/>
        <w:ind w:left="0"/>
        <w:jc w:val="both"/>
      </w:pPr>
      <w:r>
        <w:rPr>
          <w:rFonts w:ascii="Times New Roman"/>
          <w:b w:val="false"/>
          <w:i w:val="false"/>
          <w:color w:val="000000"/>
          <w:sz w:val="28"/>
        </w:rPr>
        <w:t>
      17. Уәкілетті органның, жергілікті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алу үшін оларды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59"/>
    <w:bookmarkStart w:name="z1318" w:id="260"/>
    <w:p>
      <w:pPr>
        <w:spacing w:after="0"/>
        <w:ind w:left="0"/>
        <w:jc w:val="left"/>
      </w:pPr>
      <w:r>
        <w:rPr>
          <w:rFonts w:ascii="Times New Roman"/>
          <w:b/>
          <w:i w:val="false"/>
          <w:color w:val="000000"/>
        </w:rPr>
        <w:t xml:space="preserve"> 
4. Жұмыс нәтижелері</w:t>
      </w:r>
    </w:p>
    <w:bookmarkEnd w:id="260"/>
    <w:bookmarkStart w:name="z1319" w:id="261"/>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«Спорт құрылыстарына санаттар беру» мемлекеттік қызметін көрсететін мемлекеттік органның жұмысы бағаланатын осы мемлекеттік қызметтің сапа және тиімділік көрсеткіштерінің нысаналы мәні жыл сайын уәкілетті органның, жергілікті атқарушы органдардың бұйрықтармен бекітіледі.</w:t>
      </w:r>
    </w:p>
    <w:bookmarkEnd w:id="261"/>
    <w:bookmarkStart w:name="z1321" w:id="262"/>
    <w:p>
      <w:pPr>
        <w:spacing w:after="0"/>
        <w:ind w:left="0"/>
        <w:jc w:val="left"/>
      </w:pPr>
      <w:r>
        <w:rPr>
          <w:rFonts w:ascii="Times New Roman"/>
          <w:b/>
          <w:i w:val="false"/>
          <w:color w:val="000000"/>
        </w:rPr>
        <w:t xml:space="preserve"> 
5. Шағымдану тәртібі</w:t>
      </w:r>
    </w:p>
    <w:bookmarkEnd w:id="262"/>
    <w:bookmarkStart w:name="z1322" w:id="263"/>
    <w:p>
      <w:pPr>
        <w:spacing w:after="0"/>
        <w:ind w:left="0"/>
        <w:jc w:val="both"/>
      </w:pPr>
      <w:r>
        <w:rPr>
          <w:rFonts w:ascii="Times New Roman"/>
          <w:b w:val="false"/>
          <w:i w:val="false"/>
          <w:color w:val="000000"/>
          <w:sz w:val="28"/>
        </w:rPr>
        <w:t>
      20. Уәкілетті лауазымды тұлғаларының әрекетіне (әрекетсіздігіне) шағымдану тәртібі туралы ақпаратты алу және шағым дайындауға жәрдем көрсету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алушы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мекенжайлар бойынша жоғары тұрған инстанцияға жүгіне алады.</w:t>
      </w:r>
      <w:r>
        <w:br/>
      </w:r>
      <w:r>
        <w:rPr>
          <w:rFonts w:ascii="Times New Roman"/>
          <w:b w:val="false"/>
          <w:i w:val="false"/>
          <w:color w:val="000000"/>
          <w:sz w:val="28"/>
        </w:rPr>
        <w:t>
</w:t>
      </w:r>
      <w:r>
        <w:rPr>
          <w:rFonts w:ascii="Times New Roman"/>
          <w:b w:val="false"/>
          <w:i w:val="false"/>
          <w:color w:val="000000"/>
          <w:sz w:val="28"/>
        </w:rPr>
        <w:t>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жұмыс кестесі мен мекенжайлары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 уәкілетті органның, жергілікті атқарушы органдардың, әкімдіктердің, орталықтардың және «Орталық» РМК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Уәкілетті органның, жергілікті атқарушы органның, әкімдіктің, орталықтың және «Орталық» РМК өтініштің қабылданғанын растау кеңсесінде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шағымының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 94-99-95, интернет-ресурсы: www.con.gov.kz.</w:t>
      </w:r>
    </w:p>
    <w:bookmarkEnd w:id="263"/>
    <w:bookmarkStart w:name="z1334" w:id="264"/>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64"/>
    <w:bookmarkStart w:name="z1335" w:id="265"/>
    <w:p>
      <w:pPr>
        <w:spacing w:after="0"/>
        <w:ind w:left="0"/>
        <w:jc w:val="left"/>
      </w:pPr>
      <w:r>
        <w:rPr>
          <w:rFonts w:ascii="Times New Roman"/>
          <w:b/>
          <w:i w:val="false"/>
          <w:color w:val="000000"/>
        </w:rPr>
        <w:t xml:space="preserve"> 
Қазақстан Республикасы Спорт және дене шынықтыру істері агенттігінің мекенжайы мен жұмыс кестесі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94"/>
        <w:gridCol w:w="2686"/>
        <w:gridCol w:w="2494"/>
        <w:gridCol w:w="3770"/>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кеңсесі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1304-кабинет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8(7172)753427</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1605-кабинет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8(7172)753290, 751028</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қабылдау бөлмесі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33-үй, 1001-кабинет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8(7172)753010, факс 753480</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bl>
    <w:bookmarkStart w:name="z1336" w:id="266"/>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66"/>
    <w:bookmarkStart w:name="z1337" w:id="267"/>
    <w:p>
      <w:pPr>
        <w:spacing w:after="0"/>
        <w:ind w:left="0"/>
        <w:jc w:val="left"/>
      </w:pPr>
      <w:r>
        <w:rPr>
          <w:rFonts w:ascii="Times New Roman"/>
          <w:b/>
          <w:i w:val="false"/>
          <w:color w:val="000000"/>
        </w:rPr>
        <w:t xml:space="preserve"> 
Халыққа қызмет көрсету орталықтарының мекенжайлары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11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38" w:id="268"/>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68"/>
    <w:bookmarkStart w:name="z1339" w:id="269"/>
    <w:p>
      <w:pPr>
        <w:spacing w:after="0"/>
        <w:ind w:left="0"/>
        <w:jc w:val="left"/>
      </w:pPr>
      <w:r>
        <w:rPr>
          <w:rFonts w:ascii="Times New Roman"/>
          <w:b/>
          <w:i w:val="false"/>
          <w:color w:val="000000"/>
        </w:rPr>
        <w:t xml:space="preserve"> 
Облыстың (республикалық маңызы бар қаланың, астананың) дене шынықтыру және спорт мәселелері жөніндегі жергілікті атқарушы органдарының мекенжайлары мен жұмыс кестелері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781"/>
        <w:gridCol w:w="2198"/>
        <w:gridCol w:w="2895"/>
        <w:gridCol w:w="3936"/>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14-үй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8(7172)556753, 557299, факс 391402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8(7272)71-65-74, 61-25-29, 71-65-72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Желтоқсан көшесі, 222-үй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8(7282)251057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11 «а»-үй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8(7162)763427, факс 763378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8(7132)552636, факс 552636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 А-үй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8(7122)32-05-24, факс 32-05-26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Карл Либкнехт көшесі, 19-үй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8(7232)250668, 252446, 296244, 578769, 577658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201-үй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8(7112)505272, 511740, 512711, 506589, 500862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72-үй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8(7262)450514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53-үй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8(7212)507112, факс 507114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8(7242)230564, факс 230138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83-үй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8(7142)575330, 575216, факс 575330, 575216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8.30-дан 18.00-ге дейін, түскі үзіліс сағат 12.30-дан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12-ықшам ауданы, «Мұнайшы» спорт кешені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8(7292)310579, 310436, 330131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1 май көшесі, 170-үй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8(7182)619400, 619153, факс 619150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28-үй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(7152)46-60-40, факс 46-62-58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8(7252)224288, факс 423352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bl>
    <w:bookmarkStart w:name="z1340" w:id="270"/>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70"/>
    <w:bookmarkStart w:name="z1341" w:id="271"/>
    <w:p>
      <w:pPr>
        <w:spacing w:after="0"/>
        <w:ind w:left="0"/>
        <w:jc w:val="both"/>
      </w:pPr>
      <w:r>
        <w:rPr>
          <w:rFonts w:ascii="Times New Roman"/>
          <w:b w:val="false"/>
          <w:i w:val="false"/>
          <w:color w:val="000000"/>
          <w:sz w:val="28"/>
        </w:rPr>
        <w:t>
Нысан</w:t>
      </w:r>
    </w:p>
    <w:bookmarkEnd w:id="271"/>
    <w:bookmarkStart w:name="z1342" w:id="272"/>
    <w:p>
      <w:pPr>
        <w:spacing w:after="0"/>
        <w:ind w:left="0"/>
        <w:jc w:val="left"/>
      </w:pPr>
      <w:r>
        <w:rPr>
          <w:rFonts w:ascii="Times New Roman"/>
          <w:b/>
          <w:i w:val="false"/>
          <w:color w:val="000000"/>
        </w:rPr>
        <w:t xml:space="preserve"> 
Спорт құрылысы паспортының үлгілік нысаны</w:t>
      </w:r>
    </w:p>
    <w:bookmarkEnd w:id="272"/>
    <w:p>
      <w:pPr>
        <w:spacing w:after="0"/>
        <w:ind w:left="0"/>
        <w:jc w:val="both"/>
      </w:pPr>
      <w:r>
        <w:rPr>
          <w:rFonts w:ascii="Times New Roman"/>
          <w:b w:val="false"/>
          <w:i w:val="false"/>
          <w:color w:val="000000"/>
          <w:sz w:val="28"/>
        </w:rPr>
        <w:t>Спорт құрылысының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r>
              <w:br/>
            </w:r>
            <w:r>
              <w:rPr>
                <w:rFonts w:ascii="Times New Roman"/>
                <w:b w:val="false"/>
                <w:i w:val="false"/>
                <w:color w:val="000000"/>
                <w:sz w:val="20"/>
              </w:rPr>
              <w:t>
</w:t>
            </w:r>
            <w:r>
              <w:rPr>
                <w:rFonts w:ascii="Times New Roman"/>
                <w:b w:val="false"/>
                <w:i w:val="false"/>
                <w:color w:val="000000"/>
                <w:sz w:val="20"/>
              </w:rPr>
              <w:t>____________________ санат</w:t>
            </w:r>
            <w:r>
              <w:br/>
            </w:r>
            <w:r>
              <w:rPr>
                <w:rFonts w:ascii="Times New Roman"/>
                <w:b w:val="false"/>
                <w:i w:val="false"/>
                <w:color w:val="000000"/>
                <w:sz w:val="20"/>
              </w:rPr>
              <w:t>
</w:t>
            </w:r>
            <w:r>
              <w:rPr>
                <w:rFonts w:ascii="Times New Roman"/>
                <w:b w:val="false"/>
                <w:i w:val="false"/>
                <w:color w:val="000000"/>
                <w:sz w:val="20"/>
              </w:rPr>
              <w:t>20__ жылғы _______________</w:t>
            </w:r>
            <w:r>
              <w:br/>
            </w:r>
            <w:r>
              <w:rPr>
                <w:rFonts w:ascii="Times New Roman"/>
                <w:b w:val="false"/>
                <w:i w:val="false"/>
                <w:color w:val="000000"/>
                <w:sz w:val="20"/>
              </w:rPr>
              <w:t>
</w:t>
            </w:r>
            <w:r>
              <w:rPr>
                <w:rFonts w:ascii="Times New Roman"/>
                <w:b w:val="false"/>
                <w:i w:val="false"/>
                <w:color w:val="000000"/>
                <w:sz w:val="20"/>
              </w:rPr>
              <w:t>№ _________________ бұйрық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тіркелді</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(мемлекеттік органның</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(басшысының Т.А.Ә. және қолы)</w:t>
            </w:r>
          </w:p>
        </w:tc>
      </w:tr>
    </w:tbl>
    <w:p>
      <w:pPr>
        <w:spacing w:after="0"/>
        <w:ind w:left="0"/>
        <w:jc w:val="both"/>
      </w:pPr>
      <w:r>
        <w:rPr>
          <w:rFonts w:ascii="Times New Roman"/>
          <w:b w:val="false"/>
          <w:i w:val="false"/>
          <w:color w:val="000000"/>
          <w:sz w:val="28"/>
        </w:rPr>
        <w:t>1. Жалпы мәліметтер</w:t>
      </w:r>
    </w:p>
    <w:p>
      <w:pPr>
        <w:spacing w:after="0"/>
        <w:ind w:left="0"/>
        <w:jc w:val="both"/>
      </w:pPr>
      <w:r>
        <w:rPr>
          <w:rFonts w:ascii="Times New Roman"/>
          <w:b w:val="false"/>
          <w:i w:val="false"/>
          <w:color w:val="000000"/>
          <w:sz w:val="28"/>
        </w:rPr>
        <w:t>1. Мекенжайы (облыс, қала, аудан, ауыл, көше, үй, телефонның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Осы құрылыс қарамағындағы ұйымның атауы __________________________</w:t>
      </w:r>
      <w:r>
        <w:br/>
      </w:r>
      <w:r>
        <w:rPr>
          <w:rFonts w:ascii="Times New Roman"/>
          <w:b w:val="false"/>
          <w:i w:val="false"/>
          <w:color w:val="000000"/>
          <w:sz w:val="28"/>
        </w:rPr>
        <w:t>
3. Пайдалануға берген жылы мен айы __________________________________</w:t>
      </w:r>
      <w:r>
        <w:br/>
      </w:r>
      <w:r>
        <w:rPr>
          <w:rFonts w:ascii="Times New Roman"/>
          <w:b w:val="false"/>
          <w:i w:val="false"/>
          <w:color w:val="000000"/>
          <w:sz w:val="28"/>
        </w:rPr>
        <w:t>
4. Теңгерімдік құны (млн. теңге) ____________________________________</w:t>
      </w:r>
      <w:r>
        <w:br/>
      </w:r>
      <w:r>
        <w:rPr>
          <w:rFonts w:ascii="Times New Roman"/>
          <w:b w:val="false"/>
          <w:i w:val="false"/>
          <w:color w:val="000000"/>
          <w:sz w:val="28"/>
        </w:rPr>
        <w:t>
5. Жер учаскесі (гектармен) _________________________________________</w:t>
      </w:r>
      <w:r>
        <w:br/>
      </w:r>
      <w:r>
        <w:rPr>
          <w:rFonts w:ascii="Times New Roman"/>
          <w:b w:val="false"/>
          <w:i w:val="false"/>
          <w:color w:val="000000"/>
          <w:sz w:val="28"/>
        </w:rPr>
        <w:t>
6. Арнайы салынған немесе бейімделген құрылыс _______________________</w:t>
      </w:r>
      <w:r>
        <w:br/>
      </w:r>
      <w:r>
        <w:rPr>
          <w:rFonts w:ascii="Times New Roman"/>
          <w:b w:val="false"/>
          <w:i w:val="false"/>
          <w:color w:val="000000"/>
          <w:sz w:val="28"/>
        </w:rPr>
        <w:t>
7. Жылумен жабдықтау (жергілікті, орталық) __________________________</w:t>
      </w:r>
      <w:r>
        <w:br/>
      </w:r>
      <w:r>
        <w:rPr>
          <w:rFonts w:ascii="Times New Roman"/>
          <w:b w:val="false"/>
          <w:i w:val="false"/>
          <w:color w:val="000000"/>
          <w:sz w:val="28"/>
        </w:rPr>
        <w:t>
8. Сумен жабдықтау (қалалық желі, артезиан құдықтары, табиғи сулардың</w:t>
      </w:r>
      <w:r>
        <w:br/>
      </w:r>
      <w:r>
        <w:rPr>
          <w:rFonts w:ascii="Times New Roman"/>
          <w:b w:val="false"/>
          <w:i w:val="false"/>
          <w:color w:val="000000"/>
          <w:sz w:val="28"/>
        </w:rPr>
        <w:t>
бұрғылары) __________________________________________________________</w:t>
      </w:r>
      <w:r>
        <w:br/>
      </w:r>
      <w:r>
        <w:rPr>
          <w:rFonts w:ascii="Times New Roman"/>
          <w:b w:val="false"/>
          <w:i w:val="false"/>
          <w:color w:val="000000"/>
          <w:sz w:val="28"/>
        </w:rPr>
        <w:t>
9. Кәріз желісі (қалалық, қазылған, тазарту құрылыстарының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Желдеткіш (жасанды, тартылмалы, ағылмалы, ағылмалы-тартылмалы)___</w:t>
      </w:r>
      <w:r>
        <w:br/>
      </w:r>
      <w:r>
        <w:rPr>
          <w:rFonts w:ascii="Times New Roman"/>
          <w:b w:val="false"/>
          <w:i w:val="false"/>
          <w:color w:val="000000"/>
          <w:sz w:val="28"/>
        </w:rPr>
        <w:t>
11. Электрмен жабдықтау (өзінің көзі, орталықтандырылған)____________</w:t>
      </w:r>
      <w:r>
        <w:br/>
      </w:r>
      <w:r>
        <w:rPr>
          <w:rFonts w:ascii="Times New Roman"/>
          <w:b w:val="false"/>
          <w:i w:val="false"/>
          <w:color w:val="000000"/>
          <w:sz w:val="28"/>
        </w:rPr>
        <w:t>
12. Телефоны (нөмірлердің саны) _____________________________________</w:t>
      </w:r>
      <w:r>
        <w:br/>
      </w:r>
      <w:r>
        <w:rPr>
          <w:rFonts w:ascii="Times New Roman"/>
          <w:b w:val="false"/>
          <w:i w:val="false"/>
          <w:color w:val="000000"/>
          <w:sz w:val="28"/>
        </w:rPr>
        <w:t>
13. Аумақты қоршау (бетон, металл, ағаш) ____________________________</w:t>
      </w:r>
      <w:r>
        <w:br/>
      </w:r>
      <w:r>
        <w:rPr>
          <w:rFonts w:ascii="Times New Roman"/>
          <w:b w:val="false"/>
          <w:i w:val="false"/>
          <w:color w:val="000000"/>
          <w:sz w:val="28"/>
        </w:rPr>
        <w:t>
14. Қосымша инженерлік-техникалық қызметтер мен қондырғылар</w:t>
      </w:r>
      <w:r>
        <w:br/>
      </w:r>
      <w:r>
        <w:rPr>
          <w:rFonts w:ascii="Times New Roman"/>
          <w:b w:val="false"/>
          <w:i w:val="false"/>
          <w:color w:val="000000"/>
          <w:sz w:val="28"/>
        </w:rPr>
        <w:t>
(мұздатқыш қондырғылар, мачталық жарық беру, автоматтандырылған</w:t>
      </w:r>
      <w:r>
        <w:br/>
      </w:r>
      <w:r>
        <w:rPr>
          <w:rFonts w:ascii="Times New Roman"/>
          <w:b w:val="false"/>
          <w:i w:val="false"/>
          <w:color w:val="000000"/>
          <w:sz w:val="28"/>
        </w:rPr>
        <w:t>
қызметі) ____________________________________________________________</w:t>
      </w:r>
    </w:p>
    <w:p>
      <w:pPr>
        <w:spacing w:after="0"/>
        <w:ind w:left="0"/>
        <w:jc w:val="both"/>
      </w:pPr>
      <w:r>
        <w:rPr>
          <w:rFonts w:ascii="Times New Roman"/>
          <w:b w:val="false"/>
          <w:i w:val="false"/>
          <w:color w:val="000000"/>
          <w:sz w:val="28"/>
        </w:rPr>
        <w:t>2. Негізгі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973"/>
        <w:gridCol w:w="692"/>
        <w:gridCol w:w="804"/>
        <w:gridCol w:w="664"/>
        <w:gridCol w:w="832"/>
        <w:gridCol w:w="832"/>
        <w:gridCol w:w="1001"/>
        <w:gridCol w:w="1114"/>
        <w:gridCol w:w="1086"/>
        <w:gridCol w:w="945"/>
        <w:gridCol w:w="1479"/>
        <w:gridCol w:w="1621"/>
      </w:tblGrid>
      <w:tr>
        <w:trPr>
          <w:trHeight w:val="54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өткізу қабілеті</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Жарықтығы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 электрондық сағат</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теледидар мен қамтылуы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Қосымша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601"/>
        <w:gridCol w:w="1797"/>
        <w:gridCol w:w="1566"/>
        <w:gridCol w:w="1861"/>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17.</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r>
              <w:br/>
            </w:r>
            <w:r>
              <w:rPr>
                <w:rFonts w:ascii="Times New Roman"/>
                <w:b w:val="false"/>
                <w:i w:val="false"/>
                <w:color w:val="000000"/>
                <w:sz w:val="20"/>
              </w:rPr>
              <w:t>
</w:t>
            </w:r>
            <w:r>
              <w:rPr>
                <w:rFonts w:ascii="Times New Roman"/>
                <w:b w:val="false"/>
                <w:i w:val="false"/>
                <w:color w:val="000000"/>
                <w:sz w:val="20"/>
              </w:rPr>
              <w:t>Жуынатын орын</w:t>
            </w:r>
            <w:r>
              <w:br/>
            </w:r>
            <w:r>
              <w:rPr>
                <w:rFonts w:ascii="Times New Roman"/>
                <w:b w:val="false"/>
                <w:i w:val="false"/>
                <w:color w:val="000000"/>
                <w:sz w:val="20"/>
              </w:rPr>
              <w:t>
</w:t>
            </w:r>
            <w:r>
              <w:rPr>
                <w:rFonts w:ascii="Times New Roman"/>
                <w:b w:val="false"/>
                <w:i w:val="false"/>
                <w:color w:val="000000"/>
                <w:sz w:val="20"/>
              </w:rPr>
              <w:t>Дәретхана</w:t>
            </w:r>
            <w:r>
              <w:br/>
            </w:r>
            <w:r>
              <w:rPr>
                <w:rFonts w:ascii="Times New Roman"/>
                <w:b w:val="false"/>
                <w:i w:val="false"/>
                <w:color w:val="000000"/>
                <w:sz w:val="20"/>
              </w:rPr>
              <w:t>
</w:t>
            </w:r>
            <w:r>
              <w:rPr>
                <w:rFonts w:ascii="Times New Roman"/>
                <w:b w:val="false"/>
                <w:i w:val="false"/>
                <w:color w:val="000000"/>
                <w:sz w:val="20"/>
              </w:rPr>
              <w:t>Фойе</w:t>
            </w:r>
            <w:r>
              <w:br/>
            </w:r>
            <w:r>
              <w:rPr>
                <w:rFonts w:ascii="Times New Roman"/>
                <w:b w:val="false"/>
                <w:i w:val="false"/>
                <w:color w:val="000000"/>
                <w:sz w:val="20"/>
              </w:rPr>
              <w:t>
</w:t>
            </w:r>
            <w:r>
              <w:rPr>
                <w:rFonts w:ascii="Times New Roman"/>
                <w:b w:val="false"/>
                <w:i w:val="false"/>
                <w:color w:val="000000"/>
                <w:sz w:val="20"/>
              </w:rPr>
              <w:t>Киім ілгіш</w:t>
            </w:r>
            <w:r>
              <w:br/>
            </w:r>
            <w:r>
              <w:rPr>
                <w:rFonts w:ascii="Times New Roman"/>
                <w:b w:val="false"/>
                <w:i w:val="false"/>
                <w:color w:val="000000"/>
                <w:sz w:val="20"/>
              </w:rPr>
              <w:t>
</w:t>
            </w:r>
            <w:r>
              <w:rPr>
                <w:rFonts w:ascii="Times New Roman"/>
                <w:b w:val="false"/>
                <w:i w:val="false"/>
                <w:color w:val="000000"/>
                <w:sz w:val="20"/>
              </w:rPr>
              <w:t>Қызмет көрсететін персоналдың бөлмелері</w:t>
            </w:r>
            <w:r>
              <w:br/>
            </w:r>
            <w:r>
              <w:rPr>
                <w:rFonts w:ascii="Times New Roman"/>
                <w:b w:val="false"/>
                <w:i w:val="false"/>
                <w:color w:val="000000"/>
                <w:sz w:val="20"/>
              </w:rPr>
              <w:t>
</w:t>
            </w:r>
            <w:r>
              <w:rPr>
                <w:rFonts w:ascii="Times New Roman"/>
                <w:b w:val="false"/>
                <w:i w:val="false"/>
                <w:color w:val="000000"/>
                <w:sz w:val="20"/>
              </w:rPr>
              <w:t>Жаттықтырушылар және әкімшілік бөлмелері</w:t>
            </w:r>
            <w:r>
              <w:br/>
            </w:r>
            <w:r>
              <w:rPr>
                <w:rFonts w:ascii="Times New Roman"/>
                <w:b w:val="false"/>
                <w:i w:val="false"/>
                <w:color w:val="000000"/>
                <w:sz w:val="20"/>
              </w:rPr>
              <w:t>
</w:t>
            </w:r>
            <w:r>
              <w:rPr>
                <w:rFonts w:ascii="Times New Roman"/>
                <w:b w:val="false"/>
                <w:i w:val="false"/>
                <w:color w:val="000000"/>
                <w:sz w:val="20"/>
              </w:rPr>
              <w:t>Медициналық кабинет</w:t>
            </w:r>
            <w:r>
              <w:br/>
            </w:r>
            <w:r>
              <w:rPr>
                <w:rFonts w:ascii="Times New Roman"/>
                <w:b w:val="false"/>
                <w:i w:val="false"/>
                <w:color w:val="000000"/>
                <w:sz w:val="20"/>
              </w:rPr>
              <w:t>
</w:t>
            </w:r>
            <w:r>
              <w:rPr>
                <w:rFonts w:ascii="Times New Roman"/>
                <w:b w:val="false"/>
                <w:i w:val="false"/>
                <w:color w:val="000000"/>
                <w:sz w:val="20"/>
              </w:rPr>
              <w:t>Әдістемелік кабинет</w:t>
            </w:r>
            <w:r>
              <w:br/>
            </w:r>
            <w:r>
              <w:rPr>
                <w:rFonts w:ascii="Times New Roman"/>
                <w:b w:val="false"/>
                <w:i w:val="false"/>
                <w:color w:val="000000"/>
                <w:sz w:val="20"/>
              </w:rPr>
              <w:t>
</w:t>
            </w:r>
            <w:r>
              <w:rPr>
                <w:rFonts w:ascii="Times New Roman"/>
                <w:b w:val="false"/>
                <w:i w:val="false"/>
                <w:color w:val="000000"/>
                <w:sz w:val="20"/>
              </w:rPr>
              <w:t>Радиоторабы</w:t>
            </w:r>
            <w:r>
              <w:br/>
            </w:r>
            <w:r>
              <w:rPr>
                <w:rFonts w:ascii="Times New Roman"/>
                <w:b w:val="false"/>
                <w:i w:val="false"/>
                <w:color w:val="000000"/>
                <w:sz w:val="20"/>
              </w:rPr>
              <w:t>
</w:t>
            </w:r>
            <w:r>
              <w:rPr>
                <w:rFonts w:ascii="Times New Roman"/>
                <w:b w:val="false"/>
                <w:i w:val="false"/>
                <w:color w:val="000000"/>
                <w:sz w:val="20"/>
              </w:rPr>
              <w:t>Массаж бөлмесі</w:t>
            </w:r>
            <w:r>
              <w:br/>
            </w:r>
            <w:r>
              <w:rPr>
                <w:rFonts w:ascii="Times New Roman"/>
                <w:b w:val="false"/>
                <w:i w:val="false"/>
                <w:color w:val="000000"/>
                <w:sz w:val="20"/>
              </w:rPr>
              <w:t>
</w:t>
            </w:r>
            <w:r>
              <w:rPr>
                <w:rFonts w:ascii="Times New Roman"/>
                <w:b w:val="false"/>
                <w:i w:val="false"/>
                <w:color w:val="000000"/>
                <w:sz w:val="20"/>
              </w:rPr>
              <w:t>Монша (хауыз)</w:t>
            </w:r>
            <w:r>
              <w:br/>
            </w:r>
            <w:r>
              <w:rPr>
                <w:rFonts w:ascii="Times New Roman"/>
                <w:b w:val="false"/>
                <w:i w:val="false"/>
                <w:color w:val="000000"/>
                <w:sz w:val="20"/>
              </w:rPr>
              <w:t>
</w:t>
            </w:r>
            <w:r>
              <w:rPr>
                <w:rFonts w:ascii="Times New Roman"/>
                <w:b w:val="false"/>
                <w:i w:val="false"/>
                <w:color w:val="000000"/>
                <w:sz w:val="20"/>
              </w:rPr>
              <w:t>Кино-зертхана</w:t>
            </w:r>
            <w:r>
              <w:br/>
            </w:r>
            <w:r>
              <w:rPr>
                <w:rFonts w:ascii="Times New Roman"/>
                <w:b w:val="false"/>
                <w:i w:val="false"/>
                <w:color w:val="000000"/>
                <w:sz w:val="20"/>
              </w:rPr>
              <w:t>
</w:t>
            </w:r>
            <w:r>
              <w:rPr>
                <w:rFonts w:ascii="Times New Roman"/>
                <w:b w:val="false"/>
                <w:i w:val="false"/>
                <w:color w:val="000000"/>
                <w:sz w:val="20"/>
              </w:rPr>
              <w:t>Зертхана (шеберхана)</w:t>
            </w:r>
            <w:r>
              <w:br/>
            </w:r>
            <w:r>
              <w:rPr>
                <w:rFonts w:ascii="Times New Roman"/>
                <w:b w:val="false"/>
                <w:i w:val="false"/>
                <w:color w:val="000000"/>
                <w:sz w:val="20"/>
              </w:rPr>
              <w:t>
</w:t>
            </w: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Қамба</w:t>
            </w:r>
            <w:r>
              <w:br/>
            </w:r>
            <w:r>
              <w:rPr>
                <w:rFonts w:ascii="Times New Roman"/>
                <w:b w:val="false"/>
                <w:i w:val="false"/>
                <w:color w:val="000000"/>
                <w:sz w:val="20"/>
              </w:rPr>
              <w:t>
</w:t>
            </w:r>
            <w:r>
              <w:rPr>
                <w:rFonts w:ascii="Times New Roman"/>
                <w:b w:val="false"/>
                <w:i w:val="false"/>
                <w:color w:val="000000"/>
                <w:sz w:val="20"/>
              </w:rPr>
              <w:t>Қойма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Тұрғын жайлар және басқа да ғимараттар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135"/>
        <w:gridCol w:w="1460"/>
        <w:gridCol w:w="1506"/>
        <w:gridCol w:w="1667"/>
        <w:gridCol w:w="1736"/>
        <w:gridCol w:w="2311"/>
      </w:tblGrid>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r>
              <w:br/>
            </w:r>
            <w:r>
              <w:rPr>
                <w:rFonts w:ascii="Times New Roman"/>
                <w:b w:val="false"/>
                <w:i w:val="false"/>
                <w:color w:val="000000"/>
                <w:sz w:val="20"/>
              </w:rPr>
              <w:t>
</w:t>
            </w:r>
            <w:r>
              <w:rPr>
                <w:rFonts w:ascii="Times New Roman"/>
                <w:b w:val="false"/>
                <w:i w:val="false"/>
                <w:color w:val="000000"/>
                <w:sz w:val="20"/>
              </w:rPr>
              <w:t>Жатақхана</w:t>
            </w:r>
            <w:r>
              <w:br/>
            </w:r>
            <w:r>
              <w:rPr>
                <w:rFonts w:ascii="Times New Roman"/>
                <w:b w:val="false"/>
                <w:i w:val="false"/>
                <w:color w:val="000000"/>
                <w:sz w:val="20"/>
              </w:rPr>
              <w:t>
</w:t>
            </w:r>
            <w:r>
              <w:rPr>
                <w:rFonts w:ascii="Times New Roman"/>
                <w:b w:val="false"/>
                <w:i w:val="false"/>
                <w:color w:val="000000"/>
                <w:sz w:val="20"/>
              </w:rPr>
              <w:t>Жеке үйлер</w:t>
            </w:r>
            <w:r>
              <w:br/>
            </w:r>
            <w:r>
              <w:rPr>
                <w:rFonts w:ascii="Times New Roman"/>
                <w:b w:val="false"/>
                <w:i w:val="false"/>
                <w:color w:val="000000"/>
                <w:sz w:val="20"/>
              </w:rPr>
              <w:t>
</w:t>
            </w:r>
            <w:r>
              <w:rPr>
                <w:rFonts w:ascii="Times New Roman"/>
                <w:b w:val="false"/>
                <w:i w:val="false"/>
                <w:color w:val="000000"/>
                <w:sz w:val="20"/>
              </w:rPr>
              <w:t>Ас блогі</w:t>
            </w:r>
            <w:r>
              <w:br/>
            </w:r>
            <w:r>
              <w:rPr>
                <w:rFonts w:ascii="Times New Roman"/>
                <w:b w:val="false"/>
                <w:i w:val="false"/>
                <w:color w:val="000000"/>
                <w:sz w:val="20"/>
              </w:rPr>
              <w:t>
</w:t>
            </w:r>
            <w:r>
              <w:rPr>
                <w:rFonts w:ascii="Times New Roman"/>
                <w:b w:val="false"/>
                <w:i w:val="false"/>
                <w:color w:val="000000"/>
                <w:sz w:val="20"/>
              </w:rPr>
              <w:t>Асхана</w:t>
            </w:r>
            <w:r>
              <w:br/>
            </w:r>
            <w:r>
              <w:rPr>
                <w:rFonts w:ascii="Times New Roman"/>
                <w:b w:val="false"/>
                <w:i w:val="false"/>
                <w:color w:val="000000"/>
                <w:sz w:val="20"/>
              </w:rPr>
              <w:t>
</w:t>
            </w:r>
            <w:r>
              <w:rPr>
                <w:rFonts w:ascii="Times New Roman"/>
                <w:b w:val="false"/>
                <w:i w:val="false"/>
                <w:color w:val="000000"/>
                <w:sz w:val="20"/>
              </w:rPr>
              <w:t>Клуб</w:t>
            </w:r>
            <w:r>
              <w:br/>
            </w:r>
            <w:r>
              <w:rPr>
                <w:rFonts w:ascii="Times New Roman"/>
                <w:b w:val="false"/>
                <w:i w:val="false"/>
                <w:color w:val="000000"/>
                <w:sz w:val="20"/>
              </w:rPr>
              <w:t>
</w:t>
            </w:r>
            <w:r>
              <w:rPr>
                <w:rFonts w:ascii="Times New Roman"/>
                <w:b w:val="false"/>
                <w:i w:val="false"/>
                <w:color w:val="000000"/>
                <w:sz w:val="20"/>
              </w:rPr>
              <w:t>Демалыс бөлмесі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Көрермендерге арналған 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403"/>
        <w:gridCol w:w="1108"/>
        <w:gridCol w:w="1253"/>
        <w:gridCol w:w="1398"/>
        <w:gridCol w:w="1378"/>
        <w:gridCol w:w="1977"/>
        <w:gridCol w:w="1503"/>
      </w:tblGrid>
      <w:tr>
        <w:trPr>
          <w:trHeight w:val="8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ерекшіліктері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Үлмектердің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аспаптардың саны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w:t>
            </w:r>
            <w:r>
              <w:br/>
            </w:r>
            <w:r>
              <w:rPr>
                <w:rFonts w:ascii="Times New Roman"/>
                <w:b w:val="false"/>
                <w:i w:val="false"/>
                <w:color w:val="000000"/>
                <w:sz w:val="20"/>
              </w:rPr>
              <w:t>
</w:t>
            </w:r>
            <w:r>
              <w:rPr>
                <w:rFonts w:ascii="Times New Roman"/>
                <w:b w:val="false"/>
                <w:i w:val="false"/>
                <w:color w:val="000000"/>
                <w:sz w:val="20"/>
              </w:rPr>
              <w:t>Балкон</w:t>
            </w:r>
            <w:r>
              <w:br/>
            </w:r>
            <w:r>
              <w:rPr>
                <w:rFonts w:ascii="Times New Roman"/>
                <w:b w:val="false"/>
                <w:i w:val="false"/>
                <w:color w:val="000000"/>
                <w:sz w:val="20"/>
              </w:rPr>
              <w:t>
</w:t>
            </w:r>
            <w:r>
              <w:rPr>
                <w:rFonts w:ascii="Times New Roman"/>
                <w:b w:val="false"/>
                <w:i w:val="false"/>
                <w:color w:val="000000"/>
                <w:sz w:val="20"/>
              </w:rPr>
              <w:t>Киім ілгіш</w:t>
            </w:r>
            <w:r>
              <w:br/>
            </w:r>
            <w:r>
              <w:rPr>
                <w:rFonts w:ascii="Times New Roman"/>
                <w:b w:val="false"/>
                <w:i w:val="false"/>
                <w:color w:val="000000"/>
                <w:sz w:val="20"/>
              </w:rPr>
              <w:t>
</w:t>
            </w:r>
            <w:r>
              <w:rPr>
                <w:rFonts w:ascii="Times New Roman"/>
                <w:b w:val="false"/>
                <w:i w:val="false"/>
                <w:color w:val="000000"/>
                <w:sz w:val="20"/>
              </w:rPr>
              <w:t>Дәретхана (ерлер)</w:t>
            </w:r>
            <w:r>
              <w:br/>
            </w:r>
            <w:r>
              <w:rPr>
                <w:rFonts w:ascii="Times New Roman"/>
                <w:b w:val="false"/>
                <w:i w:val="false"/>
                <w:color w:val="000000"/>
                <w:sz w:val="20"/>
              </w:rPr>
              <w:t>
</w:t>
            </w:r>
            <w:r>
              <w:rPr>
                <w:rFonts w:ascii="Times New Roman"/>
                <w:b w:val="false"/>
                <w:i w:val="false"/>
                <w:color w:val="000000"/>
                <w:sz w:val="20"/>
              </w:rPr>
              <w:t>Дәретхана (әйелдер)</w:t>
            </w:r>
            <w:r>
              <w:br/>
            </w:r>
            <w:r>
              <w:rPr>
                <w:rFonts w:ascii="Times New Roman"/>
                <w:b w:val="false"/>
                <w:i w:val="false"/>
                <w:color w:val="000000"/>
                <w:sz w:val="20"/>
              </w:rPr>
              <w:t>
</w:t>
            </w:r>
            <w:r>
              <w:rPr>
                <w:rFonts w:ascii="Times New Roman"/>
                <w:b w:val="false"/>
                <w:i w:val="false"/>
                <w:color w:val="000000"/>
                <w:sz w:val="20"/>
              </w:rPr>
              <w:t>Буфет/асхана</w:t>
            </w:r>
            <w:r>
              <w:br/>
            </w:r>
            <w:r>
              <w:rPr>
                <w:rFonts w:ascii="Times New Roman"/>
                <w:b w:val="false"/>
                <w:i w:val="false"/>
                <w:color w:val="000000"/>
                <w:sz w:val="20"/>
              </w:rPr>
              <w:t>
</w:t>
            </w:r>
            <w:r>
              <w:rPr>
                <w:rFonts w:ascii="Times New Roman"/>
                <w:b w:val="false"/>
                <w:i w:val="false"/>
                <w:color w:val="000000"/>
                <w:sz w:val="20"/>
              </w:rPr>
              <w:t>Фойе</w:t>
            </w:r>
            <w:r>
              <w:br/>
            </w:r>
            <w:r>
              <w:rPr>
                <w:rFonts w:ascii="Times New Roman"/>
                <w:b w:val="false"/>
                <w:i w:val="false"/>
                <w:color w:val="000000"/>
                <w:sz w:val="20"/>
              </w:rPr>
              <w:t>
</w:t>
            </w:r>
            <w:r>
              <w:rPr>
                <w:rFonts w:ascii="Times New Roman"/>
                <w:b w:val="false"/>
                <w:i w:val="false"/>
                <w:color w:val="000000"/>
                <w:sz w:val="20"/>
              </w:rPr>
              <w:t>Мейрамхана/дәмхана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Спорттық құрылыс туралы мәліметтер</w:t>
      </w:r>
    </w:p>
    <w:p>
      <w:pPr>
        <w:spacing w:after="0"/>
        <w:ind w:left="0"/>
        <w:jc w:val="both"/>
      </w:pPr>
      <w:r>
        <w:rPr>
          <w:rFonts w:ascii="Times New Roman"/>
          <w:b w:val="false"/>
          <w:i w:val="false"/>
          <w:color w:val="000000"/>
          <w:sz w:val="28"/>
        </w:rPr>
        <w:t>      1. Спорт құрылысын пайдалануға қабылдап алу туралы мемлекеттік комиссия актісінің нөмірі мен қол қойылған күні;</w:t>
      </w:r>
      <w:r>
        <w:br/>
      </w:r>
      <w:r>
        <w:rPr>
          <w:rFonts w:ascii="Times New Roman"/>
          <w:b w:val="false"/>
          <w:i w:val="false"/>
          <w:color w:val="000000"/>
          <w:sz w:val="28"/>
        </w:rPr>
        <w:t>
      2. Шұғылданушылардың сандық құрамының жоспарлы-есептік көрсеткіштері және спорт құрылысының тәуліктік жұмыс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032"/>
        <w:gridCol w:w="2263"/>
        <w:gridCol w:w="2956"/>
        <w:gridCol w:w="2198"/>
        <w:gridCol w:w="233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құрылысының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 саны (барынша көбі)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шаршы метрлердің нормасы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Санитарлық-гигиеналық және өртке қарсы нормалар мен талаптарға сәйкестігі туралы қорытындылардың нөмірлері мен берілген күні.</w:t>
      </w:r>
      <w:r>
        <w:br/>
      </w:r>
      <w:r>
        <w:rPr>
          <w:rFonts w:ascii="Times New Roman"/>
          <w:b w:val="false"/>
          <w:i w:val="false"/>
          <w:color w:val="000000"/>
          <w:sz w:val="28"/>
        </w:rPr>
        <w:t>
      4. Спорт жабдықтары мен мүкәммалдарының болуы туралы ақпарат (еркін нысанда жасалады).</w:t>
      </w:r>
      <w:r>
        <w:br/>
      </w:r>
      <w:r>
        <w:rPr>
          <w:rFonts w:ascii="Times New Roman"/>
          <w:b w:val="false"/>
          <w:i w:val="false"/>
          <w:color w:val="000000"/>
          <w:sz w:val="28"/>
        </w:rPr>
        <w:t>
      5. Мүмкіндігі шектеулі адамдардың келуіне арналған спорт ғимараттарына қолжетімділік туралы ақпарат (еркін нысанда жасалады).</w:t>
      </w:r>
      <w:r>
        <w:br/>
      </w:r>
      <w:r>
        <w:rPr>
          <w:rFonts w:ascii="Times New Roman"/>
          <w:b w:val="false"/>
          <w:i w:val="false"/>
          <w:color w:val="000000"/>
          <w:sz w:val="28"/>
        </w:rPr>
        <w:t>
      6. Толықтырулар мен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Паспортты жасағандар:</w:t>
      </w:r>
      <w:r>
        <w:br/>
      </w:r>
      <w:r>
        <w:rPr>
          <w:rFonts w:ascii="Times New Roman"/>
          <w:b w:val="false"/>
          <w:i w:val="false"/>
          <w:color w:val="000000"/>
          <w:sz w:val="28"/>
        </w:rPr>
        <w:t>
Спорт құрылысы қарамағында ұйымның басшысы __________________________</w:t>
      </w:r>
      <w:r>
        <w:br/>
      </w:r>
      <w:r>
        <w:rPr>
          <w:rFonts w:ascii="Times New Roman"/>
          <w:b w:val="false"/>
          <w:i w:val="false"/>
          <w:color w:val="000000"/>
          <w:sz w:val="28"/>
        </w:rPr>
        <w:t>
Өкілі _______________________________________________________________</w:t>
      </w:r>
      <w:r>
        <w:br/>
      </w:r>
      <w:r>
        <w:rPr>
          <w:rFonts w:ascii="Times New Roman"/>
          <w:b w:val="false"/>
          <w:i w:val="false"/>
          <w:color w:val="000000"/>
          <w:sz w:val="28"/>
        </w:rPr>
        <w:t>
Мемлекеттік органның маманы _________________________________________</w:t>
      </w:r>
      <w:r>
        <w:br/>
      </w:r>
      <w:r>
        <w:rPr>
          <w:rFonts w:ascii="Times New Roman"/>
          <w:b w:val="false"/>
          <w:i w:val="false"/>
          <w:color w:val="000000"/>
          <w:sz w:val="28"/>
        </w:rPr>
        <w:t>
Толтыру күні ____ _____________ 20____ жыл</w:t>
      </w:r>
    </w:p>
    <w:bookmarkStart w:name="z1343" w:id="273"/>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273"/>
    <w:bookmarkStart w:name="z1344" w:id="274"/>
    <w:p>
      <w:pPr>
        <w:spacing w:after="0"/>
        <w:ind w:left="0"/>
        <w:jc w:val="both"/>
      </w:pPr>
      <w:r>
        <w:rPr>
          <w:rFonts w:ascii="Times New Roman"/>
          <w:b w:val="false"/>
          <w:i w:val="false"/>
          <w:color w:val="000000"/>
          <w:sz w:val="28"/>
        </w:rPr>
        <w:t>
Нысан</w:t>
      </w:r>
    </w:p>
    <w:bookmarkEnd w:id="274"/>
    <w:bookmarkStart w:name="z1345" w:id="275"/>
    <w:p>
      <w:pPr>
        <w:spacing w:after="0"/>
        <w:ind w:left="0"/>
        <w:jc w:val="left"/>
      </w:pPr>
      <w:r>
        <w:rPr>
          <w:rFonts w:ascii="Times New Roman"/>
          <w:b/>
          <w:i w:val="false"/>
          <w:color w:val="000000"/>
        </w:rPr>
        <w:t xml:space="preserve"> 
Кесте. Сапа және тиімділік көрсеткiштерiнiң мәнi</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6" w:id="276"/>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xml:space="preserve">
санаттар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276"/>
    <w:bookmarkStart w:name="z1347" w:id="277"/>
    <w:p>
      <w:pPr>
        <w:spacing w:after="0"/>
        <w:ind w:left="0"/>
        <w:jc w:val="left"/>
      </w:pPr>
      <w:r>
        <w:rPr>
          <w:rFonts w:ascii="Times New Roman"/>
          <w:b/>
          <w:i w:val="false"/>
          <w:color w:val="000000"/>
        </w:rPr>
        <w:t xml:space="preserve"> 
Облыстардың, Астана және Алматы қалаларының әкімдіктерінің мекенжайлары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890"/>
        <w:gridCol w:w="3276"/>
        <w:gridCol w:w="2429"/>
        <w:gridCol w:w="374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Бейбiтшiлiк көшесі, 11-үй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rPr>
                <w:rFonts w:ascii="Times New Roman"/>
                <w:b w:val="false"/>
                <w:i w:val="false"/>
                <w:color w:val="000000"/>
                <w:sz w:val="20"/>
              </w:rPr>
              <w:t>55-64-06, 55-64-82, 55-64-81,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rPr>
                <w:rFonts w:ascii="Times New Roman"/>
                <w:b w:val="false"/>
                <w:i w:val="false"/>
                <w:color w:val="000000"/>
                <w:sz w:val="20"/>
              </w:rPr>
              <w:t xml:space="preserve">71-66-47, </w:t>
            </w:r>
            <w:r>
              <w:rPr>
                <w:rFonts w:ascii="Times New Roman"/>
                <w:b w:val="false"/>
                <w:i w:val="false"/>
                <w:color w:val="000000"/>
                <w:sz w:val="20"/>
              </w:rPr>
              <w:t>факс 716647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көшесі, 38-үй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rPr>
                <w:rFonts w:ascii="Times New Roman"/>
                <w:b w:val="false"/>
                <w:i w:val="false"/>
                <w:color w:val="000000"/>
                <w:sz w:val="20"/>
              </w:rPr>
              <w:t>24-77-22, факс 247722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rPr>
                <w:rFonts w:ascii="Times New Roman"/>
                <w:b w:val="false"/>
                <w:i w:val="false"/>
                <w:color w:val="000000"/>
                <w:sz w:val="20"/>
              </w:rPr>
              <w:t>29-72-71, 29-72-51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көшесі, 40-үй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rPr>
                <w:rFonts w:ascii="Times New Roman"/>
                <w:b w:val="false"/>
                <w:i w:val="false"/>
                <w:color w:val="000000"/>
                <w:sz w:val="20"/>
              </w:rPr>
              <w:t>93-20-79, 56-31-66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www.akimat.infо</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rPr>
                <w:rFonts w:ascii="Times New Roman"/>
                <w:b w:val="false"/>
                <w:i w:val="false"/>
                <w:color w:val="000000"/>
                <w:sz w:val="20"/>
              </w:rPr>
              <w:t>27-08-96, факс 27-11-57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26-42-54, факс 26-42-54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201-үй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rPr>
                <w:rFonts w:ascii="Times New Roman"/>
                <w:b w:val="false"/>
                <w:i w:val="false"/>
                <w:color w:val="000000"/>
                <w:sz w:val="20"/>
              </w:rPr>
              <w:t>50-02-36, факс 50-09-46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rPr>
                <w:rFonts w:ascii="Times New Roman"/>
                <w:b w:val="false"/>
                <w:i w:val="false"/>
                <w:color w:val="000000"/>
                <w:sz w:val="20"/>
              </w:rPr>
              <w:t>45-73-97, 43-27-18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Мир бульварі, 39-үй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8(7212)56-19-80, факс 56-19-79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қаласы,Ы. Жақаев көшесі, 76-үй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8(7242)27-63-73, 27-89-66, 26-16-44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rPr>
                <w:rFonts w:ascii="Times New Roman"/>
                <w:b w:val="false"/>
                <w:i w:val="false"/>
                <w:color w:val="000000"/>
                <w:sz w:val="20"/>
              </w:rPr>
              <w:t>57-51-90, факс 57-53-53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rPr>
                <w:rFonts w:ascii="Times New Roman"/>
                <w:b w:val="false"/>
                <w:i w:val="false"/>
                <w:color w:val="000000"/>
                <w:sz w:val="20"/>
              </w:rPr>
              <w:t>42-66-10, факс 42-13-00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rPr>
                <w:rFonts w:ascii="Times New Roman"/>
                <w:b w:val="false"/>
                <w:i w:val="false"/>
                <w:color w:val="000000"/>
                <w:sz w:val="20"/>
              </w:rPr>
              <w:t>32-33-26, 32-08-18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53-үй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rPr>
                <w:rFonts w:ascii="Times New Roman"/>
                <w:b w:val="false"/>
                <w:i w:val="false"/>
                <w:color w:val="000000"/>
                <w:sz w:val="20"/>
              </w:rPr>
              <w:t>46-36-35,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6-үй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rPr>
                <w:rFonts w:ascii="Times New Roman"/>
                <w:b w:val="false"/>
                <w:i w:val="false"/>
                <w:color w:val="000000"/>
                <w:sz w:val="20"/>
              </w:rPr>
              <w:t>53-45-44, 53-00-24, 53-00-21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1348" w:id="2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278"/>
    <w:bookmarkStart w:name="z1349" w:id="279"/>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стандарты</w:t>
      </w:r>
    </w:p>
    <w:bookmarkEnd w:id="279"/>
    <w:bookmarkStart w:name="z1350" w:id="280"/>
    <w:p>
      <w:pPr>
        <w:spacing w:after="0"/>
        <w:ind w:left="0"/>
        <w:jc w:val="left"/>
      </w:pPr>
      <w:r>
        <w:rPr>
          <w:rFonts w:ascii="Times New Roman"/>
          <w:b/>
          <w:i w:val="false"/>
          <w:color w:val="000000"/>
        </w:rPr>
        <w:t xml:space="preserve"> 
1. Жалпы ережелер</w:t>
      </w:r>
    </w:p>
    <w:bookmarkEnd w:id="280"/>
    <w:bookmarkStart w:name="z1351" w:id="281"/>
    <w:p>
      <w:pPr>
        <w:spacing w:after="0"/>
        <w:ind w:left="0"/>
        <w:jc w:val="both"/>
      </w:pPr>
      <w:r>
        <w:rPr>
          <w:rFonts w:ascii="Times New Roman"/>
          <w:b w:val="false"/>
          <w:i w:val="false"/>
          <w:color w:val="000000"/>
          <w:sz w:val="28"/>
        </w:rPr>
        <w:t>
      1. Мемлекеттік қызметті облыстың (республикалық маңызы бар қаланың, астананың) дене шынықтыру және спорт жөніндегі жергілікті атқарушы органдары (бұдан әрі - жергілікті атқарушы органдар)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орталықтар) арқылы ұсынады.</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және 5) тармақтарының,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«Дене шынықтыру және спорт саласында азаматтық қызметшілерді аттестаттаудан өткізу ережесі мен шарттарының,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және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(бұдан әрі - уәкілетті орган)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көшірме не мемлекеттік қызметті көрсетуден бас тарту туралы электрондық құжат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біліктіліктерін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органдарда демалыс және мереке күндерін қоспағанда, сағат 9.00-ден 18.00-ге дейін, түскі үзіліс сағат 13.00-ден 14.00-ге дейін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алғанда,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тұратын жері бойынша орталықтардың ғимаратында көрсетіледі. Залда анықтама бюросы, күтуге арналған орындықтар, толтырылған бланкілердің үлгілері бар анықтамалық стенділер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Спортшыны спорттық атаққа, разрядқа ұсыну үшін құжаттар жергілікті атқарушы органдарға және орталықтарға тиісті норматив немесе талап орындалған сәттен бастап алты ай ішінде жіберіледі.</w:t>
      </w:r>
    </w:p>
    <w:bookmarkEnd w:id="281"/>
    <w:bookmarkStart w:name="z1374" w:id="282"/>
    <w:p>
      <w:pPr>
        <w:spacing w:after="0"/>
        <w:ind w:left="0"/>
        <w:jc w:val="left"/>
      </w:pPr>
      <w:r>
        <w:rPr>
          <w:rFonts w:ascii="Times New Roman"/>
          <w:b/>
          <w:i w:val="false"/>
          <w:color w:val="000000"/>
        </w:rPr>
        <w:t xml:space="preserve"> 
2. Мемлекеттік қызмет көрсету тәртібі</w:t>
      </w:r>
    </w:p>
    <w:bookmarkEnd w:id="282"/>
    <w:bookmarkStart w:name="z1375" w:id="283"/>
    <w:p>
      <w:pPr>
        <w:spacing w:after="0"/>
        <w:ind w:left="0"/>
        <w:jc w:val="both"/>
      </w:pPr>
      <w:r>
        <w:rPr>
          <w:rFonts w:ascii="Times New Roman"/>
          <w:b w:val="false"/>
          <w:i w:val="false"/>
          <w:color w:val="000000"/>
          <w:sz w:val="28"/>
        </w:rPr>
        <w:t>
      11. «Спорт шеберіне кандидат» спорттық атағын, «1 разрядтағы спортшы» спорттық разрядын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w:t>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w:t>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біліктілік санатын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 жаттықтырушы-оқытушының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w:t>
      </w:r>
      <w:r>
        <w:rPr>
          <w:rFonts w:ascii="Times New Roman"/>
          <w:b w:val="false"/>
          <w:i w:val="false"/>
          <w:color w:val="000000"/>
          <w:sz w:val="28"/>
        </w:rPr>
        <w:t>
      6) осы спорт түрінен республикалық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әдіскер» және «Біліктiлiгi орта деңгейдегi бірiншi санатты әдіскер»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санатты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әдiскер» және «Біліктiлiгi орта деңгейдегi бірiншi санатты әдiскер» санаттарын беру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5) бұдан бұрынғы санатты беру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бірiншi санатты нұсқаушы-спортшы» санатын беру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«Бірінші санатты спорт төрешісі» төреші санатын беру туралы мемлекеттік қызметті алу үшін алушы орталыққа Қазақстан Республикасының спорттық жіктегішінің талаптарына сәйкес төрешілік практика курсынан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Орталықтар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p>
    <w:bookmarkEnd w:id="283"/>
    <w:bookmarkStart w:name="z1432" w:id="284"/>
    <w:p>
      <w:pPr>
        <w:spacing w:after="0"/>
        <w:ind w:left="0"/>
        <w:jc w:val="left"/>
      </w:pPr>
      <w:r>
        <w:rPr>
          <w:rFonts w:ascii="Times New Roman"/>
          <w:b/>
          <w:i w:val="false"/>
          <w:color w:val="000000"/>
        </w:rPr>
        <w:t xml:space="preserve"> 
3. Жұмыс қағидаттары</w:t>
      </w:r>
    </w:p>
    <w:bookmarkEnd w:id="284"/>
    <w:bookmarkStart w:name="z1433" w:id="285"/>
    <w:p>
      <w:pPr>
        <w:spacing w:after="0"/>
        <w:ind w:left="0"/>
        <w:jc w:val="both"/>
      </w:pPr>
      <w:r>
        <w:rPr>
          <w:rFonts w:ascii="Times New Roman"/>
          <w:b w:val="false"/>
          <w:i w:val="false"/>
          <w:color w:val="000000"/>
          <w:sz w:val="28"/>
        </w:rPr>
        <w:t>
      17. Жергілікті атқарушы органдардың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алу үшін оларды сақтау;</w:t>
      </w:r>
      <w:r>
        <w:br/>
      </w:r>
      <w:r>
        <w:rPr>
          <w:rFonts w:ascii="Times New Roman"/>
          <w:b w:val="false"/>
          <w:i w:val="false"/>
          <w:color w:val="000000"/>
          <w:sz w:val="28"/>
        </w:rPr>
        <w:t>
</w:t>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285"/>
    <w:bookmarkStart w:name="z1448" w:id="286"/>
    <w:p>
      <w:pPr>
        <w:spacing w:after="0"/>
        <w:ind w:left="0"/>
        <w:jc w:val="left"/>
      </w:pPr>
      <w:r>
        <w:rPr>
          <w:rFonts w:ascii="Times New Roman"/>
          <w:b/>
          <w:i w:val="false"/>
          <w:color w:val="000000"/>
        </w:rPr>
        <w:t xml:space="preserve"> 
4. Жұмыс нәтижелері</w:t>
      </w:r>
    </w:p>
    <w:bookmarkEnd w:id="286"/>
    <w:bookmarkStart w:name="z1449" w:id="287"/>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қызметін көрсететін жергілікті атқарушы органның жұмысы бағаланатын осы мемлекеттік қызметтің сапа және тиімділік көрсеткіштерінің нысаналы мәні жыл сайын жергілікті атқарушы органның бұйрығымен бекітіледі.</w:t>
      </w:r>
    </w:p>
    <w:bookmarkEnd w:id="287"/>
    <w:bookmarkStart w:name="z1451" w:id="288"/>
    <w:p>
      <w:pPr>
        <w:spacing w:after="0"/>
        <w:ind w:left="0"/>
        <w:jc w:val="left"/>
      </w:pPr>
      <w:r>
        <w:rPr>
          <w:rFonts w:ascii="Times New Roman"/>
          <w:b/>
          <w:i w:val="false"/>
          <w:color w:val="000000"/>
        </w:rPr>
        <w:t xml:space="preserve"> 
5. Шағымдану тәртібі</w:t>
      </w:r>
    </w:p>
    <w:bookmarkEnd w:id="288"/>
    <w:bookmarkStart w:name="z1452" w:id="289"/>
    <w:p>
      <w:pPr>
        <w:spacing w:after="0"/>
        <w:ind w:left="0"/>
        <w:jc w:val="both"/>
      </w:pPr>
      <w:r>
        <w:rPr>
          <w:rFonts w:ascii="Times New Roman"/>
          <w:b w:val="false"/>
          <w:i w:val="false"/>
          <w:color w:val="000000"/>
          <w:sz w:val="28"/>
        </w:rPr>
        <w:t>
      20. Уәкілетті лауазымды тұлғаларының әрекетіне (әрекетсіздігіне) шағымдану тәртібі туралы ақпаратты алу және өтініш дайындауға жәрдем көрсету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алушы осы стандартқа </w:t>
      </w:r>
      <w:r>
        <w:rPr>
          <w:rFonts w:ascii="Times New Roman"/>
          <w:b w:val="false"/>
          <w:i w:val="false"/>
          <w:color w:val="000000"/>
          <w:sz w:val="28"/>
        </w:rPr>
        <w:t>9-қосымшада</w:t>
      </w:r>
      <w:r>
        <w:rPr>
          <w:rFonts w:ascii="Times New Roman"/>
          <w:b w:val="false"/>
          <w:i w:val="false"/>
          <w:color w:val="000000"/>
          <w:sz w:val="28"/>
        </w:rPr>
        <w:t xml:space="preserve"> көрсетілген мекенжайлар бойынша жоғары тұрған инстанцияға жүгіне алады.</w:t>
      </w:r>
      <w:r>
        <w:br/>
      </w:r>
      <w:r>
        <w:rPr>
          <w:rFonts w:ascii="Times New Roman"/>
          <w:b w:val="false"/>
          <w:i w:val="false"/>
          <w:color w:val="000000"/>
          <w:sz w:val="28"/>
        </w:rPr>
        <w:t>
</w:t>
      </w:r>
      <w:r>
        <w:rPr>
          <w:rFonts w:ascii="Times New Roman"/>
          <w:b w:val="false"/>
          <w:i w:val="false"/>
          <w:color w:val="000000"/>
          <w:sz w:val="28"/>
        </w:rPr>
        <w:t>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жұмыс кестесі мен мекенжайлары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9-қосымшаларында</w:t>
      </w:r>
      <w:r>
        <w:rPr>
          <w:rFonts w:ascii="Times New Roman"/>
          <w:b w:val="false"/>
          <w:i w:val="false"/>
          <w:color w:val="000000"/>
          <w:sz w:val="28"/>
        </w:rPr>
        <w:t xml:space="preserve"> көрсетілген жергілікті атқарушы органдардың, әкімдіктердің, орталықтардың және «Орталық» РМК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Жергілікті атқарушы органның, әкімдіктің, орталықтың немесе «Орталық» РМК кеңсесінде өтініштің қабылданғанын растау оның тіркелгені (мөртабан, кіріс нөмірі және тіркеу күні шағымның екінші данасына немесе шағымның ілеспе хатына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шағымының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 үй, телефон: 8 (7172) 94-99-95, интернет-ресурс: www.con.gov.kz.</w:t>
      </w:r>
    </w:p>
    <w:bookmarkEnd w:id="289"/>
    <w:bookmarkStart w:name="z1464" w:id="290"/>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290"/>
    <w:bookmarkStart w:name="z1465" w:id="291"/>
    <w:p>
      <w:pPr>
        <w:spacing w:after="0"/>
        <w:ind w:left="0"/>
        <w:jc w:val="left"/>
      </w:pPr>
      <w:r>
        <w:rPr>
          <w:rFonts w:ascii="Times New Roman"/>
          <w:b/>
          <w:i w:val="false"/>
          <w:color w:val="000000"/>
        </w:rPr>
        <w:t xml:space="preserve"> 
Облыстың (республикалық маңызы бар қаланың, астананың) дене шынықтыру және спорт мәселелері жөніндегі жергілікті атқарушы органдарының мекенжайлары мен жұмыс кестелері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781"/>
        <w:gridCol w:w="2198"/>
        <w:gridCol w:w="2895"/>
        <w:gridCol w:w="3936"/>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 14-үй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8(7172)556753, 557299, факс 391402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(7272)71-65-74, 61-25-29, 71-65-72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Желтоқсан көшесі, 222-үй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8(7282)251057</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11 «а»-үй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8(7162)763427, факс 763378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8(7132)552636, факс 552636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 А-үй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8(7122)32-05-24, факс 32-05-26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Карл Либкнехт көшесі, 19-үй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8(7232)250668, 252446, 296244, 578769, 577658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201-үй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8(7112)505272, 511740, 512711, 506589, 500862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72-үй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8(7262)450514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53-үй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8(7212)507112, факс 507114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8(7242)230564, факс 230138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83-үй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8(7142)575330, 575216, факс 575330, 575216</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8.30-дан 18.00-ге дейін, түскі үзіліс сағат 12.30-дан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12-ықшам ауданы, «Мұнайшы» спорт кешені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8(7292)310579, 310436, 330131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1 май көшесі, 170-үй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8(7182)619400, 619153, факс 619150</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28-үй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(7152)46-60-40, факс 46-62-58</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әкімдігінің Туризм, дене шынықтыру және спорт басқармасы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1-үй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8(7252)224288, факс 423352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bl>
    <w:bookmarkStart w:name="z1466" w:id="292"/>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292"/>
    <w:bookmarkStart w:name="z1467" w:id="293"/>
    <w:p>
      <w:pPr>
        <w:spacing w:after="0"/>
        <w:ind w:left="0"/>
        <w:jc w:val="left"/>
      </w:pPr>
      <w:r>
        <w:rPr>
          <w:rFonts w:ascii="Times New Roman"/>
          <w:b/>
          <w:i w:val="false"/>
          <w:color w:val="000000"/>
        </w:rPr>
        <w:t xml:space="preserve"> 
Халыққа қызмет көрсету орталықтарының мекенжайлары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11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468" w:id="294"/>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294"/>
    <w:bookmarkStart w:name="z1469" w:id="295"/>
    <w:p>
      <w:pPr>
        <w:spacing w:after="0"/>
        <w:ind w:left="0"/>
        <w:jc w:val="both"/>
      </w:pPr>
      <w:r>
        <w:rPr>
          <w:rFonts w:ascii="Times New Roman"/>
          <w:b w:val="false"/>
          <w:i w:val="false"/>
          <w:color w:val="000000"/>
          <w:sz w:val="28"/>
        </w:rPr>
        <w:t>
Нысан</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
        <w:gridCol w:w="1601"/>
        <w:gridCol w:w="1498"/>
        <w:gridCol w:w="1852"/>
        <w:gridCol w:w="1701"/>
        <w:gridCol w:w="2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«__» ___ 20____ж.</w:t>
            </w:r>
          </w:p>
        </w:tc>
      </w:tr>
    </w:tbl>
    <w:p>
      <w:pPr>
        <w:spacing w:after="0"/>
        <w:ind w:left="0"/>
        <w:jc w:val="both"/>
      </w:pPr>
      <w:r>
        <w:rPr>
          <w:rFonts w:ascii="Times New Roman"/>
          <w:b w:val="false"/>
          <w:i w:val="false"/>
          <w:color w:val="000000"/>
          <w:sz w:val="28"/>
        </w:rPr>
        <w:t>      Комиссияның қарауына келіп түскен күні «___» __________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3262"/>
        <w:gridCol w:w="3262"/>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347"/>
        <w:gridCol w:w="4348"/>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20__ ж. «___» _________ жіберілген күні</w:t>
            </w:r>
          </w:p>
        </w:tc>
      </w:tr>
    </w:tbl>
    <w:bookmarkStart w:name="z1470" w:id="296"/>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4-қосымша              </w:t>
      </w:r>
    </w:p>
    <w:bookmarkEnd w:id="296"/>
    <w:bookmarkStart w:name="z1471" w:id="297"/>
    <w:p>
      <w:pPr>
        <w:spacing w:after="0"/>
        <w:ind w:left="0"/>
        <w:jc w:val="both"/>
      </w:pPr>
      <w:r>
        <w:rPr>
          <w:rFonts w:ascii="Times New Roman"/>
          <w:b w:val="false"/>
          <w:i w:val="false"/>
          <w:color w:val="000000"/>
          <w:sz w:val="28"/>
        </w:rPr>
        <w:t>
Нысан</w:t>
      </w:r>
    </w:p>
    <w:bookmarkEnd w:id="297"/>
    <w:bookmarkStart w:name="z1472" w:id="298"/>
    <w:p>
      <w:pPr>
        <w:spacing w:after="0"/>
        <w:ind w:left="0"/>
        <w:jc w:val="left"/>
      </w:pPr>
      <w:r>
        <w:rPr>
          <w:rFonts w:ascii="Times New Roman"/>
          <w:b/>
          <w:i w:val="false"/>
          <w:color w:val="000000"/>
        </w:rPr>
        <w:t xml:space="preserve"> 
Нәтижелер туралы анықтама</w:t>
      </w:r>
    </w:p>
    <w:bookmarkEnd w:id="298"/>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2513"/>
        <w:gridCol w:w="2513"/>
        <w:gridCol w:w="25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w:t>
      </w:r>
      <w:r>
        <w:br/>
      </w:r>
      <w:r>
        <w:rPr>
          <w:rFonts w:ascii="Times New Roman"/>
          <w:b w:val="false"/>
          <w:i w:val="false"/>
          <w:color w:val="000000"/>
          <w:sz w:val="28"/>
        </w:rPr>
        <w:t>
                     қағидаларымен таныстым)</w:t>
      </w:r>
    </w:p>
    <w:p>
      <w:pPr>
        <w:spacing w:after="0"/>
        <w:ind w:left="0"/>
        <w:jc w:val="both"/>
      </w:pPr>
      <w:r>
        <w:rPr>
          <w:rFonts w:ascii="Times New Roman"/>
          <w:b w:val="false"/>
          <w:i w:val="false"/>
          <w:color w:val="000000"/>
          <w:sz w:val="28"/>
        </w:rPr>
        <w:t>20__ жылғы «___» ________________</w:t>
      </w:r>
    </w:p>
    <w:bookmarkStart w:name="z1473" w:id="299"/>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5-қосымша              </w:t>
      </w:r>
    </w:p>
    <w:bookmarkEnd w:id="299"/>
    <w:bookmarkStart w:name="z1474" w:id="300"/>
    <w:p>
      <w:pPr>
        <w:spacing w:after="0"/>
        <w:ind w:left="0"/>
        <w:jc w:val="both"/>
      </w:pPr>
      <w:r>
        <w:rPr>
          <w:rFonts w:ascii="Times New Roman"/>
          <w:b w:val="false"/>
          <w:i w:val="false"/>
          <w:color w:val="000000"/>
          <w:sz w:val="28"/>
        </w:rPr>
        <w:t>
Нысан</w:t>
      </w:r>
    </w:p>
    <w:bookmarkEnd w:id="300"/>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 жергілікті</w:t>
      </w:r>
      <w:r>
        <w:br/>
      </w:r>
      <w:r>
        <w:rPr>
          <w:rFonts w:ascii="Times New Roman"/>
          <w:b w:val="false"/>
          <w:i w:val="false"/>
          <w:color w:val="000000"/>
          <w:sz w:val="28"/>
        </w:rPr>
        <w:t>
                      атқарушы органның атауы)</w:t>
      </w:r>
    </w:p>
    <w:bookmarkStart w:name="z1475" w:id="301"/>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bookmarkEnd w:id="301"/>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негіз ретінде мына жұмыс нәтижелерін</w:t>
      </w:r>
      <w:r>
        <w:br/>
      </w:r>
      <w:r>
        <w:rPr>
          <w:rFonts w:ascii="Times New Roman"/>
          <w:b w:val="false"/>
          <w:i w:val="false"/>
          <w:color w:val="000000"/>
          <w:sz w:val="28"/>
        </w:rPr>
        <w:t>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______________ 20___ ж.</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(жеке қолы)</w:t>
      </w:r>
    </w:p>
    <w:bookmarkStart w:name="z1476" w:id="302"/>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6-қосымша              </w:t>
      </w:r>
    </w:p>
    <w:bookmarkEnd w:id="302"/>
    <w:bookmarkStart w:name="z1477" w:id="303"/>
    <w:p>
      <w:pPr>
        <w:spacing w:after="0"/>
        <w:ind w:left="0"/>
        <w:jc w:val="both"/>
      </w:pPr>
      <w:r>
        <w:rPr>
          <w:rFonts w:ascii="Times New Roman"/>
          <w:b w:val="false"/>
          <w:i w:val="false"/>
          <w:color w:val="000000"/>
          <w:sz w:val="28"/>
        </w:rPr>
        <w:t>
Нысан</w:t>
      </w:r>
    </w:p>
    <w:bookmarkEnd w:id="303"/>
    <w:bookmarkStart w:name="z1478" w:id="304"/>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r>
        <w:br/>
      </w:r>
      <w:r>
        <w:rPr>
          <w:rFonts w:ascii="Times New Roman"/>
          <w:b/>
          <w:i w:val="false"/>
          <w:color w:val="000000"/>
        </w:rPr>
        <w:t>
__________________________________________________________________</w:t>
      </w:r>
      <w:r>
        <w:br/>
      </w:r>
      <w:r>
        <w:rPr>
          <w:rFonts w:ascii="Times New Roman"/>
          <w:b/>
          <w:i w:val="false"/>
          <w:color w:val="000000"/>
        </w:rPr>
        <w:t>
(тегі, аты, әкесінің аты)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411"/>
        <w:gridCol w:w="1276"/>
        <w:gridCol w:w="2411"/>
        <w:gridCol w:w="1559"/>
        <w:gridCol w:w="1844"/>
        <w:gridCol w:w="1844"/>
        <w:gridCol w:w="1277"/>
      </w:tblGrid>
      <w:tr>
        <w:trPr>
          <w:trHeight w:val="12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«_____» _____________ ж.</w:t>
      </w:r>
    </w:p>
    <w:bookmarkStart w:name="z1479" w:id="305"/>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7-қосымша              </w:t>
      </w:r>
    </w:p>
    <w:bookmarkEnd w:id="305"/>
    <w:bookmarkStart w:name="z1480" w:id="306"/>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306"/>
    <w:bookmarkStart w:name="z1481" w:id="307"/>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307"/>
    <w:bookmarkStart w:name="z1482" w:id="30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08"/>
    <w:bookmarkStart w:name="z1494" w:id="309"/>
    <w:p>
      <w:pPr>
        <w:spacing w:after="0"/>
        <w:ind w:left="0"/>
        <w:jc w:val="left"/>
      </w:pPr>
      <w:r>
        <w:rPr>
          <w:rFonts w:ascii="Times New Roman"/>
          <w:b/>
          <w:i w:val="false"/>
          <w:color w:val="000000"/>
        </w:rPr>
        <w:t xml:space="preserve"> 
2. Бiлiктiлiгi жоғары деңгейдегi бiрiншi санатты жаттықтырушы</w:t>
      </w:r>
    </w:p>
    <w:bookmarkEnd w:id="309"/>
    <w:bookmarkStart w:name="z1495" w:id="31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10"/>
    <w:bookmarkStart w:name="z1508" w:id="311"/>
    <w:p>
      <w:pPr>
        <w:spacing w:after="0"/>
        <w:ind w:left="0"/>
        <w:jc w:val="left"/>
      </w:pPr>
      <w:r>
        <w:rPr>
          <w:rFonts w:ascii="Times New Roman"/>
          <w:b/>
          <w:i w:val="false"/>
          <w:color w:val="000000"/>
        </w:rPr>
        <w:t xml:space="preserve"> 
3. Бiлiктiлiгi жоғары деңгейдегi екiншi санатты жаттықтырушы</w:t>
      </w:r>
    </w:p>
    <w:bookmarkEnd w:id="311"/>
    <w:bookmarkStart w:name="z1509" w:id="312"/>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12"/>
    <w:bookmarkStart w:name="z1517" w:id="313"/>
    <w:p>
      <w:pPr>
        <w:spacing w:after="0"/>
        <w:ind w:left="0"/>
        <w:jc w:val="left"/>
      </w:pPr>
      <w:r>
        <w:rPr>
          <w:rFonts w:ascii="Times New Roman"/>
          <w:b/>
          <w:i w:val="false"/>
          <w:color w:val="000000"/>
        </w:rPr>
        <w:t xml:space="preserve"> 
4. Бiлiктiлiгi жоғары деңгейдегi санаты жоқ жаттықтырушы</w:t>
      </w:r>
    </w:p>
    <w:bookmarkEnd w:id="313"/>
    <w:bookmarkStart w:name="z1518" w:id="314"/>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14"/>
    <w:bookmarkStart w:name="z1520" w:id="315"/>
    <w:p>
      <w:pPr>
        <w:spacing w:after="0"/>
        <w:ind w:left="0"/>
        <w:jc w:val="left"/>
      </w:pPr>
      <w:r>
        <w:rPr>
          <w:rFonts w:ascii="Times New Roman"/>
          <w:b/>
          <w:i w:val="false"/>
          <w:color w:val="000000"/>
        </w:rPr>
        <w:t xml:space="preserve"> 
5. Бiлiктiлiгi орта деңгейдегi жоғары санатты жаттықтырушы</w:t>
      </w:r>
    </w:p>
    <w:bookmarkEnd w:id="315"/>
    <w:bookmarkStart w:name="z1521" w:id="316"/>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16"/>
    <w:bookmarkStart w:name="z1534" w:id="317"/>
    <w:p>
      <w:pPr>
        <w:spacing w:after="0"/>
        <w:ind w:left="0"/>
        <w:jc w:val="left"/>
      </w:pPr>
      <w:r>
        <w:rPr>
          <w:rFonts w:ascii="Times New Roman"/>
          <w:b/>
          <w:i w:val="false"/>
          <w:color w:val="000000"/>
        </w:rPr>
        <w:t xml:space="preserve"> 
6. Бiлiктiлiгi орта деңгейдегi бiрiншi санатты жаттықтырушы</w:t>
      </w:r>
    </w:p>
    <w:bookmarkEnd w:id="317"/>
    <w:bookmarkStart w:name="z1535" w:id="318"/>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18"/>
    <w:bookmarkStart w:name="z1549" w:id="319"/>
    <w:p>
      <w:pPr>
        <w:spacing w:after="0"/>
        <w:ind w:left="0"/>
        <w:jc w:val="left"/>
      </w:pPr>
      <w:r>
        <w:rPr>
          <w:rFonts w:ascii="Times New Roman"/>
          <w:b/>
          <w:i w:val="false"/>
          <w:color w:val="000000"/>
        </w:rPr>
        <w:t xml:space="preserve"> 
7. Бiлiктiлiгi орта деңгейдегi екiншi санатты жаттықтырушы</w:t>
      </w:r>
    </w:p>
    <w:bookmarkEnd w:id="319"/>
    <w:bookmarkStart w:name="z1550" w:id="32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элем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20"/>
    <w:bookmarkStart w:name="z1558" w:id="321"/>
    <w:p>
      <w:pPr>
        <w:spacing w:after="0"/>
        <w:ind w:left="0"/>
        <w:jc w:val="left"/>
      </w:pPr>
      <w:r>
        <w:rPr>
          <w:rFonts w:ascii="Times New Roman"/>
          <w:b/>
          <w:i w:val="false"/>
          <w:color w:val="000000"/>
        </w:rPr>
        <w:t xml:space="preserve"> 
8. Бiлiктiлiгi орта деңгейдегi санаты жоқ жаттықтырушы</w:t>
      </w:r>
    </w:p>
    <w:bookmarkEnd w:id="321"/>
    <w:bookmarkStart w:name="z1559" w:id="322"/>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22"/>
    <w:bookmarkStart w:name="z1561" w:id="323"/>
    <w:p>
      <w:pPr>
        <w:spacing w:after="0"/>
        <w:ind w:left="0"/>
        <w:jc w:val="left"/>
      </w:pPr>
      <w:r>
        <w:rPr>
          <w:rFonts w:ascii="Times New Roman"/>
          <w:b/>
          <w:i w:val="false"/>
          <w:color w:val="000000"/>
        </w:rPr>
        <w:t xml:space="preserve"> 
9. Бiлiктiлiгi жоғары деңгейдегi жоғары санатты әдiскер</w:t>
      </w:r>
    </w:p>
    <w:bookmarkEnd w:id="323"/>
    <w:bookmarkStart w:name="z1562" w:id="324"/>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24"/>
    <w:bookmarkStart w:name="z1569" w:id="325"/>
    <w:p>
      <w:pPr>
        <w:spacing w:after="0"/>
        <w:ind w:left="0"/>
        <w:jc w:val="left"/>
      </w:pPr>
      <w:r>
        <w:rPr>
          <w:rFonts w:ascii="Times New Roman"/>
          <w:b/>
          <w:i w:val="false"/>
          <w:color w:val="000000"/>
        </w:rPr>
        <w:t xml:space="preserve"> 
10. Бiлiктiлiгi жоғары деңгейдегi бiрiншi санатты әдiскер</w:t>
      </w:r>
    </w:p>
    <w:bookmarkEnd w:id="325"/>
    <w:bookmarkStart w:name="z1570" w:id="32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w:t>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26"/>
    <w:bookmarkStart w:name="z1576" w:id="327"/>
    <w:p>
      <w:pPr>
        <w:spacing w:after="0"/>
        <w:ind w:left="0"/>
        <w:jc w:val="left"/>
      </w:pPr>
      <w:r>
        <w:rPr>
          <w:rFonts w:ascii="Times New Roman"/>
          <w:b/>
          <w:i w:val="false"/>
          <w:color w:val="000000"/>
        </w:rPr>
        <w:t xml:space="preserve"> 
11. Бiлiктiлiгi жоғары деңгейдегi екiншi санатты әдiскер</w:t>
      </w:r>
    </w:p>
    <w:bookmarkEnd w:id="327"/>
    <w:bookmarkStart w:name="z1577" w:id="32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28"/>
    <w:bookmarkStart w:name="z1581" w:id="329"/>
    <w:p>
      <w:pPr>
        <w:spacing w:after="0"/>
        <w:ind w:left="0"/>
        <w:jc w:val="left"/>
      </w:pPr>
      <w:r>
        <w:rPr>
          <w:rFonts w:ascii="Times New Roman"/>
          <w:b/>
          <w:i w:val="false"/>
          <w:color w:val="000000"/>
        </w:rPr>
        <w:t xml:space="preserve"> 
12. Бiлiктiлiгi жоғары деңгейдегi санаты жоқ әдiскер</w:t>
      </w:r>
    </w:p>
    <w:bookmarkEnd w:id="329"/>
    <w:bookmarkStart w:name="z1582" w:id="330"/>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30"/>
    <w:bookmarkStart w:name="z1584" w:id="331"/>
    <w:p>
      <w:pPr>
        <w:spacing w:after="0"/>
        <w:ind w:left="0"/>
        <w:jc w:val="left"/>
      </w:pPr>
      <w:r>
        <w:rPr>
          <w:rFonts w:ascii="Times New Roman"/>
          <w:b/>
          <w:i w:val="false"/>
          <w:color w:val="000000"/>
        </w:rPr>
        <w:t xml:space="preserve"> 
13. Бiлiктiлiгi орта деңгейдегi жоғары санатты әдiскер</w:t>
      </w:r>
    </w:p>
    <w:bookmarkEnd w:id="331"/>
    <w:bookmarkStart w:name="z1585" w:id="33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32"/>
    <w:bookmarkStart w:name="z1592" w:id="333"/>
    <w:p>
      <w:pPr>
        <w:spacing w:after="0"/>
        <w:ind w:left="0"/>
        <w:jc w:val="left"/>
      </w:pPr>
      <w:r>
        <w:rPr>
          <w:rFonts w:ascii="Times New Roman"/>
          <w:b/>
          <w:i w:val="false"/>
          <w:color w:val="000000"/>
        </w:rPr>
        <w:t xml:space="preserve"> 
14. Бiлiктiлiгi орта деңгейдегi бiрiншi санатты әдiскер</w:t>
      </w:r>
    </w:p>
    <w:bookmarkEnd w:id="333"/>
    <w:bookmarkStart w:name="z1593" w:id="334"/>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w:t>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34"/>
    <w:bookmarkStart w:name="z1599" w:id="335"/>
    <w:p>
      <w:pPr>
        <w:spacing w:after="0"/>
        <w:ind w:left="0"/>
        <w:jc w:val="left"/>
      </w:pPr>
      <w:r>
        <w:rPr>
          <w:rFonts w:ascii="Times New Roman"/>
          <w:b/>
          <w:i w:val="false"/>
          <w:color w:val="000000"/>
        </w:rPr>
        <w:t xml:space="preserve"> 
15. Бiлiктiлiгi орта деңгейдегi екiншi санатты әдiскер</w:t>
      </w:r>
    </w:p>
    <w:bookmarkEnd w:id="335"/>
    <w:bookmarkStart w:name="z1600" w:id="336"/>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36"/>
    <w:bookmarkStart w:name="z1604" w:id="337"/>
    <w:p>
      <w:pPr>
        <w:spacing w:after="0"/>
        <w:ind w:left="0"/>
        <w:jc w:val="left"/>
      </w:pPr>
      <w:r>
        <w:rPr>
          <w:rFonts w:ascii="Times New Roman"/>
          <w:b/>
          <w:i w:val="false"/>
          <w:color w:val="000000"/>
        </w:rPr>
        <w:t xml:space="preserve"> 
16. Бiлiктiлiгi орта деңгейдегi санаты жоқ әдiскер</w:t>
      </w:r>
    </w:p>
    <w:bookmarkEnd w:id="337"/>
    <w:bookmarkStart w:name="z1605" w:id="338"/>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38"/>
    <w:bookmarkStart w:name="z1607" w:id="339"/>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339"/>
    <w:bookmarkStart w:name="z1608" w:id="340"/>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w:t>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340"/>
    <w:bookmarkStart w:name="z1613" w:id="341"/>
    <w:p>
      <w:pPr>
        <w:spacing w:after="0"/>
        <w:ind w:left="0"/>
        <w:jc w:val="left"/>
      </w:pPr>
      <w:r>
        <w:rPr>
          <w:rFonts w:ascii="Times New Roman"/>
          <w:b/>
          <w:i w:val="false"/>
          <w:color w:val="000000"/>
        </w:rPr>
        <w:t xml:space="preserve"> 
18. Бiлiктiлiгi жоғары деңгейдегi бiрiншi санатты нұсқаушы-спортшы</w:t>
      </w:r>
    </w:p>
    <w:bookmarkEnd w:id="341"/>
    <w:bookmarkStart w:name="z1614" w:id="342"/>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w:t>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w:t>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342"/>
    <w:bookmarkStart w:name="z1619" w:id="343"/>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343"/>
    <w:bookmarkStart w:name="z1620" w:id="344"/>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344"/>
    <w:bookmarkStart w:name="z1622" w:id="345"/>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8-қосымша              </w:t>
      </w:r>
    </w:p>
    <w:bookmarkEnd w:id="345"/>
    <w:bookmarkStart w:name="z1623" w:id="346"/>
    <w:p>
      <w:pPr>
        <w:spacing w:after="0"/>
        <w:ind w:left="0"/>
        <w:jc w:val="both"/>
      </w:pPr>
      <w:r>
        <w:rPr>
          <w:rFonts w:ascii="Times New Roman"/>
          <w:b w:val="false"/>
          <w:i w:val="false"/>
          <w:color w:val="000000"/>
          <w:sz w:val="28"/>
        </w:rPr>
        <w:t>
Нысан</w:t>
      </w:r>
    </w:p>
    <w:bookmarkEnd w:id="346"/>
    <w:bookmarkStart w:name="z1624" w:id="347"/>
    <w:p>
      <w:pPr>
        <w:spacing w:after="0"/>
        <w:ind w:left="0"/>
        <w:jc w:val="left"/>
      </w:pPr>
      <w:r>
        <w:rPr>
          <w:rFonts w:ascii="Times New Roman"/>
          <w:b/>
          <w:i w:val="false"/>
          <w:color w:val="000000"/>
        </w:rPr>
        <w:t xml:space="preserve"> 
Кесте. Сапа және тиімділік көрсеткiштерiнiң мәнi</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2669"/>
        <w:gridCol w:w="2712"/>
        <w:gridCol w:w="2521"/>
      </w:tblGrid>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5" w:id="348"/>
    <w:p>
      <w:pPr>
        <w:spacing w:after="0"/>
        <w:ind w:left="0"/>
        <w:jc w:val="both"/>
      </w:pPr>
      <w:r>
        <w:rPr>
          <w:rFonts w:ascii="Times New Roman"/>
          <w:b w:val="false"/>
          <w:i w:val="false"/>
          <w:color w:val="000000"/>
          <w:sz w:val="28"/>
        </w:rPr>
        <w:t xml:space="preserve">
«Cпорт шеберiне кандидат, бірiншi   </w:t>
      </w:r>
      <w:r>
        <w:br/>
      </w:r>
      <w:r>
        <w:rPr>
          <w:rFonts w:ascii="Times New Roman"/>
          <w:b w:val="false"/>
          <w:i w:val="false"/>
          <w:color w:val="000000"/>
          <w:sz w:val="28"/>
        </w:rPr>
        <w:t xml:space="preserve">
спорттық разряд, біліктiлiгi жоғары  </w:t>
      </w:r>
      <w:r>
        <w:br/>
      </w:r>
      <w:r>
        <w:rPr>
          <w:rFonts w:ascii="Times New Roman"/>
          <w:b w:val="false"/>
          <w:i w:val="false"/>
          <w:color w:val="000000"/>
          <w:sz w:val="28"/>
        </w:rPr>
        <w:t xml:space="preserve">
және орта деңгейдегi бірiншi санатты </w:t>
      </w:r>
      <w:r>
        <w:br/>
      </w:r>
      <w:r>
        <w:rPr>
          <w:rFonts w:ascii="Times New Roman"/>
          <w:b w:val="false"/>
          <w:i w:val="false"/>
          <w:color w:val="000000"/>
          <w:sz w:val="28"/>
        </w:rPr>
        <w:t xml:space="preserve">
жаттықтырушы, біліктiлiгi жоғары   </w:t>
      </w:r>
      <w:r>
        <w:br/>
      </w:r>
      <w:r>
        <w:rPr>
          <w:rFonts w:ascii="Times New Roman"/>
          <w:b w:val="false"/>
          <w:i w:val="false"/>
          <w:color w:val="000000"/>
          <w:sz w:val="28"/>
        </w:rPr>
        <w:t xml:space="preserve">
деңгейдегi бірiншi санатты нұсқаушы- </w:t>
      </w:r>
      <w:r>
        <w:br/>
      </w:r>
      <w:r>
        <w:rPr>
          <w:rFonts w:ascii="Times New Roman"/>
          <w:b w:val="false"/>
          <w:i w:val="false"/>
          <w:color w:val="000000"/>
          <w:sz w:val="28"/>
        </w:rPr>
        <w:t>
спортшы, біліктiлiгi жоғары және орта</w:t>
      </w:r>
      <w:r>
        <w:br/>
      </w:r>
      <w:r>
        <w:rPr>
          <w:rFonts w:ascii="Times New Roman"/>
          <w:b w:val="false"/>
          <w:i w:val="false"/>
          <w:color w:val="000000"/>
          <w:sz w:val="28"/>
        </w:rPr>
        <w:t xml:space="preserve">
деңгейдегi бірiншi санатты әдiскер, </w:t>
      </w:r>
      <w:r>
        <w:br/>
      </w:r>
      <w:r>
        <w:rPr>
          <w:rFonts w:ascii="Times New Roman"/>
          <w:b w:val="false"/>
          <w:i w:val="false"/>
          <w:color w:val="000000"/>
          <w:sz w:val="28"/>
        </w:rPr>
        <w:t xml:space="preserve">
бірiншi санатты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9-қосымша              </w:t>
      </w:r>
    </w:p>
    <w:bookmarkEnd w:id="348"/>
    <w:bookmarkStart w:name="z1626" w:id="349"/>
    <w:p>
      <w:pPr>
        <w:spacing w:after="0"/>
        <w:ind w:left="0"/>
        <w:jc w:val="left"/>
      </w:pPr>
      <w:r>
        <w:rPr>
          <w:rFonts w:ascii="Times New Roman"/>
          <w:b/>
          <w:i w:val="false"/>
          <w:color w:val="000000"/>
        </w:rPr>
        <w:t xml:space="preserve"> 
Облыстар, Астана және Алматы қалаларының әкімдіктерінің мекенжайлары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853"/>
        <w:gridCol w:w="3522"/>
        <w:gridCol w:w="2847"/>
        <w:gridCol w:w="3108"/>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Бейбiтшiлiк көшесі, 11-үй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8(7172)55-64-06,</w:t>
            </w:r>
            <w:r>
              <w:br/>
            </w:r>
            <w:r>
              <w:rPr>
                <w:rFonts w:ascii="Times New Roman"/>
                <w:b w:val="false"/>
                <w:i w:val="false"/>
                <w:color w:val="000000"/>
                <w:sz w:val="20"/>
              </w:rPr>
              <w:t>
</w:t>
            </w:r>
            <w:r>
              <w:rPr>
                <w:rFonts w:ascii="Times New Roman"/>
                <w:b w:val="false"/>
                <w:i w:val="false"/>
                <w:color w:val="000000"/>
                <w:sz w:val="20"/>
              </w:rPr>
              <w:t>55-64-82,</w:t>
            </w:r>
            <w:r>
              <w:br/>
            </w:r>
            <w:r>
              <w:rPr>
                <w:rFonts w:ascii="Times New Roman"/>
                <w:b w:val="false"/>
                <w:i w:val="false"/>
                <w:color w:val="000000"/>
                <w:sz w:val="20"/>
              </w:rPr>
              <w:t>
</w:t>
            </w:r>
            <w:r>
              <w:rPr>
                <w:rFonts w:ascii="Times New Roman"/>
                <w:b w:val="false"/>
                <w:i w:val="false"/>
                <w:color w:val="000000"/>
                <w:sz w:val="20"/>
              </w:rPr>
              <w:t>55-64-81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8(7272)71-66-47, факс 716647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көшесі, 38-үй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8(7282)24-77-22, факс 247722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8(7162)29-72-71, 29-72-51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көшесі, 40-үй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8(7132)93-20-79, 56-31-66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www.akimat.infо</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8(7122)27-08-96, факс 27-11-57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8(7232)26-42-54, факс 26-42-54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201-үй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8(7112)50-02-36, факс 50-09-46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8(7262)45-73-97, 43-27-18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Мир бульварі, 39-үй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8(7212)56-19-80, факс 56-19-79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8(7242)27-63-73, 27-89-66, 26-16-44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8(7142)57-51-90, факс 57-53-53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8(7292)42-66-10, факс 42-13-00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8(7182)32-33-26, 32-08-18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53-үй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8(7152)46-36-35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6-үй</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8(7252)53-45-44, 53-00-24, 53-00-21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1627" w:id="3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981 қаулысымен    </w:t>
      </w:r>
      <w:r>
        <w:br/>
      </w:r>
      <w:r>
        <w:rPr>
          <w:rFonts w:ascii="Times New Roman"/>
          <w:b w:val="false"/>
          <w:i w:val="false"/>
          <w:color w:val="000000"/>
          <w:sz w:val="28"/>
        </w:rPr>
        <w:t xml:space="preserve">
бекітілген       </w:t>
      </w:r>
    </w:p>
    <w:bookmarkEnd w:id="350"/>
    <w:bookmarkStart w:name="z1628" w:id="351"/>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стандарты</w:t>
      </w:r>
    </w:p>
    <w:bookmarkEnd w:id="351"/>
    <w:bookmarkStart w:name="z1629" w:id="352"/>
    <w:p>
      <w:pPr>
        <w:spacing w:after="0"/>
        <w:ind w:left="0"/>
        <w:jc w:val="left"/>
      </w:pPr>
      <w:r>
        <w:rPr>
          <w:rFonts w:ascii="Times New Roman"/>
          <w:b/>
          <w:i w:val="false"/>
          <w:color w:val="000000"/>
        </w:rPr>
        <w:t xml:space="preserve"> 
Жалпы ережелер</w:t>
      </w:r>
    </w:p>
    <w:bookmarkEnd w:id="352"/>
    <w:bookmarkStart w:name="z1630" w:id="353"/>
    <w:p>
      <w:pPr>
        <w:spacing w:after="0"/>
        <w:ind w:left="0"/>
        <w:jc w:val="both"/>
      </w:pPr>
      <w:r>
        <w:rPr>
          <w:rFonts w:ascii="Times New Roman"/>
          <w:b w:val="false"/>
          <w:i w:val="false"/>
          <w:color w:val="000000"/>
          <w:sz w:val="28"/>
        </w:rPr>
        <w:t>
      1. Мемлекеттік қызметті ауданның (облыстық маңызы бар қаланың) дене шынықтыру және спорт мәселелері жөніндегі атқарушы органдары (бұдан әрі - жергілікті атқарушы органдар)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орталықтар) арқылы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және 5) тармақшаларының,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(бұдан әрі - уәкілетті орган) www.mts.gov.kz интернет-ресурсында,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органдарда демалыс және мереке күндерін қоспағанда, сағат 9.00-ден 18.00-ге дейін, түскі асқа үзіліс сағат 13.00-ден 14.00-ге дейін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оның жұмысы қамтамасыз етілетін кесте белгіленеді.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алғанға дейін, еңбек </w:t>
      </w:r>
      <w:r>
        <w:rPr>
          <w:rFonts w:ascii="Times New Roman"/>
          <w:b w:val="false"/>
          <w:i w:val="false"/>
          <w:color w:val="000000"/>
          <w:sz w:val="28"/>
        </w:rPr>
        <w:t>заңнамасына</w:t>
      </w:r>
      <w:r>
        <w:rPr>
          <w:rFonts w:ascii="Times New Roman"/>
          <w:b w:val="false"/>
          <w:i w:val="false"/>
          <w:color w:val="000000"/>
          <w:sz w:val="28"/>
        </w:rPr>
        <w:t xml:space="preserve"> сай, белгіленген жұмыс кестесіне сәйкес сағат 9.00-ден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анықтамалық бюро, күту үшін арналған орындықтар, толтырылған бланкілердің үлгілері бар анықтамалық стендтер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w:t>
      </w:r>
      <w:r>
        <w:rPr>
          <w:rFonts w:ascii="Times New Roman"/>
          <w:b w:val="false"/>
          <w:i w:val="false"/>
          <w:color w:val="000000"/>
          <w:sz w:val="28"/>
        </w:rPr>
        <w:t>
      Спортшыны спорттық атаққа, разрядқа ұсыну үшін құжаттар жергілікті атқарушы органдарға және орталықтарға тиісті норматив немесе талап орындалған сәттен бастап алты ай ішінде жіберіледі.</w:t>
      </w:r>
    </w:p>
    <w:bookmarkEnd w:id="353"/>
    <w:bookmarkStart w:name="z1653" w:id="354"/>
    <w:p>
      <w:pPr>
        <w:spacing w:after="0"/>
        <w:ind w:left="0"/>
        <w:jc w:val="left"/>
      </w:pPr>
      <w:r>
        <w:rPr>
          <w:rFonts w:ascii="Times New Roman"/>
          <w:b/>
          <w:i w:val="false"/>
          <w:color w:val="000000"/>
        </w:rPr>
        <w:t xml:space="preserve"> 
2. Мемлекеттік қызмет көрсету тәртібі</w:t>
      </w:r>
    </w:p>
    <w:bookmarkEnd w:id="354"/>
    <w:bookmarkStart w:name="z1654" w:id="355"/>
    <w:p>
      <w:pPr>
        <w:spacing w:after="0"/>
        <w:ind w:left="0"/>
        <w:jc w:val="both"/>
      </w:pP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w:t>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w:t>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нысандағы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w:t>
      </w:r>
      <w:r>
        <w:rPr>
          <w:rFonts w:ascii="Times New Roman"/>
          <w:b w:val="false"/>
          <w:i w:val="false"/>
          <w:color w:val="000000"/>
          <w:sz w:val="28"/>
        </w:rPr>
        <w:t>
      5) осы спорт түрінен облыстық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w:t>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екiншi санатты жаттықтырушы», «Біліктiлiгi орта деңгейдегi екiншi санатты жаттықтырушы» санаттарын беру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екінші санатты әдіскер», «Біліктiлiгi орта деңгейдегi екінші санатты әдіскер»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біліктілік санатының берілуі туралы куәлік.</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екiншi санатты әдіскер», «Біліктiлiгi орта деңгейдегi екiншi санатты әдіскер» санаттарын беру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екінші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5) бұдан бұрынғы санатының берілуі туралы куәлік.</w:t>
      </w:r>
      <w:r>
        <w:br/>
      </w:r>
      <w:r>
        <w:rPr>
          <w:rFonts w:ascii="Times New Roman"/>
          <w:b w:val="false"/>
          <w:i w:val="false"/>
          <w:color w:val="000000"/>
          <w:sz w:val="28"/>
        </w:rPr>
        <w:t>
</w:t>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w:t>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«Біліктiлiгi жоғары деңгейдегi екiншi санатты әдіскер», «Біліктiлiгi орта деңгейдегi екiншi санатты әдіскер» санаттарын беру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«Спорт төрешісі» төреші санатын беру туралы мемлекеттік қызметті алу үшін алушы орталыққа Қазақстан Республикасының спорттық жіктегішінің талаптарына сәйкес төрешілік практикасы тәжірибесін (курстар, семинарлардан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аталған мемлекеттік қызметті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w:t>
      </w:r>
      <w:r>
        <w:rPr>
          <w:rFonts w:ascii="Times New Roman"/>
          <w:b w:val="false"/>
          <w:i w:val="false"/>
          <w:color w:val="000000"/>
          <w:sz w:val="28"/>
        </w:rPr>
        <w:t>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p>
    <w:bookmarkEnd w:id="355"/>
    <w:bookmarkStart w:name="z1713" w:id="356"/>
    <w:p>
      <w:pPr>
        <w:spacing w:after="0"/>
        <w:ind w:left="0"/>
        <w:jc w:val="left"/>
      </w:pPr>
      <w:r>
        <w:rPr>
          <w:rFonts w:ascii="Times New Roman"/>
          <w:b/>
          <w:i w:val="false"/>
          <w:color w:val="000000"/>
        </w:rPr>
        <w:t xml:space="preserve"> 
3. Жұмыс қағидаттары</w:t>
      </w:r>
    </w:p>
    <w:bookmarkEnd w:id="356"/>
    <w:bookmarkStart w:name="z1714" w:id="357"/>
    <w:p>
      <w:pPr>
        <w:spacing w:after="0"/>
        <w:ind w:left="0"/>
        <w:jc w:val="both"/>
      </w:pPr>
      <w:r>
        <w:rPr>
          <w:rFonts w:ascii="Times New Roman"/>
          <w:b w:val="false"/>
          <w:i w:val="false"/>
          <w:color w:val="000000"/>
          <w:sz w:val="28"/>
        </w:rPr>
        <w:t>
      17. Жергілікті атқарушы органдардың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мемлекеттің өзара жауапкершілігі мен мүдделерінің теңдігі;</w:t>
      </w:r>
      <w:r>
        <w:br/>
      </w:r>
      <w:r>
        <w:rPr>
          <w:rFonts w:ascii="Times New Roman"/>
          <w:b w:val="false"/>
          <w:i w:val="false"/>
          <w:color w:val="000000"/>
          <w:sz w:val="28"/>
        </w:rPr>
        <w:t>
</w:t>
      </w:r>
      <w:r>
        <w:rPr>
          <w:rFonts w:ascii="Times New Roman"/>
          <w:b w:val="false"/>
          <w:i w:val="false"/>
          <w:color w:val="000000"/>
          <w:sz w:val="28"/>
        </w:rPr>
        <w:t>
      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сақтау;</w:t>
      </w:r>
      <w:r>
        <w:br/>
      </w:r>
      <w:r>
        <w:rPr>
          <w:rFonts w:ascii="Times New Roman"/>
          <w:b w:val="false"/>
          <w:i w:val="false"/>
          <w:color w:val="000000"/>
          <w:sz w:val="28"/>
        </w:rPr>
        <w:t>
</w:t>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тиімділік;</w:t>
      </w:r>
      <w:r>
        <w:br/>
      </w:r>
      <w:r>
        <w:rPr>
          <w:rFonts w:ascii="Times New Roman"/>
          <w:b w:val="false"/>
          <w:i w:val="false"/>
          <w:color w:val="000000"/>
          <w:sz w:val="28"/>
        </w:rPr>
        <w:t>
</w:t>
      </w:r>
      <w:r>
        <w:rPr>
          <w:rFonts w:ascii="Times New Roman"/>
          <w:b w:val="false"/>
          <w:i w:val="false"/>
          <w:color w:val="000000"/>
          <w:sz w:val="28"/>
        </w:rPr>
        <w:t>
      14) сыпайылық.</w:t>
      </w:r>
    </w:p>
    <w:bookmarkEnd w:id="357"/>
    <w:bookmarkStart w:name="z1729" w:id="358"/>
    <w:p>
      <w:pPr>
        <w:spacing w:after="0"/>
        <w:ind w:left="0"/>
        <w:jc w:val="left"/>
      </w:pPr>
      <w:r>
        <w:rPr>
          <w:rFonts w:ascii="Times New Roman"/>
          <w:b/>
          <w:i w:val="false"/>
          <w:color w:val="000000"/>
        </w:rPr>
        <w:t xml:space="preserve"> 
4. Жұмыс нәтижелері</w:t>
      </w:r>
    </w:p>
    <w:bookmarkEnd w:id="358"/>
    <w:bookmarkStart w:name="z1730" w:id="359"/>
    <w:p>
      <w:pPr>
        <w:spacing w:after="0"/>
        <w:ind w:left="0"/>
        <w:jc w:val="both"/>
      </w:pPr>
      <w:r>
        <w:rPr>
          <w:rFonts w:ascii="Times New Roman"/>
          <w:b w:val="false"/>
          <w:i w:val="false"/>
          <w:color w:val="000000"/>
          <w:sz w:val="28"/>
        </w:rPr>
        <w:t>
      18. Алушыларға мемлекеттік қызмет көрсету нәтижелері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қызметін көрсететін жергілікті атқарушы органның жұмысы бағаланатын осы мемлекеттік қызметтің сапа және тиімділік көрсеткіштерінің нысаналы мәні жыл сайын жергілікті атқарушы органның бұйрығымен бекітіледі.</w:t>
      </w:r>
    </w:p>
    <w:bookmarkEnd w:id="359"/>
    <w:bookmarkStart w:name="z1732" w:id="360"/>
    <w:p>
      <w:pPr>
        <w:spacing w:after="0"/>
        <w:ind w:left="0"/>
        <w:jc w:val="left"/>
      </w:pPr>
      <w:r>
        <w:rPr>
          <w:rFonts w:ascii="Times New Roman"/>
          <w:b/>
          <w:i w:val="false"/>
          <w:color w:val="000000"/>
        </w:rPr>
        <w:t xml:space="preserve"> 
5. Шағымдану тәртібі</w:t>
      </w:r>
    </w:p>
    <w:bookmarkEnd w:id="360"/>
    <w:bookmarkStart w:name="z1733" w:id="361"/>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 туралы ақпарат алу және өтініштер дайындауға жәрдем көрсету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бойынша не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және </w:t>
      </w:r>
      <w:r>
        <w:rPr>
          <w:rFonts w:ascii="Times New Roman"/>
          <w:b w:val="false"/>
          <w:i w:val="false"/>
          <w:color w:val="000000"/>
          <w:sz w:val="28"/>
        </w:rPr>
        <w:t>26-тармақта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алушы осы стандартқа </w:t>
      </w:r>
      <w:r>
        <w:rPr>
          <w:rFonts w:ascii="Times New Roman"/>
          <w:b w:val="false"/>
          <w:i w:val="false"/>
          <w:color w:val="000000"/>
          <w:sz w:val="28"/>
        </w:rPr>
        <w:t>9-қосымшада</w:t>
      </w:r>
      <w:r>
        <w:rPr>
          <w:rFonts w:ascii="Times New Roman"/>
          <w:b w:val="false"/>
          <w:i w:val="false"/>
          <w:color w:val="000000"/>
          <w:sz w:val="28"/>
        </w:rPr>
        <w:t xml:space="preserve"> көрсетілген мекенжайлар бойынша жоғары тұрған инстанцияға жүгіне алады.</w:t>
      </w:r>
      <w:r>
        <w:br/>
      </w:r>
      <w:r>
        <w:rPr>
          <w:rFonts w:ascii="Times New Roman"/>
          <w:b w:val="false"/>
          <w:i w:val="false"/>
          <w:color w:val="000000"/>
          <w:sz w:val="28"/>
        </w:rPr>
        <w:t>
</w:t>
      </w:r>
      <w:r>
        <w:rPr>
          <w:rFonts w:ascii="Times New Roman"/>
          <w:b w:val="false"/>
          <w:i w:val="false"/>
          <w:color w:val="000000"/>
          <w:sz w:val="28"/>
        </w:rPr>
        <w:t>
      Орталықтың қызметкері дұрыс қызмет көрсетпеген жағдайда шағым орталық басшысының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арқылы немесе қолданыстағы заңнамада көзделген жағдайларда электрондық түрде, не болмаса жұмыс кестесі мен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9-қосымшаларда</w:t>
      </w:r>
      <w:r>
        <w:rPr>
          <w:rFonts w:ascii="Times New Roman"/>
          <w:b w:val="false"/>
          <w:i w:val="false"/>
          <w:color w:val="000000"/>
          <w:sz w:val="28"/>
        </w:rPr>
        <w:t xml:space="preserve"> және </w:t>
      </w:r>
      <w:r>
        <w:rPr>
          <w:rFonts w:ascii="Times New Roman"/>
          <w:b w:val="false"/>
          <w:i w:val="false"/>
          <w:color w:val="000000"/>
          <w:sz w:val="28"/>
        </w:rPr>
        <w:t>26-тармағында</w:t>
      </w:r>
      <w:r>
        <w:rPr>
          <w:rFonts w:ascii="Times New Roman"/>
          <w:b w:val="false"/>
          <w:i w:val="false"/>
          <w:color w:val="000000"/>
          <w:sz w:val="28"/>
        </w:rPr>
        <w:t xml:space="preserve"> көрсетілген жергілікті атқарушы органдардың, әкімдіктердің, «Орталық» РМК және орталықтардың кеңселерінде қолма-қол қабылданады.</w:t>
      </w:r>
      <w:r>
        <w:br/>
      </w:r>
      <w:r>
        <w:rPr>
          <w:rFonts w:ascii="Times New Roman"/>
          <w:b w:val="false"/>
          <w:i w:val="false"/>
          <w:color w:val="000000"/>
          <w:sz w:val="28"/>
        </w:rPr>
        <w:t>
</w:t>
      </w:r>
      <w:r>
        <w:rPr>
          <w:rFonts w:ascii="Times New Roman"/>
          <w:b w:val="false"/>
          <w:i w:val="false"/>
          <w:color w:val="000000"/>
          <w:sz w:val="28"/>
        </w:rPr>
        <w:t>
      23. Жергілікті атқарушы органдардың, әкімдіктің, орталықтың және «Орталық» РМК кеңсесінде өтініштің қабылданғанын растау оның тіркелгені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Алушыға оның шағымының қабылдағанын растау үшін шағымды қабылдаған адам талон береді, онда нөмірі, күні, байланыс деректері көрсетіле отырып,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24.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жағдайда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«Орталық» РМК мекенжайы:</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43А-үй, телефон: 8 (7172)94-99-95, интернет-ресурсы: www.con.gov.kz.</w:t>
      </w:r>
    </w:p>
    <w:bookmarkEnd w:id="361"/>
    <w:bookmarkStart w:name="z1745" w:id="362"/>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62"/>
    <w:bookmarkStart w:name="z1746" w:id="363"/>
    <w:p>
      <w:pPr>
        <w:spacing w:after="0"/>
        <w:ind w:left="0"/>
        <w:jc w:val="left"/>
      </w:pPr>
      <w:r>
        <w:rPr>
          <w:rFonts w:ascii="Times New Roman"/>
          <w:b/>
          <w:i w:val="false"/>
          <w:color w:val="000000"/>
        </w:rPr>
        <w:t xml:space="preserve"> 
Облыстардың, Астана және Алматы қалаларының дене шынықтыру және спорт мәселелері жөніндегі жергілікті атқарушы органдарының мекенжайлары мен жұмыс кестелері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533"/>
        <w:gridCol w:w="2127"/>
        <w:gridCol w:w="3043"/>
        <w:gridCol w:w="4141"/>
      </w:tblGrid>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Кенесары көшесі,14-үй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8(7172)556753, 557299, факс 391402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8(7272)71-65-74, 61-25-29, 71-65-72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Желтоқсан көшесі, 222-үй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8(7282)251057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11 «а»-үй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8(7162)763427, факс 763378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8(7132)552636, факс 552636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14.00-ға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 А-үй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8(7122)32-05-24, факс 32-05-26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Карл Либкнехт көшесі, 19-үй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8(7232)250668, 252446, 296244, 578769, 577658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201-үй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8(7112)505272, 511740, 512711, 506589, 500862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72-үй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8(7262)450514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18.00-ға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53-үй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8(7212)507112, факс 507114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1-үй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8(7242)230564, факс 230138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83-үй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8(7142)575330, 575216, факс 575330, 575216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8.30-дан 18.00-ге дейін, түскі үзіліс сағат 12.30-дан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12-ықшам ауданы, «Мұнайшы» спорт кешені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8(7292)310579, 310436, 330131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1 май көшесі, 170-үй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8(7182)619400, 619153, факс 619150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түскі үзіліс сағат 13.00-ден 14.30-ға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28-үй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8(7152)46-60-40, факс 46-62-58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әкімдігінің туризм, дене шынықтыру және спорт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1-үй</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8(7252)224288, факс 423352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түскі үзіліс сағат 13.00-ден 14.00-ге дейін, демалыс және мереке күндерін қоспағанда</w:t>
            </w:r>
          </w:p>
        </w:tc>
      </w:tr>
    </w:tbl>
    <w:bookmarkStart w:name="z1747" w:id="364"/>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64"/>
    <w:bookmarkStart w:name="z1748" w:id="365"/>
    <w:p>
      <w:pPr>
        <w:spacing w:after="0"/>
        <w:ind w:left="0"/>
        <w:jc w:val="left"/>
      </w:pPr>
      <w:r>
        <w:rPr>
          <w:rFonts w:ascii="Times New Roman"/>
          <w:b/>
          <w:i w:val="false"/>
          <w:color w:val="000000"/>
        </w:rPr>
        <w:t xml:space="preserve"> 
Халыққа қызмет көрсету орталықтарының мекенжайлары</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3471"/>
        <w:gridCol w:w="5500"/>
        <w:gridCol w:w="3140"/>
      </w:tblGrid>
      <w:tr>
        <w:trPr>
          <w:trHeight w:val="11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Б.Момышұлы көшесі, 77-үй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27/7 -үй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2Е-үй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749" w:id="366"/>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66"/>
    <w:bookmarkStart w:name="z1750" w:id="367"/>
    <w:p>
      <w:pPr>
        <w:spacing w:after="0"/>
        <w:ind w:left="0"/>
        <w:jc w:val="both"/>
      </w:pPr>
      <w:r>
        <w:rPr>
          <w:rFonts w:ascii="Times New Roman"/>
          <w:b w:val="false"/>
          <w:i w:val="false"/>
          <w:color w:val="000000"/>
          <w:sz w:val="28"/>
        </w:rPr>
        <w:t>
Нысан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
        <w:gridCol w:w="1882"/>
        <w:gridCol w:w="1824"/>
        <w:gridCol w:w="1337"/>
        <w:gridCol w:w="1029"/>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Күні 20__жыл «__»____</w:t>
            </w:r>
          </w:p>
        </w:tc>
      </w:tr>
    </w:tbl>
    <w:p>
      <w:pPr>
        <w:spacing w:after="0"/>
        <w:ind w:left="0"/>
        <w:jc w:val="both"/>
      </w:pPr>
      <w:r>
        <w:rPr>
          <w:rFonts w:ascii="Times New Roman"/>
          <w:b w:val="false"/>
          <w:i w:val="false"/>
          <w:color w:val="000000"/>
          <w:sz w:val="28"/>
        </w:rPr>
        <w:t>      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20___жыл «______»___________</w:t>
            </w:r>
          </w:p>
        </w:tc>
      </w:tr>
    </w:tbl>
    <w:bookmarkStart w:name="z1751" w:id="368"/>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68"/>
    <w:bookmarkStart w:name="z1752" w:id="369"/>
    <w:p>
      <w:pPr>
        <w:spacing w:after="0"/>
        <w:ind w:left="0"/>
        <w:jc w:val="both"/>
      </w:pPr>
      <w:r>
        <w:rPr>
          <w:rFonts w:ascii="Times New Roman"/>
          <w:b w:val="false"/>
          <w:i w:val="false"/>
          <w:color w:val="000000"/>
          <w:sz w:val="28"/>
        </w:rPr>
        <w:t>
Нысан</w:t>
      </w:r>
    </w:p>
    <w:bookmarkEnd w:id="369"/>
    <w:bookmarkStart w:name="z1753" w:id="370"/>
    <w:p>
      <w:pPr>
        <w:spacing w:after="0"/>
        <w:ind w:left="0"/>
        <w:jc w:val="left"/>
      </w:pPr>
      <w:r>
        <w:rPr>
          <w:rFonts w:ascii="Times New Roman"/>
          <w:b/>
          <w:i w:val="false"/>
          <w:color w:val="000000"/>
        </w:rPr>
        <w:t xml:space="preserve"> 
Нәтижелер туралы анықтама</w:t>
      </w:r>
    </w:p>
    <w:bookmarkEnd w:id="370"/>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2513"/>
        <w:gridCol w:w="2513"/>
        <w:gridCol w:w="25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w:t>
      </w:r>
      <w:r>
        <w:br/>
      </w:r>
      <w:r>
        <w:rPr>
          <w:rFonts w:ascii="Times New Roman"/>
          <w:b w:val="false"/>
          <w:i w:val="false"/>
          <w:color w:val="000000"/>
          <w:sz w:val="28"/>
        </w:rPr>
        <w:t>
                       қағидаларымен таныстым)</w:t>
      </w:r>
    </w:p>
    <w:p>
      <w:pPr>
        <w:spacing w:after="0"/>
        <w:ind w:left="0"/>
        <w:jc w:val="both"/>
      </w:pPr>
      <w:r>
        <w:rPr>
          <w:rFonts w:ascii="Times New Roman"/>
          <w:b w:val="false"/>
          <w:i w:val="false"/>
          <w:color w:val="000000"/>
          <w:sz w:val="28"/>
        </w:rPr>
        <w:t>20__ жылғы «___» ________________</w:t>
      </w:r>
    </w:p>
    <w:bookmarkStart w:name="z1754" w:id="371"/>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71"/>
    <w:bookmarkStart w:name="z1755" w:id="37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372"/>
    <w:bookmarkStart w:name="z1756" w:id="373"/>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373"/>
    <w:bookmarkStart w:name="z1757" w:id="374"/>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74"/>
    <w:bookmarkStart w:name="z1769" w:id="375"/>
    <w:p>
      <w:pPr>
        <w:spacing w:after="0"/>
        <w:ind w:left="0"/>
        <w:jc w:val="left"/>
      </w:pPr>
      <w:r>
        <w:rPr>
          <w:rFonts w:ascii="Times New Roman"/>
          <w:b/>
          <w:i w:val="false"/>
          <w:color w:val="000000"/>
        </w:rPr>
        <w:t xml:space="preserve"> 
2. Бiлiктiлiгi жоғары деңгейдегi бiрiншi санатты жаттықтырушы</w:t>
      </w:r>
    </w:p>
    <w:bookmarkEnd w:id="375"/>
    <w:bookmarkStart w:name="z1770" w:id="37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76"/>
    <w:bookmarkStart w:name="z1784" w:id="377"/>
    <w:p>
      <w:pPr>
        <w:spacing w:after="0"/>
        <w:ind w:left="0"/>
        <w:jc w:val="left"/>
      </w:pPr>
      <w:r>
        <w:rPr>
          <w:rFonts w:ascii="Times New Roman"/>
          <w:b/>
          <w:i w:val="false"/>
          <w:color w:val="000000"/>
        </w:rPr>
        <w:t xml:space="preserve"> 
3. Бiлiктiлiгi жоғары деңгейдегi екiншi санатты жаттықтырушы</w:t>
      </w:r>
    </w:p>
    <w:bookmarkEnd w:id="377"/>
    <w:bookmarkStart w:name="z1785" w:id="37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78"/>
    <w:bookmarkStart w:name="z1793" w:id="379"/>
    <w:p>
      <w:pPr>
        <w:spacing w:after="0"/>
        <w:ind w:left="0"/>
        <w:jc w:val="left"/>
      </w:pPr>
      <w:r>
        <w:rPr>
          <w:rFonts w:ascii="Times New Roman"/>
          <w:b/>
          <w:i w:val="false"/>
          <w:color w:val="000000"/>
        </w:rPr>
        <w:t xml:space="preserve"> 
4. Бiлiктiлiгi жоғары деңгейдегi санаты жоқ жаттықтырушы</w:t>
      </w:r>
    </w:p>
    <w:bookmarkEnd w:id="379"/>
    <w:bookmarkStart w:name="z1794" w:id="38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80"/>
    <w:bookmarkStart w:name="z1796" w:id="381"/>
    <w:p>
      <w:pPr>
        <w:spacing w:after="0"/>
        <w:ind w:left="0"/>
        <w:jc w:val="left"/>
      </w:pPr>
      <w:r>
        <w:rPr>
          <w:rFonts w:ascii="Times New Roman"/>
          <w:b/>
          <w:i w:val="false"/>
          <w:color w:val="000000"/>
        </w:rPr>
        <w:t xml:space="preserve"> 
5. Бiлiктiлiгi орта деңгейдегi жоғары санатты жаттықтырушы</w:t>
      </w:r>
    </w:p>
    <w:bookmarkEnd w:id="381"/>
    <w:bookmarkStart w:name="z1797" w:id="38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82"/>
    <w:bookmarkStart w:name="z1810" w:id="383"/>
    <w:p>
      <w:pPr>
        <w:spacing w:after="0"/>
        <w:ind w:left="0"/>
        <w:jc w:val="left"/>
      </w:pPr>
      <w:r>
        <w:rPr>
          <w:rFonts w:ascii="Times New Roman"/>
          <w:b/>
          <w:i w:val="false"/>
          <w:color w:val="000000"/>
        </w:rPr>
        <w:t xml:space="preserve"> 
6. Бiлiктiлiгi орта деңгейдегi бiрiншi санатты жаттықтырушы</w:t>
      </w:r>
    </w:p>
    <w:bookmarkEnd w:id="383"/>
    <w:bookmarkStart w:name="z1811" w:id="384"/>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w:t>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84"/>
    <w:bookmarkStart w:name="z1825" w:id="385"/>
    <w:p>
      <w:pPr>
        <w:spacing w:after="0"/>
        <w:ind w:left="0"/>
        <w:jc w:val="left"/>
      </w:pPr>
      <w:r>
        <w:rPr>
          <w:rFonts w:ascii="Times New Roman"/>
          <w:b/>
          <w:i w:val="false"/>
          <w:color w:val="000000"/>
        </w:rPr>
        <w:t xml:space="preserve"> 
7. Бiлiктiлiгi орта деңгейдегi екiншi санатты жаттықтырушы</w:t>
      </w:r>
    </w:p>
    <w:bookmarkEnd w:id="385"/>
    <w:bookmarkStart w:name="z1826" w:id="386"/>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w:t>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элем чемпионатында 1-орын алған бiр спортшыны дайындау;</w:t>
      </w:r>
      <w:r>
        <w:br/>
      </w:r>
      <w:r>
        <w:rPr>
          <w:rFonts w:ascii="Times New Roman"/>
          <w:b w:val="false"/>
          <w:i w:val="false"/>
          <w:color w:val="000000"/>
          <w:sz w:val="28"/>
        </w:rPr>
        <w:t>
</w:t>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w:t>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86"/>
    <w:bookmarkStart w:name="z1834" w:id="387"/>
    <w:p>
      <w:pPr>
        <w:spacing w:after="0"/>
        <w:ind w:left="0"/>
        <w:jc w:val="left"/>
      </w:pPr>
      <w:r>
        <w:rPr>
          <w:rFonts w:ascii="Times New Roman"/>
          <w:b/>
          <w:i w:val="false"/>
          <w:color w:val="000000"/>
        </w:rPr>
        <w:t xml:space="preserve"> 
8. Бiлiктiлiгi орта деңгейдегi санаты жоқ жаттықтырушы</w:t>
      </w:r>
    </w:p>
    <w:bookmarkEnd w:id="387"/>
    <w:bookmarkStart w:name="z1835" w:id="388"/>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w:t>
      </w:r>
      <w:r>
        <w:rPr>
          <w:rFonts w:ascii="Times New Roman"/>
          <w:b w:val="false"/>
          <w:i w:val="false"/>
          <w:color w:val="000000"/>
          <w:sz w:val="28"/>
        </w:rPr>
        <w:t>заңнамасының</w:t>
      </w:r>
      <w:r>
        <w:rPr>
          <w:rFonts w:ascii="Times New Roman"/>
          <w:b w:val="false"/>
          <w:i w:val="false"/>
          <w:color w:val="000000"/>
          <w:sz w:val="28"/>
        </w:rPr>
        <w:t xml:space="preserve"> еңбектi қорғау негiздерiн, өрт қауiпсiздiгi мен санитарлық-гигиеналық нормаларын.</w:t>
      </w:r>
    </w:p>
    <w:bookmarkEnd w:id="388"/>
    <w:bookmarkStart w:name="z1837" w:id="389"/>
    <w:p>
      <w:pPr>
        <w:spacing w:after="0"/>
        <w:ind w:left="0"/>
        <w:jc w:val="left"/>
      </w:pPr>
      <w:r>
        <w:rPr>
          <w:rFonts w:ascii="Times New Roman"/>
          <w:b/>
          <w:i w:val="false"/>
          <w:color w:val="000000"/>
        </w:rPr>
        <w:t xml:space="preserve"> 
9. Бiлiктiлiгi жоғары деңгейдегi жоғары санатты әдiскер</w:t>
      </w:r>
    </w:p>
    <w:bookmarkEnd w:id="389"/>
    <w:bookmarkStart w:name="z1838" w:id="39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90"/>
    <w:bookmarkStart w:name="z1845" w:id="391"/>
    <w:p>
      <w:pPr>
        <w:spacing w:after="0"/>
        <w:ind w:left="0"/>
        <w:jc w:val="left"/>
      </w:pPr>
      <w:r>
        <w:rPr>
          <w:rFonts w:ascii="Times New Roman"/>
          <w:b/>
          <w:i w:val="false"/>
          <w:color w:val="000000"/>
        </w:rPr>
        <w:t xml:space="preserve"> 
10. Бiлiктiлiгi жоғары деңгейдегi бiрiншi санатты әдiскер</w:t>
      </w:r>
    </w:p>
    <w:bookmarkEnd w:id="391"/>
    <w:bookmarkStart w:name="z1846" w:id="392"/>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w:t>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92"/>
    <w:bookmarkStart w:name="z1852" w:id="393"/>
    <w:p>
      <w:pPr>
        <w:spacing w:after="0"/>
        <w:ind w:left="0"/>
        <w:jc w:val="left"/>
      </w:pPr>
      <w:r>
        <w:rPr>
          <w:rFonts w:ascii="Times New Roman"/>
          <w:b/>
          <w:i w:val="false"/>
          <w:color w:val="000000"/>
        </w:rPr>
        <w:t xml:space="preserve"> 
11. Бiлiктiлiгi жоғары деңгейдегi екiншi санатты әдiскер</w:t>
      </w:r>
    </w:p>
    <w:bookmarkEnd w:id="393"/>
    <w:bookmarkStart w:name="z1853" w:id="394"/>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w:t>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94"/>
    <w:bookmarkStart w:name="z1857" w:id="395"/>
    <w:p>
      <w:pPr>
        <w:spacing w:after="0"/>
        <w:ind w:left="0"/>
        <w:jc w:val="left"/>
      </w:pPr>
      <w:r>
        <w:rPr>
          <w:rFonts w:ascii="Times New Roman"/>
          <w:b/>
          <w:i w:val="false"/>
          <w:color w:val="000000"/>
        </w:rPr>
        <w:t xml:space="preserve"> 
12. Бiлiктiлiгi жоғары деңгейдегi санаты жоқ әдiскер</w:t>
      </w:r>
    </w:p>
    <w:bookmarkEnd w:id="395"/>
    <w:bookmarkStart w:name="z1858" w:id="396"/>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96"/>
    <w:bookmarkStart w:name="z1860" w:id="397"/>
    <w:p>
      <w:pPr>
        <w:spacing w:after="0"/>
        <w:ind w:left="0"/>
        <w:jc w:val="left"/>
      </w:pPr>
      <w:r>
        <w:rPr>
          <w:rFonts w:ascii="Times New Roman"/>
          <w:b/>
          <w:i w:val="false"/>
          <w:color w:val="000000"/>
        </w:rPr>
        <w:t xml:space="preserve"> 
13. Бiлiктiлiгi орта деңгейдегi жоғары санатты әдiскер</w:t>
      </w:r>
    </w:p>
    <w:bookmarkEnd w:id="397"/>
    <w:bookmarkStart w:name="z1861" w:id="398"/>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w:t>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398"/>
    <w:bookmarkStart w:name="z1868" w:id="399"/>
    <w:p>
      <w:pPr>
        <w:spacing w:after="0"/>
        <w:ind w:left="0"/>
        <w:jc w:val="left"/>
      </w:pPr>
      <w:r>
        <w:rPr>
          <w:rFonts w:ascii="Times New Roman"/>
          <w:b/>
          <w:i w:val="false"/>
          <w:color w:val="000000"/>
        </w:rPr>
        <w:t xml:space="preserve"> 
14. Бiлiктiлiгi орта деңгейдегi бiрiншi санатты әдiскер</w:t>
      </w:r>
    </w:p>
    <w:bookmarkEnd w:id="399"/>
    <w:bookmarkStart w:name="z1869" w:id="40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w:t>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400"/>
    <w:bookmarkStart w:name="z1875" w:id="401"/>
    <w:p>
      <w:pPr>
        <w:spacing w:after="0"/>
        <w:ind w:left="0"/>
        <w:jc w:val="left"/>
      </w:pPr>
      <w:r>
        <w:rPr>
          <w:rFonts w:ascii="Times New Roman"/>
          <w:b/>
          <w:i w:val="false"/>
          <w:color w:val="000000"/>
        </w:rPr>
        <w:t xml:space="preserve"> 
15. Бiлiктiлiгi орта деңгейдегi екiншi санатты әдiскер</w:t>
      </w:r>
    </w:p>
    <w:bookmarkEnd w:id="401"/>
    <w:bookmarkStart w:name="z1876" w:id="40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w:t>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w:t>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w:t>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402"/>
    <w:bookmarkStart w:name="z1880" w:id="403"/>
    <w:p>
      <w:pPr>
        <w:spacing w:after="0"/>
        <w:ind w:left="0"/>
        <w:jc w:val="left"/>
      </w:pPr>
      <w:r>
        <w:rPr>
          <w:rFonts w:ascii="Times New Roman"/>
          <w:b/>
          <w:i w:val="false"/>
          <w:color w:val="000000"/>
        </w:rPr>
        <w:t xml:space="preserve"> 
16. Бiлiктiлiгi орта деңгейдегi санаты жоқ әдiскер</w:t>
      </w:r>
    </w:p>
    <w:bookmarkEnd w:id="403"/>
    <w:bookmarkStart w:name="z1881" w:id="404"/>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w:t>
      </w:r>
      <w:r>
        <w:rPr>
          <w:rFonts w:ascii="Times New Roman"/>
          <w:b w:val="false"/>
          <w:i w:val="false"/>
          <w:color w:val="000000"/>
          <w:sz w:val="28"/>
        </w:rPr>
        <w:t>заңнамасының</w:t>
      </w:r>
      <w:r>
        <w:rPr>
          <w:rFonts w:ascii="Times New Roman"/>
          <w:b w:val="false"/>
          <w:i w:val="false"/>
          <w:color w:val="000000"/>
          <w:sz w:val="28"/>
        </w:rPr>
        <w:t>, еңбектi қорғау негiздерiн, өрт қауiпсiздiгi мен санитарлық-гигиеналық нормаларын.</w:t>
      </w:r>
    </w:p>
    <w:bookmarkEnd w:id="404"/>
    <w:bookmarkStart w:name="z1883" w:id="405"/>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405"/>
    <w:bookmarkStart w:name="z1884" w:id="406"/>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w:t>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406"/>
    <w:bookmarkStart w:name="z1889" w:id="407"/>
    <w:p>
      <w:pPr>
        <w:spacing w:after="0"/>
        <w:ind w:left="0"/>
        <w:jc w:val="left"/>
      </w:pPr>
      <w:r>
        <w:rPr>
          <w:rFonts w:ascii="Times New Roman"/>
          <w:b/>
          <w:i w:val="false"/>
          <w:color w:val="000000"/>
        </w:rPr>
        <w:t xml:space="preserve"> 
18. Бiлiктiлiгi жоғары деңгейдегi бiрiншi санатты нұсқаушы-спортшы</w:t>
      </w:r>
    </w:p>
    <w:bookmarkEnd w:id="407"/>
    <w:bookmarkStart w:name="z1890" w:id="408"/>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w:t>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w:t>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408"/>
    <w:bookmarkStart w:name="z1895" w:id="409"/>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409"/>
    <w:bookmarkStart w:name="z1896" w:id="410"/>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w:t>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Республикасының Заңдарын, еңбек </w:t>
      </w:r>
      <w:r>
        <w:rPr>
          <w:rFonts w:ascii="Times New Roman"/>
          <w:b w:val="false"/>
          <w:i w:val="false"/>
          <w:color w:val="000000"/>
          <w:sz w:val="28"/>
        </w:rPr>
        <w:t>заңнамасының</w:t>
      </w:r>
      <w:r>
        <w:rPr>
          <w:rFonts w:ascii="Times New Roman"/>
          <w:b w:val="false"/>
          <w:i w:val="false"/>
          <w:color w:val="000000"/>
          <w:sz w:val="28"/>
        </w:rPr>
        <w:t xml:space="preserve">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410"/>
    <w:bookmarkStart w:name="z1898" w:id="411"/>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411"/>
    <w:bookmarkStart w:name="z1899" w:id="412"/>
    <w:p>
      <w:pPr>
        <w:spacing w:after="0"/>
        <w:ind w:left="0"/>
        <w:jc w:val="both"/>
      </w:pPr>
      <w:r>
        <w:rPr>
          <w:rFonts w:ascii="Times New Roman"/>
          <w:b w:val="false"/>
          <w:i w:val="false"/>
          <w:color w:val="000000"/>
          <w:sz w:val="28"/>
        </w:rPr>
        <w:t>
Нысан</w:t>
      </w:r>
    </w:p>
    <w:bookmarkEnd w:id="412"/>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жөніндегі ведомоствоның немесе жергілікті</w:t>
      </w:r>
      <w:r>
        <w:br/>
      </w:r>
      <w:r>
        <w:rPr>
          <w:rFonts w:ascii="Times New Roman"/>
          <w:b w:val="false"/>
          <w:i w:val="false"/>
          <w:color w:val="000000"/>
          <w:sz w:val="28"/>
        </w:rPr>
        <w:t>
                        атқарушы органның атауы)</w:t>
      </w:r>
    </w:p>
    <w:bookmarkStart w:name="z1900" w:id="413"/>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w:t>
      </w:r>
      <w:r>
        <w:br/>
      </w:r>
      <w:r>
        <w:rPr>
          <w:rFonts w:ascii="Times New Roman"/>
          <w:b/>
          <w:i w:val="false"/>
          <w:color w:val="000000"/>
        </w:rPr>
        <w:t>
(спорт түрі)</w:t>
      </w:r>
    </w:p>
    <w:bookmarkEnd w:id="413"/>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мына жұмыс нәтижелерін негіз ретінде</w:t>
      </w:r>
      <w:r>
        <w:br/>
      </w:r>
      <w:r>
        <w:rPr>
          <w:rFonts w:ascii="Times New Roman"/>
          <w:b w:val="false"/>
          <w:i w:val="false"/>
          <w:color w:val="000000"/>
          <w:sz w:val="28"/>
        </w:rPr>
        <w:t>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 20___ ж.</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(жеке қолы)</w:t>
      </w:r>
    </w:p>
    <w:bookmarkStart w:name="z1901" w:id="414"/>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414"/>
    <w:bookmarkStart w:name="z1902" w:id="415"/>
    <w:p>
      <w:pPr>
        <w:spacing w:after="0"/>
        <w:ind w:left="0"/>
        <w:jc w:val="both"/>
      </w:pPr>
      <w:r>
        <w:rPr>
          <w:rFonts w:ascii="Times New Roman"/>
          <w:b w:val="false"/>
          <w:i w:val="false"/>
          <w:color w:val="000000"/>
          <w:sz w:val="28"/>
        </w:rPr>
        <w:t>
Нысан</w:t>
      </w:r>
    </w:p>
    <w:bookmarkEnd w:id="415"/>
    <w:bookmarkStart w:name="z1903" w:id="416"/>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r>
        <w:br/>
      </w:r>
      <w:r>
        <w:rPr>
          <w:rFonts w:ascii="Times New Roman"/>
          <w:b/>
          <w:i w:val="false"/>
          <w:color w:val="000000"/>
        </w:rPr>
        <w:t>
__________________________________________________________________</w:t>
      </w:r>
      <w:r>
        <w:br/>
      </w:r>
      <w:r>
        <w:rPr>
          <w:rFonts w:ascii="Times New Roman"/>
          <w:b/>
          <w:i w:val="false"/>
          <w:color w:val="000000"/>
        </w:rPr>
        <w:t>
(тегі, аты, әкесінің аты)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402"/>
        <w:gridCol w:w="1201"/>
        <w:gridCol w:w="2403"/>
        <w:gridCol w:w="1468"/>
        <w:gridCol w:w="1736"/>
        <w:gridCol w:w="1736"/>
        <w:gridCol w:w="1336"/>
      </w:tblGrid>
      <w:tr>
        <w:trPr>
          <w:trHeight w:val="12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1904" w:id="417"/>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8-қосымша             </w:t>
      </w:r>
    </w:p>
    <w:bookmarkEnd w:id="417"/>
    <w:bookmarkStart w:name="z1905" w:id="418"/>
    <w:p>
      <w:pPr>
        <w:spacing w:after="0"/>
        <w:ind w:left="0"/>
        <w:jc w:val="both"/>
      </w:pPr>
      <w:r>
        <w:rPr>
          <w:rFonts w:ascii="Times New Roman"/>
          <w:b w:val="false"/>
          <w:i w:val="false"/>
          <w:color w:val="000000"/>
          <w:sz w:val="28"/>
        </w:rPr>
        <w:t>
Нысан</w:t>
      </w:r>
    </w:p>
    <w:bookmarkEnd w:id="418"/>
    <w:bookmarkStart w:name="z1906" w:id="419"/>
    <w:p>
      <w:pPr>
        <w:spacing w:after="0"/>
        <w:ind w:left="0"/>
        <w:jc w:val="left"/>
      </w:pPr>
      <w:r>
        <w:rPr>
          <w:rFonts w:ascii="Times New Roman"/>
          <w:b/>
          <w:i w:val="false"/>
          <w:color w:val="000000"/>
        </w:rPr>
        <w:t xml:space="preserve"> 
Кесте. Сапа және тиімділік көрсеткiштерiнiң мәнi</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3"/>
        <w:gridCol w:w="2823"/>
        <w:gridCol w:w="2433"/>
        <w:gridCol w:w="2434"/>
      </w:tblGrid>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тұлғаның құжаттарды дұрыс ресімдеу оқиғаларының (есептеулерді, есеп айырысуларды жүргізу және т.с.с.)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Алушылардың құжаттарын бірден дұрыс толтыру және тапсыру оқиғаларының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жеткiзуге болатын қызметтердiң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процесi</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алушылардың жалпы санына қарағанда негізделген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Негізделген, қарастырылған және қанағаттандырылған шағымдардың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алушылардың %-ы (үлесі)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7" w:id="420"/>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9-қосымша             </w:t>
      </w:r>
    </w:p>
    <w:bookmarkEnd w:id="420"/>
    <w:bookmarkStart w:name="z1908" w:id="421"/>
    <w:p>
      <w:pPr>
        <w:spacing w:after="0"/>
        <w:ind w:left="0"/>
        <w:jc w:val="left"/>
      </w:pPr>
      <w:r>
        <w:rPr>
          <w:rFonts w:ascii="Times New Roman"/>
          <w:b/>
          <w:i w:val="false"/>
          <w:color w:val="000000"/>
        </w:rPr>
        <w:t xml:space="preserve"> 
Облыстардың, Астана және Алматы қалаларының әкімдіктерінің мекенжайлары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876"/>
        <w:gridCol w:w="3259"/>
        <w:gridCol w:w="3127"/>
        <w:gridCol w:w="3079"/>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Бейбiтшiлiк көшесі, 11-үй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rPr>
                <w:rFonts w:ascii="Times New Roman"/>
                <w:b w:val="false"/>
                <w:i w:val="false"/>
                <w:color w:val="000000"/>
                <w:sz w:val="20"/>
              </w:rPr>
              <w:t>55-64-06, 55-64-82, 55-64-81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rPr>
                <w:rFonts w:ascii="Times New Roman"/>
                <w:b w:val="false"/>
                <w:i w:val="false"/>
                <w:color w:val="000000"/>
                <w:sz w:val="20"/>
              </w:rPr>
              <w:t xml:space="preserve">71-66-47, </w:t>
            </w:r>
            <w:r>
              <w:rPr>
                <w:rFonts w:ascii="Times New Roman"/>
                <w:b w:val="false"/>
                <w:i w:val="false"/>
                <w:color w:val="000000"/>
                <w:sz w:val="20"/>
              </w:rPr>
              <w:t>факс 716647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көшесі, 38-үй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rPr>
                <w:rFonts w:ascii="Times New Roman"/>
                <w:b w:val="false"/>
                <w:i w:val="false"/>
                <w:color w:val="000000"/>
                <w:sz w:val="20"/>
              </w:rPr>
              <w:t>24-77-22, факс 247722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rPr>
                <w:rFonts w:ascii="Times New Roman"/>
                <w:b w:val="false"/>
                <w:i w:val="false"/>
                <w:color w:val="000000"/>
                <w:sz w:val="20"/>
              </w:rPr>
              <w:t>29-72-71, 29-72-51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көшесі, 40-үй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rPr>
                <w:rFonts w:ascii="Times New Roman"/>
                <w:b w:val="false"/>
                <w:i w:val="false"/>
                <w:color w:val="000000"/>
                <w:sz w:val="20"/>
              </w:rPr>
              <w:t>93-20-79, 56-31-66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www.akimat.infо</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rPr>
                <w:rFonts w:ascii="Times New Roman"/>
                <w:b w:val="false"/>
                <w:i w:val="false"/>
                <w:color w:val="000000"/>
                <w:sz w:val="20"/>
              </w:rPr>
              <w:t>27-08-96, факс 27-11-57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8(7232)26-42-54, факс 26-42-54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201-үй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rPr>
                <w:rFonts w:ascii="Times New Roman"/>
                <w:b w:val="false"/>
                <w:i w:val="false"/>
                <w:color w:val="000000"/>
                <w:sz w:val="20"/>
              </w:rPr>
              <w:t>50-02-36, факс 50-09-46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rPr>
                <w:rFonts w:ascii="Times New Roman"/>
                <w:b w:val="false"/>
                <w:i w:val="false"/>
                <w:color w:val="000000"/>
                <w:sz w:val="20"/>
              </w:rPr>
              <w:t>45-73-97, 43-27-18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Мир бульварі, 39-үй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8(7212)56-19-80, факс 56-19-79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8(7242)27-63-73, 27-89-66, 26-16-44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rPr>
                <w:rFonts w:ascii="Times New Roman"/>
                <w:b w:val="false"/>
                <w:i w:val="false"/>
                <w:color w:val="000000"/>
                <w:sz w:val="20"/>
              </w:rPr>
              <w:t>57-51-90, факс 57-53-53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rPr>
                <w:rFonts w:ascii="Times New Roman"/>
                <w:b w:val="false"/>
                <w:i w:val="false"/>
                <w:color w:val="000000"/>
                <w:sz w:val="20"/>
              </w:rPr>
              <w:t>42-66-10, факс 42-13-00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rPr>
                <w:rFonts w:ascii="Times New Roman"/>
                <w:b w:val="false"/>
                <w:i w:val="false"/>
                <w:color w:val="000000"/>
                <w:sz w:val="20"/>
              </w:rPr>
              <w:t>32-33-26, 32-08-18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53-үй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rPr>
                <w:rFonts w:ascii="Times New Roman"/>
                <w:b w:val="false"/>
                <w:i w:val="false"/>
                <w:color w:val="000000"/>
                <w:sz w:val="20"/>
              </w:rPr>
              <w:t>46-36-35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6-үй</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rPr>
                <w:rFonts w:ascii="Times New Roman"/>
                <w:b w:val="false"/>
                <w:i w:val="false"/>
                <w:color w:val="000000"/>
                <w:sz w:val="20"/>
              </w:rPr>
              <w:t>53-45-44, 53-00-24, 53-00-21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1909" w:id="422"/>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бірiншi, екiншi және үшiншi     </w:t>
      </w:r>
      <w:r>
        <w:br/>
      </w:r>
      <w:r>
        <w:rPr>
          <w:rFonts w:ascii="Times New Roman"/>
          <w:b w:val="false"/>
          <w:i w:val="false"/>
          <w:color w:val="000000"/>
          <w:sz w:val="28"/>
        </w:rPr>
        <w:t>
жасөспiрiмдік разрядтар,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10-қосымша            </w:t>
      </w:r>
    </w:p>
    <w:bookmarkEnd w:id="422"/>
    <w:bookmarkStart w:name="z1910" w:id="423"/>
    <w:p>
      <w:pPr>
        <w:spacing w:after="0"/>
        <w:ind w:left="0"/>
        <w:jc w:val="left"/>
      </w:pPr>
      <w:r>
        <w:rPr>
          <w:rFonts w:ascii="Times New Roman"/>
          <w:b/>
          <w:i w:val="false"/>
          <w:color w:val="000000"/>
        </w:rPr>
        <w:t xml:space="preserve"> 
Аудандардың, облыстық маңызы бар қалалар әкімдіктерінің тізбесі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235"/>
        <w:gridCol w:w="4894"/>
        <w:gridCol w:w="354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мекенжайы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94-үй, телефон 8-71638 2-06-31, akkol_orgotdel@mail.ru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Тәшенов көшесі, 47-үй, телефон 8-71644 2-10-36, arshaly_org83@mail.ru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Астраханка ауылы, Әл-Фараби көшесі, 50-үй, телефон 8-71641 2-30-87, otdel.DO.ast@mail.ru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Ш. Уәлиханов көшесі, 9-үй, телефон 8-71643 2-43-04, Atbasar_OORA@mail.ru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Макинка қаласы, Некрасов көшесі, 19-үй, телефон 8-71646 2-21-32, Bulakimat@mail.ru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Щучье қаласы, Абылай хан көшесі, 32-үй, телефон 8-71636 4-55-44, lieve@kokshetau.online.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6-үй, телефон 8-71642 2-13-42, egin_akm@mail.ru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23-үй, телефон 8-71639 2-14-41, enbek21@rambler.ru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Құнанбаев көшесі, 121-үй, телефон 8-71633 2-37-22, orqotd_erem@mail.ru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Қонаев көшесі, 6-үй, телефон 8-71647 2-10-41, esilirina@mail.ru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Достық көшесі, 3-үй, телефон 8-71635 2-21-01, jaksakimat@mail.ru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 Ленин көшесі, 34-үй, телефон 8-71648 9-14-47, akm-jarkain@bk.ru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67-үй, телефон 8-71632 2-12-70, akim_zer@kokshetau.online.kz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Х. Болғанбаев көшесі, 9-үй, телефон 8-71637 2-19-33, Akimat.kоrg@mail.ru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Балқаш ауылы, Абылай хан көшесі, 117-үй, телефон 8-71640 9-17-36, sandakimat@mail.ru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Целиноград ауданы, Ақмол ауылы, Гагарин көшесі, 14-үй, телефон 8-71651 3-11-06, apparat-07@mail.ru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Абылай хан көшесі, 20-үй, телефон 8-71631 2-12-13, shortakim@mail.ru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Әуезов көшесі, 141-үй, телефон 8-71622 5-28-45, Akimat_kоkshеtау@mail.ru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Степногорск қаласы, 4-шағын аудан, 1-үй, телефон 8-71645 6-23-23, step.akmol.kz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5-шағын аудан, 4-үй, телефон 8-71337 3-21-00, 3-23-00, alga_aparat@mail.ru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Жүргенов көшесі, 62-үй, телефон 8-71339 2-12-16, 2-15-28, aitekebi-akimat@mail.ru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Байғанин кенті, Қонаев көшесі, 36-үй, телефон 8-71345 2-22-31, 2-22-30, baiganin.akto.kz, baiganin_aparat@mail.ru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Ы. Алтынсарин көшесі, 7-үй, телефон 8-71343 2-15-74, 2-18-65, 2-12-25, irgizakimat@mail.ru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32-үй, телефон 8-71342 2-27-92, 2-31-51, 2-26-56, kargala.akto.kz, kargala@mail.ru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36-үй, телефон 8-71331 2-18-77, 2-15-66, martuk.akto.kz, martuk_ra@mail.ru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Гагарин көшесі, 6-үй, телефон 8-71333 3-64-14, 3-65-73, mugalgar.akto.kz, raiakimat.60@mai9l.ru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8-үй, телефон 8-71346 2-24-95, 2-25-31, temirakim@mail.ru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Құрманғазин көшесі, 43-үй, телефон 8-71332 2-19-32, 2-10-21, uilakimat.kz, uil.akimat@mail.ru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4-үй, телефон 8-71336 2-11-41, 2-18-42, hromtau.akto.kz, hromtau_akimatrambler.ru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Есет Көтібарұлы көшесі, 33-үй, телефон 8-71335 2-14-35, 2-14-36, shalkar.akto.kz, akimat_shalkar@mail.ru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Ахтанов көшесі, 50-үй, телефон 8-71322 1-04-41, 1-16-69, akimataktobe.kz, ak_aktobe@mail.ru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58-үй, телефон 8-72832 2-11-36, aksuakimat.kz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Қонаев көшесі, 74-үй, телефон 8-72833 2-15-75, 2-15-52, 2-10-01, alakol-akimat.kz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Қонаев көшесі, 68-үй, телефон 8-72773 9-16-50, bakanas.kz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Жамбыл даңғылы, 21-үй, телефон 8-72775 4-07-88, 4-20-04, enbekshi.kz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 Ескелді ауданы, Қарабұлақ кенті, Оразбеков көшесі, 67-үй, телефон 8-72836 3-03-27, eskeldy-akimat.kz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Абай көшесі, 56-үй, телефон 8-72770 2-14-35, 2-15-25, 2-16-35, uzunagash.kz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кенті, З. Батталханов көшесі, 8-үй, 8-72752 2-21-44, ile-tany.kz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Қонаев даңғылы, 9-үй, телефон 8-72-834 2-12-57, 2-15-37, karatal-akimat.kz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қаласы, Абылай хан көшесі, 213-үй, телефон 8-72771 2-27-65 karasay.kz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Б. Момышұлы көшесі, 10-үй, телефон 8-72840 3-16-74 kerbulak.kz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Мырзабеков көшесі, 40-үй, телефон 8-72838 2-00-68 koksu-akimat.kz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 Панфилов ауданы, Жаркент қаласы, Н. Головацкий көшесі, 129-үй, телефон 8-72831 5-13-61 panfilov.kz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 Момышұлы көшесі, 9-үй, телефон 8-72777 2-14-04 raimbek.gov.kz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111-үй, телефон 8-72839 2-14-31 sarkand.kz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Қонаев даңғылы, 65-үй, телефон 8-72774 2-52-70 talgar-akimat.kz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Раджибаев көшесі, 73-үй, телефон 8-72778 2-14-32 uigur-akimat.kz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Жамбыл көшесі, 13-үй, телефон 8-72772 4-21-95 kapshagay-gov.kz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Абай көшесі, 256-үй, телефон 8-72822 7-20-67, 7-05-35, akimat-taldykorgan.kz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 Текелі қаласы, Абылай хан көшесі, 34-үй, телефон 8-72835 4-22-41 tekeli.forever.kz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Әйтеке би көшесі, 77 а-үй, телефон 8-7122 35-40-95, 27-10-24, akimat_atyrau@mail.online.kz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Құлсары қаласы, Махамбет даңғылы, 26-үй, телефон 8-71237 5-12-42, 5-17-22 admin@zhylyoi.kz, zhylyoi.kz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Индербор кенті, Қонаев көшесі, 12-үй, телефон 8-71234 2-00-06, 2-12-74, akimat.inder@mail.ru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кенті, Егеменді Қазақстан көшесі, 12-үй, телефон 8-71231 2-01-73, 2-15-08, isataiakimat.kz, isatai_raiakimat@mail.ru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Абай көшесі, 4-үй, телефон 8-71238 2-13-45, 2-14-80, kizilkoga_akimat@mail.ru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Көшекбаев көшесі, 25-үй, телефон 8-71233 2-06-90, 2-12-92, org_otdel_akimat@mail.ru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ауданы, Мақат кенті, Орталық алаң, 1-үй, телефон 8-71239 3-11-05, makatorg@mail.ru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кенті, Абай көшесі, 16-үй, телефон 8-71236 2-13-80, kurmanbaevar@mail.ru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үзіліссіз, сенбі 13-00-ге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қалалық,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Пермитин көшесі, 17-үй, телефон 8-72322 6-35-44, oskemen.kz, ustkam@ukg.kz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Интернациональная көшесі, 8-үй, телефон 8-72225 2-30-08, akimsemey.gov.kz, chancellery@akimsemey.gov.kz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Семенова көшесі, 19-үй, телефон 8-72336 4-27-00, ridder.vko.gov.kz, Akimat@Ridder.kz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Ленин көшесі, 4-үй, телефон 8-72251 2-36-01, kurchatov.vko.gov.kz, Chancellery@akim-kurchatov.kz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5-үй, телефон 8-72252 9-16-00, abay.vko.gov.kz, akim@abay.vko.gov.kz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Абай гүлзары, 14-үй, телефон 8-72237 3-33-13, ayagos.vko.gov.kz, akim.ayaguz@mail.ru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Крупская көшесі, 69-үй, телефон 8-72351 2-13-31, boroduliha.vko.gov.kz, akimatboroduliha@yandex.ru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Большая Владимировка ауылы, Сейфуллин көшесі, 144-үй, телефон 8-72236 9-14-00, beskaragay.vko.gov.kz, kancelyariyarayakimat@rambler.ru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Глубоков ауданы, Глубокое кенті, Попович көшесі, 11 а-үй, телефон 8-72331 2-28-08, glubokoe.gov.kz, kancil@akimglubokoe.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Георгиевка ауылы, Ленин көшесі, 105-үй, телефон 8-72347 6-58-55, garma.vko.gov.kz, Zharma_akimat@mail.ru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Жангелдин көшесі, 54-үй, телефон 8-72340 2-11-00, zaysan.vko.gov.kz, zsnakim@mail.kz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Совет көшесі, 20-үй, телефон 8-72335 6-18-18, akimzyrian.gov.kz, akimat_zyr@mail.kz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ауылы, Ибежанов көшесі, 23-үй, телефон 8-72339 2-14-00, kurchum.vko.gov.kz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Ш. Фахрутдинов көшесі, 44 а-үй, телефон 8-72348 2-18-30, kokpekti.vko.gov.kz, Kokpekty_akimat@mail.ru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Большенарымское ауылы, Абылай хан көшесі, 102-үй, телефон 8-72341 2-11-41, katon-karagay.vko.gov.kz, gukatonrayakimat@mail.ru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Абылай хан көшесі, 13-үй, телефон 8-72346 2-19-25, tarbagatay.vko.gov.kz, tarb_ray_akimat@mail.ru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Молодежный кенті, 1-үй, телефон 8-72338 2-70-33, ulan.vko.gov.kz, administrator85_@mail.ru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көшесі, 122-үй, телефон 8-72230 3-48-48, urzhar.vko.gov.kz, urdzhar@mail.kz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Советтер көшесі, 59-үй, телефон 8-72332 3-24-01 shemonaiha.vko.gov.kz orgshem@mail.ru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 Байзақ ауданы, Сарыкемер ауылы, Байзақ батыр көшесі, 107-үй, телефон 8-72637 2-11-52, 2-11-80, baizak_akimat@mail.ru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123-үй, телефон 8-72633 2-11-38, 2-14-36, zhambyl_aca_akim@mail.ru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 Момышұлы ауылы, Жамбыл көшесі, 12-үй, телефон 8-72635 2-15-73, 2-13-65, juali_akim@mail.ru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Төле би көшесі, 106-үй, телефон 8-72636 2-13-40, 2-13-08, akimat_k@mail.ru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Исмаилов көшесі, 169-үй, телефон 8-72632 2-11-66, 2-12-61, merkekense@mail.ru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147-үй, телефон 8-72642 2-49-71, 2-41-67, moinkum_akimat@mail.ru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ауданы, Құлан ауылы, Жібек жолы көшесі, 75-үй, телефон 8-72631 2-30-00, 2-16-34, kulan2008@mail.ru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Бейбітшілік көшесі, 1-үй, телефон 8-72634 6-19-41, 6-29-27, sarysu.kz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Достық алаңы, 1-үй, телефон 8-72644 6-20-67, 6-33-93, talas.kz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 Шу ауданы, Шу қаласы, Төле би көшесі, 274-үй, телефон 8-72638 3-10-75, shu_apparat@mail.ru,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Сүлейманов көшесі, 3-үй, телефон 8-72624 3-27-37, 3-27-31, 5-48-14, gorakim.kz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қалалық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Қонаев көшесі, 70-үй, телефон 8-71136 9-10-93 ZHUBAN_90@mail.ru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8-30-дан бастап 18-30-ға дейін, түскі үзіліс сағат 12-30-дан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Бөкейорда ауданы, Сайқын ауылы, Т. Жароков көшесі, 31-үй, телефон 8-71140 2-11-00 bokeyorda.westkaz.kz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Бөрлі ауданы, Ақсай қаласы, Советтер көшесі, 99-үй, телефон 8-71133 2-08-09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Халықтар достығы көшесі, 44-үй, телефон 8-71141 2-19-45, 2-18-37, zhangala.westkaz.kz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 ауданы, Казталов ауылы, Шарафутдинов көшесі, 1-үй, телефон 8-71144 3-14-58, 3-13-72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Ғ. Құрманғалиев көшесі, 19-үй, телефон 8-71145 3-11-55, karatobe.westkaz.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8-үй, телефон 8-71134 3-12-60, 3-11-63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23-үй, телефон 8-71139 2-10-01, 2-13-72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61-үй, телефон 8-71135 2-18-89, 2-14-59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Л. Қылышев көшесі, 95-үй, телефон 8-71137 3-34-45 Chingirlau.westkz.kz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139-үй, телефон 8-71130 2-23-33, 2-28-75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Федоровка ауылы, Юбилейная көшесі, 18-үй, телефон 8-71132 2-12-98, 2-13-34, terekta@rambler.ru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Достық-Дружба даңғылы, 182/1-үй, телефон 8-71125 1-24-63 uralsk-akimat.kz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13-00-ден бастап 14-30-ға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Уәлиханов көшесі, 5-үй, телефон 8-71036 4-26-48, 4-85-11, balkhash.kz, orgkadrwork@mail.kz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Алаша алаңы, 1-үй, телефон 8-71027 3-65-94, 3-61-35, jezkazgan.kz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Бұхар жырау даңғылы, 16-үй,телефон 8-72124 2-02-20, 1-94-70, karaganda-akimat.kz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Абай көшесі, 9-үй, телефон 8-71032 2-60-10, 2-64-74, karajal_akimat@mail.ru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Пушкин көшесі, 7-үй, телефон 8-71039 5-29-20, 5-40-30, priozerck.kz, prio_org@krg.gov.kz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 Жамбыл көшесі, 67-үй, телефон 8-72137 2-52-08, saran.kz, sar_apparat@krg.gov.kz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 Сәтпаев қаласы, Сәтпаев даңғылы, 108-үй, телефон 8-71063 3-36-36, 3-45-54, satpaev.kz, satpaevakim@mail.ru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Тәуелсіздік гүлзары, 12-үй, телефон 8-72139 2-26-03, 2-46-80, akimat-temirtau.kz, akimat.temirtau@mail.ru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50 а-үй, телефон 8-72156 4-08-44, 4-27-67, shahtinsk.kz, sh_akimat@mail.kz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Жеңіс даңғылы, 3-үй, телефон 8-72131 4-48-00, 4-42-26, abay-akimat-karaganda.kz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Бөкейхан даңғылы, 4-үй, телефон 8-71037 2-12-33, 2-14-74, ergan_77@mail.ru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Бұхар жырау ауданы, Ботақара ауылы, Абылай хан көшесі, 39-үй, телефон 8-72154 2-14-60, 2-11-18, bukhar-zhirau.kz, bukharfarkhad@topmail.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Тәуелсіздік көшесі, 5-үй, телефон 8-71030 2-61-01, 2-76-51, zhanaarka_akimat@mail. 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қаласы, Т. Әубәкіров көшесі, 23-үй, телефон 8-72146 3-13-66, 3-13-68 karkaraly.kz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ауылы, Мыңбаев көшесі, 44-үй, телефон 8-72144 2-26-31, 2-17-21, nurinsk.kz, nura_org@krg.gov.kz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ауылы, Новая көшесі, 33-үй, телефон 8-72149 4-18-42, osak_акимат.kz, оsak_izbirkom@mail.kz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ауылы, Абай көшесі, 27-үй, телефон 8-71035 2-12-40, u1utau.kz, u1utau-akimat@mai1.ru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Шет ауданы, Ақсу-Аюлы ауылы, Шортанбай жырау көшесі, 24-үй, телефон 8-71031 2-14-17, shet-audany.kz, akimshet@mail.ru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 Алтынсарин ауданы, Обаған ауылы, Ленин көшесі, 4-үй, телефон 8-71445 3-42-20, altynsarin.kz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14-үй, телефон 8-71440 2-11-00, amangeldy.kostanay.kz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4 мамыр көшесі, 44-үй, телефон 8-71453 2-10-00, akimat-auliekol.kz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Денисовка ауылы, Калинин көшесі, 5-үй, телефон 8-71434 2-14-42, denisovka@kostanai.kz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Жангелдин ауданы, Торғай ауылы, Ы. Алтынсарин көшесі, 4-үй, телефон 8-71439 2-13-01, jangeldy.kostanay.kz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қаласы, 6-шағын аудан, 65-үй, телефон 8-71435 2-33-16, zhitikara.kostanai.kz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Ержанов көшесі, 61-үй, телефон 8-71437 2-16-52, kamysti.kostanay.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Космонавтар көшесі, 31-үй, телефон 8-71441 3-33-30, karabalyk.kz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Ысқақов көшесі, 73-үй, телефон 8-71452 2-20-14, karasu.kostanay.kz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Қостанай ауданы, Затобол кенті, Калинин көшесі, 65-үй, телефон 8-71455 2-13-48, kostregion.kz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Шақшақ Жәнібек көшесі, 1-үй, телефон 8-71454 2-12-68, naurzum.kostanay.kz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Мендыкаринского района»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Королев көшесі, 5-үй, телефон 8-71443 2-15-71, mendikara.kostanay.kz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8-30-дан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Сарыкольского района»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72-үй, телефон 8-71451 2-11-38, sarukol.kostanai.kz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8-30-дан бастап 18-00-ге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Тарановского района»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60-үй, телефон 8-71436 3-61-44, taran.kz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8-30-дан бастап 18-30-ға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Узункольского района»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Мүсірепов көшесі, 14-үй, телефон 8-71444 2-15-55, 2-15-30, uzunkol.kostanay.kz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8-30-дан бастап 18-00-ге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Федоровского района»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Федоровка ауылы, Калинин көшесі, 53-үй, телефон 8-71442 2-14-43, 2-10-45, fedorovka.kostanay.kz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Аркалык»</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29-үй, телефон 8-71430 7-12-42, 7-02-01,arklyk-kostanai.kz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Костаная»</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Пушкин көшесі, 98-үй, телефон 8-71425 7-57-01, kostanay-city.kz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Лисаковск»</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 қаласы, Бейбітшілік көшесі, 31-үй, телефон 8-71433 3-38-90, lsk.kz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Рудного»</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Ленин көшесі, 95-үй, телефон 8-71431 4-55-20, 4-58-09, rydny.kz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Школьная көшесі, 33-үй, телефон 8-72433 2-11-62, 2-13-80, 2-25-41, aralkalasy@mail.ru, aral_akimat@mail.ru, aralakimat.kz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Школьная көшесі, 35-үй, телефон 8-72433 2-26-76, 2-40-89, aralgorakimat@mail.ru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Әйтеке би көшесі, 60-үй, телефон 8-72438 2-26-25, 2-11-14, kazaly_akimat@mail.ru, kazaly.kz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Примов көшесі, 5-үй, телефон 8-72438 2-21-53, 2-21-52, kent_aitecebi@mail.ru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Жусалы кенті, Қорқыт ата көшесі, 1-үй, телефон 8-72437 2-11-31, karmakchi@mail.ru, e-karmakshy.kz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кентінің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Жусалы кенті, Абай көшесі, 95-үй, телефон 8-72437 2-22-87, 2-13-87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Әйтеке би көшесі, 12-үй, телефон 8-72431 3-14-54, galkorda@tonmail.kz, zhalagash.gov.kz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Әйтеке би көшесі, 22, телефон 8-72431 3-15-81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17-үй, телефон 8-72436 2-11-68, 2-29-27, syrdarya_akimat@mail.ru, syrdarya.kz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кентінің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Амангелді көшесі, 53-үй, телефон 8-72436 2-14-61, aigul_kent@mail.ru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Рысқұлов көшесі, 6-үй, телефон 8-72432 4-28-00, akimat_shieli@mail.ru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М. Көкенов көшесі, 37-үй, телефон 8-72435 2-24-29, org_acim@mail.ru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Бөкей хан көшесі, н/з, телефон 8-72422 3-67-00, 3-84-66, gorakimat_kz@lisr.ru, kyzylorda-city.kz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4-шағын аудан, 72-үй, телефон 8-72923 3-65-04, aktau-info.kz, aktau_apparat@mail.ru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Жаңаөзен қаласы, Сәтпаев көшесі, 1-үй, телефон 8-72934 5-15-69, akimat-uzen@mail.ru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Досан Тәжиев көшесі, 1-үй, телефон 8-72932 2-11-42, burin_n@mail.ru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Мұнайлы ауданы, Маңғыстау ауылы, аудан әкімдігінің ғимараты, телефон 8-72924 6-62-31, akimat-munaily.kz, munaily.orgotdel@mail.ru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 Түпқараған ауданы, Форт-Шевченко қаласы, Досан Тәжіұлы көшесі, 13-үй, телефон 8-72938 2-26-31, amirmukan@mail.ru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 Маңғыстау ауданы, Шетпе ауылы, Орталық алаң, 2-үй, телефон 8-72931 2-11-04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 Қарақия ауданы, Құрық ауылы, Досан Батыр көшесі, 8-үй, телефон 8-72937 2-23-60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18-30-ға дейін, түскі үзіліс сағат 12-30-дан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Қайырбаев көшесі, 32-үй, телефон 8-71823 2-31-34, kense.ap@pavlodar.gov.kz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Бейбітшілік көшесі, 52-үй, телефон 8-71837 5-03-53, kense.aa@pavlodar.gov.kz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Мәшһүр Жүсіп көшесі, 45-үй, телефон 8-71873 4-02-20, kense.ae@pavlodar.gov.kz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75-үй, телефон 8-71841 2-11-91, kense.aakr@pavlodar.gov.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ак. Сәтпаев көшесі, 45-үй, телефон 8-71840 9-11-08, kense.abr@pavlodar.gov.kz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18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Әуезов көшесі, 19-үй, телефон 8-71831 2-21-23, kense.azhr@pavlodar.gov.kz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Қажымұқан көшесі, 118-үй, телефон 8-71832 2-13-43, kense.aer@pavlodar.gov.kz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Елгин көшесі, 172-үй, телефон 8-71833 2-13-65, kense.akr@pavlodar.gov.kz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Иванов көшесі, 92-үй, телефон 8-71839 2-13-76, kense.alr@pavlodar.gov.kz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Иванов көшесі, 92-үй, телефон 8-71838 9-13-56, kense.amr@pavlodar.gov.kz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 Павлодар ауданы, Павлодар қаласы, Қайырбаев көшесі, 32-үй, телефон 8-71823 2-20-89, kense.apr@pavlodar.gov.kz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Успенка ауданы, Успенка ауылы, Ленин көшесі, 71-үй, телефон 8-71834 9-14-44, kense.aur@pavlodar.gov.kz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Совет көшесі, 51-үй, телефон 8-71836 2-16-50, kense.ashr@pavlodar.gov.kz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Солтүстік-Қазақстан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Айыртау ауданы, Саумалкөл ауылы, Ш. Уәлиханов көшесі, 44-үй, телефон 8-71533 2-13-34, airtau.ministers.kz, airtau-akimat@sko.kz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15-үй, телефон 8-71546 2-11-24, akzhar-akimat@sko.kz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Халықтар көшесі, 50-үй, телефон 8-71532 2-12-77, ak.sko.kz, akkain-akimat@sko.kz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 Есіл ауданы, Явленка ауылы, Ленин көшесі, 10-үй, телефон 8-71543 2-15-01, esl.sko.kz, esil-akimat@sko.kz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Достық көшесі, 10-үй, телефон 8-71544 2-28-88, zhb-sko.kz, zhambil-akimat@sko.kz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 Мағжан Жұмабаев ауданы, Булаев ауылы, Юбилейная көшесі, 56-үй, телефон 8-71531 2-15-57, mzh.sko.kz, mzhumabaeva-akimat@sko.kz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Гагарин көшесі, 11-үй, телефон 8-71538 2-17-46, kzh-sko.kz, kyzylzhar-akimat@sko.kz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 Мамлют ауданы, Мамлютка ауылы, С. Мұқанов көшесі, 11-үй, телефон 8-71541 2-17-88, maml.sko.kz, maml-akimat@sko.kz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Ғабит Мүсірепов атындағы аудан, Новоишим ауылы, Абылай хан көшесі, 28-үй, телефон 8-71535 2-13-07, gm.sko.kz, gmusrepova-akimat@sko.kz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 Тайынша ауданы, Тайынша қаласы, Қазақстан Конституциясы көшесі, 197-үй, телефон 8-71536 2-16-65, tsh.cko.kz, tainsha-akimat@sko.kz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Тимирязев ауданы, Тимирязев ауылы, Уәлиханов көшесі, 1-үй, телефон 8-71537 2-00-03, tm.sko.kz, timiryazevo-akimat@sko.kz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 телефон 8-71542 2-16-95, ual-sko.kz, ualihan-akimat@sko.kz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Сергеевка қаласы, Победа көшесі, 35-үй, телефон 8-71534 2-12-41, shn.sko.kz, shalakyn-akimat@sko.kz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Қазақстан Конституциясы көшесі, 23-үй, телефон 8-71524 9-01-37, petropavl.sko.kz, petropavlovsk@sko.kz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Тыныбаев көшесі, 49-үй, телефон 8-72525 3-00-06, shymkent.gov</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Әл-Фараби көшесі, 3-үй, телефон 8-72540 2-15-05, orgotdel-arys@mail.ru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Яссауи даңғылы, 87-үй, телефон 8-72536 3-55-65, kentauadmin.kz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Есім хан алаңы, 3-үй, телефон 8-72533 4-10-05, turakimat.kz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Бәйдібек Қарашаұлы көшесі, 49-үй, телефон 8-72548 2-18-58, baidibek.kz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Қонаев көшесі, 95-үй, телефон 8-72539 2-19-71, kazigurt.kz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М. Әуезов көшесі, 20-үй, телефон 8-72534 6-34-46, maktaaral.kz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Т. Рысқұлов көшесі, 14-үй, телефон 8-72530 2-13-00, 2-14-52, Ordabasi.gov.kz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 Отырар ауданы, Шәуілдір ауылы, Жібек жолы көшесі, 25-үй, телефон 8-72544 2-10-42, otraraimak.kz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Ұлы Жібек жолы даңғылы, 95-үй, телефон 8-72531 2-03-55, 2-03-32, sairam-adm@mail.ru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ауданы, Сарыағаш қаласы, Исмаилов көшесі, 37-үй, телефон 8-72537 2-20-97, nurkennur@mail.ru, s-agash-akimat.kz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н/з, телефон 8-72546 4-20-77, 4-14-89, sozakelu.kz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Әйтеке би көшесі, 28-үй, телефон 8-72547 6-21-35, 6-23-70, Tolebi_ishki_Saiasat_1@mail.ru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201-үй, телефон 8-72538 5-29-88, tulkybas.kz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ауданы, Шардара қаласы, Төлеби көшесі, н/з, телефон 8-72535 2-16-77, 2-12-32, shardara.kz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19-00-ге дейін, түскі үзіліс сағат 13-00-ден бастап 15-00-ге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Бейбітшілік көшесі, 11-үй, телефон 8-71725 5-64-02, astana.kz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11-үй, телефон 8-71725 5-64-91, 5-72-80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Тәуелсіздік көшесі, 7-үй, телефон 8-71723 4-33-47, 6-27-01, almaty.astana.kz, ovp_almaty@mail.ru</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1-үй, телефон 8-71727 9-55-55, 9-55-43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қалалық және аудандық әкімдіктері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26-үй, телефон 8-72729 9-84-23, alatau.almaty. 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 сенбі сағат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74-үй, телефон 8-72727 2-59-88, almaly.almaty.kz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 сенбі сағат 15-00-ге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23-үй, телефон 8-72729 8-28-01, auezov.almaty.kz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191-үй, телефон 8-72727 4-83-08, bostandyk.almaty.kz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 ауданы, Серіков көшесі, 2 а-үй, телефон 8-72738 4-27-60, zhetysu.almaty.kz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72-үй, телефон 8-72729 1-60-72, medeu.almaty.kz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әкімдігі» ММ</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9-үй, телефон 8-72723 5-70-07, turksib.almaty.kz</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9-00-ден бастап 18-00-ге дейін, түскі үзіліс сағат 13-00-ден бастап 14-00-ге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