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96c5" w14:textId="2199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инспекциясының пробация қызметі пайдаланатын электрондық бақылау құралдарының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шілдедегі № 977 Қаулысы. Күші жойылды - Қазақстан Республикасы Үкіметінің 2014 жылғы 7 қарашадағы № 1180 қаулысымен</w:t>
      </w:r>
    </w:p>
    <w:p>
      <w:pPr>
        <w:spacing w:after="0"/>
        <w:ind w:left="0"/>
        <w:jc w:val="both"/>
      </w:pPr>
      <w:r>
        <w:rPr>
          <w:rFonts w:ascii="Times New Roman"/>
          <w:b w:val="false"/>
          <w:i w:val="false"/>
          <w:color w:val="ff0000"/>
          <w:sz w:val="28"/>
        </w:rPr>
        <w:t xml:space="preserve">      Ескерту. Күші жойылды - ҚР Үкіметінің 2014.11.07 </w:t>
      </w:r>
      <w:r>
        <w:rPr>
          <w:rFonts w:ascii="Times New Roman"/>
          <w:b w:val="false"/>
          <w:i w:val="false"/>
          <w:color w:val="ff0000"/>
          <w:sz w:val="28"/>
        </w:rPr>
        <w:t>№ 1180</w:t>
      </w:r>
      <w:r>
        <w:rPr>
          <w:rFonts w:ascii="Times New Roman"/>
          <w:b w:val="false"/>
          <w:i w:val="false"/>
          <w:color w:val="ff0000"/>
          <w:sz w:val="28"/>
        </w:rPr>
        <w:t xml:space="preserve"> (2015.01.01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 Қылмыстық-атқару кодексінің 182-бабының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қылмыстық-атқару инспекциясының пробация қызметі пайдаланатын электрондық бақылау құралдарының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шілдедегі</w:t>
      </w:r>
      <w:r>
        <w:br/>
      </w:r>
      <w:r>
        <w:rPr>
          <w:rFonts w:ascii="Times New Roman"/>
          <w:b w:val="false"/>
          <w:i w:val="false"/>
          <w:color w:val="000000"/>
          <w:sz w:val="28"/>
        </w:rPr>
        <w:t xml:space="preserve">
№ 977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Қылмыстық-атқару инспекциясының пробация қызметі пайдаланатын электрондық бақылау құралдарының тізбесі</w:t>
      </w:r>
    </w:p>
    <w:bookmarkEnd w:id="2"/>
    <w:bookmarkStart w:name="z6" w:id="3"/>
    <w:p>
      <w:pPr>
        <w:spacing w:after="0"/>
        <w:ind w:left="0"/>
        <w:jc w:val="both"/>
      </w:pPr>
      <w:r>
        <w:rPr>
          <w:rFonts w:ascii="Times New Roman"/>
          <w:b w:val="false"/>
          <w:i w:val="false"/>
          <w:color w:val="000000"/>
          <w:sz w:val="28"/>
        </w:rPr>
        <w:t>
      Қылмыстық-атқару инспекциясының пробация қызметі пайдаланатын электрондық бақылау құралдары дербес пробациялық бақылау құралдарынан, техникалық құралдардан және мониторинг құрылғыларынан тұрады.</w:t>
      </w:r>
      <w:r>
        <w:br/>
      </w:r>
      <w:r>
        <w:rPr>
          <w:rFonts w:ascii="Times New Roman"/>
          <w:b w:val="false"/>
          <w:i w:val="false"/>
          <w:color w:val="000000"/>
          <w:sz w:val="28"/>
        </w:rPr>
        <w:t>
</w:t>
      </w:r>
      <w:r>
        <w:rPr>
          <w:rFonts w:ascii="Times New Roman"/>
          <w:b w:val="false"/>
          <w:i w:val="false"/>
          <w:color w:val="000000"/>
          <w:sz w:val="28"/>
        </w:rPr>
        <w:t>
      1. Дербес пробациялық бақылау құралдары:</w:t>
      </w:r>
      <w:r>
        <w:br/>
      </w:r>
      <w:r>
        <w:rPr>
          <w:rFonts w:ascii="Times New Roman"/>
          <w:b w:val="false"/>
          <w:i w:val="false"/>
          <w:color w:val="000000"/>
          <w:sz w:val="28"/>
        </w:rPr>
        <w:t>
</w:t>
      </w:r>
      <w:r>
        <w:rPr>
          <w:rFonts w:ascii="Times New Roman"/>
          <w:b w:val="false"/>
          <w:i w:val="false"/>
          <w:color w:val="000000"/>
          <w:sz w:val="28"/>
        </w:rPr>
        <w:t>
      1) радиоэлектрондық білезік (қашықтықтан сәйкестендіру және оның жүрген жерін қадағалау мақсатында шартты түрде сотталған адамның денесіне тағуға арналған, рұқсатсыз шешу мен корпусты ашуды бақылаудың ішіне орнатылған жүйесі бар электрондық құрылғы);</w:t>
      </w:r>
      <w:r>
        <w:br/>
      </w:r>
      <w:r>
        <w:rPr>
          <w:rFonts w:ascii="Times New Roman"/>
          <w:b w:val="false"/>
          <w:i w:val="false"/>
          <w:color w:val="000000"/>
          <w:sz w:val="28"/>
        </w:rPr>
        <w:t>
</w:t>
      </w:r>
      <w:r>
        <w:rPr>
          <w:rFonts w:ascii="Times New Roman"/>
          <w:b w:val="false"/>
          <w:i w:val="false"/>
          <w:color w:val="000000"/>
          <w:sz w:val="28"/>
        </w:rPr>
        <w:t>
      2) дербес трекер (ГЛОНАСС/GPS жаһандық навигациялық спутник жүйесінің дабылы бойынша қашықтықтан сәйкестендіру және оның жүрген жерін қадағалау мақсатында шартты түрде сотталған адамның денесіне тағуға арналған, рұқсатсыз шешу мен корпусты ашуды бақылаудың ішіне орнатылған жүйесі бар электрондық құрылғы);</w:t>
      </w:r>
      <w:r>
        <w:br/>
      </w:r>
      <w:r>
        <w:rPr>
          <w:rFonts w:ascii="Times New Roman"/>
          <w:b w:val="false"/>
          <w:i w:val="false"/>
          <w:color w:val="000000"/>
          <w:sz w:val="28"/>
        </w:rPr>
        <w:t>
</w:t>
      </w:r>
      <w:r>
        <w:rPr>
          <w:rFonts w:ascii="Times New Roman"/>
          <w:b w:val="false"/>
          <w:i w:val="false"/>
          <w:color w:val="000000"/>
          <w:sz w:val="28"/>
        </w:rPr>
        <w:t>
      3) стационарлық бақылау құрылғысы (үй-жайда немесе белгіленген аумақта болу режимін бақылау үшін радиоэлектрондық білезік дабылын үздіксіз тәулік бойы қабылдауды және сәйкестендіруді, сондай-ақ радиоэлектрондық білезікті шешуге және бұзуға әрекет етуді және өзге бұзушылықтарды хабарлауды қамтамасыз ететін электрондық құрылғы);</w:t>
      </w:r>
      <w:r>
        <w:br/>
      </w:r>
      <w:r>
        <w:rPr>
          <w:rFonts w:ascii="Times New Roman"/>
          <w:b w:val="false"/>
          <w:i w:val="false"/>
          <w:color w:val="000000"/>
          <w:sz w:val="28"/>
        </w:rPr>
        <w:t>
</w:t>
      </w:r>
      <w:r>
        <w:rPr>
          <w:rFonts w:ascii="Times New Roman"/>
          <w:b w:val="false"/>
          <w:i w:val="false"/>
          <w:color w:val="000000"/>
          <w:sz w:val="28"/>
        </w:rPr>
        <w:t>
      4) мобильді бақылау құрылғысы (шартты түрде сотталған адамның белгілі бір жерден тыс болған кезде стационарлық бақылау құрылғысымен жарақталған радиоэлектрондық білезікпен бірге тағуға арналған, ГЛОНАСС/GPS жаһандық навигациялық спутник жүйесінің дабылдары бойынша оның орналасқан жерін қадағалауды, сондай-ақ радиоэлектрондық білезікті шешуге және бұзуға әрекет етуді және өзге бұзушылықтарды хабарлауды қамтамасыз ететін электрондық құрылғы);</w:t>
      </w:r>
      <w:r>
        <w:br/>
      </w:r>
      <w:r>
        <w:rPr>
          <w:rFonts w:ascii="Times New Roman"/>
          <w:b w:val="false"/>
          <w:i w:val="false"/>
          <w:color w:val="000000"/>
          <w:sz w:val="28"/>
        </w:rPr>
        <w:t>
</w:t>
      </w:r>
      <w:r>
        <w:rPr>
          <w:rFonts w:ascii="Times New Roman"/>
          <w:b w:val="false"/>
          <w:i w:val="false"/>
          <w:color w:val="000000"/>
          <w:sz w:val="28"/>
        </w:rPr>
        <w:t>
      5) трансляцияның стационарлық құрылғысы (ГЛОНАСС/GPS жаһандық навигациялық спутник жүйесінің дабылдарысыз үй-жайда радио дабылды шығаруға және дербес трекердің жұмысын қамтамасыз етуге арналған электрондық құрылғы);</w:t>
      </w:r>
      <w:r>
        <w:br/>
      </w:r>
      <w:r>
        <w:rPr>
          <w:rFonts w:ascii="Times New Roman"/>
          <w:b w:val="false"/>
          <w:i w:val="false"/>
          <w:color w:val="000000"/>
          <w:sz w:val="28"/>
        </w:rPr>
        <w:t>
</w:t>
      </w:r>
      <w:r>
        <w:rPr>
          <w:rFonts w:ascii="Times New Roman"/>
          <w:b w:val="false"/>
          <w:i w:val="false"/>
          <w:color w:val="000000"/>
          <w:sz w:val="28"/>
        </w:rPr>
        <w:t>
      6) дыбыс-бейне бақылаудың стационарлық құрылғысы (шартты түрде сотталған автоматты адамды түрде көзбен шолуға және дауысымен сәйкестендіруге арналған электрондық құрылғы);</w:t>
      </w:r>
      <w:r>
        <w:br/>
      </w:r>
      <w:r>
        <w:rPr>
          <w:rFonts w:ascii="Times New Roman"/>
          <w:b w:val="false"/>
          <w:i w:val="false"/>
          <w:color w:val="000000"/>
          <w:sz w:val="28"/>
        </w:rPr>
        <w:t>
</w:t>
      </w:r>
      <w:r>
        <w:rPr>
          <w:rFonts w:ascii="Times New Roman"/>
          <w:b w:val="false"/>
          <w:i w:val="false"/>
          <w:color w:val="000000"/>
          <w:sz w:val="28"/>
        </w:rPr>
        <w:t>
      7) фотоэлектрохимиялық бақылаудың стационарлық құрылғысы (автоматты түрде көзбен шолып бақылау және сәйкестендірілетін шартты түрде сотталған адамның ауаға дем шығаруы арқылы қанындағы алкогольдің көлемін анықтауға арналған электрондық құрылғы).</w:t>
      </w:r>
      <w:r>
        <w:br/>
      </w:r>
      <w:r>
        <w:rPr>
          <w:rFonts w:ascii="Times New Roman"/>
          <w:b w:val="false"/>
          <w:i w:val="false"/>
          <w:color w:val="000000"/>
          <w:sz w:val="28"/>
        </w:rPr>
        <w:t>
</w:t>
      </w:r>
      <w:r>
        <w:rPr>
          <w:rFonts w:ascii="Times New Roman"/>
          <w:b w:val="false"/>
          <w:i w:val="false"/>
          <w:color w:val="000000"/>
          <w:sz w:val="28"/>
        </w:rPr>
        <w:t>
      2. Мониторингтің техникалық құралдары мен құрылғылары:</w:t>
      </w:r>
      <w:r>
        <w:br/>
      </w:r>
      <w:r>
        <w:rPr>
          <w:rFonts w:ascii="Times New Roman"/>
          <w:b w:val="false"/>
          <w:i w:val="false"/>
          <w:color w:val="000000"/>
          <w:sz w:val="28"/>
        </w:rPr>
        <w:t>
</w:t>
      </w:r>
      <w:r>
        <w:rPr>
          <w:rFonts w:ascii="Times New Roman"/>
          <w:b w:val="false"/>
          <w:i w:val="false"/>
          <w:color w:val="000000"/>
          <w:sz w:val="28"/>
        </w:rPr>
        <w:t>
      1) мониторинг сервері (қашықтықтан сәйкестендіру, ақпаратты алу, өңдеу, сақтау және беру жүйесінің жұмысын қамтамасыз етуге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2) дыбыс-бейне бақылау сервері (көзбен шолу және дауысты сәйкестендіру, ақпаратты жазу, өңдеу, сақтау және беру жүйесінің жұмыс істеуін қамтамасыз етуге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3) оператордың автоматтандырылған жұмыс орны (шартты түрде сотталған адамның белгіленген шектеулерді орындауы туралы ақпаратты өңдеуге және бейнелеуге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4) мониторингтің мобильдік пульті (радиоэлектрондық білезіктердің және дербес трекерлердің дабылдарын қабылдауды және сәйкестендіруді, сондай-ақ шартты түрде сотталған адамның белгіленген шектеулерді орындауы туралы ақпаратты өңдеуді және бейнелеуді қамтамасыз ететін портативті тасымалды құрылғылардың кешені).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