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6ca4" w14:textId="c146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шілдедегі № 975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«МұнайТас» Солтүстік – Батыс құбыр компаниясы» акционерлік қоғамына «Кеңқияқ – Атырау» мұнай құбырының талшықты оптикалық кәбілінде орналасқан бiр модалық төрт оптикалық талшықты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