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7b9d" w14:textId="2727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 Үкіметінің арасындағы "Алтай" трансшекаралық резерватын құру туралы келісімді іске асыру жөніндегі Аралас Қазақстан-Ресей комиссиясының ұлттық бөлігін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шілдедегі № 950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2011 жылғы 15 қыркүйектегі Қазақстан Республикасының Үкіметі мен Ресей Федерациясы Үкіметінің арасындағы «Алтай» трансшекаралық резерватын құру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Үкіметі мен Ресей Федерациясы Үкіметінің арасындағы «Алтай» трансшекаралық резерватын құру туралы келісімді іске асыру жөніндегі Аралас Қазақстан-Ресей комиссиясының ұлттық бөлігі қалыптастырылсын.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Ресей Федерациясы Үкіметінің арасындағы «Алтай» трансшекаралық резерватын құру туралы келісімді іске асыру жөніндегі Аралас Қазақстан-Ресей комиссиясының ұлттық бөлігінің құрамы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88"/>
        <w:gridCol w:w="810"/>
        <w:gridCol w:w="8378"/>
      </w:tblGrid>
      <w:tr>
        <w:trPr>
          <w:trHeight w:val="75" w:hRule="atLeast"/>
        </w:trPr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Нұралыұлы</w:t>
            </w:r>
          </w:p>
        </w:tc>
        <w:tc>
          <w:tcPr>
            <w:tcW w:w="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комитетінің төрағасы, төраға</w:t>
            </w:r>
          </w:p>
        </w:tc>
      </w:tr>
      <w:tr>
        <w:trPr>
          <w:trHeight w:val="75" w:hRule="atLeast"/>
        </w:trPr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Бақытжанұлы</w:t>
            </w:r>
          </w:p>
        </w:tc>
        <w:tc>
          <w:tcPr>
            <w:tcW w:w="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комитетінің сарапшысы, хатшы</w:t>
            </w:r>
          </w:p>
        </w:tc>
      </w:tr>
      <w:tr>
        <w:trPr>
          <w:trHeight w:val="135" w:hRule="atLeast"/>
        </w:trPr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Серікбек Орымханұлы</w:t>
            </w:r>
          </w:p>
        </w:tc>
        <w:tc>
          <w:tcPr>
            <w:tcW w:w="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және 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бастығының орынбасары</w:t>
            </w:r>
          </w:p>
        </w:tc>
      </w:tr>
      <w:tr>
        <w:trPr>
          <w:trHeight w:val="75" w:hRule="atLeast"/>
        </w:trPr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Мүбәрәков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Қазбекұлы</w:t>
            </w:r>
          </w:p>
        </w:tc>
        <w:tc>
          <w:tcPr>
            <w:tcW w:w="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Қатонқарағай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орынбасары</w:t>
            </w:r>
          </w:p>
        </w:tc>
      </w:tr>
      <w:tr>
        <w:trPr>
          <w:trHeight w:val="75" w:hRule="atLeast"/>
        </w:trPr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Ғайниұлы</w:t>
            </w:r>
          </w:p>
        </w:tc>
        <w:tc>
          <w:tcPr>
            <w:tcW w:w="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орман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 аумақтық инспекцияның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75" w:hRule="atLeast"/>
        </w:trPr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Қабылұлы</w:t>
            </w:r>
          </w:p>
        </w:tc>
        <w:tc>
          <w:tcPr>
            <w:tcW w:w="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Қатонқарағай мемлекеттік ұлттық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паркінің бас директоры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