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be3e2" w14:textId="0dbe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 көздерінің және сіңірулерінің мемлекеттік кадастрын жүргізу және ұстау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17 шілдедегі № 943 Қаулысы. Күші жойылды - Қазақстан Республикасы Үкіметінің 2015 жылғы 5 маусымдағы № 406 қаулысымен</w:t>
      </w:r>
    </w:p>
    <w:p>
      <w:pPr>
        <w:spacing w:after="0"/>
        <w:ind w:left="0"/>
        <w:jc w:val="both"/>
      </w:pPr>
      <w:r>
        <w:rPr>
          <w:rFonts w:ascii="Times New Roman"/>
          <w:b w:val="false"/>
          <w:i w:val="false"/>
          <w:color w:val="ff0000"/>
          <w:sz w:val="28"/>
        </w:rPr>
        <w:t xml:space="preserve">      Ескерту. Күші жойылды - ҚР Үкіметінің 05.06.2015 </w:t>
      </w:r>
      <w:r>
        <w:rPr>
          <w:rFonts w:ascii="Times New Roman"/>
          <w:b w:val="false"/>
          <w:i w:val="false"/>
          <w:color w:val="ff0000"/>
          <w:sz w:val="28"/>
        </w:rPr>
        <w:t>№ 406</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2007 жылғы 9 қаңтардағы Экологиялық кодексінің 158-2-бабының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Парниктік газдар шығарындылары көздерінің және сіңірулерінің мемлекеттік кадастрын жүргізу және ұстау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17 шілдедегі</w:t>
      </w:r>
      <w:r>
        <w:br/>
      </w:r>
      <w:r>
        <w:rPr>
          <w:rFonts w:ascii="Times New Roman"/>
          <w:b w:val="false"/>
          <w:i w:val="false"/>
          <w:color w:val="000000"/>
          <w:sz w:val="28"/>
        </w:rPr>
        <w:t xml:space="preserve">
№ 943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Парниктік газдар шығарындылары көздерінің және сіңірулерінің</w:t>
      </w:r>
      <w:r>
        <w:br/>
      </w:r>
      <w:r>
        <w:rPr>
          <w:rFonts w:ascii="Times New Roman"/>
          <w:b/>
          <w:i w:val="false"/>
          <w:color w:val="000000"/>
        </w:rPr>
        <w:t>
мемлекеттік кадастрын жүргізу және ұстау қағидалары</w:t>
      </w:r>
    </w:p>
    <w:bookmarkEnd w:id="1"/>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Осы Парниктік газдар шығарындылары көздерінің және сіңірулерінің мемлекеттік кадастрын жүргізу және ұстау қағидалары (бұдан әрі – Қағидалар) Қазақстан Республикасының 2007 жылғы 9 қаңтардағы Экологиялық кодексі 158-2-бабының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парниктік газдар шығарындылары көздерінің және сіңірулерінің мемлекеттік кадастрын (бұдан әрі – мемлекеттік кадастр) жүргізу мен ұстау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көздердің негізгі санаты – Қазақстан Республикасының климаттың өзгеруі саласындағы халықаралық </w:t>
      </w:r>
      <w:r>
        <w:rPr>
          <w:rFonts w:ascii="Times New Roman"/>
          <w:b w:val="false"/>
          <w:i w:val="false"/>
          <w:color w:val="000000"/>
          <w:sz w:val="28"/>
        </w:rPr>
        <w:t>шарттарының</w:t>
      </w:r>
      <w:r>
        <w:rPr>
          <w:rFonts w:ascii="Times New Roman"/>
          <w:b w:val="false"/>
          <w:i w:val="false"/>
          <w:color w:val="000000"/>
          <w:sz w:val="28"/>
        </w:rPr>
        <w:t xml:space="preserve"> талаптарына сәйкес парниктік газдар шығарындыларының немесе сіңірулерінің көлеміне ең көп үлес қосатындардың қатарына жатқызылатын экономиканың секторы немесе кіші секторы;</w:t>
      </w:r>
      <w:r>
        <w:br/>
      </w:r>
      <w:r>
        <w:rPr>
          <w:rFonts w:ascii="Times New Roman"/>
          <w:b w:val="false"/>
          <w:i w:val="false"/>
          <w:color w:val="000000"/>
          <w:sz w:val="28"/>
        </w:rPr>
        <w:t>
</w:t>
      </w:r>
      <w:r>
        <w:rPr>
          <w:rFonts w:ascii="Times New Roman"/>
          <w:b w:val="false"/>
          <w:i w:val="false"/>
          <w:color w:val="000000"/>
          <w:sz w:val="28"/>
        </w:rPr>
        <w:t>
      2) парниктік газдар шығарындылары – парниктік газдардың атмосфераға белгілі бір учаскеде және уақыттың белгілі бір кезеңі ішінде босап шығуы;</w:t>
      </w:r>
      <w:r>
        <w:br/>
      </w:r>
      <w:r>
        <w:rPr>
          <w:rFonts w:ascii="Times New Roman"/>
          <w:b w:val="false"/>
          <w:i w:val="false"/>
          <w:color w:val="000000"/>
          <w:sz w:val="28"/>
        </w:rPr>
        <w:t>
</w:t>
      </w:r>
      <w:r>
        <w:rPr>
          <w:rFonts w:ascii="Times New Roman"/>
          <w:b w:val="false"/>
          <w:i w:val="false"/>
          <w:color w:val="000000"/>
          <w:sz w:val="28"/>
        </w:rPr>
        <w:t>
      3) парниктік газдарды сіңіру – атмосфералық ауадан парниктік газды сіңіретін үдеріс, тетік немесе табиғи кешен;</w:t>
      </w:r>
      <w:r>
        <w:br/>
      </w:r>
      <w:r>
        <w:rPr>
          <w:rFonts w:ascii="Times New Roman"/>
          <w:b w:val="false"/>
          <w:i w:val="false"/>
          <w:color w:val="000000"/>
          <w:sz w:val="28"/>
        </w:rPr>
        <w:t>
</w:t>
      </w:r>
      <w:r>
        <w:rPr>
          <w:rFonts w:ascii="Times New Roman"/>
          <w:b w:val="false"/>
          <w:i w:val="false"/>
          <w:color w:val="000000"/>
          <w:sz w:val="28"/>
        </w:rPr>
        <w:t>
      4) сапаны бақылау – парниктік газдар шығарындылары көздерінің және сіңірулерінің мемлекеттік кадастрын оны әзірлеу шамасына қарай сапасын өлшеу мен бақылауға арналған стандартты техникалық іс-шаралар жүйесі.</w:t>
      </w:r>
      <w:r>
        <w:br/>
      </w:r>
      <w:r>
        <w:rPr>
          <w:rFonts w:ascii="Times New Roman"/>
          <w:b w:val="false"/>
          <w:i w:val="false"/>
          <w:color w:val="000000"/>
          <w:sz w:val="28"/>
        </w:rPr>
        <w:t>
</w:t>
      </w:r>
      <w:r>
        <w:rPr>
          <w:rFonts w:ascii="Times New Roman"/>
          <w:b w:val="false"/>
          <w:i w:val="false"/>
          <w:color w:val="000000"/>
          <w:sz w:val="28"/>
        </w:rPr>
        <w:t>
      3. Қоршаған ортаны қорғау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мемлекеттік кадастрды әзірлеуді және жүргізуді ұйымдастырады.</w:t>
      </w:r>
      <w:r>
        <w:br/>
      </w:r>
      <w:r>
        <w:rPr>
          <w:rFonts w:ascii="Times New Roman"/>
          <w:b w:val="false"/>
          <w:i w:val="false"/>
          <w:color w:val="000000"/>
          <w:sz w:val="28"/>
        </w:rPr>
        <w:t>
</w:t>
      </w:r>
      <w:r>
        <w:rPr>
          <w:rFonts w:ascii="Times New Roman"/>
          <w:b w:val="false"/>
          <w:i w:val="false"/>
          <w:color w:val="000000"/>
          <w:sz w:val="28"/>
        </w:rPr>
        <w:t>
      4. Мемлекеттік кадастрды жүргізуді қоршаған ортаны қорғау саласындағы уәкілетті орган айқындайтын климаттың өзгеруі және парниктік газдар шығарындылары саласындағы ғылыми-зерттеу қызметті жүргізетін мамандандырылған ұйым жүзеге асырады.</w:t>
      </w:r>
      <w:r>
        <w:br/>
      </w:r>
      <w:r>
        <w:rPr>
          <w:rFonts w:ascii="Times New Roman"/>
          <w:b w:val="false"/>
          <w:i w:val="false"/>
          <w:color w:val="000000"/>
          <w:sz w:val="28"/>
        </w:rPr>
        <w:t>
</w:t>
      </w:r>
      <w:r>
        <w:rPr>
          <w:rFonts w:ascii="Times New Roman"/>
          <w:b w:val="false"/>
          <w:i w:val="false"/>
          <w:color w:val="000000"/>
          <w:sz w:val="28"/>
        </w:rPr>
        <w:t>
      5. Жыл сайынғы мемлекеттік кадастрды дайындау есепті жылдан кейінгі жылдың 1 мамырынан бастап жүзеге асырылады.</w:t>
      </w:r>
      <w:r>
        <w:br/>
      </w:r>
      <w:r>
        <w:rPr>
          <w:rFonts w:ascii="Times New Roman"/>
          <w:b w:val="false"/>
          <w:i w:val="false"/>
          <w:color w:val="000000"/>
          <w:sz w:val="28"/>
        </w:rPr>
        <w:t>
</w:t>
      </w:r>
      <w:r>
        <w:rPr>
          <w:rFonts w:ascii="Times New Roman"/>
          <w:b w:val="false"/>
          <w:i w:val="false"/>
          <w:color w:val="000000"/>
          <w:sz w:val="28"/>
        </w:rPr>
        <w:t>
      6. Қоршаған ортаны қорғау саласындағы уәкілетті орган есепті жылдан кейінгі жылдың бірінші жартыжылдығында жыл сайынғы негізде мемлекеттік кадастрды дайындаудың жыл сайынғы жоспарын бекітеді.</w:t>
      </w:r>
      <w:r>
        <w:br/>
      </w:r>
      <w:r>
        <w:rPr>
          <w:rFonts w:ascii="Times New Roman"/>
          <w:b w:val="false"/>
          <w:i w:val="false"/>
          <w:color w:val="000000"/>
          <w:sz w:val="28"/>
        </w:rPr>
        <w:t>
</w:t>
      </w:r>
      <w:r>
        <w:rPr>
          <w:rFonts w:ascii="Times New Roman"/>
          <w:b w:val="false"/>
          <w:i w:val="false"/>
          <w:color w:val="000000"/>
          <w:sz w:val="28"/>
        </w:rPr>
        <w:t>
      7. Мемлекеттік кадастрды дайындауға мемлекеттік органдар ұсынған осы Қағидаларға Қосымшада көрсетілген Парниктік газдардың шығу көздерінен антропогендік шығарындыларға және сіңіргіштермен абсорбциялауға әкеліп соғатын өндіріс көлемдері және қызмет түрлері туралы мәліметтер мен деректер тізбесі және табиғат пайдаланушылардың Қазақстан Республикасының 2007 жылғы 9 қаңтардағы Экологиялық кодесінің 94-2 бабы </w:t>
      </w:r>
      <w:r>
        <w:rPr>
          <w:rFonts w:ascii="Times New Roman"/>
          <w:b w:val="false"/>
          <w:i w:val="false"/>
          <w:color w:val="000000"/>
          <w:sz w:val="28"/>
        </w:rPr>
        <w:t>9-тармағына</w:t>
      </w:r>
      <w:r>
        <w:rPr>
          <w:rFonts w:ascii="Times New Roman"/>
          <w:b w:val="false"/>
          <w:i w:val="false"/>
          <w:color w:val="000000"/>
          <w:sz w:val="28"/>
        </w:rPr>
        <w:t xml:space="preserve"> сәйкес ұсынатын парниктік газдарды түгендеу туралы </w:t>
      </w:r>
      <w:r>
        <w:rPr>
          <w:rFonts w:ascii="Times New Roman"/>
          <w:b w:val="false"/>
          <w:i w:val="false"/>
          <w:color w:val="000000"/>
          <w:sz w:val="28"/>
        </w:rPr>
        <w:t>есептері</w:t>
      </w:r>
      <w:r>
        <w:rPr>
          <w:rFonts w:ascii="Times New Roman"/>
          <w:b w:val="false"/>
          <w:i w:val="false"/>
          <w:color w:val="000000"/>
          <w:sz w:val="28"/>
        </w:rPr>
        <w:t xml:space="preserve"> пайдаланылады.</w:t>
      </w:r>
    </w:p>
    <w:bookmarkEnd w:id="3"/>
    <w:bookmarkStart w:name="z17" w:id="4"/>
    <w:p>
      <w:pPr>
        <w:spacing w:after="0"/>
        <w:ind w:left="0"/>
        <w:jc w:val="left"/>
      </w:pPr>
      <w:r>
        <w:rPr>
          <w:rFonts w:ascii="Times New Roman"/>
          <w:b/>
          <w:i w:val="false"/>
          <w:color w:val="000000"/>
        </w:rPr>
        <w:t xml:space="preserve"> 
2. Парниктік газдар шығарындылары көздерінің және сіңірулерінің мемлекеттік кадастрын жүргізу тәртібі</w:t>
      </w:r>
    </w:p>
    <w:bookmarkEnd w:id="4"/>
    <w:bookmarkStart w:name="z18" w:id="5"/>
    <w:p>
      <w:pPr>
        <w:spacing w:after="0"/>
        <w:ind w:left="0"/>
        <w:jc w:val="both"/>
      </w:pPr>
      <w:r>
        <w:rPr>
          <w:rFonts w:ascii="Times New Roman"/>
          <w:b w:val="false"/>
          <w:i w:val="false"/>
          <w:color w:val="000000"/>
          <w:sz w:val="28"/>
        </w:rPr>
        <w:t>
      8. Жыл сайынғы мемлекеттік кадастрды жүргізу мынадай іс-шараларды іске асыруды қамтиды:</w:t>
      </w:r>
      <w:r>
        <w:br/>
      </w:r>
      <w:r>
        <w:rPr>
          <w:rFonts w:ascii="Times New Roman"/>
          <w:b w:val="false"/>
          <w:i w:val="false"/>
          <w:color w:val="000000"/>
          <w:sz w:val="28"/>
        </w:rPr>
        <w:t>
</w:t>
      </w:r>
      <w:r>
        <w:rPr>
          <w:rFonts w:ascii="Times New Roman"/>
          <w:b w:val="false"/>
          <w:i w:val="false"/>
          <w:color w:val="000000"/>
          <w:sz w:val="28"/>
        </w:rPr>
        <w:t>
      1) парниктік газдар шығарындылары мен сіңірулерін бағалау үшін бастапқы деректері бар ақпараттарды жинау;</w:t>
      </w:r>
      <w:r>
        <w:br/>
      </w:r>
      <w:r>
        <w:rPr>
          <w:rFonts w:ascii="Times New Roman"/>
          <w:b w:val="false"/>
          <w:i w:val="false"/>
          <w:color w:val="000000"/>
          <w:sz w:val="28"/>
        </w:rPr>
        <w:t>
</w:t>
      </w:r>
      <w:r>
        <w:rPr>
          <w:rFonts w:ascii="Times New Roman"/>
          <w:b w:val="false"/>
          <w:i w:val="false"/>
          <w:color w:val="000000"/>
          <w:sz w:val="28"/>
        </w:rPr>
        <w:t>
      2) мемлекеттік кадастрдың алынған деректерін талдау және өңдеу, есептеулерін жүргізу және дайындау;</w:t>
      </w:r>
      <w:r>
        <w:br/>
      </w:r>
      <w:r>
        <w:rPr>
          <w:rFonts w:ascii="Times New Roman"/>
          <w:b w:val="false"/>
          <w:i w:val="false"/>
          <w:color w:val="000000"/>
          <w:sz w:val="28"/>
        </w:rPr>
        <w:t>
</w:t>
      </w:r>
      <w:r>
        <w:rPr>
          <w:rFonts w:ascii="Times New Roman"/>
          <w:b w:val="false"/>
          <w:i w:val="false"/>
          <w:color w:val="000000"/>
          <w:sz w:val="28"/>
        </w:rPr>
        <w:t>
      3) мемлекеттік кадастрдың сапасын бақылау және сапасын қамтамасыз ету;</w:t>
      </w:r>
      <w:r>
        <w:br/>
      </w:r>
      <w:r>
        <w:rPr>
          <w:rFonts w:ascii="Times New Roman"/>
          <w:b w:val="false"/>
          <w:i w:val="false"/>
          <w:color w:val="000000"/>
          <w:sz w:val="28"/>
        </w:rPr>
        <w:t>
</w:t>
      </w:r>
      <w:r>
        <w:rPr>
          <w:rFonts w:ascii="Times New Roman"/>
          <w:b w:val="false"/>
          <w:i w:val="false"/>
          <w:color w:val="000000"/>
          <w:sz w:val="28"/>
        </w:rPr>
        <w:t>
      4) Қазақстан Республикасының парниктік газдар шығарындыларын азайту саласындағы халықаралық шартының талаптарына сәйкес бағалау рәсіміне арналған мемлекеттік кадастрды беру.</w:t>
      </w:r>
      <w:r>
        <w:br/>
      </w:r>
      <w:r>
        <w:rPr>
          <w:rFonts w:ascii="Times New Roman"/>
          <w:b w:val="false"/>
          <w:i w:val="false"/>
          <w:color w:val="000000"/>
          <w:sz w:val="28"/>
        </w:rPr>
        <w:t>
</w:t>
      </w:r>
      <w:r>
        <w:rPr>
          <w:rFonts w:ascii="Times New Roman"/>
          <w:b w:val="false"/>
          <w:i w:val="false"/>
          <w:color w:val="000000"/>
          <w:sz w:val="28"/>
        </w:rPr>
        <w:t>
      9. Қоршаған ортаны қорғау саласындағы уәкілетті орган мемлекеттік кадастрды дайындау мақсатында мемлекеттік кадастрды толық қалыптастыру үшін қажетті деректер мен мәліметтер бар және осы Қағидалардың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және мемлекеттік органдардың тізбесін анықтайды.</w:t>
      </w:r>
      <w:r>
        <w:br/>
      </w:r>
      <w:r>
        <w:rPr>
          <w:rFonts w:ascii="Times New Roman"/>
          <w:b w:val="false"/>
          <w:i w:val="false"/>
          <w:color w:val="000000"/>
          <w:sz w:val="28"/>
        </w:rPr>
        <w:t>
</w:t>
      </w:r>
      <w:r>
        <w:rPr>
          <w:rFonts w:ascii="Times New Roman"/>
          <w:b w:val="false"/>
          <w:i w:val="false"/>
          <w:color w:val="000000"/>
          <w:sz w:val="28"/>
        </w:rPr>
        <w:t>
      10. Қоршаған ортаны қорғау саласындағы уәкілетті орган мемлекеттік органдардың анықталған тізбесіне сәйкес оларға мемлекеттік кадастрды қалыптастыру үшін деректер ұсыну туралы сұраным жолдайды.</w:t>
      </w:r>
      <w:r>
        <w:br/>
      </w:r>
      <w:r>
        <w:rPr>
          <w:rFonts w:ascii="Times New Roman"/>
          <w:b w:val="false"/>
          <w:i w:val="false"/>
          <w:color w:val="000000"/>
          <w:sz w:val="28"/>
        </w:rPr>
        <w:t>
</w:t>
      </w:r>
      <w:r>
        <w:rPr>
          <w:rFonts w:ascii="Times New Roman"/>
          <w:b w:val="false"/>
          <w:i w:val="false"/>
          <w:color w:val="000000"/>
          <w:sz w:val="28"/>
        </w:rPr>
        <w:t>
      11. Мемлекеттік кадастрды дайындау үшін ақпарат сұратылатын мемлекеттік органдар тиісті cұраныс түскен сәттен бастап бір ай мерзімде сұрау салынған деректер мен мәліметтерді ұсынады.</w:t>
      </w:r>
      <w:r>
        <w:br/>
      </w:r>
      <w:r>
        <w:rPr>
          <w:rFonts w:ascii="Times New Roman"/>
          <w:b w:val="false"/>
          <w:i w:val="false"/>
          <w:color w:val="000000"/>
          <w:sz w:val="28"/>
        </w:rPr>
        <w:t>
</w:t>
      </w:r>
      <w:r>
        <w:rPr>
          <w:rFonts w:ascii="Times New Roman"/>
          <w:b w:val="false"/>
          <w:i w:val="false"/>
          <w:color w:val="000000"/>
          <w:sz w:val="28"/>
        </w:rPr>
        <w:t>
      12. Парниктік газдар шығарындыларының көздері болып табылатын, оның ішінде мемлекеттік кадастрды дайындау үшін пайдаланылатын қондырғы операторлары бойынша парниктік газдарды </w:t>
      </w:r>
      <w:r>
        <w:rPr>
          <w:rFonts w:ascii="Times New Roman"/>
          <w:b w:val="false"/>
          <w:i w:val="false"/>
          <w:color w:val="000000"/>
          <w:sz w:val="28"/>
        </w:rPr>
        <w:t>түгендеудің</w:t>
      </w:r>
      <w:r>
        <w:rPr>
          <w:rFonts w:ascii="Times New Roman"/>
          <w:b w:val="false"/>
          <w:i w:val="false"/>
          <w:color w:val="000000"/>
          <w:sz w:val="28"/>
        </w:rPr>
        <w:t xml:space="preserve"> деректерін жинауды қоршаған ортаны қорғау саласындағы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13. Мемлекеттік кадастрды дайындауды мемлекеттік органдардан алынған деректерді жинау, талдау және өңдеу, сондай-ақ қондырғы операторларынан алынатын парниктік газдарды түгендеу деректері арқылы мамандандырылған ұйым жүзеге асырады.</w:t>
      </w:r>
      <w:r>
        <w:br/>
      </w:r>
      <w:r>
        <w:rPr>
          <w:rFonts w:ascii="Times New Roman"/>
          <w:b w:val="false"/>
          <w:i w:val="false"/>
          <w:color w:val="000000"/>
          <w:sz w:val="28"/>
        </w:rPr>
        <w:t>
</w:t>
      </w:r>
      <w:r>
        <w:rPr>
          <w:rFonts w:ascii="Times New Roman"/>
          <w:b w:val="false"/>
          <w:i w:val="false"/>
          <w:color w:val="000000"/>
          <w:sz w:val="28"/>
        </w:rPr>
        <w:t>
      14. Мамандандырылған ұйым климаттың өзгеруі саласындағы Қазақстан Республикасы халықаралық </w:t>
      </w:r>
      <w:r>
        <w:rPr>
          <w:rFonts w:ascii="Times New Roman"/>
          <w:b w:val="false"/>
          <w:i w:val="false"/>
          <w:color w:val="000000"/>
          <w:sz w:val="28"/>
        </w:rPr>
        <w:t>шарттарының</w:t>
      </w:r>
      <w:r>
        <w:rPr>
          <w:rFonts w:ascii="Times New Roman"/>
          <w:b w:val="false"/>
          <w:i w:val="false"/>
          <w:color w:val="000000"/>
          <w:sz w:val="28"/>
        </w:rPr>
        <w:t xml:space="preserve"> талаптарына сәйкес мемлекеттік кадастрды бағалау рәсіміне ұсынуды қамтамасыз етеді.</w:t>
      </w:r>
      <w:r>
        <w:br/>
      </w:r>
      <w:r>
        <w:rPr>
          <w:rFonts w:ascii="Times New Roman"/>
          <w:b w:val="false"/>
          <w:i w:val="false"/>
          <w:color w:val="000000"/>
          <w:sz w:val="28"/>
        </w:rPr>
        <w:t>
</w:t>
      </w:r>
      <w:r>
        <w:rPr>
          <w:rFonts w:ascii="Times New Roman"/>
          <w:b w:val="false"/>
          <w:i w:val="false"/>
          <w:color w:val="000000"/>
          <w:sz w:val="28"/>
        </w:rPr>
        <w:t>
      15. Мамандандырылған ұйым қоршаған ортаны қорғау саласындағы уәкілетті органға мемлекеттік кадастрды ұсынғанға дейін сапаны қамтамасыз ету іс-шараларын жүргізеді.</w:t>
      </w:r>
      <w:r>
        <w:br/>
      </w:r>
      <w:r>
        <w:rPr>
          <w:rFonts w:ascii="Times New Roman"/>
          <w:b w:val="false"/>
          <w:i w:val="false"/>
          <w:color w:val="000000"/>
          <w:sz w:val="28"/>
        </w:rPr>
        <w:t>
</w:t>
      </w:r>
      <w:r>
        <w:rPr>
          <w:rFonts w:ascii="Times New Roman"/>
          <w:b w:val="false"/>
          <w:i w:val="false"/>
          <w:color w:val="000000"/>
          <w:sz w:val="28"/>
        </w:rPr>
        <w:t>
      16. Сапаны қамтамасыз ету іс-шаралары сыртқы ұйымдарды, бейінді мемлекеттік органдар мамандарын және тәуелсіз сарапшыларды тарту арқылы жүзеге асырылады.</w:t>
      </w:r>
    </w:p>
    <w:bookmarkEnd w:id="5"/>
    <w:bookmarkStart w:name="z31" w:id="6"/>
    <w:p>
      <w:pPr>
        <w:spacing w:after="0"/>
        <w:ind w:left="0"/>
        <w:jc w:val="left"/>
      </w:pPr>
      <w:r>
        <w:rPr>
          <w:rFonts w:ascii="Times New Roman"/>
          <w:b/>
          <w:i w:val="false"/>
          <w:color w:val="000000"/>
        </w:rPr>
        <w:t xml:space="preserve"> 
3. Парниктік газдар шығарындылары көздерінің және сіңірулерінің мемлекеттік кадастрының мазмұны</w:t>
      </w:r>
    </w:p>
    <w:bookmarkEnd w:id="6"/>
    <w:bookmarkStart w:name="z32" w:id="7"/>
    <w:p>
      <w:pPr>
        <w:spacing w:after="0"/>
        <w:ind w:left="0"/>
        <w:jc w:val="both"/>
      </w:pPr>
      <w:r>
        <w:rPr>
          <w:rFonts w:ascii="Times New Roman"/>
          <w:b w:val="false"/>
          <w:i w:val="false"/>
          <w:color w:val="000000"/>
          <w:sz w:val="28"/>
        </w:rPr>
        <w:t>
      17. Парниктік газдар шығарындылары көздерінің және сіңірулерінің мемлекеттік кадастрының құрылымы мыналарды қамтиды:</w:t>
      </w:r>
      <w:r>
        <w:br/>
      </w:r>
      <w:r>
        <w:rPr>
          <w:rFonts w:ascii="Times New Roman"/>
          <w:b w:val="false"/>
          <w:i w:val="false"/>
          <w:color w:val="000000"/>
          <w:sz w:val="28"/>
        </w:rPr>
        <w:t>
</w:t>
      </w:r>
      <w:r>
        <w:rPr>
          <w:rFonts w:ascii="Times New Roman"/>
          <w:b w:val="false"/>
          <w:i w:val="false"/>
          <w:color w:val="000000"/>
          <w:sz w:val="28"/>
        </w:rPr>
        <w:t>
      1) парниктік газдар шығарындыларының шығу көздері, олар шығарған шығарындылардың мөлшері, сондай-ақ секторлар бойынша парниктік газдар сіңірулерінің мөлшері туралы мәліметтер:</w:t>
      </w:r>
      <w:r>
        <w:br/>
      </w:r>
      <w:r>
        <w:rPr>
          <w:rFonts w:ascii="Times New Roman"/>
          <w:b w:val="false"/>
          <w:i w:val="false"/>
          <w:color w:val="000000"/>
          <w:sz w:val="28"/>
        </w:rPr>
        <w:t>
</w:t>
      </w:r>
      <w:r>
        <w:rPr>
          <w:rFonts w:ascii="Times New Roman"/>
          <w:b w:val="false"/>
          <w:i w:val="false"/>
          <w:color w:val="000000"/>
          <w:sz w:val="28"/>
        </w:rPr>
        <w:t>
      парниктік газдар шығарындылары саласындағы үрдістер;</w:t>
      </w:r>
      <w:r>
        <w:br/>
      </w:r>
      <w:r>
        <w:rPr>
          <w:rFonts w:ascii="Times New Roman"/>
          <w:b w:val="false"/>
          <w:i w:val="false"/>
          <w:color w:val="000000"/>
          <w:sz w:val="28"/>
        </w:rPr>
        <w:t>
</w:t>
      </w:r>
      <w:r>
        <w:rPr>
          <w:rFonts w:ascii="Times New Roman"/>
          <w:b w:val="false"/>
          <w:i w:val="false"/>
          <w:color w:val="000000"/>
          <w:sz w:val="28"/>
        </w:rPr>
        <w:t>
      шығу көздерінің негізгі санаттарына шолу;</w:t>
      </w:r>
      <w:r>
        <w:br/>
      </w:r>
      <w:r>
        <w:rPr>
          <w:rFonts w:ascii="Times New Roman"/>
          <w:b w:val="false"/>
          <w:i w:val="false"/>
          <w:color w:val="000000"/>
          <w:sz w:val="28"/>
        </w:rPr>
        <w:t>
</w:t>
      </w:r>
      <w:r>
        <w:rPr>
          <w:rFonts w:ascii="Times New Roman"/>
          <w:b w:val="false"/>
          <w:i w:val="false"/>
          <w:color w:val="000000"/>
          <w:sz w:val="28"/>
        </w:rPr>
        <w:t>
      энергетика секторы бойынша шолу;</w:t>
      </w:r>
      <w:r>
        <w:br/>
      </w:r>
      <w:r>
        <w:rPr>
          <w:rFonts w:ascii="Times New Roman"/>
          <w:b w:val="false"/>
          <w:i w:val="false"/>
          <w:color w:val="000000"/>
          <w:sz w:val="28"/>
        </w:rPr>
        <w:t>
</w:t>
      </w:r>
      <w:r>
        <w:rPr>
          <w:rFonts w:ascii="Times New Roman"/>
          <w:b w:val="false"/>
          <w:i w:val="false"/>
          <w:color w:val="000000"/>
          <w:sz w:val="28"/>
        </w:rPr>
        <w:t>
      өнеркәсіптік үдерістер секторы бойынша шолу;</w:t>
      </w:r>
      <w:r>
        <w:br/>
      </w:r>
      <w:r>
        <w:rPr>
          <w:rFonts w:ascii="Times New Roman"/>
          <w:b w:val="false"/>
          <w:i w:val="false"/>
          <w:color w:val="000000"/>
          <w:sz w:val="28"/>
        </w:rPr>
        <w:t>
</w:t>
      </w:r>
      <w:r>
        <w:rPr>
          <w:rFonts w:ascii="Times New Roman"/>
          <w:b w:val="false"/>
          <w:i w:val="false"/>
          <w:color w:val="000000"/>
          <w:sz w:val="28"/>
        </w:rPr>
        <w:t>
      еріткіштер мен басқа өнімдерді пайдалану секторы бойынша шолу;</w:t>
      </w:r>
      <w:r>
        <w:br/>
      </w:r>
      <w:r>
        <w:rPr>
          <w:rFonts w:ascii="Times New Roman"/>
          <w:b w:val="false"/>
          <w:i w:val="false"/>
          <w:color w:val="000000"/>
          <w:sz w:val="28"/>
        </w:rPr>
        <w:t>
</w:t>
      </w:r>
      <w:r>
        <w:rPr>
          <w:rFonts w:ascii="Times New Roman"/>
          <w:b w:val="false"/>
          <w:i w:val="false"/>
          <w:color w:val="000000"/>
          <w:sz w:val="28"/>
        </w:rPr>
        <w:t>
      ауыл шаруашылығы секторы бойынша шолу;</w:t>
      </w:r>
      <w:r>
        <w:br/>
      </w:r>
      <w:r>
        <w:rPr>
          <w:rFonts w:ascii="Times New Roman"/>
          <w:b w:val="false"/>
          <w:i w:val="false"/>
          <w:color w:val="000000"/>
          <w:sz w:val="28"/>
        </w:rPr>
        <w:t>
</w:t>
      </w:r>
      <w:r>
        <w:rPr>
          <w:rFonts w:ascii="Times New Roman"/>
          <w:b w:val="false"/>
          <w:i w:val="false"/>
          <w:color w:val="000000"/>
          <w:sz w:val="28"/>
        </w:rPr>
        <w:t>
      жерді пайдалану, жерді пайдаланудың және орман шаруашылығының өзгеру секторы бойынша шолу;</w:t>
      </w:r>
      <w:r>
        <w:br/>
      </w:r>
      <w:r>
        <w:rPr>
          <w:rFonts w:ascii="Times New Roman"/>
          <w:b w:val="false"/>
          <w:i w:val="false"/>
          <w:color w:val="000000"/>
          <w:sz w:val="28"/>
        </w:rPr>
        <w:t>
</w:t>
      </w:r>
      <w:r>
        <w:rPr>
          <w:rFonts w:ascii="Times New Roman"/>
          <w:b w:val="false"/>
          <w:i w:val="false"/>
          <w:color w:val="000000"/>
          <w:sz w:val="28"/>
        </w:rPr>
        <w:t>
      қалдықтар секторы бойынша шолу;</w:t>
      </w:r>
      <w:r>
        <w:br/>
      </w:r>
      <w:r>
        <w:rPr>
          <w:rFonts w:ascii="Times New Roman"/>
          <w:b w:val="false"/>
          <w:i w:val="false"/>
          <w:color w:val="000000"/>
          <w:sz w:val="28"/>
        </w:rPr>
        <w:t>
</w:t>
      </w:r>
      <w:r>
        <w:rPr>
          <w:rFonts w:ascii="Times New Roman"/>
          <w:b w:val="false"/>
          <w:i w:val="false"/>
          <w:color w:val="000000"/>
          <w:sz w:val="28"/>
        </w:rPr>
        <w:t>
      басқа секторлар бойынша шолу;</w:t>
      </w:r>
      <w:r>
        <w:br/>
      </w:r>
      <w:r>
        <w:rPr>
          <w:rFonts w:ascii="Times New Roman"/>
          <w:b w:val="false"/>
          <w:i w:val="false"/>
          <w:color w:val="000000"/>
          <w:sz w:val="28"/>
        </w:rPr>
        <w:t>
</w:t>
      </w:r>
      <w:r>
        <w:rPr>
          <w:rFonts w:ascii="Times New Roman"/>
          <w:b w:val="false"/>
          <w:i w:val="false"/>
          <w:color w:val="000000"/>
          <w:sz w:val="28"/>
        </w:rPr>
        <w:t>
      қайта есептеулер мен жетілдірулер;</w:t>
      </w:r>
      <w:r>
        <w:br/>
      </w:r>
      <w:r>
        <w:rPr>
          <w:rFonts w:ascii="Times New Roman"/>
          <w:b w:val="false"/>
          <w:i w:val="false"/>
          <w:color w:val="000000"/>
          <w:sz w:val="28"/>
        </w:rPr>
        <w:t>
</w:t>
      </w:r>
      <w:r>
        <w:rPr>
          <w:rFonts w:ascii="Times New Roman"/>
          <w:b w:val="false"/>
          <w:i w:val="false"/>
          <w:color w:val="000000"/>
          <w:sz w:val="28"/>
        </w:rPr>
        <w:t>
      2) қондырғы операторлары, қондырғы операторлары үшін белгіленген шектер аясында парниктік газдар шығарындылары мен сіңірулерінің мөлшері туралы мәліметтер:</w:t>
      </w:r>
      <w:r>
        <w:br/>
      </w:r>
      <w:r>
        <w:rPr>
          <w:rFonts w:ascii="Times New Roman"/>
          <w:b w:val="false"/>
          <w:i w:val="false"/>
          <w:color w:val="000000"/>
          <w:sz w:val="28"/>
        </w:rPr>
        <w:t>
</w:t>
      </w:r>
      <w:r>
        <w:rPr>
          <w:rFonts w:ascii="Times New Roman"/>
          <w:b w:val="false"/>
          <w:i w:val="false"/>
          <w:color w:val="000000"/>
          <w:sz w:val="28"/>
        </w:rPr>
        <w:t>
      қондырғы операторы қызметінің түрі;</w:t>
      </w:r>
      <w:r>
        <w:br/>
      </w:r>
      <w:r>
        <w:rPr>
          <w:rFonts w:ascii="Times New Roman"/>
          <w:b w:val="false"/>
          <w:i w:val="false"/>
          <w:color w:val="000000"/>
          <w:sz w:val="28"/>
        </w:rPr>
        <w:t>
</w:t>
      </w:r>
      <w:r>
        <w:rPr>
          <w:rFonts w:ascii="Times New Roman"/>
          <w:b w:val="false"/>
          <w:i w:val="false"/>
          <w:color w:val="000000"/>
          <w:sz w:val="28"/>
        </w:rPr>
        <w:t>
      қондырғының атауы;</w:t>
      </w:r>
      <w:r>
        <w:br/>
      </w:r>
      <w:r>
        <w:rPr>
          <w:rFonts w:ascii="Times New Roman"/>
          <w:b w:val="false"/>
          <w:i w:val="false"/>
          <w:color w:val="000000"/>
          <w:sz w:val="28"/>
        </w:rPr>
        <w:t>
</w:t>
      </w:r>
      <w:r>
        <w:rPr>
          <w:rFonts w:ascii="Times New Roman"/>
          <w:b w:val="false"/>
          <w:i w:val="false"/>
          <w:color w:val="000000"/>
          <w:sz w:val="28"/>
        </w:rPr>
        <w:t>
      қондырғының орналасқан жері, географиялық координаталары;</w:t>
      </w:r>
      <w:r>
        <w:br/>
      </w:r>
      <w:r>
        <w:rPr>
          <w:rFonts w:ascii="Times New Roman"/>
          <w:b w:val="false"/>
          <w:i w:val="false"/>
          <w:color w:val="000000"/>
          <w:sz w:val="28"/>
        </w:rPr>
        <w:t>
</w:t>
      </w:r>
      <w:r>
        <w:rPr>
          <w:rFonts w:ascii="Times New Roman"/>
          <w:b w:val="false"/>
          <w:i w:val="false"/>
          <w:color w:val="000000"/>
          <w:sz w:val="28"/>
        </w:rPr>
        <w:t>
      өнеркәсіптік үрдістің сипаттамасы;</w:t>
      </w:r>
      <w:r>
        <w:br/>
      </w:r>
      <w:r>
        <w:rPr>
          <w:rFonts w:ascii="Times New Roman"/>
          <w:b w:val="false"/>
          <w:i w:val="false"/>
          <w:color w:val="000000"/>
          <w:sz w:val="28"/>
        </w:rPr>
        <w:t>
</w:t>
      </w:r>
      <w:r>
        <w:rPr>
          <w:rFonts w:ascii="Times New Roman"/>
          <w:b w:val="false"/>
          <w:i w:val="false"/>
          <w:color w:val="000000"/>
          <w:sz w:val="28"/>
        </w:rPr>
        <w:t>
      белгілі бір кезеңге арналған парниктік газдар сіңірулері мен шығарындыларының көлемі.</w:t>
      </w:r>
    </w:p>
    <w:bookmarkEnd w:id="7"/>
    <w:bookmarkStart w:name="z50" w:id="8"/>
    <w:p>
      <w:pPr>
        <w:spacing w:after="0"/>
        <w:ind w:left="0"/>
        <w:jc w:val="both"/>
      </w:pPr>
      <w:r>
        <w:rPr>
          <w:rFonts w:ascii="Times New Roman"/>
          <w:b w:val="false"/>
          <w:i w:val="false"/>
          <w:color w:val="000000"/>
          <w:sz w:val="28"/>
        </w:rPr>
        <w:t xml:space="preserve">
Парниктік газдар шығарындылары </w:t>
      </w:r>
      <w:r>
        <w:br/>
      </w:r>
      <w:r>
        <w:rPr>
          <w:rFonts w:ascii="Times New Roman"/>
          <w:b w:val="false"/>
          <w:i w:val="false"/>
          <w:color w:val="000000"/>
          <w:sz w:val="28"/>
        </w:rPr>
        <w:t xml:space="preserve">
көздерінің және сіңірулерінің </w:t>
      </w:r>
      <w:r>
        <w:br/>
      </w:r>
      <w:r>
        <w:rPr>
          <w:rFonts w:ascii="Times New Roman"/>
          <w:b w:val="false"/>
          <w:i w:val="false"/>
          <w:color w:val="000000"/>
          <w:sz w:val="28"/>
        </w:rPr>
        <w:t xml:space="preserve">
мемлекеттік кадастрын жүргізу </w:t>
      </w:r>
      <w:r>
        <w:br/>
      </w:r>
      <w:r>
        <w:rPr>
          <w:rFonts w:ascii="Times New Roman"/>
          <w:b w:val="false"/>
          <w:i w:val="false"/>
          <w:color w:val="000000"/>
          <w:sz w:val="28"/>
        </w:rPr>
        <w:t>
және ұстау қағидаларына қосымша</w:t>
      </w:r>
    </w:p>
    <w:bookmarkEnd w:id="8"/>
    <w:bookmarkStart w:name="z51" w:id="9"/>
    <w:p>
      <w:pPr>
        <w:spacing w:after="0"/>
        <w:ind w:left="0"/>
        <w:jc w:val="left"/>
      </w:pPr>
      <w:r>
        <w:rPr>
          <w:rFonts w:ascii="Times New Roman"/>
          <w:b/>
          <w:i w:val="false"/>
          <w:color w:val="000000"/>
        </w:rPr>
        <w:t xml:space="preserve"> 
Парниктік газдардың шығу көздерінен антропогендік шығарындыларға және сіңіргіштермен абсорбциялауға әкеліп соғатын өндіріс көлемдері және қызмет түрлері туралы мәліметтер мен деректер тізбесі</w:t>
      </w:r>
    </w:p>
    <w:bookmarkEnd w:id="9"/>
    <w:bookmarkStart w:name="z52" w:id="10"/>
    <w:p>
      <w:pPr>
        <w:spacing w:after="0"/>
        <w:ind w:left="0"/>
        <w:jc w:val="both"/>
      </w:pPr>
      <w:r>
        <w:rPr>
          <w:rFonts w:ascii="Times New Roman"/>
          <w:b w:val="false"/>
          <w:i w:val="false"/>
          <w:color w:val="000000"/>
          <w:sz w:val="28"/>
        </w:rPr>
        <w:t>
      1. Тұтынушы-ұйымдардың отын шығыны.</w:t>
      </w:r>
      <w:r>
        <w:br/>
      </w:r>
      <w:r>
        <w:rPr>
          <w:rFonts w:ascii="Times New Roman"/>
          <w:b w:val="false"/>
          <w:i w:val="false"/>
          <w:color w:val="000000"/>
          <w:sz w:val="28"/>
        </w:rPr>
        <w:t>
</w:t>
      </w:r>
      <w:r>
        <w:rPr>
          <w:rFonts w:ascii="Times New Roman"/>
          <w:b w:val="false"/>
          <w:i w:val="false"/>
          <w:color w:val="000000"/>
          <w:sz w:val="28"/>
        </w:rPr>
        <w:t>
      2. Тұтынушы-ұйымдардың отынды, жылу энергиясын, электр энергиясын, қайталама энергетика ресурстарын пайдалануы.</w:t>
      </w:r>
      <w:r>
        <w:br/>
      </w:r>
      <w:r>
        <w:rPr>
          <w:rFonts w:ascii="Times New Roman"/>
          <w:b w:val="false"/>
          <w:i w:val="false"/>
          <w:color w:val="000000"/>
          <w:sz w:val="28"/>
        </w:rPr>
        <w:t>
</w:t>
      </w:r>
      <w:r>
        <w:rPr>
          <w:rFonts w:ascii="Times New Roman"/>
          <w:b w:val="false"/>
          <w:i w:val="false"/>
          <w:color w:val="000000"/>
          <w:sz w:val="28"/>
        </w:rPr>
        <w:t>
      3. Мынадай тауарлар мен отынның экспорты/импорты бойынша деректер:</w:t>
      </w:r>
      <w:r>
        <w:br/>
      </w:r>
      <w:r>
        <w:rPr>
          <w:rFonts w:ascii="Times New Roman"/>
          <w:b w:val="false"/>
          <w:i w:val="false"/>
          <w:color w:val="000000"/>
          <w:sz w:val="28"/>
        </w:rPr>
        <w:t>
</w:t>
      </w:r>
      <w:r>
        <w:rPr>
          <w:rFonts w:ascii="Times New Roman"/>
          <w:b w:val="false"/>
          <w:i w:val="false"/>
          <w:color w:val="000000"/>
          <w:sz w:val="28"/>
        </w:rPr>
        <w:t>
      1) көмір;</w:t>
      </w:r>
      <w:r>
        <w:br/>
      </w:r>
      <w:r>
        <w:rPr>
          <w:rFonts w:ascii="Times New Roman"/>
          <w:b w:val="false"/>
          <w:i w:val="false"/>
          <w:color w:val="000000"/>
          <w:sz w:val="28"/>
        </w:rPr>
        <w:t>
</w:t>
      </w:r>
      <w:r>
        <w:rPr>
          <w:rFonts w:ascii="Times New Roman"/>
          <w:b w:val="false"/>
          <w:i w:val="false"/>
          <w:color w:val="000000"/>
          <w:sz w:val="28"/>
        </w:rPr>
        <w:t>
      2) мұнай;</w:t>
      </w:r>
      <w:r>
        <w:br/>
      </w:r>
      <w:r>
        <w:rPr>
          <w:rFonts w:ascii="Times New Roman"/>
          <w:b w:val="false"/>
          <w:i w:val="false"/>
          <w:color w:val="000000"/>
          <w:sz w:val="28"/>
        </w:rPr>
        <w:t>
</w:t>
      </w:r>
      <w:r>
        <w:rPr>
          <w:rFonts w:ascii="Times New Roman"/>
          <w:b w:val="false"/>
          <w:i w:val="false"/>
          <w:color w:val="000000"/>
          <w:sz w:val="28"/>
        </w:rPr>
        <w:t>
      3) табиғи газ;</w:t>
      </w:r>
      <w:r>
        <w:br/>
      </w:r>
      <w:r>
        <w:rPr>
          <w:rFonts w:ascii="Times New Roman"/>
          <w:b w:val="false"/>
          <w:i w:val="false"/>
          <w:color w:val="000000"/>
          <w:sz w:val="28"/>
        </w:rPr>
        <w:t>
</w:t>
      </w:r>
      <w:r>
        <w:rPr>
          <w:rFonts w:ascii="Times New Roman"/>
          <w:b w:val="false"/>
          <w:i w:val="false"/>
          <w:color w:val="000000"/>
          <w:sz w:val="28"/>
        </w:rPr>
        <w:t>
      4) тұрмыстық тоңазытқыштар (түрлері бойынша нақтылауымен);</w:t>
      </w:r>
      <w:r>
        <w:br/>
      </w:r>
      <w:r>
        <w:rPr>
          <w:rFonts w:ascii="Times New Roman"/>
          <w:b w:val="false"/>
          <w:i w:val="false"/>
          <w:color w:val="000000"/>
          <w:sz w:val="28"/>
        </w:rPr>
        <w:t>
</w:t>
      </w:r>
      <w:r>
        <w:rPr>
          <w:rFonts w:ascii="Times New Roman"/>
          <w:b w:val="false"/>
          <w:i w:val="false"/>
          <w:color w:val="000000"/>
          <w:sz w:val="28"/>
        </w:rPr>
        <w:t>
      5) сауда және өнеркәсіптік мақсаттағы тоңазытқыш жабдықтар (түрлері бойынша нақтылауымен);</w:t>
      </w:r>
      <w:r>
        <w:br/>
      </w:r>
      <w:r>
        <w:rPr>
          <w:rFonts w:ascii="Times New Roman"/>
          <w:b w:val="false"/>
          <w:i w:val="false"/>
          <w:color w:val="000000"/>
          <w:sz w:val="28"/>
        </w:rPr>
        <w:t>
</w:t>
      </w:r>
      <w:r>
        <w:rPr>
          <w:rFonts w:ascii="Times New Roman"/>
          <w:b w:val="false"/>
          <w:i w:val="false"/>
          <w:color w:val="000000"/>
          <w:sz w:val="28"/>
        </w:rPr>
        <w:t>
      6) тоңазытқыш жабдықпен жабдықталған, нақтылауымен, көлік құралдары (рефрижераторлар);</w:t>
      </w:r>
      <w:r>
        <w:br/>
      </w:r>
      <w:r>
        <w:rPr>
          <w:rFonts w:ascii="Times New Roman"/>
          <w:b w:val="false"/>
          <w:i w:val="false"/>
          <w:color w:val="000000"/>
          <w:sz w:val="28"/>
        </w:rPr>
        <w:t>
</w:t>
      </w:r>
      <w:r>
        <w:rPr>
          <w:rFonts w:ascii="Times New Roman"/>
          <w:b w:val="false"/>
          <w:i w:val="false"/>
          <w:color w:val="000000"/>
          <w:sz w:val="28"/>
        </w:rPr>
        <w:t>
      7) тұрмыстық ауа баптағыштар (нақтылауымен);</w:t>
      </w:r>
      <w:r>
        <w:br/>
      </w:r>
      <w:r>
        <w:rPr>
          <w:rFonts w:ascii="Times New Roman"/>
          <w:b w:val="false"/>
          <w:i w:val="false"/>
          <w:color w:val="000000"/>
          <w:sz w:val="28"/>
        </w:rPr>
        <w:t>
</w:t>
      </w:r>
      <w:r>
        <w:rPr>
          <w:rFonts w:ascii="Times New Roman"/>
          <w:b w:val="false"/>
          <w:i w:val="false"/>
          <w:color w:val="000000"/>
          <w:sz w:val="28"/>
        </w:rPr>
        <w:t>
      8) тұрмыстық емес мақсаттағы ауаны баптауға арналған жабдық (түрлері бойынша нақтылауымен);</w:t>
      </w:r>
      <w:r>
        <w:br/>
      </w:r>
      <w:r>
        <w:rPr>
          <w:rFonts w:ascii="Times New Roman"/>
          <w:b w:val="false"/>
          <w:i w:val="false"/>
          <w:color w:val="000000"/>
          <w:sz w:val="28"/>
        </w:rPr>
        <w:t>
</w:t>
      </w:r>
      <w:r>
        <w:rPr>
          <w:rFonts w:ascii="Times New Roman"/>
          <w:b w:val="false"/>
          <w:i w:val="false"/>
          <w:color w:val="000000"/>
          <w:sz w:val="28"/>
        </w:rPr>
        <w:t>
      9) түрлері бойынша нақтылауымен хладондар (фреондар), тонна;</w:t>
      </w:r>
      <w:r>
        <w:br/>
      </w:r>
      <w:r>
        <w:rPr>
          <w:rFonts w:ascii="Times New Roman"/>
          <w:b w:val="false"/>
          <w:i w:val="false"/>
          <w:color w:val="000000"/>
          <w:sz w:val="28"/>
        </w:rPr>
        <w:t>
</w:t>
      </w:r>
      <w:r>
        <w:rPr>
          <w:rFonts w:ascii="Times New Roman"/>
          <w:b w:val="false"/>
          <w:i w:val="false"/>
          <w:color w:val="000000"/>
          <w:sz w:val="28"/>
        </w:rPr>
        <w:t>
      10) күкірт гексафториді (SF6), тонна.</w:t>
      </w:r>
      <w:r>
        <w:br/>
      </w:r>
      <w:r>
        <w:rPr>
          <w:rFonts w:ascii="Times New Roman"/>
          <w:b w:val="false"/>
          <w:i w:val="false"/>
          <w:color w:val="000000"/>
          <w:sz w:val="28"/>
        </w:rPr>
        <w:t>
</w:t>
      </w:r>
      <w:r>
        <w:rPr>
          <w:rFonts w:ascii="Times New Roman"/>
          <w:b w:val="false"/>
          <w:i w:val="false"/>
          <w:color w:val="000000"/>
          <w:sz w:val="28"/>
        </w:rPr>
        <w:t>
      4. Электр энергиясын өндіру – барлығы, оның ішінде станция типтері бойынша:</w:t>
      </w:r>
      <w:r>
        <w:br/>
      </w:r>
      <w:r>
        <w:rPr>
          <w:rFonts w:ascii="Times New Roman"/>
          <w:b w:val="false"/>
          <w:i w:val="false"/>
          <w:color w:val="000000"/>
          <w:sz w:val="28"/>
        </w:rPr>
        <w:t>
</w:t>
      </w:r>
      <w:r>
        <w:rPr>
          <w:rFonts w:ascii="Times New Roman"/>
          <w:b w:val="false"/>
          <w:i w:val="false"/>
          <w:color w:val="000000"/>
          <w:sz w:val="28"/>
        </w:rPr>
        <w:t>
      1) жылу;</w:t>
      </w:r>
      <w:r>
        <w:br/>
      </w:r>
      <w:r>
        <w:rPr>
          <w:rFonts w:ascii="Times New Roman"/>
          <w:b w:val="false"/>
          <w:i w:val="false"/>
          <w:color w:val="000000"/>
          <w:sz w:val="28"/>
        </w:rPr>
        <w:t>
</w:t>
      </w:r>
      <w:r>
        <w:rPr>
          <w:rFonts w:ascii="Times New Roman"/>
          <w:b w:val="false"/>
          <w:i w:val="false"/>
          <w:color w:val="000000"/>
          <w:sz w:val="28"/>
        </w:rPr>
        <w:t>
      2) электр;</w:t>
      </w:r>
      <w:r>
        <w:br/>
      </w:r>
      <w:r>
        <w:rPr>
          <w:rFonts w:ascii="Times New Roman"/>
          <w:b w:val="false"/>
          <w:i w:val="false"/>
          <w:color w:val="000000"/>
          <w:sz w:val="28"/>
        </w:rPr>
        <w:t>
</w:t>
      </w:r>
      <w:r>
        <w:rPr>
          <w:rFonts w:ascii="Times New Roman"/>
          <w:b w:val="false"/>
          <w:i w:val="false"/>
          <w:color w:val="000000"/>
          <w:sz w:val="28"/>
        </w:rPr>
        <w:t>
      3) атом;</w:t>
      </w:r>
      <w:r>
        <w:br/>
      </w:r>
      <w:r>
        <w:rPr>
          <w:rFonts w:ascii="Times New Roman"/>
          <w:b w:val="false"/>
          <w:i w:val="false"/>
          <w:color w:val="000000"/>
          <w:sz w:val="28"/>
        </w:rPr>
        <w:t>
</w:t>
      </w:r>
      <w:r>
        <w:rPr>
          <w:rFonts w:ascii="Times New Roman"/>
          <w:b w:val="false"/>
          <w:i w:val="false"/>
          <w:color w:val="000000"/>
          <w:sz w:val="28"/>
        </w:rPr>
        <w:t>
      4) гидроэлектростанциялар, жел қондырғылары және басқалар.</w:t>
      </w:r>
      <w:r>
        <w:br/>
      </w:r>
      <w:r>
        <w:rPr>
          <w:rFonts w:ascii="Times New Roman"/>
          <w:b w:val="false"/>
          <w:i w:val="false"/>
          <w:color w:val="000000"/>
          <w:sz w:val="28"/>
        </w:rPr>
        <w:t>
</w:t>
      </w:r>
      <w:r>
        <w:rPr>
          <w:rFonts w:ascii="Times New Roman"/>
          <w:b w:val="false"/>
          <w:i w:val="false"/>
          <w:color w:val="000000"/>
          <w:sz w:val="28"/>
        </w:rPr>
        <w:t>
      5. Желілердің жұмыс кернеуі бойынша бөлінген электр желілерінің ұзындығы.</w:t>
      </w:r>
      <w:r>
        <w:br/>
      </w:r>
      <w:r>
        <w:rPr>
          <w:rFonts w:ascii="Times New Roman"/>
          <w:b w:val="false"/>
          <w:i w:val="false"/>
          <w:color w:val="000000"/>
          <w:sz w:val="28"/>
        </w:rPr>
        <w:t>
</w:t>
      </w:r>
      <w:r>
        <w:rPr>
          <w:rFonts w:ascii="Times New Roman"/>
          <w:b w:val="false"/>
          <w:i w:val="false"/>
          <w:color w:val="000000"/>
          <w:sz w:val="28"/>
        </w:rPr>
        <w:t>
      6. Мұнай өндірісі.</w:t>
      </w:r>
      <w:r>
        <w:br/>
      </w:r>
      <w:r>
        <w:rPr>
          <w:rFonts w:ascii="Times New Roman"/>
          <w:b w:val="false"/>
          <w:i w:val="false"/>
          <w:color w:val="000000"/>
          <w:sz w:val="28"/>
        </w:rPr>
        <w:t>
</w:t>
      </w:r>
      <w:r>
        <w:rPr>
          <w:rFonts w:ascii="Times New Roman"/>
          <w:b w:val="false"/>
          <w:i w:val="false"/>
          <w:color w:val="000000"/>
          <w:sz w:val="28"/>
        </w:rPr>
        <w:t>
      7. Жағылатын ілеспе газдың мөлшері.</w:t>
      </w:r>
      <w:r>
        <w:br/>
      </w:r>
      <w:r>
        <w:rPr>
          <w:rFonts w:ascii="Times New Roman"/>
          <w:b w:val="false"/>
          <w:i w:val="false"/>
          <w:color w:val="000000"/>
          <w:sz w:val="28"/>
        </w:rPr>
        <w:t>
</w:t>
      </w:r>
      <w:r>
        <w:rPr>
          <w:rFonts w:ascii="Times New Roman"/>
          <w:b w:val="false"/>
          <w:i w:val="false"/>
          <w:color w:val="000000"/>
          <w:sz w:val="28"/>
        </w:rPr>
        <w:t>
      8. Тасымалдау және сақтау.</w:t>
      </w:r>
      <w:r>
        <w:br/>
      </w:r>
      <w:r>
        <w:rPr>
          <w:rFonts w:ascii="Times New Roman"/>
          <w:b w:val="false"/>
          <w:i w:val="false"/>
          <w:color w:val="000000"/>
          <w:sz w:val="28"/>
        </w:rPr>
        <w:t>
</w:t>
      </w:r>
      <w:r>
        <w:rPr>
          <w:rFonts w:ascii="Times New Roman"/>
          <w:b w:val="false"/>
          <w:i w:val="false"/>
          <w:color w:val="000000"/>
          <w:sz w:val="28"/>
        </w:rPr>
        <w:t>
      9. Консервациялаудағы мұнай ұңғымаларының саны.</w:t>
      </w:r>
      <w:r>
        <w:br/>
      </w:r>
      <w:r>
        <w:rPr>
          <w:rFonts w:ascii="Times New Roman"/>
          <w:b w:val="false"/>
          <w:i w:val="false"/>
          <w:color w:val="000000"/>
          <w:sz w:val="28"/>
        </w:rPr>
        <w:t>
</w:t>
      </w:r>
      <w:r>
        <w:rPr>
          <w:rFonts w:ascii="Times New Roman"/>
          <w:b w:val="false"/>
          <w:i w:val="false"/>
          <w:color w:val="000000"/>
          <w:sz w:val="28"/>
        </w:rPr>
        <w:t>
      10. Табиғи газды өндіру.</w:t>
      </w:r>
      <w:r>
        <w:br/>
      </w:r>
      <w:r>
        <w:rPr>
          <w:rFonts w:ascii="Times New Roman"/>
          <w:b w:val="false"/>
          <w:i w:val="false"/>
          <w:color w:val="000000"/>
          <w:sz w:val="28"/>
        </w:rPr>
        <w:t>
</w:t>
      </w:r>
      <w:r>
        <w:rPr>
          <w:rFonts w:ascii="Times New Roman"/>
          <w:b w:val="false"/>
          <w:i w:val="false"/>
          <w:color w:val="000000"/>
          <w:sz w:val="28"/>
        </w:rPr>
        <w:t>
      11. Консервациялаудағы газ ұңғымаларының саны.</w:t>
      </w:r>
      <w:r>
        <w:br/>
      </w:r>
      <w:r>
        <w:rPr>
          <w:rFonts w:ascii="Times New Roman"/>
          <w:b w:val="false"/>
          <w:i w:val="false"/>
          <w:color w:val="000000"/>
          <w:sz w:val="28"/>
        </w:rPr>
        <w:t>
</w:t>
      </w:r>
      <w:r>
        <w:rPr>
          <w:rFonts w:ascii="Times New Roman"/>
          <w:b w:val="false"/>
          <w:i w:val="false"/>
          <w:color w:val="000000"/>
          <w:sz w:val="28"/>
        </w:rPr>
        <w:t>
      12. Көмір кен орындары мен өндіру тәсілі бойынша (жер асты/ашық) бөлінген көмір өндіру.</w:t>
      </w:r>
      <w:r>
        <w:br/>
      </w:r>
      <w:r>
        <w:rPr>
          <w:rFonts w:ascii="Times New Roman"/>
          <w:b w:val="false"/>
          <w:i w:val="false"/>
          <w:color w:val="000000"/>
          <w:sz w:val="28"/>
        </w:rPr>
        <w:t>
</w:t>
      </w:r>
      <w:r>
        <w:rPr>
          <w:rFonts w:ascii="Times New Roman"/>
          <w:b w:val="false"/>
          <w:i w:val="false"/>
          <w:color w:val="000000"/>
          <w:sz w:val="28"/>
        </w:rPr>
        <w:t>
      13. Мұнай мен газды өндіру көлемі (нақты мәнде).</w:t>
      </w:r>
      <w:r>
        <w:br/>
      </w:r>
      <w:r>
        <w:rPr>
          <w:rFonts w:ascii="Times New Roman"/>
          <w:b w:val="false"/>
          <w:i w:val="false"/>
          <w:color w:val="000000"/>
          <w:sz w:val="28"/>
        </w:rPr>
        <w:t>
</w:t>
      </w:r>
      <w:r>
        <w:rPr>
          <w:rFonts w:ascii="Times New Roman"/>
          <w:b w:val="false"/>
          <w:i w:val="false"/>
          <w:color w:val="000000"/>
          <w:sz w:val="28"/>
        </w:rPr>
        <w:t>
      14. Алауларда ілеспе газды жағу көлемі (нақты мәнде).</w:t>
      </w:r>
      <w:r>
        <w:br/>
      </w:r>
      <w:r>
        <w:rPr>
          <w:rFonts w:ascii="Times New Roman"/>
          <w:b w:val="false"/>
          <w:i w:val="false"/>
          <w:color w:val="000000"/>
          <w:sz w:val="28"/>
        </w:rPr>
        <w:t>
</w:t>
      </w:r>
      <w:r>
        <w:rPr>
          <w:rFonts w:ascii="Times New Roman"/>
          <w:b w:val="false"/>
          <w:i w:val="false"/>
          <w:color w:val="000000"/>
          <w:sz w:val="28"/>
        </w:rPr>
        <w:t>
      15. Алауларда технологиялық газды жағу көлемі (өнеркәсіптің отын, мұнай-химиялық, химиялық және басқа салаларының кәсіпорындарында).</w:t>
      </w:r>
      <w:r>
        <w:br/>
      </w:r>
      <w:r>
        <w:rPr>
          <w:rFonts w:ascii="Times New Roman"/>
          <w:b w:val="false"/>
          <w:i w:val="false"/>
          <w:color w:val="000000"/>
          <w:sz w:val="28"/>
        </w:rPr>
        <w:t>
</w:t>
      </w:r>
      <w:r>
        <w:rPr>
          <w:rFonts w:ascii="Times New Roman"/>
          <w:b w:val="false"/>
          <w:i w:val="false"/>
          <w:color w:val="000000"/>
          <w:sz w:val="28"/>
        </w:rPr>
        <w:t>
      16. Газ қоймаларына газ толтыру көлемі.</w:t>
      </w:r>
      <w:r>
        <w:br/>
      </w:r>
      <w:r>
        <w:rPr>
          <w:rFonts w:ascii="Times New Roman"/>
          <w:b w:val="false"/>
          <w:i w:val="false"/>
          <w:color w:val="000000"/>
          <w:sz w:val="28"/>
        </w:rPr>
        <w:t>
</w:t>
      </w:r>
      <w:r>
        <w:rPr>
          <w:rFonts w:ascii="Times New Roman"/>
          <w:b w:val="false"/>
          <w:i w:val="false"/>
          <w:color w:val="000000"/>
          <w:sz w:val="28"/>
        </w:rPr>
        <w:t>
      17. Газ қоймаларынан газ шығару көлемі.</w:t>
      </w:r>
      <w:r>
        <w:br/>
      </w:r>
      <w:r>
        <w:rPr>
          <w:rFonts w:ascii="Times New Roman"/>
          <w:b w:val="false"/>
          <w:i w:val="false"/>
          <w:color w:val="000000"/>
          <w:sz w:val="28"/>
        </w:rPr>
        <w:t>
</w:t>
      </w:r>
      <w:r>
        <w:rPr>
          <w:rFonts w:ascii="Times New Roman"/>
          <w:b w:val="false"/>
          <w:i w:val="false"/>
          <w:color w:val="000000"/>
          <w:sz w:val="28"/>
        </w:rPr>
        <w:t>
      18. Магистралды газ құбырларындағы авариялар саны (оның ішінде газдың жануымен бірге).</w:t>
      </w:r>
      <w:r>
        <w:br/>
      </w:r>
      <w:r>
        <w:rPr>
          <w:rFonts w:ascii="Times New Roman"/>
          <w:b w:val="false"/>
          <w:i w:val="false"/>
          <w:color w:val="000000"/>
          <w:sz w:val="28"/>
        </w:rPr>
        <w:t>
</w:t>
      </w:r>
      <w:r>
        <w:rPr>
          <w:rFonts w:ascii="Times New Roman"/>
          <w:b w:val="false"/>
          <w:i w:val="false"/>
          <w:color w:val="000000"/>
          <w:sz w:val="28"/>
        </w:rPr>
        <w:t>
      19. Магистралды газ құбырларындағы авария нәтижесіндегі газ шығындары (жанған газ бен атмосфераға шығарылған газға бөлінген).</w:t>
      </w:r>
      <w:r>
        <w:br/>
      </w:r>
      <w:r>
        <w:rPr>
          <w:rFonts w:ascii="Times New Roman"/>
          <w:b w:val="false"/>
          <w:i w:val="false"/>
          <w:color w:val="000000"/>
          <w:sz w:val="28"/>
        </w:rPr>
        <w:t>
</w:t>
      </w:r>
      <w:r>
        <w:rPr>
          <w:rFonts w:ascii="Times New Roman"/>
          <w:b w:val="false"/>
          <w:i w:val="false"/>
          <w:color w:val="000000"/>
          <w:sz w:val="28"/>
        </w:rPr>
        <w:t>
      20. Газ бөлу желілеріндегі авариялар саны.</w:t>
      </w:r>
      <w:r>
        <w:br/>
      </w:r>
      <w:r>
        <w:rPr>
          <w:rFonts w:ascii="Times New Roman"/>
          <w:b w:val="false"/>
          <w:i w:val="false"/>
          <w:color w:val="000000"/>
          <w:sz w:val="28"/>
        </w:rPr>
        <w:t>
</w:t>
      </w:r>
      <w:r>
        <w:rPr>
          <w:rFonts w:ascii="Times New Roman"/>
          <w:b w:val="false"/>
          <w:i w:val="false"/>
          <w:color w:val="000000"/>
          <w:sz w:val="28"/>
        </w:rPr>
        <w:t>
      21. Газ бөлу желілеріндегі авария нәтижесіндегі газ шығындары (жанған газ бен атмосфераға шығарылған газға бөлінген).</w:t>
      </w:r>
      <w:r>
        <w:br/>
      </w:r>
      <w:r>
        <w:rPr>
          <w:rFonts w:ascii="Times New Roman"/>
          <w:b w:val="false"/>
          <w:i w:val="false"/>
          <w:color w:val="000000"/>
          <w:sz w:val="28"/>
        </w:rPr>
        <w:t>
</w:t>
      </w:r>
      <w:r>
        <w:rPr>
          <w:rFonts w:ascii="Times New Roman"/>
          <w:b w:val="false"/>
          <w:i w:val="false"/>
          <w:color w:val="000000"/>
          <w:sz w:val="28"/>
        </w:rPr>
        <w:t>
      22. Магистралды газ құбырлары бойынша газды тасымалдау.</w:t>
      </w:r>
      <w:r>
        <w:br/>
      </w:r>
      <w:r>
        <w:rPr>
          <w:rFonts w:ascii="Times New Roman"/>
          <w:b w:val="false"/>
          <w:i w:val="false"/>
          <w:color w:val="000000"/>
          <w:sz w:val="28"/>
        </w:rPr>
        <w:t>
</w:t>
      </w:r>
      <w:r>
        <w:rPr>
          <w:rFonts w:ascii="Times New Roman"/>
          <w:b w:val="false"/>
          <w:i w:val="false"/>
          <w:color w:val="000000"/>
          <w:sz w:val="28"/>
        </w:rPr>
        <w:t>
      23. Магистралды газ құбырлары бойынша транзитті газды тасымалдау көлемі.</w:t>
      </w:r>
      <w:r>
        <w:br/>
      </w:r>
      <w:r>
        <w:rPr>
          <w:rFonts w:ascii="Times New Roman"/>
          <w:b w:val="false"/>
          <w:i w:val="false"/>
          <w:color w:val="000000"/>
          <w:sz w:val="28"/>
        </w:rPr>
        <w:t>
</w:t>
      </w:r>
      <w:r>
        <w:rPr>
          <w:rFonts w:ascii="Times New Roman"/>
          <w:b w:val="false"/>
          <w:i w:val="false"/>
          <w:color w:val="000000"/>
          <w:sz w:val="28"/>
        </w:rPr>
        <w:t>
      24. Көлік түрлері бойынша нақтылауымен мұнайды тасымалдау көлемі.</w:t>
      </w:r>
      <w:r>
        <w:br/>
      </w:r>
      <w:r>
        <w:rPr>
          <w:rFonts w:ascii="Times New Roman"/>
          <w:b w:val="false"/>
          <w:i w:val="false"/>
          <w:color w:val="000000"/>
          <w:sz w:val="28"/>
        </w:rPr>
        <w:t>
</w:t>
      </w:r>
      <w:r>
        <w:rPr>
          <w:rFonts w:ascii="Times New Roman"/>
          <w:b w:val="false"/>
          <w:i w:val="false"/>
          <w:color w:val="000000"/>
          <w:sz w:val="28"/>
        </w:rPr>
        <w:t>
      25. Бассейндер бойынша көмір шахталарымен тасталатын метан шығарындылары.</w:t>
      </w:r>
      <w:r>
        <w:br/>
      </w:r>
      <w:r>
        <w:rPr>
          <w:rFonts w:ascii="Times New Roman"/>
          <w:b w:val="false"/>
          <w:i w:val="false"/>
          <w:color w:val="000000"/>
          <w:sz w:val="28"/>
        </w:rPr>
        <w:t>
</w:t>
      </w:r>
      <w:r>
        <w:rPr>
          <w:rFonts w:ascii="Times New Roman"/>
          <w:b w:val="false"/>
          <w:i w:val="false"/>
          <w:color w:val="000000"/>
          <w:sz w:val="28"/>
        </w:rPr>
        <w:t>
      26. Метан ұстау көлемі, одан:</w:t>
      </w:r>
      <w:r>
        <w:br/>
      </w:r>
      <w:r>
        <w:rPr>
          <w:rFonts w:ascii="Times New Roman"/>
          <w:b w:val="false"/>
          <w:i w:val="false"/>
          <w:color w:val="000000"/>
          <w:sz w:val="28"/>
        </w:rPr>
        <w:t>
</w:t>
      </w:r>
      <w:r>
        <w:rPr>
          <w:rFonts w:ascii="Times New Roman"/>
          <w:b w:val="false"/>
          <w:i w:val="false"/>
          <w:color w:val="000000"/>
          <w:sz w:val="28"/>
        </w:rPr>
        <w:t>
      1) жылу және электр энергиясын алу үшін кәдеге жаратылғаны;</w:t>
      </w:r>
      <w:r>
        <w:br/>
      </w:r>
      <w:r>
        <w:rPr>
          <w:rFonts w:ascii="Times New Roman"/>
          <w:b w:val="false"/>
          <w:i w:val="false"/>
          <w:color w:val="000000"/>
          <w:sz w:val="28"/>
        </w:rPr>
        <w:t>
</w:t>
      </w:r>
      <w:r>
        <w:rPr>
          <w:rFonts w:ascii="Times New Roman"/>
          <w:b w:val="false"/>
          <w:i w:val="false"/>
          <w:color w:val="000000"/>
          <w:sz w:val="28"/>
        </w:rPr>
        <w:t>
      2) алауларда және шырақтарда жағылғаны.</w:t>
      </w:r>
      <w:r>
        <w:br/>
      </w:r>
      <w:r>
        <w:rPr>
          <w:rFonts w:ascii="Times New Roman"/>
          <w:b w:val="false"/>
          <w:i w:val="false"/>
          <w:color w:val="000000"/>
          <w:sz w:val="28"/>
        </w:rPr>
        <w:t>
</w:t>
      </w:r>
      <w:r>
        <w:rPr>
          <w:rFonts w:ascii="Times New Roman"/>
          <w:b w:val="false"/>
          <w:i w:val="false"/>
          <w:color w:val="000000"/>
          <w:sz w:val="28"/>
        </w:rPr>
        <w:t>
      27. Бассейндер бойынша бөлінген шахталық желдеткіш жүйелері жұмысының көлемі (жүйелермен атмосфераға тасталған ауа көлемі).</w:t>
      </w:r>
      <w:r>
        <w:br/>
      </w:r>
      <w:r>
        <w:rPr>
          <w:rFonts w:ascii="Times New Roman"/>
          <w:b w:val="false"/>
          <w:i w:val="false"/>
          <w:color w:val="000000"/>
          <w:sz w:val="28"/>
        </w:rPr>
        <w:t>
</w:t>
      </w:r>
      <w:r>
        <w:rPr>
          <w:rFonts w:ascii="Times New Roman"/>
          <w:b w:val="false"/>
          <w:i w:val="false"/>
          <w:color w:val="000000"/>
          <w:sz w:val="28"/>
        </w:rPr>
        <w:t>
      28. Бассейндер бойынша бөлінген газсыздандыру жүйелері жұмысының көлемі.</w:t>
      </w:r>
      <w:r>
        <w:br/>
      </w:r>
      <w:r>
        <w:rPr>
          <w:rFonts w:ascii="Times New Roman"/>
          <w:b w:val="false"/>
          <w:i w:val="false"/>
          <w:color w:val="000000"/>
          <w:sz w:val="28"/>
        </w:rPr>
        <w:t>
</w:t>
      </w:r>
      <w:r>
        <w:rPr>
          <w:rFonts w:ascii="Times New Roman"/>
          <w:b w:val="false"/>
          <w:i w:val="false"/>
          <w:color w:val="000000"/>
          <w:sz w:val="28"/>
        </w:rPr>
        <w:t>
      29. Барлық көмір шахталарының саны, оның ішінде:</w:t>
      </w:r>
      <w:r>
        <w:br/>
      </w:r>
      <w:r>
        <w:rPr>
          <w:rFonts w:ascii="Times New Roman"/>
          <w:b w:val="false"/>
          <w:i w:val="false"/>
          <w:color w:val="000000"/>
          <w:sz w:val="28"/>
        </w:rPr>
        <w:t>
</w:t>
      </w:r>
      <w:r>
        <w:rPr>
          <w:rFonts w:ascii="Times New Roman"/>
          <w:b w:val="false"/>
          <w:i w:val="false"/>
          <w:color w:val="000000"/>
          <w:sz w:val="28"/>
        </w:rPr>
        <w:t>
      1) қолданыстағы;</w:t>
      </w:r>
      <w:r>
        <w:br/>
      </w:r>
      <w:r>
        <w:rPr>
          <w:rFonts w:ascii="Times New Roman"/>
          <w:b w:val="false"/>
          <w:i w:val="false"/>
          <w:color w:val="000000"/>
          <w:sz w:val="28"/>
        </w:rPr>
        <w:t>
</w:t>
      </w:r>
      <w:r>
        <w:rPr>
          <w:rFonts w:ascii="Times New Roman"/>
          <w:b w:val="false"/>
          <w:i w:val="false"/>
          <w:color w:val="000000"/>
          <w:sz w:val="28"/>
        </w:rPr>
        <w:t>
      2) жабық;</w:t>
      </w:r>
      <w:r>
        <w:br/>
      </w:r>
      <w:r>
        <w:rPr>
          <w:rFonts w:ascii="Times New Roman"/>
          <w:b w:val="false"/>
          <w:i w:val="false"/>
          <w:color w:val="000000"/>
          <w:sz w:val="28"/>
        </w:rPr>
        <w:t>
</w:t>
      </w:r>
      <w:r>
        <w:rPr>
          <w:rFonts w:ascii="Times New Roman"/>
          <w:b w:val="false"/>
          <w:i w:val="false"/>
          <w:color w:val="000000"/>
          <w:sz w:val="28"/>
        </w:rPr>
        <w:t>
      3) консервацияланған.</w:t>
      </w:r>
      <w:r>
        <w:br/>
      </w:r>
      <w:r>
        <w:rPr>
          <w:rFonts w:ascii="Times New Roman"/>
          <w:b w:val="false"/>
          <w:i w:val="false"/>
          <w:color w:val="000000"/>
          <w:sz w:val="28"/>
        </w:rPr>
        <w:t>
</w:t>
      </w:r>
      <w:r>
        <w:rPr>
          <w:rFonts w:ascii="Times New Roman"/>
          <w:b w:val="false"/>
          <w:i w:val="false"/>
          <w:color w:val="000000"/>
          <w:sz w:val="28"/>
        </w:rPr>
        <w:t>
      30. Көмір бассейндері бойынша жабық және консервацияланған шахталардағы шахталық желдеткіш жүйелері жұмысының көлемі (жүйелер атмосфераға тастаған ауа көлемі).</w:t>
      </w:r>
      <w:r>
        <w:br/>
      </w:r>
      <w:r>
        <w:rPr>
          <w:rFonts w:ascii="Times New Roman"/>
          <w:b w:val="false"/>
          <w:i w:val="false"/>
          <w:color w:val="000000"/>
          <w:sz w:val="28"/>
        </w:rPr>
        <w:t>
</w:t>
      </w:r>
      <w:r>
        <w:rPr>
          <w:rFonts w:ascii="Times New Roman"/>
          <w:b w:val="false"/>
          <w:i w:val="false"/>
          <w:color w:val="000000"/>
          <w:sz w:val="28"/>
        </w:rPr>
        <w:t>
      31. Бассейндер бойынша бөлінген шахталық желдеткіш жүйелерінің шығарындыларындағы метанның орташа (өлшенген орташа) мөлшері.</w:t>
      </w:r>
      <w:r>
        <w:br/>
      </w:r>
      <w:r>
        <w:rPr>
          <w:rFonts w:ascii="Times New Roman"/>
          <w:b w:val="false"/>
          <w:i w:val="false"/>
          <w:color w:val="000000"/>
          <w:sz w:val="28"/>
        </w:rPr>
        <w:t>
</w:t>
      </w:r>
      <w:r>
        <w:rPr>
          <w:rFonts w:ascii="Times New Roman"/>
          <w:b w:val="false"/>
          <w:i w:val="false"/>
          <w:color w:val="000000"/>
          <w:sz w:val="28"/>
        </w:rPr>
        <w:t>
      32. Бассейндер бойынша бөлінген шахталық газсыздандыру жүйелерінің шығарындыларындағы метанның орташа (өлшенген орташа) мөлшері.</w:t>
      </w:r>
      <w:r>
        <w:br/>
      </w:r>
      <w:r>
        <w:rPr>
          <w:rFonts w:ascii="Times New Roman"/>
          <w:b w:val="false"/>
          <w:i w:val="false"/>
          <w:color w:val="000000"/>
          <w:sz w:val="28"/>
        </w:rPr>
        <w:t>
</w:t>
      </w:r>
      <w:r>
        <w:rPr>
          <w:rFonts w:ascii="Times New Roman"/>
          <w:b w:val="false"/>
          <w:i w:val="false"/>
          <w:color w:val="000000"/>
          <w:sz w:val="28"/>
        </w:rPr>
        <w:t>
      33. Әктас өндірісі.</w:t>
      </w:r>
      <w:r>
        <w:br/>
      </w:r>
      <w:r>
        <w:rPr>
          <w:rFonts w:ascii="Times New Roman"/>
          <w:b w:val="false"/>
          <w:i w:val="false"/>
          <w:color w:val="000000"/>
          <w:sz w:val="28"/>
        </w:rPr>
        <w:t>
</w:t>
      </w:r>
      <w:r>
        <w:rPr>
          <w:rFonts w:ascii="Times New Roman"/>
          <w:b w:val="false"/>
          <w:i w:val="false"/>
          <w:color w:val="000000"/>
          <w:sz w:val="28"/>
        </w:rPr>
        <w:t>
      34. Доломит өндірірісі.</w:t>
      </w:r>
      <w:r>
        <w:br/>
      </w:r>
      <w:r>
        <w:rPr>
          <w:rFonts w:ascii="Times New Roman"/>
          <w:b w:val="false"/>
          <w:i w:val="false"/>
          <w:color w:val="000000"/>
          <w:sz w:val="28"/>
        </w:rPr>
        <w:t>
</w:t>
      </w:r>
      <w:r>
        <w:rPr>
          <w:rFonts w:ascii="Times New Roman"/>
          <w:b w:val="false"/>
          <w:i w:val="false"/>
          <w:color w:val="000000"/>
          <w:sz w:val="28"/>
        </w:rPr>
        <w:t>
      35. Әктас пен доломиттің экпорты мен импорты.</w:t>
      </w:r>
      <w:r>
        <w:br/>
      </w:r>
      <w:r>
        <w:rPr>
          <w:rFonts w:ascii="Times New Roman"/>
          <w:b w:val="false"/>
          <w:i w:val="false"/>
          <w:color w:val="000000"/>
          <w:sz w:val="28"/>
        </w:rPr>
        <w:t>
</w:t>
      </w:r>
      <w:r>
        <w:rPr>
          <w:rFonts w:ascii="Times New Roman"/>
          <w:b w:val="false"/>
          <w:i w:val="false"/>
          <w:color w:val="000000"/>
          <w:sz w:val="28"/>
        </w:rPr>
        <w:t>
      36. Шойын, оның ішінде өңделген шойын өндірісі.</w:t>
      </w:r>
      <w:r>
        <w:br/>
      </w:r>
      <w:r>
        <w:rPr>
          <w:rFonts w:ascii="Times New Roman"/>
          <w:b w:val="false"/>
          <w:i w:val="false"/>
          <w:color w:val="000000"/>
          <w:sz w:val="28"/>
        </w:rPr>
        <w:t>
</w:t>
      </w:r>
      <w:r>
        <w:rPr>
          <w:rFonts w:ascii="Times New Roman"/>
          <w:b w:val="false"/>
          <w:i w:val="false"/>
          <w:color w:val="000000"/>
          <w:sz w:val="28"/>
        </w:rPr>
        <w:t>
      37. Өндіру тәсілі бойынша нақтыланған болат өндірісі (мәтін бойынша):</w:t>
      </w:r>
      <w:r>
        <w:br/>
      </w:r>
      <w:r>
        <w:rPr>
          <w:rFonts w:ascii="Times New Roman"/>
          <w:b w:val="false"/>
          <w:i w:val="false"/>
          <w:color w:val="000000"/>
          <w:sz w:val="28"/>
        </w:rPr>
        <w:t>
</w:t>
      </w:r>
      <w:r>
        <w:rPr>
          <w:rFonts w:ascii="Times New Roman"/>
          <w:b w:val="false"/>
          <w:i w:val="false"/>
          <w:color w:val="000000"/>
          <w:sz w:val="28"/>
        </w:rPr>
        <w:t>
      1) оттекті-конверторлық;</w:t>
      </w:r>
      <w:r>
        <w:br/>
      </w:r>
      <w:r>
        <w:rPr>
          <w:rFonts w:ascii="Times New Roman"/>
          <w:b w:val="false"/>
          <w:i w:val="false"/>
          <w:color w:val="000000"/>
          <w:sz w:val="28"/>
        </w:rPr>
        <w:t>
</w:t>
      </w:r>
      <w:r>
        <w:rPr>
          <w:rFonts w:ascii="Times New Roman"/>
          <w:b w:val="false"/>
          <w:i w:val="false"/>
          <w:color w:val="000000"/>
          <w:sz w:val="28"/>
        </w:rPr>
        <w:t>
      2) мартендік;</w:t>
      </w:r>
      <w:r>
        <w:br/>
      </w:r>
      <w:r>
        <w:rPr>
          <w:rFonts w:ascii="Times New Roman"/>
          <w:b w:val="false"/>
          <w:i w:val="false"/>
          <w:color w:val="000000"/>
          <w:sz w:val="28"/>
        </w:rPr>
        <w:t>
</w:t>
      </w:r>
      <w:r>
        <w:rPr>
          <w:rFonts w:ascii="Times New Roman"/>
          <w:b w:val="false"/>
          <w:i w:val="false"/>
          <w:color w:val="000000"/>
          <w:sz w:val="28"/>
        </w:rPr>
        <w:t>
      3) электроболат.</w:t>
      </w:r>
      <w:r>
        <w:br/>
      </w:r>
      <w:r>
        <w:rPr>
          <w:rFonts w:ascii="Times New Roman"/>
          <w:b w:val="false"/>
          <w:i w:val="false"/>
          <w:color w:val="000000"/>
          <w:sz w:val="28"/>
        </w:rPr>
        <w:t>
</w:t>
      </w:r>
      <w:r>
        <w:rPr>
          <w:rFonts w:ascii="Times New Roman"/>
          <w:b w:val="false"/>
          <w:i w:val="false"/>
          <w:color w:val="000000"/>
          <w:sz w:val="28"/>
        </w:rPr>
        <w:t>
      38. Электрометаллургиялық зауыттарда болат өндірісі.</w:t>
      </w:r>
      <w:r>
        <w:br/>
      </w:r>
      <w:r>
        <w:rPr>
          <w:rFonts w:ascii="Times New Roman"/>
          <w:b w:val="false"/>
          <w:i w:val="false"/>
          <w:color w:val="000000"/>
          <w:sz w:val="28"/>
        </w:rPr>
        <w:t>
</w:t>
      </w:r>
      <w:r>
        <w:rPr>
          <w:rFonts w:ascii="Times New Roman"/>
          <w:b w:val="false"/>
          <w:i w:val="false"/>
          <w:color w:val="000000"/>
          <w:sz w:val="28"/>
        </w:rPr>
        <w:t>
      39. Жоғары көміртекті болат өндірісі.</w:t>
      </w:r>
      <w:r>
        <w:br/>
      </w:r>
      <w:r>
        <w:rPr>
          <w:rFonts w:ascii="Times New Roman"/>
          <w:b w:val="false"/>
          <w:i w:val="false"/>
          <w:color w:val="000000"/>
          <w:sz w:val="28"/>
        </w:rPr>
        <w:t>
</w:t>
      </w:r>
      <w:r>
        <w:rPr>
          <w:rFonts w:ascii="Times New Roman"/>
          <w:b w:val="false"/>
          <w:i w:val="false"/>
          <w:color w:val="000000"/>
          <w:sz w:val="28"/>
        </w:rPr>
        <w:t>
      40. Төмен көміртекті болат өндірісі.</w:t>
      </w:r>
      <w:r>
        <w:br/>
      </w:r>
      <w:r>
        <w:rPr>
          <w:rFonts w:ascii="Times New Roman"/>
          <w:b w:val="false"/>
          <w:i w:val="false"/>
          <w:color w:val="000000"/>
          <w:sz w:val="28"/>
        </w:rPr>
        <w:t>
</w:t>
      </w:r>
      <w:r>
        <w:rPr>
          <w:rFonts w:ascii="Times New Roman"/>
          <w:b w:val="false"/>
          <w:i w:val="false"/>
          <w:color w:val="000000"/>
          <w:sz w:val="28"/>
        </w:rPr>
        <w:t>
      41. Болат өндіру үшін металл сынықтарын пайдалану.</w:t>
      </w:r>
      <w:r>
        <w:br/>
      </w:r>
      <w:r>
        <w:rPr>
          <w:rFonts w:ascii="Times New Roman"/>
          <w:b w:val="false"/>
          <w:i w:val="false"/>
          <w:color w:val="000000"/>
          <w:sz w:val="28"/>
        </w:rPr>
        <w:t>
</w:t>
      </w:r>
      <w:r>
        <w:rPr>
          <w:rFonts w:ascii="Times New Roman"/>
          <w:b w:val="false"/>
          <w:i w:val="false"/>
          <w:color w:val="000000"/>
          <w:sz w:val="28"/>
        </w:rPr>
        <w:t>
      42. Агломерат өндірісі.</w:t>
      </w:r>
      <w:r>
        <w:br/>
      </w:r>
      <w:r>
        <w:rPr>
          <w:rFonts w:ascii="Times New Roman"/>
          <w:b w:val="false"/>
          <w:i w:val="false"/>
          <w:color w:val="000000"/>
          <w:sz w:val="28"/>
        </w:rPr>
        <w:t>
</w:t>
      </w:r>
      <w:r>
        <w:rPr>
          <w:rFonts w:ascii="Times New Roman"/>
          <w:b w:val="false"/>
          <w:i w:val="false"/>
          <w:color w:val="000000"/>
          <w:sz w:val="28"/>
        </w:rPr>
        <w:t>
      43. Шекемтас өндірісі.</w:t>
      </w:r>
      <w:r>
        <w:br/>
      </w:r>
      <w:r>
        <w:rPr>
          <w:rFonts w:ascii="Times New Roman"/>
          <w:b w:val="false"/>
          <w:i w:val="false"/>
          <w:color w:val="000000"/>
          <w:sz w:val="28"/>
        </w:rPr>
        <w:t>
</w:t>
      </w:r>
      <w:r>
        <w:rPr>
          <w:rFonts w:ascii="Times New Roman"/>
          <w:b w:val="false"/>
          <w:i w:val="false"/>
          <w:color w:val="000000"/>
          <w:sz w:val="28"/>
        </w:rPr>
        <w:t>
      44. Ферроқорытпалар өндірісі.</w:t>
      </w:r>
      <w:r>
        <w:br/>
      </w:r>
      <w:r>
        <w:rPr>
          <w:rFonts w:ascii="Times New Roman"/>
          <w:b w:val="false"/>
          <w:i w:val="false"/>
          <w:color w:val="000000"/>
          <w:sz w:val="28"/>
        </w:rPr>
        <w:t>
</w:t>
      </w:r>
      <w:r>
        <w:rPr>
          <w:rFonts w:ascii="Times New Roman"/>
          <w:b w:val="false"/>
          <w:i w:val="false"/>
          <w:color w:val="000000"/>
          <w:sz w:val="28"/>
        </w:rPr>
        <w:t>
      45. Алюминий өндірісі.</w:t>
      </w:r>
      <w:r>
        <w:br/>
      </w:r>
      <w:r>
        <w:rPr>
          <w:rFonts w:ascii="Times New Roman"/>
          <w:b w:val="false"/>
          <w:i w:val="false"/>
          <w:color w:val="000000"/>
          <w:sz w:val="28"/>
        </w:rPr>
        <w:t>
</w:t>
      </w:r>
      <w:r>
        <w:rPr>
          <w:rFonts w:ascii="Times New Roman"/>
          <w:b w:val="false"/>
          <w:i w:val="false"/>
          <w:color w:val="000000"/>
          <w:sz w:val="28"/>
        </w:rPr>
        <w:t>
      46. Аммиак өндірісі.</w:t>
      </w:r>
      <w:r>
        <w:br/>
      </w:r>
      <w:r>
        <w:rPr>
          <w:rFonts w:ascii="Times New Roman"/>
          <w:b w:val="false"/>
          <w:i w:val="false"/>
          <w:color w:val="000000"/>
          <w:sz w:val="28"/>
        </w:rPr>
        <w:t>
</w:t>
      </w:r>
      <w:r>
        <w:rPr>
          <w:rFonts w:ascii="Times New Roman"/>
          <w:b w:val="false"/>
          <w:i w:val="false"/>
          <w:color w:val="000000"/>
          <w:sz w:val="28"/>
        </w:rPr>
        <w:t>
      47. Кальций карбидінің өндірісі.</w:t>
      </w:r>
      <w:r>
        <w:br/>
      </w:r>
      <w:r>
        <w:rPr>
          <w:rFonts w:ascii="Times New Roman"/>
          <w:b w:val="false"/>
          <w:i w:val="false"/>
          <w:color w:val="000000"/>
          <w:sz w:val="28"/>
        </w:rPr>
        <w:t>
</w:t>
      </w:r>
      <w:r>
        <w:rPr>
          <w:rFonts w:ascii="Times New Roman"/>
          <w:b w:val="false"/>
          <w:i w:val="false"/>
          <w:color w:val="000000"/>
          <w:sz w:val="28"/>
        </w:rPr>
        <w:t>
      48. Кремний карбидінің өндірісі.</w:t>
      </w:r>
      <w:r>
        <w:br/>
      </w:r>
      <w:r>
        <w:rPr>
          <w:rFonts w:ascii="Times New Roman"/>
          <w:b w:val="false"/>
          <w:i w:val="false"/>
          <w:color w:val="000000"/>
          <w:sz w:val="28"/>
        </w:rPr>
        <w:t>
</w:t>
      </w:r>
      <w:r>
        <w:rPr>
          <w:rFonts w:ascii="Times New Roman"/>
          <w:b w:val="false"/>
          <w:i w:val="false"/>
          <w:color w:val="000000"/>
          <w:sz w:val="28"/>
        </w:rPr>
        <w:t>
      49. Техникалық көміртегін өндірісі.</w:t>
      </w:r>
      <w:r>
        <w:br/>
      </w:r>
      <w:r>
        <w:rPr>
          <w:rFonts w:ascii="Times New Roman"/>
          <w:b w:val="false"/>
          <w:i w:val="false"/>
          <w:color w:val="000000"/>
          <w:sz w:val="28"/>
        </w:rPr>
        <w:t>
</w:t>
      </w:r>
      <w:r>
        <w:rPr>
          <w:rFonts w:ascii="Times New Roman"/>
          <w:b w:val="false"/>
          <w:i w:val="false"/>
          <w:color w:val="000000"/>
          <w:sz w:val="28"/>
        </w:rPr>
        <w:t>
      50. Дихлорэтилен өндірісі.</w:t>
      </w:r>
      <w:r>
        <w:br/>
      </w:r>
      <w:r>
        <w:rPr>
          <w:rFonts w:ascii="Times New Roman"/>
          <w:b w:val="false"/>
          <w:i w:val="false"/>
          <w:color w:val="000000"/>
          <w:sz w:val="28"/>
        </w:rPr>
        <w:t>
</w:t>
      </w:r>
      <w:r>
        <w:rPr>
          <w:rFonts w:ascii="Times New Roman"/>
          <w:b w:val="false"/>
          <w:i w:val="false"/>
          <w:color w:val="000000"/>
          <w:sz w:val="28"/>
        </w:rPr>
        <w:t>
      51. Стирол өндірісі.</w:t>
      </w:r>
      <w:r>
        <w:br/>
      </w:r>
      <w:r>
        <w:rPr>
          <w:rFonts w:ascii="Times New Roman"/>
          <w:b w:val="false"/>
          <w:i w:val="false"/>
          <w:color w:val="000000"/>
          <w:sz w:val="28"/>
        </w:rPr>
        <w:t>
</w:t>
      </w:r>
      <w:r>
        <w:rPr>
          <w:rFonts w:ascii="Times New Roman"/>
          <w:b w:val="false"/>
          <w:i w:val="false"/>
          <w:color w:val="000000"/>
          <w:sz w:val="28"/>
        </w:rPr>
        <w:t>
      52. Акрилонитрил өндірісі.</w:t>
      </w:r>
      <w:r>
        <w:br/>
      </w:r>
      <w:r>
        <w:rPr>
          <w:rFonts w:ascii="Times New Roman"/>
          <w:b w:val="false"/>
          <w:i w:val="false"/>
          <w:color w:val="000000"/>
          <w:sz w:val="28"/>
        </w:rPr>
        <w:t>
</w:t>
      </w:r>
      <w:r>
        <w:rPr>
          <w:rFonts w:ascii="Times New Roman"/>
          <w:b w:val="false"/>
          <w:i w:val="false"/>
          <w:color w:val="000000"/>
          <w:sz w:val="28"/>
        </w:rPr>
        <w:t>
      53. Акрилонитрилдің сополимерін, бутадиен мен стирол өндірісі.</w:t>
      </w:r>
      <w:r>
        <w:br/>
      </w:r>
      <w:r>
        <w:rPr>
          <w:rFonts w:ascii="Times New Roman"/>
          <w:b w:val="false"/>
          <w:i w:val="false"/>
          <w:color w:val="000000"/>
          <w:sz w:val="28"/>
        </w:rPr>
        <w:t>
</w:t>
      </w:r>
      <w:r>
        <w:rPr>
          <w:rFonts w:ascii="Times New Roman"/>
          <w:b w:val="false"/>
          <w:i w:val="false"/>
          <w:color w:val="000000"/>
          <w:sz w:val="28"/>
        </w:rPr>
        <w:t>
      54. Этилбензол өндірісі.</w:t>
      </w:r>
      <w:r>
        <w:br/>
      </w:r>
      <w:r>
        <w:rPr>
          <w:rFonts w:ascii="Times New Roman"/>
          <w:b w:val="false"/>
          <w:i w:val="false"/>
          <w:color w:val="000000"/>
          <w:sz w:val="28"/>
        </w:rPr>
        <w:t>
</w:t>
      </w:r>
      <w:r>
        <w:rPr>
          <w:rFonts w:ascii="Times New Roman"/>
          <w:b w:val="false"/>
          <w:i w:val="false"/>
          <w:color w:val="000000"/>
          <w:sz w:val="28"/>
        </w:rPr>
        <w:t>
      55. Этилен өндірісі.</w:t>
      </w:r>
      <w:r>
        <w:br/>
      </w:r>
      <w:r>
        <w:rPr>
          <w:rFonts w:ascii="Times New Roman"/>
          <w:b w:val="false"/>
          <w:i w:val="false"/>
          <w:color w:val="000000"/>
          <w:sz w:val="28"/>
        </w:rPr>
        <w:t>
</w:t>
      </w:r>
      <w:r>
        <w:rPr>
          <w:rFonts w:ascii="Times New Roman"/>
          <w:b w:val="false"/>
          <w:i w:val="false"/>
          <w:color w:val="000000"/>
          <w:sz w:val="28"/>
        </w:rPr>
        <w:t>
      56. Пропилен өндірісі.</w:t>
      </w:r>
      <w:r>
        <w:br/>
      </w:r>
      <w:r>
        <w:rPr>
          <w:rFonts w:ascii="Times New Roman"/>
          <w:b w:val="false"/>
          <w:i w:val="false"/>
          <w:color w:val="000000"/>
          <w:sz w:val="28"/>
        </w:rPr>
        <w:t>
</w:t>
      </w:r>
      <w:r>
        <w:rPr>
          <w:rFonts w:ascii="Times New Roman"/>
          <w:b w:val="false"/>
          <w:i w:val="false"/>
          <w:color w:val="000000"/>
          <w:sz w:val="28"/>
        </w:rPr>
        <w:t>
      57. Полиэтилен өндіру, оның ішінде:</w:t>
      </w:r>
      <w:r>
        <w:br/>
      </w:r>
      <w:r>
        <w:rPr>
          <w:rFonts w:ascii="Times New Roman"/>
          <w:b w:val="false"/>
          <w:i w:val="false"/>
          <w:color w:val="000000"/>
          <w:sz w:val="28"/>
        </w:rPr>
        <w:t>
</w:t>
      </w:r>
      <w:r>
        <w:rPr>
          <w:rFonts w:ascii="Times New Roman"/>
          <w:b w:val="false"/>
          <w:i w:val="false"/>
          <w:color w:val="000000"/>
          <w:sz w:val="28"/>
        </w:rPr>
        <w:t>
      1) жоғары қысымды;</w:t>
      </w:r>
      <w:r>
        <w:br/>
      </w:r>
      <w:r>
        <w:rPr>
          <w:rFonts w:ascii="Times New Roman"/>
          <w:b w:val="false"/>
          <w:i w:val="false"/>
          <w:color w:val="000000"/>
          <w:sz w:val="28"/>
        </w:rPr>
        <w:t>
</w:t>
      </w:r>
      <w:r>
        <w:rPr>
          <w:rFonts w:ascii="Times New Roman"/>
          <w:b w:val="false"/>
          <w:i w:val="false"/>
          <w:color w:val="000000"/>
          <w:sz w:val="28"/>
        </w:rPr>
        <w:t>
      2) төмен қысымды.</w:t>
      </w:r>
      <w:r>
        <w:br/>
      </w:r>
      <w:r>
        <w:rPr>
          <w:rFonts w:ascii="Times New Roman"/>
          <w:b w:val="false"/>
          <w:i w:val="false"/>
          <w:color w:val="000000"/>
          <w:sz w:val="28"/>
        </w:rPr>
        <w:t>
</w:t>
      </w:r>
      <w:r>
        <w:rPr>
          <w:rFonts w:ascii="Times New Roman"/>
          <w:b w:val="false"/>
          <w:i w:val="false"/>
          <w:color w:val="000000"/>
          <w:sz w:val="28"/>
        </w:rPr>
        <w:t>
      58. Полипропилен өндірісі.</w:t>
      </w:r>
      <w:r>
        <w:br/>
      </w:r>
      <w:r>
        <w:rPr>
          <w:rFonts w:ascii="Times New Roman"/>
          <w:b w:val="false"/>
          <w:i w:val="false"/>
          <w:color w:val="000000"/>
          <w:sz w:val="28"/>
        </w:rPr>
        <w:t>
</w:t>
      </w:r>
      <w:r>
        <w:rPr>
          <w:rFonts w:ascii="Times New Roman"/>
          <w:b w:val="false"/>
          <w:i w:val="false"/>
          <w:color w:val="000000"/>
          <w:sz w:val="28"/>
        </w:rPr>
        <w:t>
      59. Полистирол өндірісі.</w:t>
      </w:r>
      <w:r>
        <w:br/>
      </w:r>
      <w:r>
        <w:rPr>
          <w:rFonts w:ascii="Times New Roman"/>
          <w:b w:val="false"/>
          <w:i w:val="false"/>
          <w:color w:val="000000"/>
          <w:sz w:val="28"/>
        </w:rPr>
        <w:t>
</w:t>
      </w:r>
      <w:r>
        <w:rPr>
          <w:rFonts w:ascii="Times New Roman"/>
          <w:b w:val="false"/>
          <w:i w:val="false"/>
          <w:color w:val="000000"/>
          <w:sz w:val="28"/>
        </w:rPr>
        <w:t>
      60. Формальдегид өндірісі.</w:t>
      </w:r>
      <w:r>
        <w:br/>
      </w:r>
      <w:r>
        <w:rPr>
          <w:rFonts w:ascii="Times New Roman"/>
          <w:b w:val="false"/>
          <w:i w:val="false"/>
          <w:color w:val="000000"/>
          <w:sz w:val="28"/>
        </w:rPr>
        <w:t>
</w:t>
      </w:r>
      <w:r>
        <w:rPr>
          <w:rFonts w:ascii="Times New Roman"/>
          <w:b w:val="false"/>
          <w:i w:val="false"/>
          <w:color w:val="000000"/>
          <w:sz w:val="28"/>
        </w:rPr>
        <w:t>
      61. Поливинилхлорид өндірісі.</w:t>
      </w:r>
      <w:r>
        <w:br/>
      </w:r>
      <w:r>
        <w:rPr>
          <w:rFonts w:ascii="Times New Roman"/>
          <w:b w:val="false"/>
          <w:i w:val="false"/>
          <w:color w:val="000000"/>
          <w:sz w:val="28"/>
        </w:rPr>
        <w:t>
</w:t>
      </w:r>
      <w:r>
        <w:rPr>
          <w:rFonts w:ascii="Times New Roman"/>
          <w:b w:val="false"/>
          <w:i w:val="false"/>
          <w:color w:val="000000"/>
          <w:sz w:val="28"/>
        </w:rPr>
        <w:t>
      62. Дихлорэтан өндірісі.</w:t>
      </w:r>
      <w:r>
        <w:br/>
      </w:r>
      <w:r>
        <w:rPr>
          <w:rFonts w:ascii="Times New Roman"/>
          <w:b w:val="false"/>
          <w:i w:val="false"/>
          <w:color w:val="000000"/>
          <w:sz w:val="28"/>
        </w:rPr>
        <w:t>
</w:t>
      </w:r>
      <w:r>
        <w:rPr>
          <w:rFonts w:ascii="Times New Roman"/>
          <w:b w:val="false"/>
          <w:i w:val="false"/>
          <w:color w:val="000000"/>
          <w:sz w:val="28"/>
        </w:rPr>
        <w:t>
      63. Кальцийленген сода өндірісі.</w:t>
      </w:r>
      <w:r>
        <w:br/>
      </w:r>
      <w:r>
        <w:rPr>
          <w:rFonts w:ascii="Times New Roman"/>
          <w:b w:val="false"/>
          <w:i w:val="false"/>
          <w:color w:val="000000"/>
          <w:sz w:val="28"/>
        </w:rPr>
        <w:t>
</w:t>
      </w:r>
      <w:r>
        <w:rPr>
          <w:rFonts w:ascii="Times New Roman"/>
          <w:b w:val="false"/>
          <w:i w:val="false"/>
          <w:color w:val="000000"/>
          <w:sz w:val="28"/>
        </w:rPr>
        <w:t>
      64. Түрлері бойынша нақтылауымен химиялық өндіріске жататын спирттер өндіру.</w:t>
      </w:r>
      <w:r>
        <w:br/>
      </w:r>
      <w:r>
        <w:rPr>
          <w:rFonts w:ascii="Times New Roman"/>
          <w:b w:val="false"/>
          <w:i w:val="false"/>
          <w:color w:val="000000"/>
          <w:sz w:val="28"/>
        </w:rPr>
        <w:t>
</w:t>
      </w:r>
      <w:r>
        <w:rPr>
          <w:rFonts w:ascii="Times New Roman"/>
          <w:b w:val="false"/>
          <w:i w:val="false"/>
          <w:color w:val="000000"/>
          <w:sz w:val="28"/>
        </w:rPr>
        <w:t>
      65. Мұнай жағар майлары мен майлар өндіру.</w:t>
      </w:r>
      <w:r>
        <w:br/>
      </w:r>
      <w:r>
        <w:rPr>
          <w:rFonts w:ascii="Times New Roman"/>
          <w:b w:val="false"/>
          <w:i w:val="false"/>
          <w:color w:val="000000"/>
          <w:sz w:val="28"/>
        </w:rPr>
        <w:t>
</w:t>
      </w:r>
      <w:r>
        <w:rPr>
          <w:rFonts w:ascii="Times New Roman"/>
          <w:b w:val="false"/>
          <w:i w:val="false"/>
          <w:color w:val="000000"/>
          <w:sz w:val="28"/>
        </w:rPr>
        <w:t>
      66. Түрлері бойынша минералдық тыңайтқыштар, өсімдіктерді қорғаудың химиялық заттарын, мал азығының микробиологиялық ақуызы мен әк өндіру.</w:t>
      </w:r>
      <w:r>
        <w:br/>
      </w:r>
      <w:r>
        <w:rPr>
          <w:rFonts w:ascii="Times New Roman"/>
          <w:b w:val="false"/>
          <w:i w:val="false"/>
          <w:color w:val="000000"/>
          <w:sz w:val="28"/>
        </w:rPr>
        <w:t>
</w:t>
      </w:r>
      <w:r>
        <w:rPr>
          <w:rFonts w:ascii="Times New Roman"/>
          <w:b w:val="false"/>
          <w:i w:val="false"/>
          <w:color w:val="000000"/>
          <w:sz w:val="28"/>
        </w:rPr>
        <w:t>
      67. Целлюлоза, оның ішінде сульфатты және сульфитті тәсілдермен өндіру.</w:t>
      </w:r>
      <w:r>
        <w:br/>
      </w:r>
      <w:r>
        <w:rPr>
          <w:rFonts w:ascii="Times New Roman"/>
          <w:b w:val="false"/>
          <w:i w:val="false"/>
          <w:color w:val="000000"/>
          <w:sz w:val="28"/>
        </w:rPr>
        <w:t>
</w:t>
      </w:r>
      <w:r>
        <w:rPr>
          <w:rFonts w:ascii="Times New Roman"/>
          <w:b w:val="false"/>
          <w:i w:val="false"/>
          <w:color w:val="000000"/>
          <w:sz w:val="28"/>
        </w:rPr>
        <w:t>
      68. Клинкер өндірісі.</w:t>
      </w:r>
      <w:r>
        <w:br/>
      </w:r>
      <w:r>
        <w:rPr>
          <w:rFonts w:ascii="Times New Roman"/>
          <w:b w:val="false"/>
          <w:i w:val="false"/>
          <w:color w:val="000000"/>
          <w:sz w:val="28"/>
        </w:rPr>
        <w:t>
</w:t>
      </w:r>
      <w:r>
        <w:rPr>
          <w:rFonts w:ascii="Times New Roman"/>
          <w:b w:val="false"/>
          <w:i w:val="false"/>
          <w:color w:val="000000"/>
          <w:sz w:val="28"/>
        </w:rPr>
        <w:t>
      69. Цемент өндірісі.</w:t>
      </w:r>
      <w:r>
        <w:br/>
      </w:r>
      <w:r>
        <w:rPr>
          <w:rFonts w:ascii="Times New Roman"/>
          <w:b w:val="false"/>
          <w:i w:val="false"/>
          <w:color w:val="000000"/>
          <w:sz w:val="28"/>
        </w:rPr>
        <w:t>
</w:t>
      </w:r>
      <w:r>
        <w:rPr>
          <w:rFonts w:ascii="Times New Roman"/>
          <w:b w:val="false"/>
          <w:i w:val="false"/>
          <w:color w:val="000000"/>
          <w:sz w:val="28"/>
        </w:rPr>
        <w:t>
      70. Әк өндірісі.</w:t>
      </w:r>
      <w:r>
        <w:br/>
      </w:r>
      <w:r>
        <w:rPr>
          <w:rFonts w:ascii="Times New Roman"/>
          <w:b w:val="false"/>
          <w:i w:val="false"/>
          <w:color w:val="000000"/>
          <w:sz w:val="28"/>
        </w:rPr>
        <w:t>
</w:t>
      </w:r>
      <w:r>
        <w:rPr>
          <w:rFonts w:ascii="Times New Roman"/>
          <w:b w:val="false"/>
          <w:i w:val="false"/>
          <w:color w:val="000000"/>
          <w:sz w:val="28"/>
        </w:rPr>
        <w:t>
      71. Асфальт өндірісі.</w:t>
      </w:r>
      <w:r>
        <w:br/>
      </w:r>
      <w:r>
        <w:rPr>
          <w:rFonts w:ascii="Times New Roman"/>
          <w:b w:val="false"/>
          <w:i w:val="false"/>
          <w:color w:val="000000"/>
          <w:sz w:val="28"/>
        </w:rPr>
        <w:t>
</w:t>
      </w:r>
      <w:r>
        <w:rPr>
          <w:rFonts w:ascii="Times New Roman"/>
          <w:b w:val="false"/>
          <w:i w:val="false"/>
          <w:color w:val="000000"/>
          <w:sz w:val="28"/>
        </w:rPr>
        <w:t>
      72. Шыны өндірісі.</w:t>
      </w:r>
      <w:r>
        <w:br/>
      </w:r>
      <w:r>
        <w:rPr>
          <w:rFonts w:ascii="Times New Roman"/>
          <w:b w:val="false"/>
          <w:i w:val="false"/>
          <w:color w:val="000000"/>
          <w:sz w:val="28"/>
        </w:rPr>
        <w:t>
</w:t>
      </w:r>
      <w:r>
        <w:rPr>
          <w:rFonts w:ascii="Times New Roman"/>
          <w:b w:val="false"/>
          <w:i w:val="false"/>
          <w:color w:val="000000"/>
          <w:sz w:val="28"/>
        </w:rPr>
        <w:t>
      73. Спирт өндірісі (ас-тағамдық).</w:t>
      </w:r>
      <w:r>
        <w:br/>
      </w:r>
      <w:r>
        <w:rPr>
          <w:rFonts w:ascii="Times New Roman"/>
          <w:b w:val="false"/>
          <w:i w:val="false"/>
          <w:color w:val="000000"/>
          <w:sz w:val="28"/>
        </w:rPr>
        <w:t>
</w:t>
      </w:r>
      <w:r>
        <w:rPr>
          <w:rFonts w:ascii="Times New Roman"/>
          <w:b w:val="false"/>
          <w:i w:val="false"/>
          <w:color w:val="000000"/>
          <w:sz w:val="28"/>
        </w:rPr>
        <w:t>
      74. Шарап өндірісі.</w:t>
      </w:r>
      <w:r>
        <w:br/>
      </w:r>
      <w:r>
        <w:rPr>
          <w:rFonts w:ascii="Times New Roman"/>
          <w:b w:val="false"/>
          <w:i w:val="false"/>
          <w:color w:val="000000"/>
          <w:sz w:val="28"/>
        </w:rPr>
        <w:t>
</w:t>
      </w:r>
      <w:r>
        <w:rPr>
          <w:rFonts w:ascii="Times New Roman"/>
          <w:b w:val="false"/>
          <w:i w:val="false"/>
          <w:color w:val="000000"/>
          <w:sz w:val="28"/>
        </w:rPr>
        <w:t>
      75. Сыра өндірісі.</w:t>
      </w:r>
      <w:r>
        <w:br/>
      </w:r>
      <w:r>
        <w:rPr>
          <w:rFonts w:ascii="Times New Roman"/>
          <w:b w:val="false"/>
          <w:i w:val="false"/>
          <w:color w:val="000000"/>
          <w:sz w:val="28"/>
        </w:rPr>
        <w:t>
</w:t>
      </w:r>
      <w:r>
        <w:rPr>
          <w:rFonts w:ascii="Times New Roman"/>
          <w:b w:val="false"/>
          <w:i w:val="false"/>
          <w:color w:val="000000"/>
          <w:sz w:val="28"/>
        </w:rPr>
        <w:t>
      76. Ликер-арақ өнімдерін өндірісі.</w:t>
      </w:r>
      <w:r>
        <w:br/>
      </w:r>
      <w:r>
        <w:rPr>
          <w:rFonts w:ascii="Times New Roman"/>
          <w:b w:val="false"/>
          <w:i w:val="false"/>
          <w:color w:val="000000"/>
          <w:sz w:val="28"/>
        </w:rPr>
        <w:t>
</w:t>
      </w:r>
      <w:r>
        <w:rPr>
          <w:rFonts w:ascii="Times New Roman"/>
          <w:b w:val="false"/>
          <w:i w:val="false"/>
          <w:color w:val="000000"/>
          <w:sz w:val="28"/>
        </w:rPr>
        <w:t>
      77. Ет пен ет өнімдерін өндірісі.</w:t>
      </w:r>
      <w:r>
        <w:br/>
      </w:r>
      <w:r>
        <w:rPr>
          <w:rFonts w:ascii="Times New Roman"/>
          <w:b w:val="false"/>
          <w:i w:val="false"/>
          <w:color w:val="000000"/>
          <w:sz w:val="28"/>
        </w:rPr>
        <w:t>
</w:t>
      </w:r>
      <w:r>
        <w:rPr>
          <w:rFonts w:ascii="Times New Roman"/>
          <w:b w:val="false"/>
          <w:i w:val="false"/>
          <w:color w:val="000000"/>
          <w:sz w:val="28"/>
        </w:rPr>
        <w:t>
      78. Балық пен балық өнімдерін өндірісі.</w:t>
      </w:r>
      <w:r>
        <w:br/>
      </w:r>
      <w:r>
        <w:rPr>
          <w:rFonts w:ascii="Times New Roman"/>
          <w:b w:val="false"/>
          <w:i w:val="false"/>
          <w:color w:val="000000"/>
          <w:sz w:val="28"/>
        </w:rPr>
        <w:t>
</w:t>
      </w:r>
      <w:r>
        <w:rPr>
          <w:rFonts w:ascii="Times New Roman"/>
          <w:b w:val="false"/>
          <w:i w:val="false"/>
          <w:color w:val="000000"/>
          <w:sz w:val="28"/>
        </w:rPr>
        <w:t>
      79. Қант өндірісі.</w:t>
      </w:r>
      <w:r>
        <w:br/>
      </w:r>
      <w:r>
        <w:rPr>
          <w:rFonts w:ascii="Times New Roman"/>
          <w:b w:val="false"/>
          <w:i w:val="false"/>
          <w:color w:val="000000"/>
          <w:sz w:val="28"/>
        </w:rPr>
        <w:t>
</w:t>
      </w:r>
      <w:r>
        <w:rPr>
          <w:rFonts w:ascii="Times New Roman"/>
          <w:b w:val="false"/>
          <w:i w:val="false"/>
          <w:color w:val="000000"/>
          <w:sz w:val="28"/>
        </w:rPr>
        <w:t>
      80. Маргарин өндірісі.</w:t>
      </w:r>
      <w:r>
        <w:br/>
      </w:r>
      <w:r>
        <w:rPr>
          <w:rFonts w:ascii="Times New Roman"/>
          <w:b w:val="false"/>
          <w:i w:val="false"/>
          <w:color w:val="000000"/>
          <w:sz w:val="28"/>
        </w:rPr>
        <w:t>
</w:t>
      </w:r>
      <w:r>
        <w:rPr>
          <w:rFonts w:ascii="Times New Roman"/>
          <w:b w:val="false"/>
          <w:i w:val="false"/>
          <w:color w:val="000000"/>
          <w:sz w:val="28"/>
        </w:rPr>
        <w:t>
      81. Нан мен нан-тоқаш өнімдерінің өндірісі.</w:t>
      </w:r>
      <w:r>
        <w:br/>
      </w:r>
      <w:r>
        <w:rPr>
          <w:rFonts w:ascii="Times New Roman"/>
          <w:b w:val="false"/>
          <w:i w:val="false"/>
          <w:color w:val="000000"/>
          <w:sz w:val="28"/>
        </w:rPr>
        <w:t>
</w:t>
      </w:r>
      <w:r>
        <w:rPr>
          <w:rFonts w:ascii="Times New Roman"/>
          <w:b w:val="false"/>
          <w:i w:val="false"/>
          <w:color w:val="000000"/>
          <w:sz w:val="28"/>
        </w:rPr>
        <w:t>
      82. Үй жануарлары үшін мал азығының өндірісі.</w:t>
      </w:r>
      <w:r>
        <w:br/>
      </w:r>
      <w:r>
        <w:rPr>
          <w:rFonts w:ascii="Times New Roman"/>
          <w:b w:val="false"/>
          <w:i w:val="false"/>
          <w:color w:val="000000"/>
          <w:sz w:val="28"/>
        </w:rPr>
        <w:t>
</w:t>
      </w:r>
      <w:r>
        <w:rPr>
          <w:rFonts w:ascii="Times New Roman"/>
          <w:b w:val="false"/>
          <w:i w:val="false"/>
          <w:color w:val="000000"/>
          <w:sz w:val="28"/>
        </w:rPr>
        <w:t>
      83. Жартылай өткізгіш өнеркәсіпте кремний тілімшелерінің өндірісі.</w:t>
      </w:r>
      <w:r>
        <w:br/>
      </w:r>
      <w:r>
        <w:rPr>
          <w:rFonts w:ascii="Times New Roman"/>
          <w:b w:val="false"/>
          <w:i w:val="false"/>
          <w:color w:val="000000"/>
          <w:sz w:val="28"/>
        </w:rPr>
        <w:t>
</w:t>
      </w:r>
      <w:r>
        <w:rPr>
          <w:rFonts w:ascii="Times New Roman"/>
          <w:b w:val="false"/>
          <w:i w:val="false"/>
          <w:color w:val="000000"/>
          <w:sz w:val="28"/>
        </w:rPr>
        <w:t>
      84. Минералдық тыңайтқыштар өндірісі, оның ішінде:</w:t>
      </w:r>
      <w:r>
        <w:br/>
      </w:r>
      <w:r>
        <w:rPr>
          <w:rFonts w:ascii="Times New Roman"/>
          <w:b w:val="false"/>
          <w:i w:val="false"/>
          <w:color w:val="000000"/>
          <w:sz w:val="28"/>
        </w:rPr>
        <w:t>
</w:t>
      </w:r>
      <w:r>
        <w:rPr>
          <w:rFonts w:ascii="Times New Roman"/>
          <w:b w:val="false"/>
          <w:i w:val="false"/>
          <w:color w:val="000000"/>
          <w:sz w:val="28"/>
        </w:rPr>
        <w:t>
      1) азоттық (түрлері бойынша нақтылауымен);</w:t>
      </w:r>
      <w:r>
        <w:br/>
      </w:r>
      <w:r>
        <w:rPr>
          <w:rFonts w:ascii="Times New Roman"/>
          <w:b w:val="false"/>
          <w:i w:val="false"/>
          <w:color w:val="000000"/>
          <w:sz w:val="28"/>
        </w:rPr>
        <w:t>
</w:t>
      </w:r>
      <w:r>
        <w:rPr>
          <w:rFonts w:ascii="Times New Roman"/>
          <w:b w:val="false"/>
          <w:i w:val="false"/>
          <w:color w:val="000000"/>
          <w:sz w:val="28"/>
        </w:rPr>
        <w:t>
      2) калийлік (түрлері бойынша нақтылауымен);</w:t>
      </w:r>
      <w:r>
        <w:br/>
      </w:r>
      <w:r>
        <w:rPr>
          <w:rFonts w:ascii="Times New Roman"/>
          <w:b w:val="false"/>
          <w:i w:val="false"/>
          <w:color w:val="000000"/>
          <w:sz w:val="28"/>
        </w:rPr>
        <w:t>
</w:t>
      </w:r>
      <w:r>
        <w:rPr>
          <w:rFonts w:ascii="Times New Roman"/>
          <w:b w:val="false"/>
          <w:i w:val="false"/>
          <w:color w:val="000000"/>
          <w:sz w:val="28"/>
        </w:rPr>
        <w:t>
      3) фосфаттық (түрлері бойынша нақтылауымен);</w:t>
      </w:r>
      <w:r>
        <w:br/>
      </w:r>
      <w:r>
        <w:rPr>
          <w:rFonts w:ascii="Times New Roman"/>
          <w:b w:val="false"/>
          <w:i w:val="false"/>
          <w:color w:val="000000"/>
          <w:sz w:val="28"/>
        </w:rPr>
        <w:t>
</w:t>
      </w:r>
      <w:r>
        <w:rPr>
          <w:rFonts w:ascii="Times New Roman"/>
          <w:b w:val="false"/>
          <w:i w:val="false"/>
          <w:color w:val="000000"/>
          <w:sz w:val="28"/>
        </w:rPr>
        <w:t>
      4) кешенді (түрлері бойынша нақтылауымен).</w:t>
      </w:r>
      <w:r>
        <w:br/>
      </w:r>
      <w:r>
        <w:rPr>
          <w:rFonts w:ascii="Times New Roman"/>
          <w:b w:val="false"/>
          <w:i w:val="false"/>
          <w:color w:val="000000"/>
          <w:sz w:val="28"/>
        </w:rPr>
        <w:t>
</w:t>
      </w:r>
      <w:r>
        <w:rPr>
          <w:rFonts w:ascii="Times New Roman"/>
          <w:b w:val="false"/>
          <w:i w:val="false"/>
          <w:color w:val="000000"/>
          <w:sz w:val="28"/>
        </w:rPr>
        <w:t>
      85. Мал басы мен құс саны, мың бас:</w:t>
      </w:r>
      <w:r>
        <w:br/>
      </w:r>
      <w:r>
        <w:rPr>
          <w:rFonts w:ascii="Times New Roman"/>
          <w:b w:val="false"/>
          <w:i w:val="false"/>
          <w:color w:val="000000"/>
          <w:sz w:val="28"/>
        </w:rPr>
        <w:t>
</w:t>
      </w:r>
      <w:r>
        <w:rPr>
          <w:rFonts w:ascii="Times New Roman"/>
          <w:b w:val="false"/>
          <w:i w:val="false"/>
          <w:color w:val="000000"/>
          <w:sz w:val="28"/>
        </w:rPr>
        <w:t>
      1) ірі қара мал (жыныстық-жас топтары бойынша);</w:t>
      </w:r>
      <w:r>
        <w:br/>
      </w:r>
      <w:r>
        <w:rPr>
          <w:rFonts w:ascii="Times New Roman"/>
          <w:b w:val="false"/>
          <w:i w:val="false"/>
          <w:color w:val="000000"/>
          <w:sz w:val="28"/>
        </w:rPr>
        <w:t>
</w:t>
      </w:r>
      <w:r>
        <w:rPr>
          <w:rFonts w:ascii="Times New Roman"/>
          <w:b w:val="false"/>
          <w:i w:val="false"/>
          <w:color w:val="000000"/>
          <w:sz w:val="28"/>
        </w:rPr>
        <w:t>
      2) сиыр (жыныстық-жас топтары бойынша сүтті, сүтті емес);</w:t>
      </w:r>
      <w:r>
        <w:br/>
      </w:r>
      <w:r>
        <w:rPr>
          <w:rFonts w:ascii="Times New Roman"/>
          <w:b w:val="false"/>
          <w:i w:val="false"/>
          <w:color w:val="000000"/>
          <w:sz w:val="28"/>
        </w:rPr>
        <w:t>
</w:t>
      </w:r>
      <w:r>
        <w:rPr>
          <w:rFonts w:ascii="Times New Roman"/>
          <w:b w:val="false"/>
          <w:i w:val="false"/>
          <w:color w:val="000000"/>
          <w:sz w:val="28"/>
        </w:rPr>
        <w:t>
      3) шошқа (жыныстық-жас топтары бойынша);</w:t>
      </w:r>
      <w:r>
        <w:br/>
      </w:r>
      <w:r>
        <w:rPr>
          <w:rFonts w:ascii="Times New Roman"/>
          <w:b w:val="false"/>
          <w:i w:val="false"/>
          <w:color w:val="000000"/>
          <w:sz w:val="28"/>
        </w:rPr>
        <w:t>
</w:t>
      </w:r>
      <w:r>
        <w:rPr>
          <w:rFonts w:ascii="Times New Roman"/>
          <w:b w:val="false"/>
          <w:i w:val="false"/>
          <w:color w:val="000000"/>
          <w:sz w:val="28"/>
        </w:rPr>
        <w:t>
      4) қой (жыныстық-жас топтары бойынша);</w:t>
      </w:r>
      <w:r>
        <w:br/>
      </w:r>
      <w:r>
        <w:rPr>
          <w:rFonts w:ascii="Times New Roman"/>
          <w:b w:val="false"/>
          <w:i w:val="false"/>
          <w:color w:val="000000"/>
          <w:sz w:val="28"/>
        </w:rPr>
        <w:t>
</w:t>
      </w:r>
      <w:r>
        <w:rPr>
          <w:rFonts w:ascii="Times New Roman"/>
          <w:b w:val="false"/>
          <w:i w:val="false"/>
          <w:color w:val="000000"/>
          <w:sz w:val="28"/>
        </w:rPr>
        <w:t>
      5) ешкі;</w:t>
      </w:r>
      <w:r>
        <w:br/>
      </w:r>
      <w:r>
        <w:rPr>
          <w:rFonts w:ascii="Times New Roman"/>
          <w:b w:val="false"/>
          <w:i w:val="false"/>
          <w:color w:val="000000"/>
          <w:sz w:val="28"/>
        </w:rPr>
        <w:t>
</w:t>
      </w:r>
      <w:r>
        <w:rPr>
          <w:rFonts w:ascii="Times New Roman"/>
          <w:b w:val="false"/>
          <w:i w:val="false"/>
          <w:color w:val="000000"/>
          <w:sz w:val="28"/>
        </w:rPr>
        <w:t>
      6) жылқы;</w:t>
      </w:r>
      <w:r>
        <w:br/>
      </w:r>
      <w:r>
        <w:rPr>
          <w:rFonts w:ascii="Times New Roman"/>
          <w:b w:val="false"/>
          <w:i w:val="false"/>
          <w:color w:val="000000"/>
          <w:sz w:val="28"/>
        </w:rPr>
        <w:t>
</w:t>
      </w:r>
      <w:r>
        <w:rPr>
          <w:rFonts w:ascii="Times New Roman"/>
          <w:b w:val="false"/>
          <w:i w:val="false"/>
          <w:color w:val="000000"/>
          <w:sz w:val="28"/>
        </w:rPr>
        <w:t>
      7) қашыр;</w:t>
      </w:r>
      <w:r>
        <w:br/>
      </w:r>
      <w:r>
        <w:rPr>
          <w:rFonts w:ascii="Times New Roman"/>
          <w:b w:val="false"/>
          <w:i w:val="false"/>
          <w:color w:val="000000"/>
          <w:sz w:val="28"/>
        </w:rPr>
        <w:t>
</w:t>
      </w:r>
      <w:r>
        <w:rPr>
          <w:rFonts w:ascii="Times New Roman"/>
          <w:b w:val="false"/>
          <w:i w:val="false"/>
          <w:color w:val="000000"/>
          <w:sz w:val="28"/>
        </w:rPr>
        <w:t>
      8) есек;</w:t>
      </w:r>
      <w:r>
        <w:br/>
      </w:r>
      <w:r>
        <w:rPr>
          <w:rFonts w:ascii="Times New Roman"/>
          <w:b w:val="false"/>
          <w:i w:val="false"/>
          <w:color w:val="000000"/>
          <w:sz w:val="28"/>
        </w:rPr>
        <w:t>
</w:t>
      </w:r>
      <w:r>
        <w:rPr>
          <w:rFonts w:ascii="Times New Roman"/>
          <w:b w:val="false"/>
          <w:i w:val="false"/>
          <w:color w:val="000000"/>
          <w:sz w:val="28"/>
        </w:rPr>
        <w:t>
      9) түйе;</w:t>
      </w:r>
      <w:r>
        <w:br/>
      </w:r>
      <w:r>
        <w:rPr>
          <w:rFonts w:ascii="Times New Roman"/>
          <w:b w:val="false"/>
          <w:i w:val="false"/>
          <w:color w:val="000000"/>
          <w:sz w:val="28"/>
        </w:rPr>
        <w:t>
</w:t>
      </w:r>
      <w:r>
        <w:rPr>
          <w:rFonts w:ascii="Times New Roman"/>
          <w:b w:val="false"/>
          <w:i w:val="false"/>
          <w:color w:val="000000"/>
          <w:sz w:val="28"/>
        </w:rPr>
        <w:t>
      10) қоян;</w:t>
      </w:r>
      <w:r>
        <w:br/>
      </w:r>
      <w:r>
        <w:rPr>
          <w:rFonts w:ascii="Times New Roman"/>
          <w:b w:val="false"/>
          <w:i w:val="false"/>
          <w:color w:val="000000"/>
          <w:sz w:val="28"/>
        </w:rPr>
        <w:t>
</w:t>
      </w:r>
      <w:r>
        <w:rPr>
          <w:rFonts w:ascii="Times New Roman"/>
          <w:b w:val="false"/>
          <w:i w:val="false"/>
          <w:color w:val="000000"/>
          <w:sz w:val="28"/>
        </w:rPr>
        <w:t>
      11) құстар.</w:t>
      </w:r>
      <w:r>
        <w:br/>
      </w:r>
      <w:r>
        <w:rPr>
          <w:rFonts w:ascii="Times New Roman"/>
          <w:b w:val="false"/>
          <w:i w:val="false"/>
          <w:color w:val="000000"/>
          <w:sz w:val="28"/>
        </w:rPr>
        <w:t>
</w:t>
      </w:r>
      <w:r>
        <w:rPr>
          <w:rFonts w:ascii="Times New Roman"/>
          <w:b w:val="false"/>
          <w:i w:val="false"/>
          <w:color w:val="000000"/>
          <w:sz w:val="28"/>
        </w:rPr>
        <w:t>
      86. Ауыл шаруашылығы ұйымдарында тезек пен құс тезегін жинау, сақтау және кәдеге жарату жүйесін пайдалану (түрлі жүйелер түрлерінің арақатынасы), %.</w:t>
      </w:r>
      <w:r>
        <w:br/>
      </w:r>
      <w:r>
        <w:rPr>
          <w:rFonts w:ascii="Times New Roman"/>
          <w:b w:val="false"/>
          <w:i w:val="false"/>
          <w:color w:val="000000"/>
          <w:sz w:val="28"/>
        </w:rPr>
        <w:t>
</w:t>
      </w:r>
      <w:r>
        <w:rPr>
          <w:rFonts w:ascii="Times New Roman"/>
          <w:b w:val="false"/>
          <w:i w:val="false"/>
          <w:color w:val="000000"/>
          <w:sz w:val="28"/>
        </w:rPr>
        <w:t>
      87. Ауыл шаруашылығы жерлерінің жалпы алаңы, мың га.</w:t>
      </w:r>
      <w:r>
        <w:br/>
      </w:r>
      <w:r>
        <w:rPr>
          <w:rFonts w:ascii="Times New Roman"/>
          <w:b w:val="false"/>
          <w:i w:val="false"/>
          <w:color w:val="000000"/>
          <w:sz w:val="28"/>
        </w:rPr>
        <w:t>
</w:t>
      </w:r>
      <w:r>
        <w:rPr>
          <w:rFonts w:ascii="Times New Roman"/>
          <w:b w:val="false"/>
          <w:i w:val="false"/>
          <w:color w:val="000000"/>
          <w:sz w:val="28"/>
        </w:rPr>
        <w:t>
      88. Егістік алаңы, мың га.</w:t>
      </w:r>
      <w:r>
        <w:br/>
      </w:r>
      <w:r>
        <w:rPr>
          <w:rFonts w:ascii="Times New Roman"/>
          <w:b w:val="false"/>
          <w:i w:val="false"/>
          <w:color w:val="000000"/>
          <w:sz w:val="28"/>
        </w:rPr>
        <w:t>
</w:t>
      </w:r>
      <w:r>
        <w:rPr>
          <w:rFonts w:ascii="Times New Roman"/>
          <w:b w:val="false"/>
          <w:i w:val="false"/>
          <w:color w:val="000000"/>
          <w:sz w:val="28"/>
        </w:rPr>
        <w:t>
      89. Шөп шабу алаңы, мың га.</w:t>
      </w:r>
      <w:r>
        <w:br/>
      </w:r>
      <w:r>
        <w:rPr>
          <w:rFonts w:ascii="Times New Roman"/>
          <w:b w:val="false"/>
          <w:i w:val="false"/>
          <w:color w:val="000000"/>
          <w:sz w:val="28"/>
        </w:rPr>
        <w:t>
</w:t>
      </w:r>
      <w:r>
        <w:rPr>
          <w:rFonts w:ascii="Times New Roman"/>
          <w:b w:val="false"/>
          <w:i w:val="false"/>
          <w:color w:val="000000"/>
          <w:sz w:val="28"/>
        </w:rPr>
        <w:t>
      90. Жайылымдар алаңы, мың га.</w:t>
      </w:r>
      <w:r>
        <w:br/>
      </w:r>
      <w:r>
        <w:rPr>
          <w:rFonts w:ascii="Times New Roman"/>
          <w:b w:val="false"/>
          <w:i w:val="false"/>
          <w:color w:val="000000"/>
          <w:sz w:val="28"/>
        </w:rPr>
        <w:t>
</w:t>
      </w:r>
      <w:r>
        <w:rPr>
          <w:rFonts w:ascii="Times New Roman"/>
          <w:b w:val="false"/>
          <w:i w:val="false"/>
          <w:color w:val="000000"/>
          <w:sz w:val="28"/>
        </w:rPr>
        <w:t>
      91. Таза парлар алаңы, мың га.</w:t>
      </w:r>
      <w:r>
        <w:br/>
      </w:r>
      <w:r>
        <w:rPr>
          <w:rFonts w:ascii="Times New Roman"/>
          <w:b w:val="false"/>
          <w:i w:val="false"/>
          <w:color w:val="000000"/>
          <w:sz w:val="28"/>
        </w:rPr>
        <w:t>
</w:t>
      </w:r>
      <w:r>
        <w:rPr>
          <w:rFonts w:ascii="Times New Roman"/>
          <w:b w:val="false"/>
          <w:i w:val="false"/>
          <w:color w:val="000000"/>
          <w:sz w:val="28"/>
        </w:rPr>
        <w:t>
      92. Жеміс-жидек, жүзім көшеттерінің алаңы, мың га.</w:t>
      </w:r>
      <w:r>
        <w:br/>
      </w:r>
      <w:r>
        <w:rPr>
          <w:rFonts w:ascii="Times New Roman"/>
          <w:b w:val="false"/>
          <w:i w:val="false"/>
          <w:color w:val="000000"/>
          <w:sz w:val="28"/>
        </w:rPr>
        <w:t>
</w:t>
      </w:r>
      <w:r>
        <w:rPr>
          <w:rFonts w:ascii="Times New Roman"/>
          <w:b w:val="false"/>
          <w:i w:val="false"/>
          <w:color w:val="000000"/>
          <w:sz w:val="28"/>
        </w:rPr>
        <w:t>
      93. Барлық санаттағы шаруашылықтардағы ауыл шаруашылығы дәнді-дақылдарының егістік алаңдары, мың га:</w:t>
      </w:r>
      <w:r>
        <w:br/>
      </w:r>
      <w:r>
        <w:rPr>
          <w:rFonts w:ascii="Times New Roman"/>
          <w:b w:val="false"/>
          <w:i w:val="false"/>
          <w:color w:val="000000"/>
          <w:sz w:val="28"/>
        </w:rPr>
        <w:t>
</w:t>
      </w:r>
      <w:r>
        <w:rPr>
          <w:rFonts w:ascii="Times New Roman"/>
          <w:b w:val="false"/>
          <w:i w:val="false"/>
          <w:color w:val="000000"/>
          <w:sz w:val="28"/>
        </w:rPr>
        <w:t>
      1) күздік бидай;</w:t>
      </w:r>
      <w:r>
        <w:br/>
      </w:r>
      <w:r>
        <w:rPr>
          <w:rFonts w:ascii="Times New Roman"/>
          <w:b w:val="false"/>
          <w:i w:val="false"/>
          <w:color w:val="000000"/>
          <w:sz w:val="28"/>
        </w:rPr>
        <w:t>
</w:t>
      </w:r>
      <w:r>
        <w:rPr>
          <w:rFonts w:ascii="Times New Roman"/>
          <w:b w:val="false"/>
          <w:i w:val="false"/>
          <w:color w:val="000000"/>
          <w:sz w:val="28"/>
        </w:rPr>
        <w:t>
      2) жаздық бидай;</w:t>
      </w:r>
      <w:r>
        <w:br/>
      </w:r>
      <w:r>
        <w:rPr>
          <w:rFonts w:ascii="Times New Roman"/>
          <w:b w:val="false"/>
          <w:i w:val="false"/>
          <w:color w:val="000000"/>
          <w:sz w:val="28"/>
        </w:rPr>
        <w:t>
</w:t>
      </w:r>
      <w:r>
        <w:rPr>
          <w:rFonts w:ascii="Times New Roman"/>
          <w:b w:val="false"/>
          <w:i w:val="false"/>
          <w:color w:val="000000"/>
          <w:sz w:val="28"/>
        </w:rPr>
        <w:t>
      3) күздік қарабидай;</w:t>
      </w:r>
      <w:r>
        <w:br/>
      </w:r>
      <w:r>
        <w:rPr>
          <w:rFonts w:ascii="Times New Roman"/>
          <w:b w:val="false"/>
          <w:i w:val="false"/>
          <w:color w:val="000000"/>
          <w:sz w:val="28"/>
        </w:rPr>
        <w:t>
</w:t>
      </w:r>
      <w:r>
        <w:rPr>
          <w:rFonts w:ascii="Times New Roman"/>
          <w:b w:val="false"/>
          <w:i w:val="false"/>
          <w:color w:val="000000"/>
          <w:sz w:val="28"/>
        </w:rPr>
        <w:t>
      4) жемге арналған жүгері;</w:t>
      </w:r>
      <w:r>
        <w:br/>
      </w:r>
      <w:r>
        <w:rPr>
          <w:rFonts w:ascii="Times New Roman"/>
          <w:b w:val="false"/>
          <w:i w:val="false"/>
          <w:color w:val="000000"/>
          <w:sz w:val="28"/>
        </w:rPr>
        <w:t>
</w:t>
      </w:r>
      <w:r>
        <w:rPr>
          <w:rFonts w:ascii="Times New Roman"/>
          <w:b w:val="false"/>
          <w:i w:val="false"/>
          <w:color w:val="000000"/>
          <w:sz w:val="28"/>
        </w:rPr>
        <w:t>
      5) күздік арпа;</w:t>
      </w:r>
      <w:r>
        <w:br/>
      </w:r>
      <w:r>
        <w:rPr>
          <w:rFonts w:ascii="Times New Roman"/>
          <w:b w:val="false"/>
          <w:i w:val="false"/>
          <w:color w:val="000000"/>
          <w:sz w:val="28"/>
        </w:rPr>
        <w:t>
</w:t>
      </w:r>
      <w:r>
        <w:rPr>
          <w:rFonts w:ascii="Times New Roman"/>
          <w:b w:val="false"/>
          <w:i w:val="false"/>
          <w:color w:val="000000"/>
          <w:sz w:val="28"/>
        </w:rPr>
        <w:t>
      6) жаздық арпа;</w:t>
      </w:r>
      <w:r>
        <w:br/>
      </w:r>
      <w:r>
        <w:rPr>
          <w:rFonts w:ascii="Times New Roman"/>
          <w:b w:val="false"/>
          <w:i w:val="false"/>
          <w:color w:val="000000"/>
          <w:sz w:val="28"/>
        </w:rPr>
        <w:t>
</w:t>
      </w:r>
      <w:r>
        <w:rPr>
          <w:rFonts w:ascii="Times New Roman"/>
          <w:b w:val="false"/>
          <w:i w:val="false"/>
          <w:color w:val="000000"/>
          <w:sz w:val="28"/>
        </w:rPr>
        <w:t>
      7) сұлы;</w:t>
      </w:r>
      <w:r>
        <w:br/>
      </w:r>
      <w:r>
        <w:rPr>
          <w:rFonts w:ascii="Times New Roman"/>
          <w:b w:val="false"/>
          <w:i w:val="false"/>
          <w:color w:val="000000"/>
          <w:sz w:val="28"/>
        </w:rPr>
        <w:t>
</w:t>
      </w:r>
      <w:r>
        <w:rPr>
          <w:rFonts w:ascii="Times New Roman"/>
          <w:b w:val="false"/>
          <w:i w:val="false"/>
          <w:color w:val="000000"/>
          <w:sz w:val="28"/>
        </w:rPr>
        <w:t>
      8) тары;</w:t>
      </w:r>
      <w:r>
        <w:br/>
      </w:r>
      <w:r>
        <w:rPr>
          <w:rFonts w:ascii="Times New Roman"/>
          <w:b w:val="false"/>
          <w:i w:val="false"/>
          <w:color w:val="000000"/>
          <w:sz w:val="28"/>
        </w:rPr>
        <w:t>
</w:t>
      </w:r>
      <w:r>
        <w:rPr>
          <w:rFonts w:ascii="Times New Roman"/>
          <w:b w:val="false"/>
          <w:i w:val="false"/>
          <w:color w:val="000000"/>
          <w:sz w:val="28"/>
        </w:rPr>
        <w:t>
      9) қарақұмық;</w:t>
      </w:r>
      <w:r>
        <w:br/>
      </w:r>
      <w:r>
        <w:rPr>
          <w:rFonts w:ascii="Times New Roman"/>
          <w:b w:val="false"/>
          <w:i w:val="false"/>
          <w:color w:val="000000"/>
          <w:sz w:val="28"/>
        </w:rPr>
        <w:t>
</w:t>
      </w:r>
      <w:r>
        <w:rPr>
          <w:rFonts w:ascii="Times New Roman"/>
          <w:b w:val="false"/>
          <w:i w:val="false"/>
          <w:color w:val="000000"/>
          <w:sz w:val="28"/>
        </w:rPr>
        <w:t>
      10) күріш;</w:t>
      </w:r>
      <w:r>
        <w:br/>
      </w:r>
      <w:r>
        <w:rPr>
          <w:rFonts w:ascii="Times New Roman"/>
          <w:b w:val="false"/>
          <w:i w:val="false"/>
          <w:color w:val="000000"/>
          <w:sz w:val="28"/>
        </w:rPr>
        <w:t>
</w:t>
      </w:r>
      <w:r>
        <w:rPr>
          <w:rFonts w:ascii="Times New Roman"/>
          <w:b w:val="false"/>
          <w:i w:val="false"/>
          <w:color w:val="000000"/>
          <w:sz w:val="28"/>
        </w:rPr>
        <w:t>
      11) зығыр талшығы;</w:t>
      </w:r>
      <w:r>
        <w:br/>
      </w:r>
      <w:r>
        <w:rPr>
          <w:rFonts w:ascii="Times New Roman"/>
          <w:b w:val="false"/>
          <w:i w:val="false"/>
          <w:color w:val="000000"/>
          <w:sz w:val="28"/>
        </w:rPr>
        <w:t>
</w:t>
      </w:r>
      <w:r>
        <w:rPr>
          <w:rFonts w:ascii="Times New Roman"/>
          <w:b w:val="false"/>
          <w:i w:val="false"/>
          <w:color w:val="000000"/>
          <w:sz w:val="28"/>
        </w:rPr>
        <w:t>
      12) күнбағыс дәні;</w:t>
      </w:r>
      <w:r>
        <w:br/>
      </w:r>
      <w:r>
        <w:rPr>
          <w:rFonts w:ascii="Times New Roman"/>
          <w:b w:val="false"/>
          <w:i w:val="false"/>
          <w:color w:val="000000"/>
          <w:sz w:val="28"/>
        </w:rPr>
        <w:t>
</w:t>
      </w:r>
      <w:r>
        <w:rPr>
          <w:rFonts w:ascii="Times New Roman"/>
          <w:b w:val="false"/>
          <w:i w:val="false"/>
          <w:color w:val="000000"/>
          <w:sz w:val="28"/>
        </w:rPr>
        <w:t>
      13) рапс;</w:t>
      </w:r>
      <w:r>
        <w:br/>
      </w:r>
      <w:r>
        <w:rPr>
          <w:rFonts w:ascii="Times New Roman"/>
          <w:b w:val="false"/>
          <w:i w:val="false"/>
          <w:color w:val="000000"/>
          <w:sz w:val="28"/>
        </w:rPr>
        <w:t>
</w:t>
      </w:r>
      <w:r>
        <w:rPr>
          <w:rFonts w:ascii="Times New Roman"/>
          <w:b w:val="false"/>
          <w:i w:val="false"/>
          <w:color w:val="000000"/>
          <w:sz w:val="28"/>
        </w:rPr>
        <w:t>
      14) бұйра зығыр;</w:t>
      </w:r>
      <w:r>
        <w:br/>
      </w:r>
      <w:r>
        <w:rPr>
          <w:rFonts w:ascii="Times New Roman"/>
          <w:b w:val="false"/>
          <w:i w:val="false"/>
          <w:color w:val="000000"/>
          <w:sz w:val="28"/>
        </w:rPr>
        <w:t>
</w:t>
      </w:r>
      <w:r>
        <w:rPr>
          <w:rFonts w:ascii="Times New Roman"/>
          <w:b w:val="false"/>
          <w:i w:val="false"/>
          <w:color w:val="000000"/>
          <w:sz w:val="28"/>
        </w:rPr>
        <w:t>
      15) қыша;</w:t>
      </w:r>
      <w:r>
        <w:br/>
      </w:r>
      <w:r>
        <w:rPr>
          <w:rFonts w:ascii="Times New Roman"/>
          <w:b w:val="false"/>
          <w:i w:val="false"/>
          <w:color w:val="000000"/>
          <w:sz w:val="28"/>
        </w:rPr>
        <w:t>
</w:t>
      </w:r>
      <w:r>
        <w:rPr>
          <w:rFonts w:ascii="Times New Roman"/>
          <w:b w:val="false"/>
          <w:i w:val="false"/>
          <w:color w:val="000000"/>
          <w:sz w:val="28"/>
        </w:rPr>
        <w:t>
      16) картоп;</w:t>
      </w:r>
      <w:r>
        <w:br/>
      </w:r>
      <w:r>
        <w:rPr>
          <w:rFonts w:ascii="Times New Roman"/>
          <w:b w:val="false"/>
          <w:i w:val="false"/>
          <w:color w:val="000000"/>
          <w:sz w:val="28"/>
        </w:rPr>
        <w:t>
</w:t>
      </w:r>
      <w:r>
        <w:rPr>
          <w:rFonts w:ascii="Times New Roman"/>
          <w:b w:val="false"/>
          <w:i w:val="false"/>
          <w:color w:val="000000"/>
          <w:sz w:val="28"/>
        </w:rPr>
        <w:t>
      17) көкөністер;</w:t>
      </w:r>
      <w:r>
        <w:br/>
      </w:r>
      <w:r>
        <w:rPr>
          <w:rFonts w:ascii="Times New Roman"/>
          <w:b w:val="false"/>
          <w:i w:val="false"/>
          <w:color w:val="000000"/>
          <w:sz w:val="28"/>
        </w:rPr>
        <w:t>
</w:t>
      </w:r>
      <w:r>
        <w:rPr>
          <w:rFonts w:ascii="Times New Roman"/>
          <w:b w:val="false"/>
          <w:i w:val="false"/>
          <w:color w:val="000000"/>
          <w:sz w:val="28"/>
        </w:rPr>
        <w:t>
      18) сүрлеуге арналған жүгері;</w:t>
      </w:r>
      <w:r>
        <w:br/>
      </w:r>
      <w:r>
        <w:rPr>
          <w:rFonts w:ascii="Times New Roman"/>
          <w:b w:val="false"/>
          <w:i w:val="false"/>
          <w:color w:val="000000"/>
          <w:sz w:val="28"/>
        </w:rPr>
        <w:t>
</w:t>
      </w:r>
      <w:r>
        <w:rPr>
          <w:rFonts w:ascii="Times New Roman"/>
          <w:b w:val="false"/>
          <w:i w:val="false"/>
          <w:color w:val="000000"/>
          <w:sz w:val="28"/>
        </w:rPr>
        <w:t>
      19) азықтық тамыр жемістер;</w:t>
      </w:r>
      <w:r>
        <w:br/>
      </w:r>
      <w:r>
        <w:rPr>
          <w:rFonts w:ascii="Times New Roman"/>
          <w:b w:val="false"/>
          <w:i w:val="false"/>
          <w:color w:val="000000"/>
          <w:sz w:val="28"/>
        </w:rPr>
        <w:t>
</w:t>
      </w:r>
      <w:r>
        <w:rPr>
          <w:rFonts w:ascii="Times New Roman"/>
          <w:b w:val="false"/>
          <w:i w:val="false"/>
          <w:color w:val="000000"/>
          <w:sz w:val="28"/>
        </w:rPr>
        <w:t>
      20) көп жылдық шөптер;</w:t>
      </w:r>
      <w:r>
        <w:br/>
      </w:r>
      <w:r>
        <w:rPr>
          <w:rFonts w:ascii="Times New Roman"/>
          <w:b w:val="false"/>
          <w:i w:val="false"/>
          <w:color w:val="000000"/>
          <w:sz w:val="28"/>
        </w:rPr>
        <w:t>
</w:t>
      </w:r>
      <w:r>
        <w:rPr>
          <w:rFonts w:ascii="Times New Roman"/>
          <w:b w:val="false"/>
          <w:i w:val="false"/>
          <w:color w:val="000000"/>
          <w:sz w:val="28"/>
        </w:rPr>
        <w:t>
      21) бұршақ дәнділер;</w:t>
      </w:r>
      <w:r>
        <w:br/>
      </w:r>
      <w:r>
        <w:rPr>
          <w:rFonts w:ascii="Times New Roman"/>
          <w:b w:val="false"/>
          <w:i w:val="false"/>
          <w:color w:val="000000"/>
          <w:sz w:val="28"/>
        </w:rPr>
        <w:t>
</w:t>
      </w:r>
      <w:r>
        <w:rPr>
          <w:rFonts w:ascii="Times New Roman"/>
          <w:b w:val="false"/>
          <w:i w:val="false"/>
          <w:color w:val="000000"/>
          <w:sz w:val="28"/>
        </w:rPr>
        <w:t>
      22) соя.</w:t>
      </w:r>
      <w:r>
        <w:br/>
      </w:r>
      <w:r>
        <w:rPr>
          <w:rFonts w:ascii="Times New Roman"/>
          <w:b w:val="false"/>
          <w:i w:val="false"/>
          <w:color w:val="000000"/>
          <w:sz w:val="28"/>
        </w:rPr>
        <w:t>
</w:t>
      </w:r>
      <w:r>
        <w:rPr>
          <w:rFonts w:ascii="Times New Roman"/>
          <w:b w:val="false"/>
          <w:i w:val="false"/>
          <w:color w:val="000000"/>
          <w:sz w:val="28"/>
        </w:rPr>
        <w:t>
      94. Барлық санаттағы шаруашылықтардағы ауыл шаруашылығы дәнді-дақылдарының жалпы түсімі, млн. тонна:</w:t>
      </w:r>
      <w:r>
        <w:br/>
      </w:r>
      <w:r>
        <w:rPr>
          <w:rFonts w:ascii="Times New Roman"/>
          <w:b w:val="false"/>
          <w:i w:val="false"/>
          <w:color w:val="000000"/>
          <w:sz w:val="28"/>
        </w:rPr>
        <w:t>
</w:t>
      </w:r>
      <w:r>
        <w:rPr>
          <w:rFonts w:ascii="Times New Roman"/>
          <w:b w:val="false"/>
          <w:i w:val="false"/>
          <w:color w:val="000000"/>
          <w:sz w:val="28"/>
        </w:rPr>
        <w:t>
      1) күздік бидай;</w:t>
      </w:r>
      <w:r>
        <w:br/>
      </w:r>
      <w:r>
        <w:rPr>
          <w:rFonts w:ascii="Times New Roman"/>
          <w:b w:val="false"/>
          <w:i w:val="false"/>
          <w:color w:val="000000"/>
          <w:sz w:val="28"/>
        </w:rPr>
        <w:t>
</w:t>
      </w:r>
      <w:r>
        <w:rPr>
          <w:rFonts w:ascii="Times New Roman"/>
          <w:b w:val="false"/>
          <w:i w:val="false"/>
          <w:color w:val="000000"/>
          <w:sz w:val="28"/>
        </w:rPr>
        <w:t>
      2) жаздық бидай;</w:t>
      </w:r>
      <w:r>
        <w:br/>
      </w:r>
      <w:r>
        <w:rPr>
          <w:rFonts w:ascii="Times New Roman"/>
          <w:b w:val="false"/>
          <w:i w:val="false"/>
          <w:color w:val="000000"/>
          <w:sz w:val="28"/>
        </w:rPr>
        <w:t>
</w:t>
      </w:r>
      <w:r>
        <w:rPr>
          <w:rFonts w:ascii="Times New Roman"/>
          <w:b w:val="false"/>
          <w:i w:val="false"/>
          <w:color w:val="000000"/>
          <w:sz w:val="28"/>
        </w:rPr>
        <w:t>
      3) күздік қарабидай;</w:t>
      </w:r>
      <w:r>
        <w:br/>
      </w:r>
      <w:r>
        <w:rPr>
          <w:rFonts w:ascii="Times New Roman"/>
          <w:b w:val="false"/>
          <w:i w:val="false"/>
          <w:color w:val="000000"/>
          <w:sz w:val="28"/>
        </w:rPr>
        <w:t>
</w:t>
      </w:r>
      <w:r>
        <w:rPr>
          <w:rFonts w:ascii="Times New Roman"/>
          <w:b w:val="false"/>
          <w:i w:val="false"/>
          <w:color w:val="000000"/>
          <w:sz w:val="28"/>
        </w:rPr>
        <w:t>
      4) ұрыққа арналған жүгері;</w:t>
      </w:r>
      <w:r>
        <w:br/>
      </w:r>
      <w:r>
        <w:rPr>
          <w:rFonts w:ascii="Times New Roman"/>
          <w:b w:val="false"/>
          <w:i w:val="false"/>
          <w:color w:val="000000"/>
          <w:sz w:val="28"/>
        </w:rPr>
        <w:t>
</w:t>
      </w:r>
      <w:r>
        <w:rPr>
          <w:rFonts w:ascii="Times New Roman"/>
          <w:b w:val="false"/>
          <w:i w:val="false"/>
          <w:color w:val="000000"/>
          <w:sz w:val="28"/>
        </w:rPr>
        <w:t>
      5) күздік арпа;</w:t>
      </w:r>
      <w:r>
        <w:br/>
      </w:r>
      <w:r>
        <w:rPr>
          <w:rFonts w:ascii="Times New Roman"/>
          <w:b w:val="false"/>
          <w:i w:val="false"/>
          <w:color w:val="000000"/>
          <w:sz w:val="28"/>
        </w:rPr>
        <w:t>
</w:t>
      </w:r>
      <w:r>
        <w:rPr>
          <w:rFonts w:ascii="Times New Roman"/>
          <w:b w:val="false"/>
          <w:i w:val="false"/>
          <w:color w:val="000000"/>
          <w:sz w:val="28"/>
        </w:rPr>
        <w:t>
      6) жаздық арпа;</w:t>
      </w:r>
      <w:r>
        <w:br/>
      </w:r>
      <w:r>
        <w:rPr>
          <w:rFonts w:ascii="Times New Roman"/>
          <w:b w:val="false"/>
          <w:i w:val="false"/>
          <w:color w:val="000000"/>
          <w:sz w:val="28"/>
        </w:rPr>
        <w:t>
</w:t>
      </w:r>
      <w:r>
        <w:rPr>
          <w:rFonts w:ascii="Times New Roman"/>
          <w:b w:val="false"/>
          <w:i w:val="false"/>
          <w:color w:val="000000"/>
          <w:sz w:val="28"/>
        </w:rPr>
        <w:t>
      7) сұлы;</w:t>
      </w:r>
      <w:r>
        <w:br/>
      </w:r>
      <w:r>
        <w:rPr>
          <w:rFonts w:ascii="Times New Roman"/>
          <w:b w:val="false"/>
          <w:i w:val="false"/>
          <w:color w:val="000000"/>
          <w:sz w:val="28"/>
        </w:rPr>
        <w:t>
</w:t>
      </w:r>
      <w:r>
        <w:rPr>
          <w:rFonts w:ascii="Times New Roman"/>
          <w:b w:val="false"/>
          <w:i w:val="false"/>
          <w:color w:val="000000"/>
          <w:sz w:val="28"/>
        </w:rPr>
        <w:t>
      8) тары;</w:t>
      </w:r>
      <w:r>
        <w:br/>
      </w:r>
      <w:r>
        <w:rPr>
          <w:rFonts w:ascii="Times New Roman"/>
          <w:b w:val="false"/>
          <w:i w:val="false"/>
          <w:color w:val="000000"/>
          <w:sz w:val="28"/>
        </w:rPr>
        <w:t>
</w:t>
      </w:r>
      <w:r>
        <w:rPr>
          <w:rFonts w:ascii="Times New Roman"/>
          <w:b w:val="false"/>
          <w:i w:val="false"/>
          <w:color w:val="000000"/>
          <w:sz w:val="28"/>
        </w:rPr>
        <w:t>
      9) қарақұмық;</w:t>
      </w:r>
      <w:r>
        <w:br/>
      </w:r>
      <w:r>
        <w:rPr>
          <w:rFonts w:ascii="Times New Roman"/>
          <w:b w:val="false"/>
          <w:i w:val="false"/>
          <w:color w:val="000000"/>
          <w:sz w:val="28"/>
        </w:rPr>
        <w:t>
</w:t>
      </w:r>
      <w:r>
        <w:rPr>
          <w:rFonts w:ascii="Times New Roman"/>
          <w:b w:val="false"/>
          <w:i w:val="false"/>
          <w:color w:val="000000"/>
          <w:sz w:val="28"/>
        </w:rPr>
        <w:t>
      10) күріш;</w:t>
      </w:r>
      <w:r>
        <w:br/>
      </w:r>
      <w:r>
        <w:rPr>
          <w:rFonts w:ascii="Times New Roman"/>
          <w:b w:val="false"/>
          <w:i w:val="false"/>
          <w:color w:val="000000"/>
          <w:sz w:val="28"/>
        </w:rPr>
        <w:t>
</w:t>
      </w:r>
      <w:r>
        <w:rPr>
          <w:rFonts w:ascii="Times New Roman"/>
          <w:b w:val="false"/>
          <w:i w:val="false"/>
          <w:color w:val="000000"/>
          <w:sz w:val="28"/>
        </w:rPr>
        <w:t>
      11) зығыр талшығы;</w:t>
      </w:r>
      <w:r>
        <w:br/>
      </w:r>
      <w:r>
        <w:rPr>
          <w:rFonts w:ascii="Times New Roman"/>
          <w:b w:val="false"/>
          <w:i w:val="false"/>
          <w:color w:val="000000"/>
          <w:sz w:val="28"/>
        </w:rPr>
        <w:t>
</w:t>
      </w:r>
      <w:r>
        <w:rPr>
          <w:rFonts w:ascii="Times New Roman"/>
          <w:b w:val="false"/>
          <w:i w:val="false"/>
          <w:color w:val="000000"/>
          <w:sz w:val="28"/>
        </w:rPr>
        <w:t>
      12) күнбағыс дәні;</w:t>
      </w:r>
      <w:r>
        <w:br/>
      </w:r>
      <w:r>
        <w:rPr>
          <w:rFonts w:ascii="Times New Roman"/>
          <w:b w:val="false"/>
          <w:i w:val="false"/>
          <w:color w:val="000000"/>
          <w:sz w:val="28"/>
        </w:rPr>
        <w:t>
</w:t>
      </w:r>
      <w:r>
        <w:rPr>
          <w:rFonts w:ascii="Times New Roman"/>
          <w:b w:val="false"/>
          <w:i w:val="false"/>
          <w:color w:val="000000"/>
          <w:sz w:val="28"/>
        </w:rPr>
        <w:t>
      13) рапс;</w:t>
      </w:r>
      <w:r>
        <w:br/>
      </w:r>
      <w:r>
        <w:rPr>
          <w:rFonts w:ascii="Times New Roman"/>
          <w:b w:val="false"/>
          <w:i w:val="false"/>
          <w:color w:val="000000"/>
          <w:sz w:val="28"/>
        </w:rPr>
        <w:t>
</w:t>
      </w:r>
      <w:r>
        <w:rPr>
          <w:rFonts w:ascii="Times New Roman"/>
          <w:b w:val="false"/>
          <w:i w:val="false"/>
          <w:color w:val="000000"/>
          <w:sz w:val="28"/>
        </w:rPr>
        <w:t>
      14) бұйра зығыр;</w:t>
      </w:r>
      <w:r>
        <w:br/>
      </w:r>
      <w:r>
        <w:rPr>
          <w:rFonts w:ascii="Times New Roman"/>
          <w:b w:val="false"/>
          <w:i w:val="false"/>
          <w:color w:val="000000"/>
          <w:sz w:val="28"/>
        </w:rPr>
        <w:t>
</w:t>
      </w:r>
      <w:r>
        <w:rPr>
          <w:rFonts w:ascii="Times New Roman"/>
          <w:b w:val="false"/>
          <w:i w:val="false"/>
          <w:color w:val="000000"/>
          <w:sz w:val="28"/>
        </w:rPr>
        <w:t>
      15) қыша;</w:t>
      </w:r>
      <w:r>
        <w:br/>
      </w:r>
      <w:r>
        <w:rPr>
          <w:rFonts w:ascii="Times New Roman"/>
          <w:b w:val="false"/>
          <w:i w:val="false"/>
          <w:color w:val="000000"/>
          <w:sz w:val="28"/>
        </w:rPr>
        <w:t>
</w:t>
      </w:r>
      <w:r>
        <w:rPr>
          <w:rFonts w:ascii="Times New Roman"/>
          <w:b w:val="false"/>
          <w:i w:val="false"/>
          <w:color w:val="000000"/>
          <w:sz w:val="28"/>
        </w:rPr>
        <w:t>
      16) картоп;</w:t>
      </w:r>
      <w:r>
        <w:br/>
      </w:r>
      <w:r>
        <w:rPr>
          <w:rFonts w:ascii="Times New Roman"/>
          <w:b w:val="false"/>
          <w:i w:val="false"/>
          <w:color w:val="000000"/>
          <w:sz w:val="28"/>
        </w:rPr>
        <w:t>
</w:t>
      </w:r>
      <w:r>
        <w:rPr>
          <w:rFonts w:ascii="Times New Roman"/>
          <w:b w:val="false"/>
          <w:i w:val="false"/>
          <w:color w:val="000000"/>
          <w:sz w:val="28"/>
        </w:rPr>
        <w:t>
      17) көкөністер;</w:t>
      </w:r>
      <w:r>
        <w:br/>
      </w:r>
      <w:r>
        <w:rPr>
          <w:rFonts w:ascii="Times New Roman"/>
          <w:b w:val="false"/>
          <w:i w:val="false"/>
          <w:color w:val="000000"/>
          <w:sz w:val="28"/>
        </w:rPr>
        <w:t>
</w:t>
      </w:r>
      <w:r>
        <w:rPr>
          <w:rFonts w:ascii="Times New Roman"/>
          <w:b w:val="false"/>
          <w:i w:val="false"/>
          <w:color w:val="000000"/>
          <w:sz w:val="28"/>
        </w:rPr>
        <w:t>
      18) сүрлеуге арналған жүгері;</w:t>
      </w:r>
      <w:r>
        <w:br/>
      </w:r>
      <w:r>
        <w:rPr>
          <w:rFonts w:ascii="Times New Roman"/>
          <w:b w:val="false"/>
          <w:i w:val="false"/>
          <w:color w:val="000000"/>
          <w:sz w:val="28"/>
        </w:rPr>
        <w:t>
</w:t>
      </w:r>
      <w:r>
        <w:rPr>
          <w:rFonts w:ascii="Times New Roman"/>
          <w:b w:val="false"/>
          <w:i w:val="false"/>
          <w:color w:val="000000"/>
          <w:sz w:val="28"/>
        </w:rPr>
        <w:t>
      19) азықтық тамыр жемістер;</w:t>
      </w:r>
      <w:r>
        <w:br/>
      </w:r>
      <w:r>
        <w:rPr>
          <w:rFonts w:ascii="Times New Roman"/>
          <w:b w:val="false"/>
          <w:i w:val="false"/>
          <w:color w:val="000000"/>
          <w:sz w:val="28"/>
        </w:rPr>
        <w:t>
</w:t>
      </w:r>
      <w:r>
        <w:rPr>
          <w:rFonts w:ascii="Times New Roman"/>
          <w:b w:val="false"/>
          <w:i w:val="false"/>
          <w:color w:val="000000"/>
          <w:sz w:val="28"/>
        </w:rPr>
        <w:t>
      20) көп жылдық шөптер;</w:t>
      </w:r>
      <w:r>
        <w:br/>
      </w:r>
      <w:r>
        <w:rPr>
          <w:rFonts w:ascii="Times New Roman"/>
          <w:b w:val="false"/>
          <w:i w:val="false"/>
          <w:color w:val="000000"/>
          <w:sz w:val="28"/>
        </w:rPr>
        <w:t>
</w:t>
      </w:r>
      <w:r>
        <w:rPr>
          <w:rFonts w:ascii="Times New Roman"/>
          <w:b w:val="false"/>
          <w:i w:val="false"/>
          <w:color w:val="000000"/>
          <w:sz w:val="28"/>
        </w:rPr>
        <w:t>
      21) табиғи шабындықтардың шөбі;</w:t>
      </w:r>
      <w:r>
        <w:br/>
      </w:r>
      <w:r>
        <w:rPr>
          <w:rFonts w:ascii="Times New Roman"/>
          <w:b w:val="false"/>
          <w:i w:val="false"/>
          <w:color w:val="000000"/>
          <w:sz w:val="28"/>
        </w:rPr>
        <w:t>
</w:t>
      </w:r>
      <w:r>
        <w:rPr>
          <w:rFonts w:ascii="Times New Roman"/>
          <w:b w:val="false"/>
          <w:i w:val="false"/>
          <w:color w:val="000000"/>
          <w:sz w:val="28"/>
        </w:rPr>
        <w:t>
      22) бұршақ дәнділер;</w:t>
      </w:r>
      <w:r>
        <w:br/>
      </w:r>
      <w:r>
        <w:rPr>
          <w:rFonts w:ascii="Times New Roman"/>
          <w:b w:val="false"/>
          <w:i w:val="false"/>
          <w:color w:val="000000"/>
          <w:sz w:val="28"/>
        </w:rPr>
        <w:t>
</w:t>
      </w:r>
      <w:r>
        <w:rPr>
          <w:rFonts w:ascii="Times New Roman"/>
          <w:b w:val="false"/>
          <w:i w:val="false"/>
          <w:color w:val="000000"/>
          <w:sz w:val="28"/>
        </w:rPr>
        <w:t>
      23) соя.</w:t>
      </w:r>
      <w:r>
        <w:br/>
      </w:r>
      <w:r>
        <w:rPr>
          <w:rFonts w:ascii="Times New Roman"/>
          <w:b w:val="false"/>
          <w:i w:val="false"/>
          <w:color w:val="000000"/>
          <w:sz w:val="28"/>
        </w:rPr>
        <w:t>
</w:t>
      </w:r>
      <w:r>
        <w:rPr>
          <w:rFonts w:ascii="Times New Roman"/>
          <w:b w:val="false"/>
          <w:i w:val="false"/>
          <w:color w:val="000000"/>
          <w:sz w:val="28"/>
        </w:rPr>
        <w:t>
      95. Барлық санаттағы шаруашылықтардағы ауыл шаруашылығы дәнді-дақылдарының шығымдылығы, ц/га:</w:t>
      </w:r>
      <w:r>
        <w:br/>
      </w:r>
      <w:r>
        <w:rPr>
          <w:rFonts w:ascii="Times New Roman"/>
          <w:b w:val="false"/>
          <w:i w:val="false"/>
          <w:color w:val="000000"/>
          <w:sz w:val="28"/>
        </w:rPr>
        <w:t>
</w:t>
      </w:r>
      <w:r>
        <w:rPr>
          <w:rFonts w:ascii="Times New Roman"/>
          <w:b w:val="false"/>
          <w:i w:val="false"/>
          <w:color w:val="000000"/>
          <w:sz w:val="28"/>
        </w:rPr>
        <w:t>
      1) күздік бидай;</w:t>
      </w:r>
      <w:r>
        <w:br/>
      </w:r>
      <w:r>
        <w:rPr>
          <w:rFonts w:ascii="Times New Roman"/>
          <w:b w:val="false"/>
          <w:i w:val="false"/>
          <w:color w:val="000000"/>
          <w:sz w:val="28"/>
        </w:rPr>
        <w:t>
</w:t>
      </w:r>
      <w:r>
        <w:rPr>
          <w:rFonts w:ascii="Times New Roman"/>
          <w:b w:val="false"/>
          <w:i w:val="false"/>
          <w:color w:val="000000"/>
          <w:sz w:val="28"/>
        </w:rPr>
        <w:t>
      2) жаздық бидай;</w:t>
      </w:r>
      <w:r>
        <w:br/>
      </w:r>
      <w:r>
        <w:rPr>
          <w:rFonts w:ascii="Times New Roman"/>
          <w:b w:val="false"/>
          <w:i w:val="false"/>
          <w:color w:val="000000"/>
          <w:sz w:val="28"/>
        </w:rPr>
        <w:t>
</w:t>
      </w:r>
      <w:r>
        <w:rPr>
          <w:rFonts w:ascii="Times New Roman"/>
          <w:b w:val="false"/>
          <w:i w:val="false"/>
          <w:color w:val="000000"/>
          <w:sz w:val="28"/>
        </w:rPr>
        <w:t>
      3) күздік қарабидай;</w:t>
      </w:r>
      <w:r>
        <w:br/>
      </w:r>
      <w:r>
        <w:rPr>
          <w:rFonts w:ascii="Times New Roman"/>
          <w:b w:val="false"/>
          <w:i w:val="false"/>
          <w:color w:val="000000"/>
          <w:sz w:val="28"/>
        </w:rPr>
        <w:t>
</w:t>
      </w:r>
      <w:r>
        <w:rPr>
          <w:rFonts w:ascii="Times New Roman"/>
          <w:b w:val="false"/>
          <w:i w:val="false"/>
          <w:color w:val="000000"/>
          <w:sz w:val="28"/>
        </w:rPr>
        <w:t>
      4) ұрыққа арналған жүгері;</w:t>
      </w:r>
      <w:r>
        <w:br/>
      </w:r>
      <w:r>
        <w:rPr>
          <w:rFonts w:ascii="Times New Roman"/>
          <w:b w:val="false"/>
          <w:i w:val="false"/>
          <w:color w:val="000000"/>
          <w:sz w:val="28"/>
        </w:rPr>
        <w:t>
</w:t>
      </w:r>
      <w:r>
        <w:rPr>
          <w:rFonts w:ascii="Times New Roman"/>
          <w:b w:val="false"/>
          <w:i w:val="false"/>
          <w:color w:val="000000"/>
          <w:sz w:val="28"/>
        </w:rPr>
        <w:t>
      5) күздік арпа;</w:t>
      </w:r>
      <w:r>
        <w:br/>
      </w:r>
      <w:r>
        <w:rPr>
          <w:rFonts w:ascii="Times New Roman"/>
          <w:b w:val="false"/>
          <w:i w:val="false"/>
          <w:color w:val="000000"/>
          <w:sz w:val="28"/>
        </w:rPr>
        <w:t>
</w:t>
      </w:r>
      <w:r>
        <w:rPr>
          <w:rFonts w:ascii="Times New Roman"/>
          <w:b w:val="false"/>
          <w:i w:val="false"/>
          <w:color w:val="000000"/>
          <w:sz w:val="28"/>
        </w:rPr>
        <w:t>
      6) жаздық арпа;</w:t>
      </w:r>
      <w:r>
        <w:br/>
      </w:r>
      <w:r>
        <w:rPr>
          <w:rFonts w:ascii="Times New Roman"/>
          <w:b w:val="false"/>
          <w:i w:val="false"/>
          <w:color w:val="000000"/>
          <w:sz w:val="28"/>
        </w:rPr>
        <w:t>
</w:t>
      </w:r>
      <w:r>
        <w:rPr>
          <w:rFonts w:ascii="Times New Roman"/>
          <w:b w:val="false"/>
          <w:i w:val="false"/>
          <w:color w:val="000000"/>
          <w:sz w:val="28"/>
        </w:rPr>
        <w:t>
      7) сұлы;</w:t>
      </w:r>
      <w:r>
        <w:br/>
      </w:r>
      <w:r>
        <w:rPr>
          <w:rFonts w:ascii="Times New Roman"/>
          <w:b w:val="false"/>
          <w:i w:val="false"/>
          <w:color w:val="000000"/>
          <w:sz w:val="28"/>
        </w:rPr>
        <w:t>
</w:t>
      </w:r>
      <w:r>
        <w:rPr>
          <w:rFonts w:ascii="Times New Roman"/>
          <w:b w:val="false"/>
          <w:i w:val="false"/>
          <w:color w:val="000000"/>
          <w:sz w:val="28"/>
        </w:rPr>
        <w:t>
      8) тары;</w:t>
      </w:r>
      <w:r>
        <w:br/>
      </w:r>
      <w:r>
        <w:rPr>
          <w:rFonts w:ascii="Times New Roman"/>
          <w:b w:val="false"/>
          <w:i w:val="false"/>
          <w:color w:val="000000"/>
          <w:sz w:val="28"/>
        </w:rPr>
        <w:t>
</w:t>
      </w:r>
      <w:r>
        <w:rPr>
          <w:rFonts w:ascii="Times New Roman"/>
          <w:b w:val="false"/>
          <w:i w:val="false"/>
          <w:color w:val="000000"/>
          <w:sz w:val="28"/>
        </w:rPr>
        <w:t>
      9) қарақұмық;</w:t>
      </w:r>
      <w:r>
        <w:br/>
      </w:r>
      <w:r>
        <w:rPr>
          <w:rFonts w:ascii="Times New Roman"/>
          <w:b w:val="false"/>
          <w:i w:val="false"/>
          <w:color w:val="000000"/>
          <w:sz w:val="28"/>
        </w:rPr>
        <w:t>
</w:t>
      </w:r>
      <w:r>
        <w:rPr>
          <w:rFonts w:ascii="Times New Roman"/>
          <w:b w:val="false"/>
          <w:i w:val="false"/>
          <w:color w:val="000000"/>
          <w:sz w:val="28"/>
        </w:rPr>
        <w:t>
      10) күріш;</w:t>
      </w:r>
      <w:r>
        <w:br/>
      </w:r>
      <w:r>
        <w:rPr>
          <w:rFonts w:ascii="Times New Roman"/>
          <w:b w:val="false"/>
          <w:i w:val="false"/>
          <w:color w:val="000000"/>
          <w:sz w:val="28"/>
        </w:rPr>
        <w:t>
</w:t>
      </w:r>
      <w:r>
        <w:rPr>
          <w:rFonts w:ascii="Times New Roman"/>
          <w:b w:val="false"/>
          <w:i w:val="false"/>
          <w:color w:val="000000"/>
          <w:sz w:val="28"/>
        </w:rPr>
        <w:t>
      11) зығыр талшығы;</w:t>
      </w:r>
      <w:r>
        <w:br/>
      </w:r>
      <w:r>
        <w:rPr>
          <w:rFonts w:ascii="Times New Roman"/>
          <w:b w:val="false"/>
          <w:i w:val="false"/>
          <w:color w:val="000000"/>
          <w:sz w:val="28"/>
        </w:rPr>
        <w:t>
</w:t>
      </w:r>
      <w:r>
        <w:rPr>
          <w:rFonts w:ascii="Times New Roman"/>
          <w:b w:val="false"/>
          <w:i w:val="false"/>
          <w:color w:val="000000"/>
          <w:sz w:val="28"/>
        </w:rPr>
        <w:t>
      12) күнбағыс дәні;</w:t>
      </w:r>
      <w:r>
        <w:br/>
      </w:r>
      <w:r>
        <w:rPr>
          <w:rFonts w:ascii="Times New Roman"/>
          <w:b w:val="false"/>
          <w:i w:val="false"/>
          <w:color w:val="000000"/>
          <w:sz w:val="28"/>
        </w:rPr>
        <w:t>
</w:t>
      </w:r>
      <w:r>
        <w:rPr>
          <w:rFonts w:ascii="Times New Roman"/>
          <w:b w:val="false"/>
          <w:i w:val="false"/>
          <w:color w:val="000000"/>
          <w:sz w:val="28"/>
        </w:rPr>
        <w:t>
      13) рапс;</w:t>
      </w:r>
      <w:r>
        <w:br/>
      </w:r>
      <w:r>
        <w:rPr>
          <w:rFonts w:ascii="Times New Roman"/>
          <w:b w:val="false"/>
          <w:i w:val="false"/>
          <w:color w:val="000000"/>
          <w:sz w:val="28"/>
        </w:rPr>
        <w:t>
</w:t>
      </w:r>
      <w:r>
        <w:rPr>
          <w:rFonts w:ascii="Times New Roman"/>
          <w:b w:val="false"/>
          <w:i w:val="false"/>
          <w:color w:val="000000"/>
          <w:sz w:val="28"/>
        </w:rPr>
        <w:t>
      14) бұйра зығыр;</w:t>
      </w:r>
      <w:r>
        <w:br/>
      </w:r>
      <w:r>
        <w:rPr>
          <w:rFonts w:ascii="Times New Roman"/>
          <w:b w:val="false"/>
          <w:i w:val="false"/>
          <w:color w:val="000000"/>
          <w:sz w:val="28"/>
        </w:rPr>
        <w:t>
</w:t>
      </w:r>
      <w:r>
        <w:rPr>
          <w:rFonts w:ascii="Times New Roman"/>
          <w:b w:val="false"/>
          <w:i w:val="false"/>
          <w:color w:val="000000"/>
          <w:sz w:val="28"/>
        </w:rPr>
        <w:t>
      15) қыша;</w:t>
      </w:r>
      <w:r>
        <w:br/>
      </w:r>
      <w:r>
        <w:rPr>
          <w:rFonts w:ascii="Times New Roman"/>
          <w:b w:val="false"/>
          <w:i w:val="false"/>
          <w:color w:val="000000"/>
          <w:sz w:val="28"/>
        </w:rPr>
        <w:t>
</w:t>
      </w:r>
      <w:r>
        <w:rPr>
          <w:rFonts w:ascii="Times New Roman"/>
          <w:b w:val="false"/>
          <w:i w:val="false"/>
          <w:color w:val="000000"/>
          <w:sz w:val="28"/>
        </w:rPr>
        <w:t>
      16) картоп;</w:t>
      </w:r>
      <w:r>
        <w:br/>
      </w:r>
      <w:r>
        <w:rPr>
          <w:rFonts w:ascii="Times New Roman"/>
          <w:b w:val="false"/>
          <w:i w:val="false"/>
          <w:color w:val="000000"/>
          <w:sz w:val="28"/>
        </w:rPr>
        <w:t>
</w:t>
      </w:r>
      <w:r>
        <w:rPr>
          <w:rFonts w:ascii="Times New Roman"/>
          <w:b w:val="false"/>
          <w:i w:val="false"/>
          <w:color w:val="000000"/>
          <w:sz w:val="28"/>
        </w:rPr>
        <w:t>
      17) көкөністер;</w:t>
      </w:r>
      <w:r>
        <w:br/>
      </w:r>
      <w:r>
        <w:rPr>
          <w:rFonts w:ascii="Times New Roman"/>
          <w:b w:val="false"/>
          <w:i w:val="false"/>
          <w:color w:val="000000"/>
          <w:sz w:val="28"/>
        </w:rPr>
        <w:t>
</w:t>
      </w:r>
      <w:r>
        <w:rPr>
          <w:rFonts w:ascii="Times New Roman"/>
          <w:b w:val="false"/>
          <w:i w:val="false"/>
          <w:color w:val="000000"/>
          <w:sz w:val="28"/>
        </w:rPr>
        <w:t>
      18) сүрлеуге арналған жүгері;</w:t>
      </w:r>
      <w:r>
        <w:br/>
      </w:r>
      <w:r>
        <w:rPr>
          <w:rFonts w:ascii="Times New Roman"/>
          <w:b w:val="false"/>
          <w:i w:val="false"/>
          <w:color w:val="000000"/>
          <w:sz w:val="28"/>
        </w:rPr>
        <w:t>
</w:t>
      </w:r>
      <w:r>
        <w:rPr>
          <w:rFonts w:ascii="Times New Roman"/>
          <w:b w:val="false"/>
          <w:i w:val="false"/>
          <w:color w:val="000000"/>
          <w:sz w:val="28"/>
        </w:rPr>
        <w:t>
      19) азықтық тамыр жемістер;</w:t>
      </w:r>
      <w:r>
        <w:br/>
      </w:r>
      <w:r>
        <w:rPr>
          <w:rFonts w:ascii="Times New Roman"/>
          <w:b w:val="false"/>
          <w:i w:val="false"/>
          <w:color w:val="000000"/>
          <w:sz w:val="28"/>
        </w:rPr>
        <w:t>
</w:t>
      </w:r>
      <w:r>
        <w:rPr>
          <w:rFonts w:ascii="Times New Roman"/>
          <w:b w:val="false"/>
          <w:i w:val="false"/>
          <w:color w:val="000000"/>
          <w:sz w:val="28"/>
        </w:rPr>
        <w:t>
      20) көп жылдық шөптер;</w:t>
      </w:r>
      <w:r>
        <w:br/>
      </w:r>
      <w:r>
        <w:rPr>
          <w:rFonts w:ascii="Times New Roman"/>
          <w:b w:val="false"/>
          <w:i w:val="false"/>
          <w:color w:val="000000"/>
          <w:sz w:val="28"/>
        </w:rPr>
        <w:t>
</w:t>
      </w:r>
      <w:r>
        <w:rPr>
          <w:rFonts w:ascii="Times New Roman"/>
          <w:b w:val="false"/>
          <w:i w:val="false"/>
          <w:color w:val="000000"/>
          <w:sz w:val="28"/>
        </w:rPr>
        <w:t>
      21) бұршақ дәнділер;</w:t>
      </w:r>
      <w:r>
        <w:br/>
      </w:r>
      <w:r>
        <w:rPr>
          <w:rFonts w:ascii="Times New Roman"/>
          <w:b w:val="false"/>
          <w:i w:val="false"/>
          <w:color w:val="000000"/>
          <w:sz w:val="28"/>
        </w:rPr>
        <w:t>
</w:t>
      </w:r>
      <w:r>
        <w:rPr>
          <w:rFonts w:ascii="Times New Roman"/>
          <w:b w:val="false"/>
          <w:i w:val="false"/>
          <w:color w:val="000000"/>
          <w:sz w:val="28"/>
        </w:rPr>
        <w:t>
      22) соя.</w:t>
      </w:r>
      <w:r>
        <w:br/>
      </w:r>
      <w:r>
        <w:rPr>
          <w:rFonts w:ascii="Times New Roman"/>
          <w:b w:val="false"/>
          <w:i w:val="false"/>
          <w:color w:val="000000"/>
          <w:sz w:val="28"/>
        </w:rPr>
        <w:t>
</w:t>
      </w:r>
      <w:r>
        <w:rPr>
          <w:rFonts w:ascii="Times New Roman"/>
          <w:b w:val="false"/>
          <w:i w:val="false"/>
          <w:color w:val="000000"/>
          <w:sz w:val="28"/>
        </w:rPr>
        <w:t>
      96. Әк ұны мен басқа әк материалдарын ауыл шаруашылығы ұйымдарына және барлық санаттағы шаруашылықтарға енгізу, млн.тонна.</w:t>
      </w:r>
      <w:r>
        <w:br/>
      </w:r>
      <w:r>
        <w:rPr>
          <w:rFonts w:ascii="Times New Roman"/>
          <w:b w:val="false"/>
          <w:i w:val="false"/>
          <w:color w:val="000000"/>
          <w:sz w:val="28"/>
        </w:rPr>
        <w:t>
</w:t>
      </w:r>
      <w:r>
        <w:rPr>
          <w:rFonts w:ascii="Times New Roman"/>
          <w:b w:val="false"/>
          <w:i w:val="false"/>
          <w:color w:val="000000"/>
          <w:sz w:val="28"/>
        </w:rPr>
        <w:t>
      97. Қышқылданған топырақты әктеу үшін әктен және доломиттен құралған ұн өндіру, млн. тонна.</w:t>
      </w:r>
      <w:r>
        <w:br/>
      </w:r>
      <w:r>
        <w:rPr>
          <w:rFonts w:ascii="Times New Roman"/>
          <w:b w:val="false"/>
          <w:i w:val="false"/>
          <w:color w:val="000000"/>
          <w:sz w:val="28"/>
        </w:rPr>
        <w:t>
</w:t>
      </w:r>
      <w:r>
        <w:rPr>
          <w:rFonts w:ascii="Times New Roman"/>
          <w:b w:val="false"/>
          <w:i w:val="false"/>
          <w:color w:val="000000"/>
          <w:sz w:val="28"/>
        </w:rPr>
        <w:t>
      98. Ауыл шаруашылығы ұйымдарына минералдық азотты тыңайтқыштар енгізу, млн.тонна.</w:t>
      </w:r>
      <w:r>
        <w:br/>
      </w:r>
      <w:r>
        <w:rPr>
          <w:rFonts w:ascii="Times New Roman"/>
          <w:b w:val="false"/>
          <w:i w:val="false"/>
          <w:color w:val="000000"/>
          <w:sz w:val="28"/>
        </w:rPr>
        <w:t>
</w:t>
      </w:r>
      <w:r>
        <w:rPr>
          <w:rFonts w:ascii="Times New Roman"/>
          <w:b w:val="false"/>
          <w:i w:val="false"/>
          <w:color w:val="000000"/>
          <w:sz w:val="28"/>
        </w:rPr>
        <w:t>
      99. Ауыл шаруашылығы ұйымдарына және барлық санаттағы шаруашылықтарға органикалық тыңайтқыштар енгізу, млн.тонна.</w:t>
      </w:r>
      <w:r>
        <w:br/>
      </w:r>
      <w:r>
        <w:rPr>
          <w:rFonts w:ascii="Times New Roman"/>
          <w:b w:val="false"/>
          <w:i w:val="false"/>
          <w:color w:val="000000"/>
          <w:sz w:val="28"/>
        </w:rPr>
        <w:t>
</w:t>
      </w:r>
      <w:r>
        <w:rPr>
          <w:rFonts w:ascii="Times New Roman"/>
          <w:b w:val="false"/>
          <w:i w:val="false"/>
          <w:color w:val="000000"/>
          <w:sz w:val="28"/>
        </w:rPr>
        <w:t>
      100. Күріш егісіне органикалық қоспалар енгізу, құрғақ заттар тонна/га.</w:t>
      </w:r>
      <w:r>
        <w:br/>
      </w:r>
      <w:r>
        <w:rPr>
          <w:rFonts w:ascii="Times New Roman"/>
          <w:b w:val="false"/>
          <w:i w:val="false"/>
          <w:color w:val="000000"/>
          <w:sz w:val="28"/>
        </w:rPr>
        <w:t>
</w:t>
      </w:r>
      <w:r>
        <w:rPr>
          <w:rFonts w:ascii="Times New Roman"/>
          <w:b w:val="false"/>
          <w:i w:val="false"/>
          <w:color w:val="000000"/>
          <w:sz w:val="28"/>
        </w:rPr>
        <w:t>
      101. Шөп немесе көк азық үшін табиғи шабындықтардың орылған алаңдары.</w:t>
      </w:r>
      <w:r>
        <w:br/>
      </w:r>
      <w:r>
        <w:rPr>
          <w:rFonts w:ascii="Times New Roman"/>
          <w:b w:val="false"/>
          <w:i w:val="false"/>
          <w:color w:val="000000"/>
          <w:sz w:val="28"/>
        </w:rPr>
        <w:t>
</w:t>
      </w:r>
      <w:r>
        <w:rPr>
          <w:rFonts w:ascii="Times New Roman"/>
          <w:b w:val="false"/>
          <w:i w:val="false"/>
          <w:color w:val="000000"/>
          <w:sz w:val="28"/>
        </w:rPr>
        <w:t>
      102. Орман қорындағы орман алаңдарын және ағаш қорларын басым тұқымдары және жас топтар бойынша, оның ішінде басқарылатын ормандар бойынша бөлу.</w:t>
      </w:r>
      <w:r>
        <w:br/>
      </w:r>
      <w:r>
        <w:rPr>
          <w:rFonts w:ascii="Times New Roman"/>
          <w:b w:val="false"/>
          <w:i w:val="false"/>
          <w:color w:val="000000"/>
          <w:sz w:val="28"/>
        </w:rPr>
        <w:t>
</w:t>
      </w:r>
      <w:r>
        <w:rPr>
          <w:rFonts w:ascii="Times New Roman"/>
          <w:b w:val="false"/>
          <w:i w:val="false"/>
          <w:color w:val="000000"/>
          <w:sz w:val="28"/>
        </w:rPr>
        <w:t>
      103. Жер құнарлығының бұзылуы және қалпына келтіру (нақтылауымен).</w:t>
      </w:r>
      <w:r>
        <w:br/>
      </w:r>
      <w:r>
        <w:rPr>
          <w:rFonts w:ascii="Times New Roman"/>
          <w:b w:val="false"/>
          <w:i w:val="false"/>
          <w:color w:val="000000"/>
          <w:sz w:val="28"/>
        </w:rPr>
        <w:t>
</w:t>
      </w:r>
      <w:r>
        <w:rPr>
          <w:rFonts w:ascii="Times New Roman"/>
          <w:b w:val="false"/>
          <w:i w:val="false"/>
          <w:color w:val="000000"/>
          <w:sz w:val="28"/>
        </w:rPr>
        <w:t>
      104. Орман қорына кірмейтін орман қоры мен орман жерлерінің жалпы алаңы, оның ішінде орман жерлері, олардың ішінде орман өсімдіктерімен жабылған жерлердің алаңы (оның ішінде басқарылатын ормандар бойынша).</w:t>
      </w:r>
      <w:r>
        <w:br/>
      </w:r>
      <w:r>
        <w:rPr>
          <w:rFonts w:ascii="Times New Roman"/>
          <w:b w:val="false"/>
          <w:i w:val="false"/>
          <w:color w:val="000000"/>
          <w:sz w:val="28"/>
        </w:rPr>
        <w:t>
</w:t>
      </w:r>
      <w:r>
        <w:rPr>
          <w:rFonts w:ascii="Times New Roman"/>
          <w:b w:val="false"/>
          <w:i w:val="false"/>
          <w:color w:val="000000"/>
          <w:sz w:val="28"/>
        </w:rPr>
        <w:t>
      105. Орман қоры жерлерінің құрамына ағашты-бұталы өсімдіктермен жабылған жерлердің өзге санаттарын енгізу (аудару).</w:t>
      </w:r>
      <w:r>
        <w:br/>
      </w:r>
      <w:r>
        <w:rPr>
          <w:rFonts w:ascii="Times New Roman"/>
          <w:b w:val="false"/>
          <w:i w:val="false"/>
          <w:color w:val="000000"/>
          <w:sz w:val="28"/>
        </w:rPr>
        <w:t>
</w:t>
      </w:r>
      <w:r>
        <w:rPr>
          <w:rFonts w:ascii="Times New Roman"/>
          <w:b w:val="false"/>
          <w:i w:val="false"/>
          <w:color w:val="000000"/>
          <w:sz w:val="28"/>
        </w:rPr>
        <w:t>
      106. Ағаш егу шаруашылығы (ормандандыру), оның ішінде:</w:t>
      </w:r>
      <w:r>
        <w:br/>
      </w:r>
      <w:r>
        <w:rPr>
          <w:rFonts w:ascii="Times New Roman"/>
          <w:b w:val="false"/>
          <w:i w:val="false"/>
          <w:color w:val="000000"/>
          <w:sz w:val="28"/>
        </w:rPr>
        <w:t>
</w:t>
      </w:r>
      <w:r>
        <w:rPr>
          <w:rFonts w:ascii="Times New Roman"/>
          <w:b w:val="false"/>
          <w:i w:val="false"/>
          <w:color w:val="000000"/>
          <w:sz w:val="28"/>
        </w:rPr>
        <w:t>
      1) орман қорының орманды емес жерлерінде орман дақылдарын отырғызу (ағаш-бұта түрлерін егу мен отырғызу);</w:t>
      </w:r>
      <w:r>
        <w:br/>
      </w:r>
      <w:r>
        <w:rPr>
          <w:rFonts w:ascii="Times New Roman"/>
          <w:b w:val="false"/>
          <w:i w:val="false"/>
          <w:color w:val="000000"/>
          <w:sz w:val="28"/>
        </w:rPr>
        <w:t>
</w:t>
      </w:r>
      <w:r>
        <w:rPr>
          <w:rFonts w:ascii="Times New Roman"/>
          <w:b w:val="false"/>
          <w:i w:val="false"/>
          <w:color w:val="000000"/>
          <w:sz w:val="28"/>
        </w:rPr>
        <w:t>
      2) орман қорына енбеген жерлерде орман дақылдарын отырғызу (ағаш-бұта түрлерін егу мен отырғызу).</w:t>
      </w:r>
      <w:r>
        <w:br/>
      </w:r>
      <w:r>
        <w:rPr>
          <w:rFonts w:ascii="Times New Roman"/>
          <w:b w:val="false"/>
          <w:i w:val="false"/>
          <w:color w:val="000000"/>
          <w:sz w:val="28"/>
        </w:rPr>
        <w:t>
</w:t>
      </w:r>
      <w:r>
        <w:rPr>
          <w:rFonts w:ascii="Times New Roman"/>
          <w:b w:val="false"/>
          <w:i w:val="false"/>
          <w:color w:val="000000"/>
          <w:sz w:val="28"/>
        </w:rPr>
        <w:t>
      107. Орманды жаңарту (орманды қалпына келтіру), оның ішінде:</w:t>
      </w:r>
      <w:r>
        <w:br/>
      </w:r>
      <w:r>
        <w:rPr>
          <w:rFonts w:ascii="Times New Roman"/>
          <w:b w:val="false"/>
          <w:i w:val="false"/>
          <w:color w:val="000000"/>
          <w:sz w:val="28"/>
        </w:rPr>
        <w:t>
</w:t>
      </w:r>
      <w:r>
        <w:rPr>
          <w:rFonts w:ascii="Times New Roman"/>
          <w:b w:val="false"/>
          <w:i w:val="false"/>
          <w:color w:val="000000"/>
          <w:sz w:val="28"/>
        </w:rPr>
        <w:t>
      1) орман қорының орман өсімдіктерімен жабылмаған жерлерінде орман дақылдарын отырғызу (ағашты-бұталы түрлерін егу мен отырғызу).</w:t>
      </w:r>
      <w:r>
        <w:br/>
      </w:r>
      <w:r>
        <w:rPr>
          <w:rFonts w:ascii="Times New Roman"/>
          <w:b w:val="false"/>
          <w:i w:val="false"/>
          <w:color w:val="000000"/>
          <w:sz w:val="28"/>
        </w:rPr>
        <w:t>
</w:t>
      </w:r>
      <w:r>
        <w:rPr>
          <w:rFonts w:ascii="Times New Roman"/>
          <w:b w:val="false"/>
          <w:i w:val="false"/>
          <w:color w:val="000000"/>
          <w:sz w:val="28"/>
        </w:rPr>
        <w:t>
      2) орман қорының орман өсімдіктерімен жабылмаған жерлерінде орманның табиғи тұқым арқылы қайта жаңаруына жәрдемдесу (топырақты минералдандыру, қосымша егу және отырғызу).</w:t>
      </w:r>
      <w:r>
        <w:br/>
      </w:r>
      <w:r>
        <w:rPr>
          <w:rFonts w:ascii="Times New Roman"/>
          <w:b w:val="false"/>
          <w:i w:val="false"/>
          <w:color w:val="000000"/>
          <w:sz w:val="28"/>
        </w:rPr>
        <w:t>
</w:t>
      </w:r>
      <w:r>
        <w:rPr>
          <w:rFonts w:ascii="Times New Roman"/>
          <w:b w:val="false"/>
          <w:i w:val="false"/>
          <w:color w:val="000000"/>
          <w:sz w:val="28"/>
        </w:rPr>
        <w:t>
      108. Орман жерлерін орман шаруашылығын жүргізумен, орман қорын пайдаланумен байланысты емес мақсаттарда пайдалану үшін орманды емес жерлерге аудару және орман қорының жерлерін өзге санаттардағы жерлерге аудару.</w:t>
      </w:r>
      <w:r>
        <w:br/>
      </w:r>
      <w:r>
        <w:rPr>
          <w:rFonts w:ascii="Times New Roman"/>
          <w:b w:val="false"/>
          <w:i w:val="false"/>
          <w:color w:val="000000"/>
          <w:sz w:val="28"/>
        </w:rPr>
        <w:t>
</w:t>
      </w:r>
      <w:r>
        <w:rPr>
          <w:rFonts w:ascii="Times New Roman"/>
          <w:b w:val="false"/>
          <w:i w:val="false"/>
          <w:color w:val="000000"/>
          <w:sz w:val="28"/>
        </w:rPr>
        <w:t>
      109. Ормандарды түгендеу бойынша деректер.</w:t>
      </w:r>
      <w:r>
        <w:br/>
      </w:r>
      <w:r>
        <w:rPr>
          <w:rFonts w:ascii="Times New Roman"/>
          <w:b w:val="false"/>
          <w:i w:val="false"/>
          <w:color w:val="000000"/>
          <w:sz w:val="28"/>
        </w:rPr>
        <w:t>
</w:t>
      </w:r>
      <w:r>
        <w:rPr>
          <w:rFonts w:ascii="Times New Roman"/>
          <w:b w:val="false"/>
          <w:i w:val="false"/>
          <w:color w:val="000000"/>
          <w:sz w:val="28"/>
        </w:rPr>
        <w:t>
      110. Нақты кесіп алынған ағаштар.</w:t>
      </w:r>
      <w:r>
        <w:br/>
      </w:r>
      <w:r>
        <w:rPr>
          <w:rFonts w:ascii="Times New Roman"/>
          <w:b w:val="false"/>
          <w:i w:val="false"/>
          <w:color w:val="000000"/>
          <w:sz w:val="28"/>
        </w:rPr>
        <w:t>
</w:t>
      </w:r>
      <w:r>
        <w:rPr>
          <w:rFonts w:ascii="Times New Roman"/>
          <w:b w:val="false"/>
          <w:i w:val="false"/>
          <w:color w:val="000000"/>
          <w:sz w:val="28"/>
        </w:rPr>
        <w:t>
      111. Орман көшеттерінің қырылуы, оның ішінде:</w:t>
      </w:r>
      <w:r>
        <w:br/>
      </w:r>
      <w:r>
        <w:rPr>
          <w:rFonts w:ascii="Times New Roman"/>
          <w:b w:val="false"/>
          <w:i w:val="false"/>
          <w:color w:val="000000"/>
          <w:sz w:val="28"/>
        </w:rPr>
        <w:t>
</w:t>
      </w:r>
      <w:r>
        <w:rPr>
          <w:rFonts w:ascii="Times New Roman"/>
          <w:b w:val="false"/>
          <w:i w:val="false"/>
          <w:color w:val="000000"/>
          <w:sz w:val="28"/>
        </w:rPr>
        <w:t>
      1) зиянды жәндіктердің бүлдіруінен;</w:t>
      </w:r>
      <w:r>
        <w:br/>
      </w:r>
      <w:r>
        <w:rPr>
          <w:rFonts w:ascii="Times New Roman"/>
          <w:b w:val="false"/>
          <w:i w:val="false"/>
          <w:color w:val="000000"/>
          <w:sz w:val="28"/>
        </w:rPr>
        <w:t>
</w:t>
      </w:r>
      <w:r>
        <w:rPr>
          <w:rFonts w:ascii="Times New Roman"/>
          <w:b w:val="false"/>
          <w:i w:val="false"/>
          <w:color w:val="000000"/>
          <w:sz w:val="28"/>
        </w:rPr>
        <w:t>
      2) жабайы жануарлардың бүлдіруінен;</w:t>
      </w:r>
      <w:r>
        <w:br/>
      </w:r>
      <w:r>
        <w:rPr>
          <w:rFonts w:ascii="Times New Roman"/>
          <w:b w:val="false"/>
          <w:i w:val="false"/>
          <w:color w:val="000000"/>
          <w:sz w:val="28"/>
        </w:rPr>
        <w:t>
</w:t>
      </w:r>
      <w:r>
        <w:rPr>
          <w:rFonts w:ascii="Times New Roman"/>
          <w:b w:val="false"/>
          <w:i w:val="false"/>
          <w:color w:val="000000"/>
          <w:sz w:val="28"/>
        </w:rPr>
        <w:t>
      3) орман ауруларынан;</w:t>
      </w:r>
      <w:r>
        <w:br/>
      </w:r>
      <w:r>
        <w:rPr>
          <w:rFonts w:ascii="Times New Roman"/>
          <w:b w:val="false"/>
          <w:i w:val="false"/>
          <w:color w:val="000000"/>
          <w:sz w:val="28"/>
        </w:rPr>
        <w:t>
</w:t>
      </w:r>
      <w:r>
        <w:rPr>
          <w:rFonts w:ascii="Times New Roman"/>
          <w:b w:val="false"/>
          <w:i w:val="false"/>
          <w:color w:val="000000"/>
          <w:sz w:val="28"/>
        </w:rPr>
        <w:t>
      4) қолайсыз ауа-райы жағдайларының әсерінен;</w:t>
      </w:r>
      <w:r>
        <w:br/>
      </w:r>
      <w:r>
        <w:rPr>
          <w:rFonts w:ascii="Times New Roman"/>
          <w:b w:val="false"/>
          <w:i w:val="false"/>
          <w:color w:val="000000"/>
          <w:sz w:val="28"/>
        </w:rPr>
        <w:t>
</w:t>
      </w:r>
      <w:r>
        <w:rPr>
          <w:rFonts w:ascii="Times New Roman"/>
          <w:b w:val="false"/>
          <w:i w:val="false"/>
          <w:color w:val="000000"/>
          <w:sz w:val="28"/>
        </w:rPr>
        <w:t>
      5) орман өрттерінен;</w:t>
      </w:r>
      <w:r>
        <w:br/>
      </w:r>
      <w:r>
        <w:rPr>
          <w:rFonts w:ascii="Times New Roman"/>
          <w:b w:val="false"/>
          <w:i w:val="false"/>
          <w:color w:val="000000"/>
          <w:sz w:val="28"/>
        </w:rPr>
        <w:t>
</w:t>
      </w:r>
      <w:r>
        <w:rPr>
          <w:rFonts w:ascii="Times New Roman"/>
          <w:b w:val="false"/>
          <w:i w:val="false"/>
          <w:color w:val="000000"/>
          <w:sz w:val="28"/>
        </w:rPr>
        <w:t>
      6) антропогенді факторлардан, оның ішінде өнеркәсіптік шығарындылардың әсерінен.</w:t>
      </w:r>
      <w:r>
        <w:br/>
      </w:r>
      <w:r>
        <w:rPr>
          <w:rFonts w:ascii="Times New Roman"/>
          <w:b w:val="false"/>
          <w:i w:val="false"/>
          <w:color w:val="000000"/>
          <w:sz w:val="28"/>
        </w:rPr>
        <w:t>
</w:t>
      </w:r>
      <w:r>
        <w:rPr>
          <w:rFonts w:ascii="Times New Roman"/>
          <w:b w:val="false"/>
          <w:i w:val="false"/>
          <w:color w:val="000000"/>
          <w:sz w:val="28"/>
        </w:rPr>
        <w:t>
      112. Теңіз және авиациялық бункерлік отынды тұтыну (отын түрлері бойынша нақтылауымен).</w:t>
      </w:r>
      <w:r>
        <w:br/>
      </w:r>
      <w:r>
        <w:rPr>
          <w:rFonts w:ascii="Times New Roman"/>
          <w:b w:val="false"/>
          <w:i w:val="false"/>
          <w:color w:val="000000"/>
          <w:sz w:val="28"/>
        </w:rPr>
        <w:t>
</w:t>
      </w:r>
      <w:r>
        <w:rPr>
          <w:rFonts w:ascii="Times New Roman"/>
          <w:b w:val="false"/>
          <w:i w:val="false"/>
          <w:color w:val="000000"/>
          <w:sz w:val="28"/>
        </w:rPr>
        <w:t>
      113. Көлік құралдарының әр санаттары үшін орташа жылдық жүрісі, км.</w:t>
      </w:r>
      <w:r>
        <w:br/>
      </w:r>
      <w:r>
        <w:rPr>
          <w:rFonts w:ascii="Times New Roman"/>
          <w:b w:val="false"/>
          <w:i w:val="false"/>
          <w:color w:val="000000"/>
          <w:sz w:val="28"/>
        </w:rPr>
        <w:t>
</w:t>
      </w:r>
      <w:r>
        <w:rPr>
          <w:rFonts w:ascii="Times New Roman"/>
          <w:b w:val="false"/>
          <w:i w:val="false"/>
          <w:color w:val="000000"/>
          <w:sz w:val="28"/>
        </w:rPr>
        <w:t>
      114. Көлік құралдарының әр санаттары үшін жүріс бірлігінің орташа отын тұтынуы.</w:t>
      </w:r>
      <w:r>
        <w:br/>
      </w:r>
      <w:r>
        <w:rPr>
          <w:rFonts w:ascii="Times New Roman"/>
          <w:b w:val="false"/>
          <w:i w:val="false"/>
          <w:color w:val="000000"/>
          <w:sz w:val="28"/>
        </w:rPr>
        <w:t>
</w:t>
      </w:r>
      <w:r>
        <w:rPr>
          <w:rFonts w:ascii="Times New Roman"/>
          <w:b w:val="false"/>
          <w:i w:val="false"/>
          <w:color w:val="000000"/>
          <w:sz w:val="28"/>
        </w:rPr>
        <w:t>
      115. Қолда бар өзен және көл кемелерінің – барлығы, оның ішінде флот түрлері бойынша.</w:t>
      </w:r>
      <w:r>
        <w:br/>
      </w:r>
      <w:r>
        <w:rPr>
          <w:rFonts w:ascii="Times New Roman"/>
          <w:b w:val="false"/>
          <w:i w:val="false"/>
          <w:color w:val="000000"/>
          <w:sz w:val="28"/>
        </w:rPr>
        <w:t>
</w:t>
      </w:r>
      <w:r>
        <w:rPr>
          <w:rFonts w:ascii="Times New Roman"/>
          <w:b w:val="false"/>
          <w:i w:val="false"/>
          <w:color w:val="000000"/>
          <w:sz w:val="28"/>
        </w:rPr>
        <w:t>
      116. Өзен кемелерінің әр санаты үшін жұмыс бірлігінің орташа отын тұтынуы.</w:t>
      </w:r>
      <w:r>
        <w:br/>
      </w:r>
      <w:r>
        <w:rPr>
          <w:rFonts w:ascii="Times New Roman"/>
          <w:b w:val="false"/>
          <w:i w:val="false"/>
          <w:color w:val="000000"/>
          <w:sz w:val="28"/>
        </w:rPr>
        <w:t>
</w:t>
      </w:r>
      <w:r>
        <w:rPr>
          <w:rFonts w:ascii="Times New Roman"/>
          <w:b w:val="false"/>
          <w:i w:val="false"/>
          <w:color w:val="000000"/>
          <w:sz w:val="28"/>
        </w:rPr>
        <w:t>
      117. Типтері бойынша нақтылауымен, олардың ішінде типтері бойынша нақтылауымен көліктік жұмыста және экономика салаларына қызмет көрсетуге пайдаланылатын қолда бар азаматтық әуе кемелері.</w:t>
      </w:r>
      <w:r>
        <w:br/>
      </w:r>
      <w:r>
        <w:rPr>
          <w:rFonts w:ascii="Times New Roman"/>
          <w:b w:val="false"/>
          <w:i w:val="false"/>
          <w:color w:val="000000"/>
          <w:sz w:val="28"/>
        </w:rPr>
        <w:t>
</w:t>
      </w:r>
      <w:r>
        <w:rPr>
          <w:rFonts w:ascii="Times New Roman"/>
          <w:b w:val="false"/>
          <w:i w:val="false"/>
          <w:color w:val="000000"/>
          <w:sz w:val="28"/>
        </w:rPr>
        <w:t>
      118. Әуе отынының шығыны (отын түрлері бойынша нақтылауымен).</w:t>
      </w:r>
      <w:r>
        <w:br/>
      </w:r>
      <w:r>
        <w:rPr>
          <w:rFonts w:ascii="Times New Roman"/>
          <w:b w:val="false"/>
          <w:i w:val="false"/>
          <w:color w:val="000000"/>
          <w:sz w:val="28"/>
        </w:rPr>
        <w:t>
</w:t>
      </w:r>
      <w:r>
        <w:rPr>
          <w:rFonts w:ascii="Times New Roman"/>
          <w:b w:val="false"/>
          <w:i w:val="false"/>
          <w:color w:val="000000"/>
          <w:sz w:val="28"/>
        </w:rPr>
        <w:t>
      119. Автокөлік пен мотокөлік құралдары және олардың тіркемелерінің саны (түрлері бойынша нақтылауымен).</w:t>
      </w:r>
      <w:r>
        <w:br/>
      </w:r>
      <w:r>
        <w:rPr>
          <w:rFonts w:ascii="Times New Roman"/>
          <w:b w:val="false"/>
          <w:i w:val="false"/>
          <w:color w:val="000000"/>
          <w:sz w:val="28"/>
        </w:rPr>
        <w:t>
</w:t>
      </w:r>
      <w:r>
        <w:rPr>
          <w:rFonts w:ascii="Times New Roman"/>
          <w:b w:val="false"/>
          <w:i w:val="false"/>
          <w:color w:val="000000"/>
          <w:sz w:val="28"/>
        </w:rPr>
        <w:t>
      120. Қатты жабындысы бар автомобиль жолдарын қолданысқа енгізу.</w:t>
      </w:r>
      <w:r>
        <w:br/>
      </w:r>
      <w:r>
        <w:rPr>
          <w:rFonts w:ascii="Times New Roman"/>
          <w:b w:val="false"/>
          <w:i w:val="false"/>
          <w:color w:val="000000"/>
          <w:sz w:val="28"/>
        </w:rPr>
        <w:t>
</w:t>
      </w:r>
      <w:r>
        <w:rPr>
          <w:rFonts w:ascii="Times New Roman"/>
          <w:b w:val="false"/>
          <w:i w:val="false"/>
          <w:color w:val="000000"/>
          <w:sz w:val="28"/>
        </w:rPr>
        <w:t>
      121. Қатты жабындысы бар автомобиль жолдарын қайта құру.</w:t>
      </w:r>
      <w:r>
        <w:br/>
      </w:r>
      <w:r>
        <w:rPr>
          <w:rFonts w:ascii="Times New Roman"/>
          <w:b w:val="false"/>
          <w:i w:val="false"/>
          <w:color w:val="000000"/>
          <w:sz w:val="28"/>
        </w:rPr>
        <w:t>
</w:t>
      </w:r>
      <w:r>
        <w:rPr>
          <w:rFonts w:ascii="Times New Roman"/>
          <w:b w:val="false"/>
          <w:i w:val="false"/>
          <w:color w:val="000000"/>
          <w:sz w:val="28"/>
        </w:rPr>
        <w:t>
      122. Медициналық қалдықтардың көлемі туралы деректер.</w:t>
      </w:r>
      <w:r>
        <w:br/>
      </w:r>
      <w:r>
        <w:rPr>
          <w:rFonts w:ascii="Times New Roman"/>
          <w:b w:val="false"/>
          <w:i w:val="false"/>
          <w:color w:val="000000"/>
          <w:sz w:val="28"/>
        </w:rPr>
        <w:t>
</w:t>
      </w:r>
      <w:r>
        <w:rPr>
          <w:rFonts w:ascii="Times New Roman"/>
          <w:b w:val="false"/>
          <w:i w:val="false"/>
          <w:color w:val="000000"/>
          <w:sz w:val="28"/>
        </w:rPr>
        <w:t>
      123. Жағылған медициналық қалдықтардың көлемі туралы деректер.</w:t>
      </w:r>
      <w:r>
        <w:br/>
      </w:r>
      <w:r>
        <w:rPr>
          <w:rFonts w:ascii="Times New Roman"/>
          <w:b w:val="false"/>
          <w:i w:val="false"/>
          <w:color w:val="000000"/>
          <w:sz w:val="28"/>
        </w:rPr>
        <w:t>
</w:t>
      </w:r>
      <w:r>
        <w:rPr>
          <w:rFonts w:ascii="Times New Roman"/>
          <w:b w:val="false"/>
          <w:i w:val="false"/>
          <w:color w:val="000000"/>
          <w:sz w:val="28"/>
        </w:rPr>
        <w:t>
      124. Көп жылдық көшеттер, мың га.</w:t>
      </w:r>
      <w:r>
        <w:br/>
      </w:r>
      <w:r>
        <w:rPr>
          <w:rFonts w:ascii="Times New Roman"/>
          <w:b w:val="false"/>
          <w:i w:val="false"/>
          <w:color w:val="000000"/>
          <w:sz w:val="28"/>
        </w:rPr>
        <w:t>
</w:t>
      </w:r>
      <w:r>
        <w:rPr>
          <w:rFonts w:ascii="Times New Roman"/>
          <w:b w:val="false"/>
          <w:i w:val="false"/>
          <w:color w:val="000000"/>
          <w:sz w:val="28"/>
        </w:rPr>
        <w:t>
      125. Егіндіктер, мың га.</w:t>
      </w:r>
      <w:r>
        <w:br/>
      </w:r>
      <w:r>
        <w:rPr>
          <w:rFonts w:ascii="Times New Roman"/>
          <w:b w:val="false"/>
          <w:i w:val="false"/>
          <w:color w:val="000000"/>
          <w:sz w:val="28"/>
        </w:rPr>
        <w:t>
</w:t>
      </w:r>
      <w:r>
        <w:rPr>
          <w:rFonts w:ascii="Times New Roman"/>
          <w:b w:val="false"/>
          <w:i w:val="false"/>
          <w:color w:val="000000"/>
          <w:sz w:val="28"/>
        </w:rPr>
        <w:t>
      126. Шөп шабындықтары, мың га.</w:t>
      </w:r>
      <w:r>
        <w:br/>
      </w:r>
      <w:r>
        <w:rPr>
          <w:rFonts w:ascii="Times New Roman"/>
          <w:b w:val="false"/>
          <w:i w:val="false"/>
          <w:color w:val="000000"/>
          <w:sz w:val="28"/>
        </w:rPr>
        <w:t>
</w:t>
      </w:r>
      <w:r>
        <w:rPr>
          <w:rFonts w:ascii="Times New Roman"/>
          <w:b w:val="false"/>
          <w:i w:val="false"/>
          <w:color w:val="000000"/>
          <w:sz w:val="28"/>
        </w:rPr>
        <w:t>
      127. Есепке алынбаған егіндіктер, мың га.</w:t>
      </w:r>
      <w:r>
        <w:br/>
      </w:r>
      <w:r>
        <w:rPr>
          <w:rFonts w:ascii="Times New Roman"/>
          <w:b w:val="false"/>
          <w:i w:val="false"/>
          <w:color w:val="000000"/>
          <w:sz w:val="28"/>
        </w:rPr>
        <w:t>
</w:t>
      </w:r>
      <w:r>
        <w:rPr>
          <w:rFonts w:ascii="Times New Roman"/>
          <w:b w:val="false"/>
          <w:i w:val="false"/>
          <w:color w:val="000000"/>
          <w:sz w:val="28"/>
        </w:rPr>
        <w:t>
      128. Есепке алынбаған шөп шабындықтары, мың га.</w:t>
      </w:r>
      <w:r>
        <w:br/>
      </w:r>
      <w:r>
        <w:rPr>
          <w:rFonts w:ascii="Times New Roman"/>
          <w:b w:val="false"/>
          <w:i w:val="false"/>
          <w:color w:val="000000"/>
          <w:sz w:val="28"/>
        </w:rPr>
        <w:t>
</w:t>
      </w:r>
      <w:r>
        <w:rPr>
          <w:rFonts w:ascii="Times New Roman"/>
          <w:b w:val="false"/>
          <w:i w:val="false"/>
          <w:color w:val="000000"/>
          <w:sz w:val="28"/>
        </w:rPr>
        <w:t>
      129. Тозбаған жайлымдар, мың га.</w:t>
      </w:r>
      <w:r>
        <w:br/>
      </w:r>
      <w:r>
        <w:rPr>
          <w:rFonts w:ascii="Times New Roman"/>
          <w:b w:val="false"/>
          <w:i w:val="false"/>
          <w:color w:val="000000"/>
          <w:sz w:val="28"/>
        </w:rPr>
        <w:t>
</w:t>
      </w:r>
      <w:r>
        <w:rPr>
          <w:rFonts w:ascii="Times New Roman"/>
          <w:b w:val="false"/>
          <w:i w:val="false"/>
          <w:color w:val="000000"/>
          <w:sz w:val="28"/>
        </w:rPr>
        <w:t>
      130. Қалпына келтірілген/жақсартылған жайылымдар, мың га.</w:t>
      </w:r>
      <w:r>
        <w:br/>
      </w:r>
      <w:r>
        <w:rPr>
          <w:rFonts w:ascii="Times New Roman"/>
          <w:b w:val="false"/>
          <w:i w:val="false"/>
          <w:color w:val="000000"/>
          <w:sz w:val="28"/>
        </w:rPr>
        <w:t>
</w:t>
      </w:r>
      <w:r>
        <w:rPr>
          <w:rFonts w:ascii="Times New Roman"/>
          <w:b w:val="false"/>
          <w:i w:val="false"/>
          <w:color w:val="000000"/>
          <w:sz w:val="28"/>
        </w:rPr>
        <w:t>
      131. Басқарылмайтын тозбаған жайылымдар, мың га.</w:t>
      </w:r>
      <w:r>
        <w:br/>
      </w:r>
      <w:r>
        <w:rPr>
          <w:rFonts w:ascii="Times New Roman"/>
          <w:b w:val="false"/>
          <w:i w:val="false"/>
          <w:color w:val="000000"/>
          <w:sz w:val="28"/>
        </w:rPr>
        <w:t>
</w:t>
      </w:r>
      <w:r>
        <w:rPr>
          <w:rFonts w:ascii="Times New Roman"/>
          <w:b w:val="false"/>
          <w:i w:val="false"/>
          <w:color w:val="000000"/>
          <w:sz w:val="28"/>
        </w:rPr>
        <w:t>
      132. Басқарылмайтын қалпына келтірілген жайылымдар, мың га.</w:t>
      </w:r>
      <w:r>
        <w:br/>
      </w:r>
      <w:r>
        <w:rPr>
          <w:rFonts w:ascii="Times New Roman"/>
          <w:b w:val="false"/>
          <w:i w:val="false"/>
          <w:color w:val="000000"/>
          <w:sz w:val="28"/>
        </w:rPr>
        <w:t>
</w:t>
      </w:r>
      <w:r>
        <w:rPr>
          <w:rFonts w:ascii="Times New Roman"/>
          <w:b w:val="false"/>
          <w:i w:val="false"/>
          <w:color w:val="000000"/>
          <w:sz w:val="28"/>
        </w:rPr>
        <w:t>
      133. Орман алаңдары, мың га.</w:t>
      </w:r>
      <w:r>
        <w:br/>
      </w:r>
      <w:r>
        <w:rPr>
          <w:rFonts w:ascii="Times New Roman"/>
          <w:b w:val="false"/>
          <w:i w:val="false"/>
          <w:color w:val="000000"/>
          <w:sz w:val="28"/>
        </w:rPr>
        <w:t>
</w:t>
      </w:r>
      <w:r>
        <w:rPr>
          <w:rFonts w:ascii="Times New Roman"/>
          <w:b w:val="false"/>
          <w:i w:val="false"/>
          <w:color w:val="000000"/>
          <w:sz w:val="28"/>
        </w:rPr>
        <w:t>
      134. Батпақты аумақтар, мың га.</w:t>
      </w:r>
      <w:r>
        <w:br/>
      </w:r>
      <w:r>
        <w:rPr>
          <w:rFonts w:ascii="Times New Roman"/>
          <w:b w:val="false"/>
          <w:i w:val="false"/>
          <w:color w:val="000000"/>
          <w:sz w:val="28"/>
        </w:rPr>
        <w:t>
</w:t>
      </w:r>
      <w:r>
        <w:rPr>
          <w:rFonts w:ascii="Times New Roman"/>
          <w:b w:val="false"/>
          <w:i w:val="false"/>
          <w:color w:val="000000"/>
          <w:sz w:val="28"/>
        </w:rPr>
        <w:t>
      135. Ағаш көшеттерін отырғызу, мың га.</w:t>
      </w:r>
      <w:r>
        <w:br/>
      </w:r>
      <w:r>
        <w:rPr>
          <w:rFonts w:ascii="Times New Roman"/>
          <w:b w:val="false"/>
          <w:i w:val="false"/>
          <w:color w:val="000000"/>
          <w:sz w:val="28"/>
        </w:rPr>
        <w:t>
</w:t>
      </w:r>
      <w:r>
        <w:rPr>
          <w:rFonts w:ascii="Times New Roman"/>
          <w:b w:val="false"/>
          <w:i w:val="false"/>
          <w:color w:val="000000"/>
          <w:sz w:val="28"/>
        </w:rPr>
        <w:t>
      136. Басқа отырғызулар, мың га.</w:t>
      </w:r>
      <w:r>
        <w:br/>
      </w:r>
      <w:r>
        <w:rPr>
          <w:rFonts w:ascii="Times New Roman"/>
          <w:b w:val="false"/>
          <w:i w:val="false"/>
          <w:color w:val="000000"/>
          <w:sz w:val="28"/>
        </w:rPr>
        <w:t>
</w:t>
      </w:r>
      <w:r>
        <w:rPr>
          <w:rFonts w:ascii="Times New Roman"/>
          <w:b w:val="false"/>
          <w:i w:val="false"/>
          <w:color w:val="000000"/>
          <w:sz w:val="28"/>
        </w:rPr>
        <w:t>
      137. Өзге жерлер, мың га.</w:t>
      </w:r>
      <w:r>
        <w:br/>
      </w:r>
      <w:r>
        <w:rPr>
          <w:rFonts w:ascii="Times New Roman"/>
          <w:b w:val="false"/>
          <w:i w:val="false"/>
          <w:color w:val="000000"/>
          <w:sz w:val="28"/>
        </w:rPr>
        <w:t>
</w:t>
      </w:r>
      <w:r>
        <w:rPr>
          <w:rFonts w:ascii="Times New Roman"/>
          <w:b w:val="false"/>
          <w:i w:val="false"/>
          <w:color w:val="000000"/>
          <w:sz w:val="28"/>
        </w:rPr>
        <w:t>
      138. Ауыл шаруашылығы жерлері, мың га.</w:t>
      </w:r>
      <w:r>
        <w:br/>
      </w:r>
      <w:r>
        <w:rPr>
          <w:rFonts w:ascii="Times New Roman"/>
          <w:b w:val="false"/>
          <w:i w:val="false"/>
          <w:color w:val="000000"/>
          <w:sz w:val="28"/>
        </w:rPr>
        <w:t>
</w:t>
      </w:r>
      <w:r>
        <w:rPr>
          <w:rFonts w:ascii="Times New Roman"/>
          <w:b w:val="false"/>
          <w:i w:val="false"/>
          <w:color w:val="000000"/>
          <w:sz w:val="28"/>
        </w:rPr>
        <w:t>
      139. Жерлер теңгерімі, мың га.</w:t>
      </w:r>
      <w:r>
        <w:br/>
      </w:r>
      <w:r>
        <w:rPr>
          <w:rFonts w:ascii="Times New Roman"/>
          <w:b w:val="false"/>
          <w:i w:val="false"/>
          <w:color w:val="000000"/>
          <w:sz w:val="28"/>
        </w:rPr>
        <w:t>
</w:t>
      </w:r>
      <w:r>
        <w:rPr>
          <w:rFonts w:ascii="Times New Roman"/>
          <w:b w:val="false"/>
          <w:i w:val="false"/>
          <w:color w:val="000000"/>
          <w:sz w:val="28"/>
        </w:rPr>
        <w:t>
      140. Бір жылда шығарылған және көму үшін полигондарға орналастырылған қатты тұрмыстық қалдықтардың саны.</w:t>
      </w:r>
      <w:r>
        <w:br/>
      </w:r>
      <w:r>
        <w:rPr>
          <w:rFonts w:ascii="Times New Roman"/>
          <w:b w:val="false"/>
          <w:i w:val="false"/>
          <w:color w:val="000000"/>
          <w:sz w:val="28"/>
        </w:rPr>
        <w:t>
</w:t>
      </w:r>
      <w:r>
        <w:rPr>
          <w:rFonts w:ascii="Times New Roman"/>
          <w:b w:val="false"/>
          <w:i w:val="false"/>
          <w:color w:val="000000"/>
          <w:sz w:val="28"/>
        </w:rPr>
        <w:t>
      141. Тазарту құрылыстары бойынша толық биологиялық (физика-химиялық) тазартуға жіберілген сарқынды сулар.</w:t>
      </w:r>
      <w:r>
        <w:br/>
      </w:r>
      <w:r>
        <w:rPr>
          <w:rFonts w:ascii="Times New Roman"/>
          <w:b w:val="false"/>
          <w:i w:val="false"/>
          <w:color w:val="000000"/>
          <w:sz w:val="28"/>
        </w:rPr>
        <w:t>
</w:t>
      </w:r>
      <w:r>
        <w:rPr>
          <w:rFonts w:ascii="Times New Roman"/>
          <w:b w:val="false"/>
          <w:i w:val="false"/>
          <w:color w:val="000000"/>
          <w:sz w:val="28"/>
        </w:rPr>
        <w:t>
      142. Кәдеге жаратылған тұнба мөлшері.</w:t>
      </w:r>
      <w:r>
        <w:br/>
      </w:r>
      <w:r>
        <w:rPr>
          <w:rFonts w:ascii="Times New Roman"/>
          <w:b w:val="false"/>
          <w:i w:val="false"/>
          <w:color w:val="000000"/>
          <w:sz w:val="28"/>
        </w:rPr>
        <w:t>
</w:t>
      </w:r>
      <w:r>
        <w:rPr>
          <w:rFonts w:ascii="Times New Roman"/>
          <w:b w:val="false"/>
          <w:i w:val="false"/>
          <w:color w:val="000000"/>
          <w:sz w:val="28"/>
        </w:rPr>
        <w:t>
      143. Түзілген тұнба мөлшері (құрғақ зат бойынша).</w:t>
      </w:r>
      <w:r>
        <w:br/>
      </w:r>
      <w:r>
        <w:rPr>
          <w:rFonts w:ascii="Times New Roman"/>
          <w:b w:val="false"/>
          <w:i w:val="false"/>
          <w:color w:val="000000"/>
          <w:sz w:val="28"/>
        </w:rPr>
        <w:t>
</w:t>
      </w:r>
      <w:r>
        <w:rPr>
          <w:rFonts w:ascii="Times New Roman"/>
          <w:b w:val="false"/>
          <w:i w:val="false"/>
          <w:color w:val="000000"/>
          <w:sz w:val="28"/>
        </w:rPr>
        <w:t>
      144. Сарқынды суларды тастау (коммуналдық-тұрмыстық және экономиканың салалары мен ішкі салалары бойынша нақтылауымен):</w:t>
      </w:r>
      <w:r>
        <w:br/>
      </w:r>
      <w:r>
        <w:rPr>
          <w:rFonts w:ascii="Times New Roman"/>
          <w:b w:val="false"/>
          <w:i w:val="false"/>
          <w:color w:val="000000"/>
          <w:sz w:val="28"/>
        </w:rPr>
        <w:t>
</w:t>
      </w:r>
      <w:r>
        <w:rPr>
          <w:rFonts w:ascii="Times New Roman"/>
          <w:b w:val="false"/>
          <w:i w:val="false"/>
          <w:color w:val="000000"/>
          <w:sz w:val="28"/>
        </w:rPr>
        <w:t>
      1) тазалаусыз;</w:t>
      </w:r>
      <w:r>
        <w:br/>
      </w:r>
      <w:r>
        <w:rPr>
          <w:rFonts w:ascii="Times New Roman"/>
          <w:b w:val="false"/>
          <w:i w:val="false"/>
          <w:color w:val="000000"/>
          <w:sz w:val="28"/>
        </w:rPr>
        <w:t>
</w:t>
      </w:r>
      <w:r>
        <w:rPr>
          <w:rFonts w:ascii="Times New Roman"/>
          <w:b w:val="false"/>
          <w:i w:val="false"/>
          <w:color w:val="000000"/>
          <w:sz w:val="28"/>
        </w:rPr>
        <w:t>
      2) нормативтік таза;</w:t>
      </w:r>
      <w:r>
        <w:br/>
      </w:r>
      <w:r>
        <w:rPr>
          <w:rFonts w:ascii="Times New Roman"/>
          <w:b w:val="false"/>
          <w:i w:val="false"/>
          <w:color w:val="000000"/>
          <w:sz w:val="28"/>
        </w:rPr>
        <w:t>
</w:t>
      </w:r>
      <w:r>
        <w:rPr>
          <w:rFonts w:ascii="Times New Roman"/>
          <w:b w:val="false"/>
          <w:i w:val="false"/>
          <w:color w:val="000000"/>
          <w:sz w:val="28"/>
        </w:rPr>
        <w:t>
      3) тазартылған, оның ішінде нормативті тазартылған және жеткілікті түрде тазартылмаған.</w:t>
      </w:r>
      <w:r>
        <w:br/>
      </w:r>
      <w:r>
        <w:rPr>
          <w:rFonts w:ascii="Times New Roman"/>
          <w:b w:val="false"/>
          <w:i w:val="false"/>
          <w:color w:val="000000"/>
          <w:sz w:val="28"/>
        </w:rPr>
        <w:t>
</w:t>
      </w:r>
      <w:r>
        <w:rPr>
          <w:rFonts w:ascii="Times New Roman"/>
          <w:b w:val="false"/>
          <w:i w:val="false"/>
          <w:color w:val="000000"/>
          <w:sz w:val="28"/>
        </w:rPr>
        <w:t>
      145. Көму үшін коммуналдық-тұрмыстық саладағы кәсіпорындардан сарқынды сулар тұнбасын шығару көлемі (өнеркәсіптік кәсіпорындарды есептемегенде).</w:t>
      </w:r>
      <w:r>
        <w:br/>
      </w:r>
      <w:r>
        <w:rPr>
          <w:rFonts w:ascii="Times New Roman"/>
          <w:b w:val="false"/>
          <w:i w:val="false"/>
          <w:color w:val="000000"/>
          <w:sz w:val="28"/>
        </w:rPr>
        <w:t>
</w:t>
      </w:r>
      <w:r>
        <w:rPr>
          <w:rFonts w:ascii="Times New Roman"/>
          <w:b w:val="false"/>
          <w:i w:val="false"/>
          <w:color w:val="000000"/>
          <w:sz w:val="28"/>
        </w:rPr>
        <w:t>
      146. Коммуналдық-тұрмыстық саладағы кәсіпорындардан шыққан сарқынды сулар тұнбасын қайта өңдеу көлемі (яғни өнеркәсіптік кәсіпорындарды есептемегенде).</w:t>
      </w:r>
      <w:r>
        <w:br/>
      </w:r>
      <w:r>
        <w:rPr>
          <w:rFonts w:ascii="Times New Roman"/>
          <w:b w:val="false"/>
          <w:i w:val="false"/>
          <w:color w:val="000000"/>
          <w:sz w:val="28"/>
        </w:rPr>
        <w:t>
</w:t>
      </w:r>
      <w:r>
        <w:rPr>
          <w:rFonts w:ascii="Times New Roman"/>
          <w:b w:val="false"/>
          <w:i w:val="false"/>
          <w:color w:val="000000"/>
          <w:sz w:val="28"/>
        </w:rPr>
        <w:t>
      147. Кокс пен жартылай коксты өндіру, мың тонна, оның ішінде:</w:t>
      </w:r>
      <w:r>
        <w:br/>
      </w:r>
      <w:r>
        <w:rPr>
          <w:rFonts w:ascii="Times New Roman"/>
          <w:b w:val="false"/>
          <w:i w:val="false"/>
          <w:color w:val="000000"/>
          <w:sz w:val="28"/>
        </w:rPr>
        <w:t>
</w:t>
      </w:r>
      <w:r>
        <w:rPr>
          <w:rFonts w:ascii="Times New Roman"/>
          <w:b w:val="false"/>
          <w:i w:val="false"/>
          <w:color w:val="000000"/>
          <w:sz w:val="28"/>
        </w:rPr>
        <w:t>
      1) мұнайлы;</w:t>
      </w:r>
      <w:r>
        <w:br/>
      </w:r>
      <w:r>
        <w:rPr>
          <w:rFonts w:ascii="Times New Roman"/>
          <w:b w:val="false"/>
          <w:i w:val="false"/>
          <w:color w:val="000000"/>
          <w:sz w:val="28"/>
        </w:rPr>
        <w:t>
</w:t>
      </w:r>
      <w:r>
        <w:rPr>
          <w:rFonts w:ascii="Times New Roman"/>
          <w:b w:val="false"/>
          <w:i w:val="false"/>
          <w:color w:val="000000"/>
          <w:sz w:val="28"/>
        </w:rPr>
        <w:t>
      2) көмірлі.</w:t>
      </w:r>
      <w:r>
        <w:br/>
      </w:r>
      <w:r>
        <w:rPr>
          <w:rFonts w:ascii="Times New Roman"/>
          <w:b w:val="false"/>
          <w:i w:val="false"/>
          <w:color w:val="000000"/>
          <w:sz w:val="28"/>
        </w:rPr>
        <w:t>
</w:t>
      </w:r>
      <w:r>
        <w:rPr>
          <w:rFonts w:ascii="Times New Roman"/>
          <w:b w:val="false"/>
          <w:i w:val="false"/>
          <w:color w:val="000000"/>
          <w:sz w:val="28"/>
        </w:rPr>
        <w:t>
      148. Кальцийленген сода өндірісі, мың тонна.</w:t>
      </w:r>
      <w:r>
        <w:br/>
      </w:r>
      <w:r>
        <w:rPr>
          <w:rFonts w:ascii="Times New Roman"/>
          <w:b w:val="false"/>
          <w:i w:val="false"/>
          <w:color w:val="000000"/>
          <w:sz w:val="28"/>
        </w:rPr>
        <w:t>
</w:t>
      </w:r>
      <w:r>
        <w:rPr>
          <w:rFonts w:ascii="Times New Roman"/>
          <w:b w:val="false"/>
          <w:i w:val="false"/>
          <w:color w:val="000000"/>
          <w:sz w:val="28"/>
        </w:rPr>
        <w:t>
      149. Кальций</w:t>
      </w:r>
      <w:r>
        <w:br/>
      </w:r>
      <w:r>
        <w:rPr>
          <w:rFonts w:ascii="Times New Roman"/>
          <w:b w:val="false"/>
          <w:i w:val="false"/>
          <w:color w:val="000000"/>
          <w:sz w:val="28"/>
        </w:rPr>
        <w:t>
</w:t>
      </w:r>
      <w:r>
        <w:rPr>
          <w:rFonts w:ascii="Times New Roman"/>
          <w:b w:val="false"/>
          <w:i w:val="false"/>
          <w:color w:val="000000"/>
          <w:sz w:val="28"/>
        </w:rPr>
        <w:t>
      150. Карбид өндірісі, мың тонна.</w:t>
      </w:r>
      <w:r>
        <w:br/>
      </w:r>
      <w:r>
        <w:rPr>
          <w:rFonts w:ascii="Times New Roman"/>
          <w:b w:val="false"/>
          <w:i w:val="false"/>
          <w:color w:val="000000"/>
          <w:sz w:val="28"/>
        </w:rPr>
        <w:t>
</w:t>
      </w:r>
      <w:r>
        <w:rPr>
          <w:rFonts w:ascii="Times New Roman"/>
          <w:b w:val="false"/>
          <w:i w:val="false"/>
          <w:color w:val="000000"/>
          <w:sz w:val="28"/>
        </w:rPr>
        <w:t>
      151. Битум, майлар мен майлаулар өндірісі.</w:t>
      </w:r>
      <w:r>
        <w:br/>
      </w:r>
      <w:r>
        <w:rPr>
          <w:rFonts w:ascii="Times New Roman"/>
          <w:b w:val="false"/>
          <w:i w:val="false"/>
          <w:color w:val="000000"/>
          <w:sz w:val="28"/>
        </w:rPr>
        <w:t>
</w:t>
      </w:r>
      <w:r>
        <w:rPr>
          <w:rFonts w:ascii="Times New Roman"/>
          <w:b w:val="false"/>
          <w:i w:val="false"/>
          <w:color w:val="000000"/>
          <w:sz w:val="28"/>
        </w:rPr>
        <w:t>
      152. Лакпен бояу материалдарынның өндірісі (түрлері бойынша нақтылауымен) мың тонна.</w:t>
      </w:r>
      <w:r>
        <w:br/>
      </w:r>
      <w:r>
        <w:rPr>
          <w:rFonts w:ascii="Times New Roman"/>
          <w:b w:val="false"/>
          <w:i w:val="false"/>
          <w:color w:val="000000"/>
          <w:sz w:val="28"/>
        </w:rPr>
        <w:t>
</w:t>
      </w:r>
      <w:r>
        <w:rPr>
          <w:rFonts w:ascii="Times New Roman"/>
          <w:b w:val="false"/>
          <w:i w:val="false"/>
          <w:color w:val="000000"/>
          <w:sz w:val="28"/>
        </w:rPr>
        <w:t>
      153. Лакпен бояу материалдары үшін еріткіштер мен шайғыштар өндірісі (түрлері бойынша нақтылауымен) мың тонна.</w:t>
      </w:r>
      <w:r>
        <w:br/>
      </w:r>
      <w:r>
        <w:rPr>
          <w:rFonts w:ascii="Times New Roman"/>
          <w:b w:val="false"/>
          <w:i w:val="false"/>
          <w:color w:val="000000"/>
          <w:sz w:val="28"/>
        </w:rPr>
        <w:t>
</w:t>
      </w:r>
      <w:r>
        <w:rPr>
          <w:rFonts w:ascii="Times New Roman"/>
          <w:b w:val="false"/>
          <w:i w:val="false"/>
          <w:color w:val="000000"/>
          <w:sz w:val="28"/>
        </w:rPr>
        <w:t>
      154. Орман және дала өрттерінің алаңы.</w:t>
      </w:r>
      <w:r>
        <w:br/>
      </w:r>
      <w:r>
        <w:rPr>
          <w:rFonts w:ascii="Times New Roman"/>
          <w:b w:val="false"/>
          <w:i w:val="false"/>
          <w:color w:val="000000"/>
          <w:sz w:val="28"/>
        </w:rPr>
        <w:t>
</w:t>
      </w:r>
      <w:r>
        <w:rPr>
          <w:rFonts w:ascii="Times New Roman"/>
          <w:b w:val="false"/>
          <w:i w:val="false"/>
          <w:color w:val="000000"/>
          <w:sz w:val="28"/>
        </w:rPr>
        <w:t>
      155. Орман қорындағы егістік жерлердің алаңы.</w:t>
      </w:r>
      <w:r>
        <w:br/>
      </w:r>
      <w:r>
        <w:rPr>
          <w:rFonts w:ascii="Times New Roman"/>
          <w:b w:val="false"/>
          <w:i w:val="false"/>
          <w:color w:val="000000"/>
          <w:sz w:val="28"/>
        </w:rPr>
        <w:t>
</w:t>
      </w:r>
      <w:r>
        <w:rPr>
          <w:rFonts w:ascii="Times New Roman"/>
          <w:b w:val="false"/>
          <w:i w:val="false"/>
          <w:color w:val="000000"/>
          <w:sz w:val="28"/>
        </w:rPr>
        <w:t>
      156. Орман қорындағы шөп шабындықтары мен жайылымдық жерлердің алаңы.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