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69362" w14:textId="7c69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басқа да әскерлері мен әскери құралымдарының әскери бөлімдерін, мекемелерін және әскери оқу орындарын жиһазбен және казармалық мүкәммалмен жабдықтаудың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13 шілдедегі № 937 Қаулысы. Күші жойылды - Қазақстан Республикасы Үкіметінің 2020 жылғы 1 қыркүйектегі № 548 қаулысымен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01.09.2020 </w:t>
      </w:r>
      <w:r>
        <w:rPr>
          <w:rFonts w:ascii="Times New Roman"/>
          <w:b w:val="false"/>
          <w:i w:val="false"/>
          <w:color w:val="000000"/>
          <w:sz w:val="28"/>
        </w:rPr>
        <w:t>№ 548</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ff0000"/>
          <w:sz w:val="28"/>
        </w:rPr>
        <w:t>№ 239-V</w:t>
      </w:r>
      <w:r>
        <w:rPr>
          <w:rFonts w:ascii="Times New Roman"/>
          <w:b w:val="false"/>
          <w:i w:val="false"/>
          <w:color w:val="ff0000"/>
          <w:sz w:val="28"/>
        </w:rPr>
        <w:t xml:space="preserve"> ҚРЗ Заңына сәйкес ҚР Ұлттық қауіпсіздік комитеті төрағасының 2015 жылғы 8 қазандағы № 83 </w:t>
      </w:r>
      <w:r>
        <w:rPr>
          <w:rFonts w:ascii="Times New Roman"/>
          <w:b w:val="false"/>
          <w:i w:val="false"/>
          <w:color w:val="ff0000"/>
          <w:sz w:val="28"/>
        </w:rPr>
        <w:t>бұйрығы</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Республикасының 2005 жылғы 7 қаңтардағы Заңы 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басқа да әскерлері мен әскери құралымдарының әскери бөлімдерін, мекемелерін және әскери оқу орындарын жиһазбен және казармалық мүкәммалмен жабдықтаудың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Мемлекеттік органдар жиһаз бен казармалық мүкәммалды сатып алуды тиісті жылға арналған республикалық бюджеттен бөлінген қаражат шегінде кезең-кезеңімен жүзеге асырсын.</w:t>
      </w:r>
    </w:p>
    <w:bookmarkEnd w:id="1"/>
    <w:bookmarkStart w:name="z4" w:id="2"/>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13 шілдедегі</w:t>
            </w:r>
            <w:r>
              <w:br/>
            </w:r>
            <w:r>
              <w:rPr>
                <w:rFonts w:ascii="Times New Roman"/>
                <w:b w:val="false"/>
                <w:i w:val="false"/>
                <w:color w:val="000000"/>
                <w:sz w:val="20"/>
              </w:rPr>
              <w:t>№ 937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 Қарулы Күштерінің, басқа да әскерлері мен әскери құралымдарының әскери бөлімдерін, мекемелерін және әскери оқу орындарын жиһазбен және казармалық мүкәммалмен жабдықтаудың заттай нормалары*</w:t>
      </w:r>
      <w:r>
        <w:br/>
      </w:r>
      <w:r>
        <w:rPr>
          <w:rFonts w:ascii="Times New Roman"/>
          <w:b/>
          <w:i w:val="false"/>
          <w:color w:val="000000"/>
        </w:rPr>
        <w:t>№ 1 норма. Казармалар мен жатақханалар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4056"/>
        <w:gridCol w:w="2346"/>
        <w:gridCol w:w="2021"/>
        <w:gridCol w:w="2511"/>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Жатын үй-жайлар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сарбаздар, матростар, әскери оқу орындарының 1-2-курс курсанттары, кіші мамандар мектептері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кереует</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 орнатуға рұқсат етіледі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тумбочка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киімді, бас киімдер мен зат қаптарын сақтауға арналған шкаф**</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бар бак астына қойылатын тұғыр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келісімшарт бойынша әскери қызмет өткеретін әскери қызметшілер, әскери оқу орындарының 3 және кейінгі курстар курсанттары, әскери қызметші әйелдер, әскери оқу орындарының тәрбиеленушілері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тумбочка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 орнатуға рұқсат етіледі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жеке шкаф</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бар бак астына қойылатын тұғыр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Жатын үй-жайдың дәлізі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кезекшінің тумбасы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кезекшіге арналған тұғыр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сөре</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Жатақхананың тұрғын бөлмесі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тумбочка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үстел</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 орнатуға рұқсат етіледі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Ақпараттық-тәрбие жұмыстары бөлмесі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Газеттерді тігуге арналған үстел</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Психологиялық оңалту бөлмесі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 (диван, екі кресло)</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шынтақ сүйеніштерімен жабдықталады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Ротаның кеңсе бөлмесі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Взвод командирлерінің бөлмесі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Қаруды сақтауға арналған бөлме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арналған пирамида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p>
            <w:pPr>
              <w:spacing w:after="20"/>
              <w:ind w:left="20"/>
              <w:jc w:val="both"/>
            </w:pPr>
            <w:r>
              <w:rPr>
                <w:rFonts w:ascii="Times New Roman"/>
                <w:b w:val="false"/>
                <w:i w:val="false"/>
                <w:color w:val="000000"/>
                <w:sz w:val="20"/>
              </w:rPr>
              <w:t>
1 ұяшық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Пистолеттерді сақтауға арналған шкаф</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басқармасы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сақтауға арналған жәшік</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взводқа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басқармасы үшін қосымша 1 жәшік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Қаруды тазартуға арналған бөлме (орын)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тазартуға арналған үстел</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Спорттық сабақтарға арналған бөлме (орын)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қажеттілік бойынша айқындалады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Ротаның мүлкін және әскери қызметшілердің жеке заттарын сақтауға арналған қойма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Ротаның мүлкін сақтауға арналған шкаф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екі нұсқада жасалады:</w:t>
            </w:r>
          </w:p>
          <w:p>
            <w:pPr>
              <w:spacing w:after="20"/>
              <w:ind w:left="20"/>
              <w:jc w:val="both"/>
            </w:pPr>
            <w:r>
              <w:rPr>
                <w:rFonts w:ascii="Times New Roman"/>
                <w:b w:val="false"/>
                <w:i w:val="false"/>
                <w:color w:val="000000"/>
                <w:sz w:val="20"/>
              </w:rPr>
              <w:t>
1-тип, 2-тип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Жуынуға арналған бөлме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адамға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Қолжуғыш-тардың саны бойынша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Қолжуғыш-тардың саны бойынша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Аяқ киімді тазартуға арналған бөлме (орын)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тазартуға арналған тұғыр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Тұрмыстық қызмет көрсету бөлмесі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үстел</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Фурнитураға арналған қабырғаға ілінетін шкаф</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Шаштаразға арналған үстел</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креслосы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жөндеуге арналған үстел</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Етікші табуреті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Душ бөлмесі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орындығы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5 ілгекті ілгіш</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Дәретхана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құралдарына арналған шкаф</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Жас буынды қабылдау, запастағы әскери міндеттілердің, оқу-жаттығу жиындарына, басқа да іс-шараларға тартылатын азаматтық оқу орындары студенттерінің жиындарын қамтамасыз ету үшін әскери бөлімдерге жабдықталым органдарымен келісу бойынша нормалар бойынша тиесіліден артық екінші, үшінші санаттағы казармалық жиһаздың (кереуеттер, тумбочкалар, табуреттер) қорын ұстауға рұқсат етіледі (қолда бар мерзімді қызмет әскери қызметшілерінің штат санынан 50%-ға дейінгі мөлшерде).</w:t>
      </w:r>
    </w:p>
    <w:p>
      <w:pPr>
        <w:spacing w:after="0"/>
        <w:ind w:left="0"/>
        <w:jc w:val="both"/>
      </w:pPr>
      <w:r>
        <w:rPr>
          <w:rFonts w:ascii="Times New Roman"/>
          <w:b w:val="false"/>
          <w:i w:val="false"/>
          <w:color w:val="000000"/>
          <w:sz w:val="28"/>
        </w:rPr>
        <w:t>
      * - жабдықтау нормаларында мынадай негізгі ұғымдар пайдаланылады:</w:t>
      </w:r>
    </w:p>
    <w:p>
      <w:pPr>
        <w:spacing w:after="0"/>
        <w:ind w:left="0"/>
        <w:jc w:val="both"/>
      </w:pPr>
      <w:r>
        <w:rPr>
          <w:rFonts w:ascii="Times New Roman"/>
          <w:b w:val="false"/>
          <w:i w:val="false"/>
          <w:color w:val="000000"/>
          <w:sz w:val="28"/>
        </w:rPr>
        <w:t>
      1) жиһаз – кереуеттер, үстелдер, орындықтар, тумбалар, әртүрлі шкафтар, әртүрлі ілгіштер, креслолар, сөрелер, тумбочкалар;</w:t>
      </w:r>
    </w:p>
    <w:p>
      <w:pPr>
        <w:spacing w:after="0"/>
        <w:ind w:left="0"/>
        <w:jc w:val="both"/>
      </w:pPr>
      <w:r>
        <w:rPr>
          <w:rFonts w:ascii="Times New Roman"/>
          <w:b w:val="false"/>
          <w:i w:val="false"/>
          <w:color w:val="000000"/>
          <w:sz w:val="28"/>
        </w:rPr>
        <w:t>
      2) казармалық мүкәммал – қаруды сақтауға арналған пирамидалар, пистолеттерді сақтауға арналған шкафтар, қаруды тазартуға арналған үстелдер, қырынуға арналған сөрелер, тасымалданатын қолжуғыштар, айналар, сейфтер, металл шкафтар мен шкатулкалар, әртүрлі тұғырлар.</w:t>
      </w:r>
    </w:p>
    <w:p>
      <w:pPr>
        <w:spacing w:after="0"/>
        <w:ind w:left="0"/>
        <w:jc w:val="both"/>
      </w:pPr>
      <w:r>
        <w:rPr>
          <w:rFonts w:ascii="Times New Roman"/>
          <w:b w:val="false"/>
          <w:i w:val="false"/>
          <w:color w:val="000000"/>
          <w:sz w:val="28"/>
        </w:rPr>
        <w:t>
      ** - жеке армиялық шкаф орнатуға жол беріледі.</w:t>
      </w:r>
    </w:p>
    <w:p>
      <w:pPr>
        <w:spacing w:after="0"/>
        <w:ind w:left="0"/>
        <w:jc w:val="both"/>
      </w:pPr>
      <w:r>
        <w:rPr>
          <w:rFonts w:ascii="Times New Roman"/>
          <w:b w:val="false"/>
          <w:i w:val="false"/>
          <w:color w:val="000000"/>
          <w:sz w:val="28"/>
        </w:rPr>
        <w:t>
      ***** - мүлік сақтауға арналған шкаф. 1 тип (төсек-орын мен іш киім сақтауға арналған).</w:t>
      </w:r>
    </w:p>
    <w:p>
      <w:pPr>
        <w:spacing w:after="0"/>
        <w:ind w:left="0"/>
        <w:jc w:val="both"/>
      </w:pPr>
      <w:r>
        <w:rPr>
          <w:rFonts w:ascii="Times New Roman"/>
          <w:b w:val="false"/>
          <w:i w:val="false"/>
          <w:color w:val="000000"/>
          <w:sz w:val="28"/>
        </w:rPr>
        <w:t>
      Мүлік сақтауға арналған шкаф. 2 тип (сыртқы киім мен бас киімді сақтауға арналған).</w:t>
      </w:r>
    </w:p>
    <w:bookmarkStart w:name="z8" w:id="4"/>
    <w:p>
      <w:pPr>
        <w:spacing w:after="0"/>
        <w:ind w:left="0"/>
        <w:jc w:val="left"/>
      </w:pPr>
      <w:r>
        <w:rPr>
          <w:rFonts w:ascii="Times New Roman"/>
          <w:b/>
          <w:i w:val="false"/>
          <w:color w:val="000000"/>
        </w:rPr>
        <w:t xml:space="preserve"> № 2 норма. Штабтық және әскери әкімшілік-қызметтік үй-жайлар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3190"/>
        <w:gridCol w:w="2922"/>
        <w:gridCol w:w="2277"/>
        <w:gridCol w:w="1820"/>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Батальон командирінің бөлмесі</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Батальон командирі орынбасарының бөлмесі</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Қызметтік бөлмелер</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 орнатуға жол беріледі</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Штаб бойынша кезекшінің бөлмесі (орны)</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Штаб бойынша кезекшінің демалыс бөлмесі</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Сабақтар өткізуге арналған оқу сыныптары</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үстелі</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Жалпы жұмыс (қызметтік) бөлмесі</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Карталарда жүйелі түрде жұмыс істейтін штабтар мен басқармалар қызметкерлерінің жалпы жұмыс (қызметтік) бөлмесі</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Карталарға арналған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 орнатуға жол беріледі</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командирі орынбасарының, департамент, бас басқарма және басқарма бөлімі бастығының қызметтік кабинеті</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сегмент</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Департамент, бас басқарма, басқарма бастығы, әскери оқу орны бастығы, бригада командирі орынбасарының қызметтік кабинеті</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Кеңестерге арналған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астына қойылатын тумба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Департамент, бас басқарма бастығының, әскери оқу орны бастығының, </w:t>
            </w:r>
          </w:p>
          <w:p>
            <w:pPr>
              <w:spacing w:after="20"/>
              <w:ind w:left="20"/>
              <w:jc w:val="both"/>
            </w:pPr>
            <w:r>
              <w:rPr>
                <w:rFonts w:ascii="Times New Roman"/>
                <w:b w:val="false"/>
                <w:i w:val="false"/>
                <w:color w:val="000000"/>
                <w:sz w:val="20"/>
              </w:rPr>
              <w:t>
бригада командирінің қызметтік кабинеті</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Кеңестерге арналған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астына қойылатын тумба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тумба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Департамент, бас басқарма бастығының, әскери оқу орны бастығының, бригада командирінің демалыс бөлмесі</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 (диван, екі кресло)</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Қабылдау бөлмесі</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Құжаттарды қабылдау-тапсыру үшін тамбуры бар құпия іс жүргізу бөлмесі</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бастық кабинеті</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инспектордың жұмыс бөлмесі</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сақтау орны</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қажеттілік бойынша айқындалады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Құпия құжаттармен жұмысқа арналған бөлме</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Топографиялық карталарды сақтау орны</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қажеттілік бойынша айқындалады</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қажеттілік бойынша айқындалады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Құпия емес іс жүргізу бөлмесі</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қажеттілік бойынша айқындалады</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Құпия істерді сақтауға арналған бөлме</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қажеттілік бойынша айқындалады</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қажеттілік бойынша айқындалады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Құпия емес істерді сақтауға арналған бөлме</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қажеттілік бойынша айқындалады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Қаржылық есептілік кассасының бөлмесі</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Көбейту аппаратурасының үй-жайы</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 техникасына 1 бірлік</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Кеңестерге арналған зал</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Кеңестерге арналған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Кітапхана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сақталатын кітаптардың ауқымы бойынша айқындалады</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 үстелі</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сақталатын кітаптардың ауқымы бойынша айқындалады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Әскери бөлім бойынша кезекшінің (жедел кезекшінің) бөлмесі</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Пистолеттерді сақтауға арналған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сақтауға арналған жәшік</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Әскери бөлім бойынша кезекшінің (жедел кезекшінің) демалыс бөлмесі</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 орнатуға жол беріледі</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бөлмеге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Келушілерді қабылдауға арналған бөлме (қоғамдық қабылдау бөлмесі)</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Гардероб</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гардеробқа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қажеттілік бойынша айқындалады</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гардеробқа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Кеңсе керек-жарақтары қоймасы</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қажеттілік бойынша айқындалады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Жуып-жинау мүкәммалы қоймасы</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Дәретхана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қолжуғыштардың саны бойынша айқындалады</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Байланыс торабының үй-жайы</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Интернет-сынып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Мұрағат</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қажеттілік бойынша айқындалады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айналмалы жұмыс креслосын орнатуға жол беріледі.</w:t>
      </w:r>
    </w:p>
    <w:p>
      <w:pPr>
        <w:spacing w:after="0"/>
        <w:ind w:left="0"/>
        <w:jc w:val="both"/>
      </w:pPr>
      <w:r>
        <w:rPr>
          <w:rFonts w:ascii="Times New Roman"/>
          <w:b w:val="false"/>
          <w:i w:val="false"/>
          <w:color w:val="000000"/>
          <w:sz w:val="28"/>
        </w:rPr>
        <w:t>
      **** - киімге арналған жеке шкаф орнатуға жол беріледі.</w:t>
      </w:r>
    </w:p>
    <w:bookmarkStart w:name="z9" w:id="5"/>
    <w:p>
      <w:pPr>
        <w:spacing w:after="0"/>
        <w:ind w:left="0"/>
        <w:jc w:val="left"/>
      </w:pPr>
      <w:r>
        <w:rPr>
          <w:rFonts w:ascii="Times New Roman"/>
          <w:b/>
          <w:i w:val="false"/>
          <w:color w:val="000000"/>
        </w:rPr>
        <w:t xml:space="preserve"> № 3 норма. Әскери қоғамдық тамақтандыру объектілері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090"/>
        <w:gridCol w:w="2329"/>
        <w:gridCol w:w="2329"/>
        <w:gridCol w:w="4196"/>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асханалары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Асхананың ас ішетін залы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орынға арналған ас ішетін үстел</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ауысымның 6 адамына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Отырғыштар орнына орындықтар орнатуға жол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Гардероб</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Асханалардың өндірістік цехтары, қосалқы, қойма үй-жайлары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цехтар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цехқа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цехқа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қойма үй-жайлары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Асхана бастығының бөлмесі</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Персонал бөлмесі</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Аспазшыларды даярлау сыныбы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Персоналға арналған гардероб бөлмесі</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т.м.</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Душ бөлмесі</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Курсанттық асханалар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Асхананың ас ішетін залы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ауысымның 4 адамына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Гардероб</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Асханалардың өндірістік цехтары, қосалқы, қойма үй-жайлары</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үй-жайлар № 3 норманың 3-тармағына сәйкес жиһазбен жабдықталады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асханалары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Асхананың ас ішетін залы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ауысымның 4 адамына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залға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Аппаратураны қабырғаға бекіткен жағдайларда тумба орнатылмайды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Гардероб</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ілгіштер қоюға жол беріледі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Асханалардың өндірістік цехтары, қосалқы, қойма үй-жайлары</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үй-жайлар № 3 норманың 3-тармағына сәйкес жиһазбен жабдықталады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шайханалары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Буфеті бар сауда-саттық залы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тұғыры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сауда-саттық залына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сауда-саттық залына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Үстел ойындарына, газеттер мен журналдар оқуға арналған бөлме</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залға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Аппаратураны қабырғаға бекіткен жағдайларда тумба орнатылмайды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Қосалқы үй-жайлар (дайындауға дейінгі, жуу, қойма)</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үй-жайлар № 3 норманың 3-тармағына сәйкес жиһазбен жабдықталады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Меңгеруші және персонал бөлмесі</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Тәуліктік наряд бөлмесі</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тәуліктік наряд саны бойынша айқындалады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Азық-түлікті қабылдау бөлмесі</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Гардеробы, қолжуғышы мен дәретханасы бар вестибюль</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ілгіштер орнатуға жол беріледі</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гардеробқа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жеке армиялық шкаф орнатуға жол беріледі.</w:t>
      </w:r>
    </w:p>
    <w:bookmarkStart w:name="z10" w:id="6"/>
    <w:p>
      <w:pPr>
        <w:spacing w:after="0"/>
        <w:ind w:left="0"/>
        <w:jc w:val="left"/>
      </w:pPr>
      <w:r>
        <w:rPr>
          <w:rFonts w:ascii="Times New Roman"/>
          <w:b/>
          <w:i w:val="false"/>
          <w:color w:val="000000"/>
        </w:rPr>
        <w:t xml:space="preserve"> № 4 норма. Әскери оқу орындары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3145"/>
        <w:gridCol w:w="2605"/>
        <w:gridCol w:w="2605"/>
        <w:gridCol w:w="2428"/>
      </w:tblGrid>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сыныптары, үй-жайлар</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Арнайы оқу сыныптары, үй-жайлар, зертханалар</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үстел (арнайы)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Спорт залы</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 уақытта айналысатындар-дың саны бойынша айқындалады</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т.м.</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гардеробқа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Факультет және кафедра үй-жайлары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факультет бастығының кабинеті</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креслоларды орнатуға жол беріледі</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факультет бастығы, курс батығы, кафедра бастығы орынбасарының кабинеті</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сегмент</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кафедрадағы оқытушылар бөлмесі</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металл шкаф орнатуға жол беріледі</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факультеттегі оқытушылар бөлмесі</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металл шкаф орнатуға жол беріледі</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кафедраның әдістемелік кабинеті</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Оқу кітапханасы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 сақтау орны</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 сақтау орнына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 сақтау орнына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залы</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 үстелі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залдың ауданы бойынша айқындалады</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Оқу кеңесінің залы</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Кеңестерге арналған үстел</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Жиһазбен және казармалық мүкәммалмен жабдықтау нормаларына кіргізілмеген оқу сыныптары, үй-жайлар, зертханалар осы нормаларда көрсетілген ұқсас үй-жайларға сәйкес қамтамасыз етіледі.</w:t>
      </w:r>
    </w:p>
    <w:p>
      <w:pPr>
        <w:spacing w:after="0"/>
        <w:ind w:left="0"/>
        <w:jc w:val="both"/>
      </w:pPr>
      <w:r>
        <w:rPr>
          <w:rFonts w:ascii="Times New Roman"/>
          <w:b w:val="false"/>
          <w:i w:val="false"/>
          <w:color w:val="000000"/>
          <w:sz w:val="28"/>
        </w:rPr>
        <w:t>
      **** - киімге арналған жеке шкаф орнатуға жол беріледі.</w:t>
      </w:r>
    </w:p>
    <w:bookmarkStart w:name="z11" w:id="7"/>
    <w:p>
      <w:pPr>
        <w:spacing w:after="0"/>
        <w:ind w:left="0"/>
        <w:jc w:val="left"/>
      </w:pPr>
      <w:r>
        <w:rPr>
          <w:rFonts w:ascii="Times New Roman"/>
          <w:b/>
          <w:i w:val="false"/>
          <w:color w:val="000000"/>
        </w:rPr>
        <w:t xml:space="preserve"> № 5 норма. Ғылыми ұйымдар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2623"/>
        <w:gridCol w:w="2173"/>
        <w:gridCol w:w="1872"/>
        <w:gridCol w:w="4366"/>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Қызметтік үй-жайлар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және техникалық ғылымдар үй-жайы</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қоғамдық ғылымдар үй-жайы</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ғылымдар үй-жайы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Жиһазбен № 5 норманың 1-тармағының 1) тармақшасына сәйкес жабдықталады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Зертханалар үй-жайлары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радиоактивті заттармен жұмыс істеуге арналған химиялық, физикалық, биологиялық, химиялық және технологиялық үй-жайлар</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микроталдау және талдап өлшеу орындары</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теориялық жұмыстарға арналған зертханалар</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үй-жайға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Ғылыми-ақпараттық мақсаттағы үй-жайлар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конференц-зал</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кресло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Кеңестерге арналған үстел</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кеңесінің отырыстарына арналған зал</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Кеңестерге арналған үстел</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ғылыми кітапхана</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үй-жайлар № 2 норманың 23-тармағына сәйкес жиһазбен жабдықталады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Қосалқы үй-жайлар</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үй-жайлар ұқсас үй-жайларға сәйкес жиһазбен жабдықталады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айналмалы жұмыс креслосын орнатуға жол беріледі.</w:t>
      </w:r>
    </w:p>
    <w:p>
      <w:pPr>
        <w:spacing w:after="0"/>
        <w:ind w:left="0"/>
        <w:jc w:val="both"/>
      </w:pPr>
      <w:r>
        <w:rPr>
          <w:rFonts w:ascii="Times New Roman"/>
          <w:b w:val="false"/>
          <w:i w:val="false"/>
          <w:color w:val="000000"/>
          <w:sz w:val="28"/>
        </w:rPr>
        <w:t>
      **** - киімге арналған жеке шкаф орнатуға жол беріледі.</w:t>
      </w:r>
    </w:p>
    <w:bookmarkStart w:name="z12" w:id="8"/>
    <w:p>
      <w:pPr>
        <w:spacing w:after="0"/>
        <w:ind w:left="0"/>
        <w:jc w:val="left"/>
      </w:pPr>
      <w:r>
        <w:rPr>
          <w:rFonts w:ascii="Times New Roman"/>
          <w:b/>
          <w:i w:val="false"/>
          <w:color w:val="000000"/>
        </w:rPr>
        <w:t xml:space="preserve"> № 6 норма. Әскери бөлімдердің оқу орталықтары, оқу корпустары мен сыныптары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3594"/>
        <w:gridCol w:w="2978"/>
        <w:gridCol w:w="2565"/>
        <w:gridCol w:w="1429"/>
      </w:tblGrid>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Оқу сыныптары, үй-жайлар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Арнайы оқу сыныптары, үй-жайлар, зертханалар, технологиялық жабдығы, ірі ауқымды техникасы немесе тренажерлары бар оқу шеберханалары</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Оқытушылар бөлмесі</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 корпусы бойынша кезекшінің бөлмесі</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шкаф</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Оқу корпусы бастығының бөлмесі</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Көрнекі құралдарды сақтауға арналған бөлме</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қажеттілік бойынша айқындалады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Кітапхана</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 шкаф</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қажеттілік бойынша айқындалады</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киімге арналған жеке шкаф орнатуға жол беріледі.</w:t>
      </w:r>
    </w:p>
    <w:bookmarkStart w:name="z13" w:id="9"/>
    <w:p>
      <w:pPr>
        <w:spacing w:after="0"/>
        <w:ind w:left="0"/>
        <w:jc w:val="left"/>
      </w:pPr>
      <w:r>
        <w:rPr>
          <w:rFonts w:ascii="Times New Roman"/>
          <w:b/>
          <w:i w:val="false"/>
          <w:color w:val="000000"/>
        </w:rPr>
        <w:t xml:space="preserve"> № 7 норма. Мәдени-бос уақыт орталықтары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3099"/>
        <w:gridCol w:w="2567"/>
        <w:gridCol w:w="2211"/>
        <w:gridCol w:w="2928"/>
      </w:tblGrid>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Фойе</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банкетка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фойеге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қажеттілік бойынша айқындалады</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фойеге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 үшін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 залы</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 залына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Президиум үшін қосымша қойылатын креслолар орнатуға жол беріледі</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 залына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кресло</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Гарнизондық офицерлер үйлеріне және мәдени-бос уақыт орталықтарына орнатылады</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жұмсақ кресло</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ғимараттарына орнатылады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Әскери бөлімнің мұражайы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Витриналармен жабдықталады, сондай-ақ қажеттілікке сүйене отырып жиһазбен жабдықталады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Кітапхана</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кітапханаға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 шкаф</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кітапханаға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кітапханаға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Оқырмандар залы</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 үстелі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оқырмандар залына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оқырмандар залына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қажеттілік бойынша айқындалады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Бастық кабинеті</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сегмент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Кезекші әкімшінің үй-жайы</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Шаруашылық қоймалары</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киімге арналған жеке шкаф орнатуға жол беріледі.</w:t>
      </w:r>
    </w:p>
    <w:bookmarkStart w:name="z14" w:id="10"/>
    <w:p>
      <w:pPr>
        <w:spacing w:after="0"/>
        <w:ind w:left="0"/>
        <w:jc w:val="left"/>
      </w:pPr>
      <w:r>
        <w:rPr>
          <w:rFonts w:ascii="Times New Roman"/>
          <w:b/>
          <w:i w:val="false"/>
          <w:color w:val="000000"/>
        </w:rPr>
        <w:t xml:space="preserve"> № 8 норма. Қарауылдық үй-жайлар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2296"/>
        <w:gridCol w:w="2559"/>
        <w:gridCol w:w="2560"/>
        <w:gridCol w:w="3394"/>
      </w:tblGrid>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Қарауылдың жеке құрамына арналған жалпы бөлме</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құрамының 2/3 бөлігіне қажеттілік</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құрамының 2/3 бөлігіне қажеттілік</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арналған пирамида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ұяшықтарды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Қарауылдың барлық жеке құрамына есептеледі</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Қарауылдың барлық жеке құрамына есептеледі</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бар бак астына қойылатын тұғыр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Қарауылдың демалатын ауысымына арналған бөлме</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құрамының 1/3 бөлігіне есептеледі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Қарауыл бастығы мен оның көмекшісінің бөлмесі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Пистолеттерді сақтауға арналған шкаф</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сақтауға арналған жәшік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бекеттер саны бойынша айқындалады</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Басқару бөлмесі</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Жеке құрамның күту бөлмесі</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қарауыл құрамының 2/3 бөлігіне есептеледі</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арналған пирамида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ұяшықтарды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Ұяшықтар саны қарауылдың барлық құрамына есептеледі</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Асхана</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орынға арналған ас ішетін үстел</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ауысымның 6 адамына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саны қарауыл құрамының 2/3 бөлігіне есептеледі</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асханаға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асханаға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Қаруды тазартуға арналған үй-жай (орын)</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тазартуға арналған үстел</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Киім мен аяқ киімді тазалауға арналған үй-жай</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қарауыл құрамының 1/3 бөлігіне есептеледі</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қарауыл құрамының 1/3 бөлігіне есептеледі</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тазалауға арналған тұғыр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Фурнитураға арналған қабырғаға ілінетін шкаф</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Киім-кешекке арналған кептіргіш</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киімге арналған кептіргіш</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қарауыл құрамының 2/3 бөлігіне есептеледі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Қойма</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1"/>
    <w:p>
      <w:pPr>
        <w:spacing w:after="0"/>
        <w:ind w:left="0"/>
        <w:jc w:val="left"/>
      </w:pPr>
      <w:r>
        <w:rPr>
          <w:rFonts w:ascii="Times New Roman"/>
          <w:b/>
          <w:i w:val="false"/>
          <w:color w:val="000000"/>
        </w:rPr>
        <w:t xml:space="preserve"> № 9 норма. Гауптвахталар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3888"/>
        <w:gridCol w:w="2394"/>
        <w:gridCol w:w="2062"/>
        <w:gridCol w:w="2562"/>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Гауптвахта бастығының бөлмесі</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Гауптвахта штаттық құрамының жұмыс істеуіне арналған бөлме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Тергеудегі қамауға алынғандарды тергеуге арналған жеке бөлме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Кездесулерге арналған бөлме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Қамауға алынғандарға тамақ жылытуға арналған ас үй (қосалқы үй-жайы бар)</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ілгіш 5 ілгекке арналған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Қамауға алынғандарға арналған асхана</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орынға арналған ас ішетін үстел</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6 адамға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Жуынуға, аяқ киім мен киім тазалауға арналған бөлме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қолжуғышқа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тазалауға арналған тұғыр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Қамауға алынғандарға арналған дәретхана</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Қамауға алынғандардың заттарын сақтауға арналған қойма</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сақтауға арналған шкаф ротаның*****</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екі нұсқада жасалады:</w:t>
            </w:r>
          </w:p>
          <w:p>
            <w:pPr>
              <w:spacing w:after="20"/>
              <w:ind w:left="20"/>
              <w:jc w:val="both"/>
            </w:pPr>
            <w:r>
              <w:rPr>
                <w:rFonts w:ascii="Times New Roman"/>
                <w:b w:val="false"/>
                <w:i w:val="false"/>
                <w:color w:val="000000"/>
                <w:sz w:val="20"/>
              </w:rPr>
              <w:t>
1-тип, 2-тип</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киімге арналған жеке шкаф орнатуға жол беріледі.</w:t>
      </w:r>
    </w:p>
    <w:p>
      <w:pPr>
        <w:spacing w:after="0"/>
        <w:ind w:left="0"/>
        <w:jc w:val="both"/>
      </w:pPr>
      <w:r>
        <w:rPr>
          <w:rFonts w:ascii="Times New Roman"/>
          <w:b w:val="false"/>
          <w:i w:val="false"/>
          <w:color w:val="000000"/>
          <w:sz w:val="28"/>
        </w:rPr>
        <w:t>
      ***** - Мүлік сақтауға арналған шкаф. 1-тип (төсек-орын мен іш</w:t>
      </w:r>
    </w:p>
    <w:p>
      <w:pPr>
        <w:spacing w:after="0"/>
        <w:ind w:left="0"/>
        <w:jc w:val="both"/>
      </w:pPr>
      <w:r>
        <w:rPr>
          <w:rFonts w:ascii="Times New Roman"/>
          <w:b w:val="false"/>
          <w:i w:val="false"/>
          <w:color w:val="000000"/>
          <w:sz w:val="28"/>
        </w:rPr>
        <w:t>
      киім сақтауға арналған).</w:t>
      </w:r>
    </w:p>
    <w:p>
      <w:pPr>
        <w:spacing w:after="0"/>
        <w:ind w:left="0"/>
        <w:jc w:val="both"/>
      </w:pPr>
      <w:r>
        <w:rPr>
          <w:rFonts w:ascii="Times New Roman"/>
          <w:b w:val="false"/>
          <w:i w:val="false"/>
          <w:color w:val="000000"/>
          <w:sz w:val="28"/>
        </w:rPr>
        <w:t>
      Мүлік сақтауға арналған шкаф. 2-тип (сыртқы киім мен бас киімді сақтауға арналған).</w:t>
      </w:r>
    </w:p>
    <w:bookmarkStart w:name="z16" w:id="12"/>
    <w:p>
      <w:pPr>
        <w:spacing w:after="0"/>
        <w:ind w:left="0"/>
        <w:jc w:val="left"/>
      </w:pPr>
      <w:r>
        <w:rPr>
          <w:rFonts w:ascii="Times New Roman"/>
          <w:b/>
          <w:i w:val="false"/>
          <w:color w:val="000000"/>
        </w:rPr>
        <w:t xml:space="preserve"> № 10 норма. Бақылау-өткізу пункттері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1788"/>
        <w:gridCol w:w="3729"/>
        <w:gridCol w:w="3212"/>
        <w:gridCol w:w="1400"/>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БӨП бойынша кезекшінің бөлмесі</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БӨП бойынша кезекшінің демалыс бөлмесі</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тумбочка</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Келушілерге арналған бөлме</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диван</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ғимараттары үшін</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Мүкәммал қоймасы</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Қолжуғышы бар дәретхана</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Рұқсаттамалар бюросы бастығының бөлмесі</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13"/>
    <w:p>
      <w:pPr>
        <w:spacing w:after="0"/>
        <w:ind w:left="0"/>
        <w:jc w:val="left"/>
      </w:pPr>
      <w:r>
        <w:rPr>
          <w:rFonts w:ascii="Times New Roman"/>
          <w:b/>
          <w:i w:val="false"/>
          <w:color w:val="000000"/>
        </w:rPr>
        <w:t xml:space="preserve"> № 11 норма. Әскери бөлімдердің спорт залдары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3290"/>
        <w:gridCol w:w="2726"/>
        <w:gridCol w:w="2726"/>
        <w:gridCol w:w="1971"/>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Гардеробы бар вестибюль</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банкетка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вестибюльге</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үй-жайдың ауданы бойынша айқындалады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Киім ауыстыруға арналған бөлме</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 сыныбы - әдістемелік кабинет</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орындық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Әкімші, нұсқаушылар мен жаттықтырушылар бөлмесі</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орындық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киімге арналған жеке шкаф орнатуға жол беріледі.</w:t>
      </w:r>
    </w:p>
    <w:bookmarkStart w:name="z18" w:id="14"/>
    <w:p>
      <w:pPr>
        <w:spacing w:after="0"/>
        <w:ind w:left="0"/>
        <w:jc w:val="left"/>
      </w:pPr>
      <w:r>
        <w:rPr>
          <w:rFonts w:ascii="Times New Roman"/>
          <w:b/>
          <w:i w:val="false"/>
          <w:color w:val="000000"/>
        </w:rPr>
        <w:t xml:space="preserve"> № 12 норма. Азық-түлік қызметі объектілері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1381"/>
        <w:gridCol w:w="2879"/>
        <w:gridCol w:w="2479"/>
        <w:gridCol w:w="4481"/>
      </w:tblGrid>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Азық-түлік қоймасы</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қажеттілік бойынша айқындалады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Картоп сақтау орны</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Көкөніс сақтау орны</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норманың 2-тармағына сәйкес жиһазбен жабдықталады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Жеміс сақтау орны</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норманың 2-тармағына сәйкес жиһазбен жабдықталады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Көкөністерді ашыту және тұздау пункті</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норманың 2-тармағына сәйкес жиһазбен жабдықталады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Тоңазытқыш</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норманың 2-тармағына сәйкес жиһазбен жабдықталады</w:t>
            </w:r>
          </w:p>
        </w:tc>
      </w:tr>
    </w:tbl>
    <w:bookmarkStart w:name="z19" w:id="15"/>
    <w:p>
      <w:pPr>
        <w:spacing w:after="0"/>
        <w:ind w:left="0"/>
        <w:jc w:val="left"/>
      </w:pPr>
      <w:r>
        <w:rPr>
          <w:rFonts w:ascii="Times New Roman"/>
          <w:b/>
          <w:i w:val="false"/>
          <w:color w:val="000000"/>
        </w:rPr>
        <w:t xml:space="preserve"> № 13 норма. Әскери мүлік сақтау орындары (қоймалары)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2061"/>
        <w:gridCol w:w="4298"/>
        <w:gridCol w:w="3706"/>
        <w:gridCol w:w="568"/>
      </w:tblGrid>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Артиллериялық және авиациялық қару-жарақ пен оқ-дәрілер; автокөлік қосалқы бөлшектері, парктік-гараждық жабдық, авторезина; броньды танк  қару-жарағы мен техникасы; заттай мүлік; ветеринарлық мүлік; оптика; дозиметриялық аспаптар; инженерлік мүлік; байланыс мүлкі; жанармаймен жабдықтау қызметінің мүлкі; лактар мен бояулар; медициналық-санитарлық мүлік; жиһаз; құрылыс материалдары, метиздер; шаруашылық мүлік; химияға қарсы мүлік; парашюттік-десанттық техника; радиотехникалық мүлік; топографиялық мүлік, құрал-саймандар мен карталар сақтау орындары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 сөрелермен жабдықталады</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6"/>
    <w:p>
      <w:pPr>
        <w:spacing w:after="0"/>
        <w:ind w:left="0"/>
        <w:jc w:val="left"/>
      </w:pPr>
      <w:r>
        <w:rPr>
          <w:rFonts w:ascii="Times New Roman"/>
          <w:b/>
          <w:i w:val="false"/>
          <w:color w:val="000000"/>
        </w:rPr>
        <w:t xml:space="preserve"> № 14 норма. Техника мен қару-жарақ паркі аймағының ғимараттары мен құрылыстары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142"/>
        <w:gridCol w:w="3044"/>
        <w:gridCol w:w="2622"/>
        <w:gridCol w:w="3719"/>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Парк бастығының бөлмесі</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Парк бойынша кезекшінің бөлмесі</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Кезекші жүргізушілердің демалыс бөлмесі</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жүргізушілер құрамының 2/3 бөлігіне есептеледі</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жүргізушілер құрамының 1/3 бөлігіне есептеледі</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Жүргізушілерге нұсқау беру сыныбы</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7"/>
    <w:p>
      <w:pPr>
        <w:spacing w:after="0"/>
        <w:ind w:left="0"/>
        <w:jc w:val="left"/>
      </w:pPr>
      <w:r>
        <w:rPr>
          <w:rFonts w:ascii="Times New Roman"/>
          <w:b/>
          <w:i w:val="false"/>
          <w:color w:val="000000"/>
        </w:rPr>
        <w:t xml:space="preserve"> № 15 норма. Әскери шеберханалар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2548"/>
        <w:gridCol w:w="3220"/>
        <w:gridCol w:w="2774"/>
        <w:gridCol w:w="1882"/>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Шеберхана бастығының бөлмесі</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Цех бастығының бөлмесі</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Іш киім мен киім-кешекті жөндеу бойынша шеберхана</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шеберхананың ауданы бойынша айқындалады</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2 жұмысшысына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үй-жайға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жеке армиялық шкаф орнатуға жол беріледі.</w:t>
      </w:r>
    </w:p>
    <w:bookmarkStart w:name="z22" w:id="18"/>
    <w:p>
      <w:pPr>
        <w:spacing w:after="0"/>
        <w:ind w:left="0"/>
        <w:jc w:val="left"/>
      </w:pPr>
      <w:r>
        <w:rPr>
          <w:rFonts w:ascii="Times New Roman"/>
          <w:b/>
          <w:i w:val="false"/>
          <w:color w:val="000000"/>
        </w:rPr>
        <w:t xml:space="preserve"> № 16 норма. Моншалар және кір жуу орындары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1530"/>
        <w:gridCol w:w="3191"/>
        <w:gridCol w:w="3191"/>
        <w:gridCol w:w="2530"/>
      </w:tblGrid>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Гардеробы бар вестибюль</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ілмекке арналған</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жуыну орындарының бар болуы бойынша айқындалады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Күту, салқындау орындары</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т.м.</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Шешінуге арналған үй-жай</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т.м.</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Жуыну бөлімшесі</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т.м.</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Таза іш киімге арналған қоймалар</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қоймашыға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қажеттілік бойынша айқындалады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Ластанған іш киімге арналған қоймалар</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қоймашыға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қажеттілік бойынша айқындалады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Дәретхана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Шаштараз</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креслосы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шеберге</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шаштаразға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шеберге</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Шаштаразға арналған үстел</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шеберге</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шаштаразға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шаштаразға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шаштаразға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Жуу және залалсыздандыру құралдарының, сондай-ақ </w:t>
            </w:r>
          </w:p>
          <w:p>
            <w:pPr>
              <w:spacing w:after="20"/>
              <w:ind w:left="20"/>
              <w:jc w:val="both"/>
            </w:pPr>
            <w:r>
              <w:rPr>
                <w:rFonts w:ascii="Times New Roman"/>
                <w:b w:val="false"/>
                <w:i w:val="false"/>
                <w:color w:val="000000"/>
                <w:sz w:val="20"/>
              </w:rPr>
              <w:t>
жинау мүкәммалының қоймасы</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 көрсету персоналының бөлмесі</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қызметкеріне</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Қосалқы үй-жай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кір жуу 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Ластанған іш киімді қабылдау, іріктеу, белгілеу және сақтау цехы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 сөрелермен жабдықталады</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цехқа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Кір жуу цехы</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цехқа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Кептіру-үтіктеу цехы</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цехқа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Таза іш киімді іріктеу мен сақтауға арналған үй-жай</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қажеттілік бойынша айқындалады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Жөндеу шеберханасы және кір жуу машиналары қоймасы</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Мүлікті химиялық тазарту</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Киім-кешекті үтіктеу және құлақшындарды жөндеу</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Тазартылған мүлік қоймасы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 сөрелермен жабдықталады</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19"/>
    <w:p>
      <w:pPr>
        <w:spacing w:after="0"/>
        <w:ind w:left="0"/>
        <w:jc w:val="left"/>
      </w:pPr>
      <w:r>
        <w:rPr>
          <w:rFonts w:ascii="Times New Roman"/>
          <w:b/>
          <w:i w:val="false"/>
          <w:color w:val="000000"/>
        </w:rPr>
        <w:t xml:space="preserve"> № 17 норма. Әскери қалашық тұрғын аймағының жеке объектілері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1633"/>
        <w:gridCol w:w="3405"/>
        <w:gridCol w:w="2933"/>
        <w:gridCol w:w="2346"/>
      </w:tblGrid>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жатақханалар (кубрик түріндегі)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 бөлмелер</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шкаф</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Жуынуға арналған бөлме</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 саны бойынша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 саны бойынша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 саны бойынша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Санитарлық-тұрмыстық үй-жайлар блогымен жабдықталған шағын тұрғын бөлмелері бар жатақханалар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Тұрғын бөлмелер</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шкаф</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шкаф орнатуға жол беріледі</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Тұрғын бөлме</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орындық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жиһаз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нөмірге орнатылады</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нөмірге орнатылады</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нөмірге орнатылады</w:t>
            </w:r>
          </w:p>
        </w:tc>
      </w:tr>
    </w:tbl>
    <w:bookmarkStart w:name="z24" w:id="20"/>
    <w:p>
      <w:pPr>
        <w:spacing w:after="0"/>
        <w:ind w:left="0"/>
        <w:jc w:val="left"/>
      </w:pPr>
      <w:r>
        <w:rPr>
          <w:rFonts w:ascii="Times New Roman"/>
          <w:b/>
          <w:i w:val="false"/>
          <w:color w:val="000000"/>
        </w:rPr>
        <w:t xml:space="preserve"> № 18 норма. Медициналық мекемелер ғимараттары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2"/>
        <w:gridCol w:w="2215"/>
        <w:gridCol w:w="1835"/>
        <w:gridCol w:w="1581"/>
        <w:gridCol w:w="5217"/>
      </w:tblGrid>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орны</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орындық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 шкаф</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орнына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орнына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Қабылдау бөлімшесі</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орындық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бөлімшесіне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бөлімшесіне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бөлімшесіне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бөлімшесіне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Науқастардың заттарын уақытша сақтауға арналған үй-жай</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орындық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үй-жайға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үй-жайға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қажеттілік бойынша айқындалады</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үй-жайға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қажеттілік бойынша айқындалады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Палата</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кереует</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медициналық тумба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Дәретханасы, ваннасы бар инфекциялық науқастарға арналған бокс</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кереует</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медициналық тумба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Кезекші медбикенің бекеті</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Дәрігер (амбулаторлық қабылдау) кабинеті</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 орнату үшін</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орындық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Таңу бөлмесі</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таңу бөлмесіне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таңу бөлмесіне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таңу бөлмесіне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таңу бөлмесіне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таңу бөлмесіне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Процедуралық бөлме</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Асхана</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Палаталарға арналған душы бар ванна бөлмесі</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Қабырғаға ілінетін ілгіш </w:t>
            </w:r>
          </w:p>
          <w:p>
            <w:pPr>
              <w:spacing w:after="20"/>
              <w:ind w:left="20"/>
              <w:jc w:val="both"/>
            </w:pPr>
            <w:r>
              <w:rPr>
                <w:rFonts w:ascii="Times New Roman"/>
                <w:b w:val="false"/>
                <w:i w:val="false"/>
                <w:color w:val="000000"/>
                <w:sz w:val="20"/>
              </w:rPr>
              <w:t>
5 ілмекке арналған</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Клизма жасау бөлмесі</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(құралдарға) арналған медициналық шкаф</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Персонал бөлмесі</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асхана болған кезде орнатылмайды</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асхана болған кезде орнатылмайды</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Ластанған іш киімді сақтауға арналған үй-жай</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Таза іш киімді сақтауға арналған қойма</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бөлме ауданы бойынша айқындалады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Инфекция түскен іш киім мен төсек-орындарды сақтауға арналған қойма</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қажеттілік бойынша айқындалады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Қолжуғышы бар дәретхана</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қолжуғыштар саны бойынша айқындалады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Гардероб</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Электркардиография кабинеті</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бөлме болған кезде орнатылмайды</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Зертхана</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зертханаға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қажеттілік бойынша айқындалады</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бөлме болған кезде орнатылмайды</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шкафы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зертханаға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Дәріхана</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дәріханаға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бөлме болған кезде орнатылмайды</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дәріханаға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медициналық шкаф</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дәріханаға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Кезекші дәрігердің бөлмесі</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Рентген кабинеті (флюорографиялық кабинет)</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бөлме болған кезде орнатылмайды</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шкафы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Жинау заттарын сақтауға арналған үй-жай</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Ультрадыбыстық диагностика кабинеті</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бөлме болған кезде орнатылмайды</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шкафы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Эндоскопиялық кабинет</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бөлме болған кезде орнатылмайды</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шкафы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Шаруашылық бике кабинеті</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бөлме болған кезде орнатылмайды</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шкафы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Үтіктеуге арналған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Аға медициналық бике кабинеті</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бөлме болған кезде орнатылмайды</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шкафы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металл шкаф</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Бас медициналық бике кабинеті</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бөлме болған кезде орнатылмайды</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шкафы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металл шкаф</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Бөлімше бастығының кабинеті (ординаторлық, стационар)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 орнату үшін</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бөлме болған кезде орнатылмайды</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шкафы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Гипербариялық оксигенация кабинеті</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бөлме болған кезде орнатылмайды</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шкафы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Емдік дене шынықтыру кабинеті (залы)</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бөлме болған кезде орнатылмайды</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шкафы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қажеттілік бойынша айқындалады</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Массаж жасауға арналған кабинет</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бөлме болған кезде орнатылмайды</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шкафы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жасауға арналған кушетка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Физиотерапия кабинеті</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үстел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қажеттілік бойынша айқындалады</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бөлме болған кезде орнатылмайды</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үй-жайлар № 18 норманың 1 - 34-тармақтарына сәйкес жиһазбен жабдықталады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Лазарет</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үй-жайлар № 18 норманың 1 – 34-тармақтарына сәйкес жиһазбен жабдықталады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медицина орталығы</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үй-жайлар № 2 және № 18 нормаларға сәйкес жиһазбен жабдықталады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құрам интернатурасы</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үй-жайлар № 4 норманың 1 - 34-тармақтарына сәйкес жиһазбен жабдықталады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әскери-дәрігерлік комиссия</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үй-жайлар № 2 және № 18 нормаларға сәйкес жиһазбен жабдықталады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үй-жайлар № 18 норманың 1 - 34-тармақтарына сәйкес жиһазбен жабдықталады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рота</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үй-жайлар № 2 және № 18 нормаларға сәйкес жиһазбен жабдықталады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киімге арналған жеке шкаф орнатуға жол беріледі.</w:t>
      </w:r>
    </w:p>
    <w:bookmarkStart w:name="z25" w:id="21"/>
    <w:p>
      <w:pPr>
        <w:spacing w:after="0"/>
        <w:ind w:left="0"/>
        <w:jc w:val="left"/>
      </w:pPr>
      <w:r>
        <w:rPr>
          <w:rFonts w:ascii="Times New Roman"/>
          <w:b/>
          <w:i w:val="false"/>
          <w:color w:val="000000"/>
        </w:rPr>
        <w:t xml:space="preserve"> № 19 норма. Далалық жиһаз және мүкәммал</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1695"/>
        <w:gridCol w:w="2902"/>
        <w:gridCol w:w="2500"/>
        <w:gridCol w:w="3513"/>
      </w:tblGrid>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жиналмалы үстел</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құрамы үшін</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жиналмалы табурет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құрамы үшін</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жиналмалы кереует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кереует жанына қойылатын тумбочка</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металл шкатулка</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взводқа</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жылыту пеші, жиынтықта</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шатырға</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шатырдың ауданына байланысты айқындалады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типті қолжуғыш</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типті әжетхана</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Биоәжетхана</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адамға</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құрамы үшін</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электр энергиясының көзі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далалық жағдайларда шатырларға жарық түсіру үшін кажетті қуаты бойынша айқындалады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Жиһазбен және казармалық мүкәммалмен жабдықтау нормаларына енгізілмеген жалпыәскери және өзге де объектілер (үй-жайлар) осы нормаларда көрсетілген ұқсас объектілерге (үй-жайларға) сәйкес жиһазбен қамтамасыз етіледі.</w:t>
      </w:r>
    </w:p>
    <w:p>
      <w:pPr>
        <w:spacing w:after="0"/>
        <w:ind w:left="0"/>
        <w:jc w:val="both"/>
      </w:pPr>
      <w:r>
        <w:rPr>
          <w:rFonts w:ascii="Times New Roman"/>
          <w:b w:val="false"/>
          <w:i w:val="false"/>
          <w:color w:val="000000"/>
          <w:sz w:val="28"/>
        </w:rPr>
        <w:t>
      Үй-жайлар қолда бар ұйымдастыру техникасына сәйкес компьютерлік үстелдермен және басқа ұйымдастыру техникасы үшін жиһазбен жабдықталады.</w:t>
      </w:r>
    </w:p>
    <w:p>
      <w:pPr>
        <w:spacing w:after="0"/>
        <w:ind w:left="0"/>
        <w:jc w:val="both"/>
      </w:pPr>
      <w:r>
        <w:rPr>
          <w:rFonts w:ascii="Times New Roman"/>
          <w:b w:val="false"/>
          <w:i w:val="false"/>
          <w:color w:val="000000"/>
          <w:sz w:val="28"/>
        </w:rPr>
        <w:t>
      Киімге арналған шкафты, кеңсе шкафын және киімге арналған жеке шкафты қойған кезде үстінен антресоль орнатуға жол беріледі.</w:t>
      </w:r>
    </w:p>
    <w:p>
      <w:pPr>
        <w:spacing w:after="0"/>
        <w:ind w:left="0"/>
        <w:jc w:val="both"/>
      </w:pPr>
      <w:r>
        <w:rPr>
          <w:rFonts w:ascii="Times New Roman"/>
          <w:b w:val="false"/>
          <w:i w:val="false"/>
          <w:color w:val="000000"/>
          <w:sz w:val="28"/>
        </w:rPr>
        <w:t>
      Ұяшықты шкафтар – 2, 3, 4, 5 ұяшықты болуы мүмкін, ұяшықтар саны қажеттілікке байланысты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