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b0ab" w14:textId="dcdb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салалары бойынша асыл тұқымды өнімді (материалды) есепке алу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9 шілдедегі № 924 Қаулысы. Күші жойылды - Қазақстан Республикасы Үкіметінің 2015 жылғы 28 тамыздағы № 680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«Асыл тұқымды мал шаруашылығы туралы» Қазақстан Республикасының 1998 жылғы 9 шілдедегі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сүтті ірі қара мал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етті ірі қара мал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биязы жүнді, жартылай биязы жүнді және етті-майлы бағыттағы қой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жылқы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шошқа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түйе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марал (бұғы)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құс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ара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балық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асыл тұқымды орталықтардағы және асыл тұқымды малдың ұрығын өткізу жөніндегі дистибьютерлік орталықтардағы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2"/>
    <w:bookmarkStart w:name="z41" w:id="3"/>
    <w:p>
      <w:pPr>
        <w:spacing w:after="0"/>
        <w:ind w:left="0"/>
        <w:jc w:val="left"/>
      </w:pPr>
      <w:r>
        <w:rPr>
          <w:rFonts w:ascii="Times New Roman"/>
          <w:b/>
          <w:i w:val="false"/>
          <w:color w:val="000000"/>
        </w:rPr>
        <w:t xml:space="preserve"> 
Сүтті ірі қара мал шаруашылығындағы асыл тұқымды өнімді (материалды) есепке алу нысандары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9713"/>
      </w:tblGrid>
      <w:tr>
        <w:trPr>
          <w:trHeight w:val="2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бұқаның карточкасы</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сиырдың карточкасы</w:t>
            </w:r>
          </w:p>
        </w:tc>
      </w:tr>
      <w:tr>
        <w:trPr>
          <w:trHeight w:val="2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Сиырларды ұрықтандыруды және олардың төлдеуін есепке алу журналы</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төлді өсіруді есепке алу журналы</w:t>
            </w:r>
          </w:p>
        </w:tc>
      </w:tr>
      <w:tr>
        <w:trPr>
          <w:trHeight w:val="3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Сиырлардың сүтті және сүтті-етті бағыттағы өнімділігінің бағалау ведомосі</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6-нысан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Сиырлардың сүт беру және сүт өнімділігін бақылау журналы</w:t>
            </w:r>
          </w:p>
        </w:tc>
      </w:tr>
      <w:tr>
        <w:trPr>
          <w:trHeight w:val="2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7-нысан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және сүтті-етті өнімділік бағытындағы ірі қара малды селекциялық-асылдандыру жұмысының жиынтық ведомосі</w:t>
            </w:r>
          </w:p>
        </w:tc>
      </w:tr>
    </w:tbl>
    <w:bookmarkStart w:name="z34" w:id="4"/>
    <w:p>
      <w:pPr>
        <w:spacing w:after="0"/>
        <w:ind w:left="0"/>
        <w:jc w:val="both"/>
      </w:pPr>
      <w:r>
        <w:rPr>
          <w:rFonts w:ascii="Times New Roman"/>
          <w:b w:val="false"/>
          <w:i w:val="false"/>
          <w:color w:val="000000"/>
          <w:sz w:val="28"/>
        </w:rPr>
        <w:t>
1-нысан</w:t>
      </w:r>
    </w:p>
    <w:bookmarkEnd w:id="4"/>
    <w:p>
      <w:pPr>
        <w:spacing w:after="0"/>
        <w:ind w:left="0"/>
        <w:jc w:val="both"/>
      </w:pPr>
      <w:r>
        <w:rPr>
          <w:rFonts w:ascii="Times New Roman"/>
          <w:b w:val="false"/>
          <w:i w:val="false"/>
          <w:color w:val="000000"/>
          <w:sz w:val="28"/>
        </w:rPr>
        <w:t>      Асыл тұқымды бұқаның карточкасы ______________ _________</w:t>
      </w:r>
      <w:r>
        <w:br/>
      </w: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3009"/>
        <w:gridCol w:w="1941"/>
        <w:gridCol w:w="5210"/>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келіп түскен күні « » 20 жыл</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қолданылғандағы жасы, ай</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типі</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Көрмелердегі наградалары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Табыннан шығарылған күні және себебі « » 20 жыл</w:t>
            </w:r>
          </w:p>
        </w:tc>
      </w:tr>
    </w:tbl>
    <w:p>
      <w:pPr>
        <w:spacing w:after="0"/>
        <w:ind w:left="0"/>
        <w:jc w:val="both"/>
      </w:pPr>
      <w:r>
        <w:rPr>
          <w:rFonts w:ascii="Times New Roman"/>
          <w:b w:val="false"/>
          <w:i w:val="false"/>
          <w:color w:val="000000"/>
          <w:sz w:val="28"/>
        </w:rPr>
        <w:t>1.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777"/>
        <w:gridCol w:w="979"/>
        <w:gridCol w:w="1271"/>
        <w:gridCol w:w="1204"/>
        <w:gridCol w:w="1383"/>
        <w:gridCol w:w="1742"/>
        <w:gridCol w:w="1114"/>
        <w:gridCol w:w="823"/>
        <w:gridCol w:w="936"/>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өнімділігі</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күнге сүттілігі,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кг</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(селекциялық индекс*)</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957"/>
        <w:gridCol w:w="1159"/>
        <w:gridCol w:w="1294"/>
        <w:gridCol w:w="1339"/>
        <w:gridCol w:w="1316"/>
        <w:gridCol w:w="867"/>
        <w:gridCol w:w="1182"/>
        <w:gridCol w:w="1519"/>
        <w:gridCol w:w="1295"/>
        <w:gridCol w:w="14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бағалау</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әдісі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w:t>
            </w:r>
            <w:r>
              <w:rPr>
                <w:rFonts w:ascii="Times New Roman"/>
                <w:b w:val="false"/>
                <w:i w:val="false"/>
                <w:color w:val="000000"/>
                <w:sz w:val="20"/>
              </w:rPr>
              <w:t>%</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сүті бойынша</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бойынша</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бойынша</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390"/>
        <w:gridCol w:w="1213"/>
        <w:gridCol w:w="1545"/>
        <w:gridCol w:w="1146"/>
        <w:gridCol w:w="1257"/>
        <w:gridCol w:w="1524"/>
        <w:gridCol w:w="1258"/>
        <w:gridCol w:w="1436"/>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(селекциялық индекс*)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376"/>
        <w:gridCol w:w="1278"/>
        <w:gridCol w:w="1455"/>
        <w:gridCol w:w="1159"/>
        <w:gridCol w:w="1278"/>
        <w:gridCol w:w="1436"/>
        <w:gridCol w:w="1278"/>
        <w:gridCol w:w="1357"/>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(селекциялық индекс*)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801"/>
        <w:gridCol w:w="2673"/>
        <w:gridCol w:w="1610"/>
        <w:gridCol w:w="3397"/>
        <w:gridCol w:w="1994"/>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Малдың дамуы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3.Ұрғашы төлінің сыртқы пішінін бағалау</w:t>
            </w:r>
          </w:p>
        </w:tc>
      </w:tr>
      <w:tr>
        <w:trPr>
          <w:trHeight w:val="55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жасы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 _____ бас</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көрсеткіштері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көрсеткіштері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кездегі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тұрқының типі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желіннің атызы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тұрқының мықтылығы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желінінің орналасу биіктігі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желіннің артқы жағының ені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тереңдігі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үрпілерінің орналасуы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Қолданудың басында: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құйымшағының ұзындығы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үрпілерінің орналасуы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 бұрышы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үрпілерінің ұзындығы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артының ені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жанынан қарағандағы артқы аяқтарының орналасуы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 тереңдігінің жай-күйі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артынан қарағандағы артқы аяқтарының орналасуы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желіннің алдыңғы жағының орналасуы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тұяқтарының бұрышы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Ұрпағы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988"/>
        <w:gridCol w:w="1305"/>
        <w:gridCol w:w="1146"/>
        <w:gridCol w:w="1441"/>
        <w:gridCol w:w="1214"/>
        <w:gridCol w:w="1509"/>
        <w:gridCol w:w="1169"/>
        <w:gridCol w:w="1079"/>
        <w:gridCol w:w="989"/>
        <w:gridCol w:w="944"/>
      </w:tblGrid>
      <w:tr>
        <w:trPr>
          <w:trHeight w:val="3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құрдастары</w:t>
            </w:r>
          </w:p>
        </w:tc>
      </w:tr>
      <w:tr>
        <w:trPr>
          <w:trHeight w:val="165" w:hRule="atLeast"/>
        </w:trPr>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Басының саны</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Желінінің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942"/>
        <w:gridCol w:w="1834"/>
        <w:gridCol w:w="1639"/>
        <w:gridCol w:w="2441"/>
        <w:gridCol w:w="2267"/>
        <w:gridCol w:w="205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енелерінің құрдастарының өнімділігіне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көрсеткіштер</w:t>
            </w:r>
          </w:p>
        </w:tc>
      </w:tr>
      <w:tr>
        <w:trPr>
          <w:trHeight w:val="165"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сүт өнімі, кг</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уақыты, минут</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беру жылдамдығы кг/минут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Ұрпақ беру қабілеті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213"/>
        <w:gridCol w:w="1568"/>
        <w:gridCol w:w="1369"/>
        <w:gridCol w:w="1791"/>
        <w:gridCol w:w="1413"/>
        <w:gridCol w:w="991"/>
        <w:gridCol w:w="1947"/>
        <w:gridCol w:w="1859"/>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Эякуляттар саны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алынды, милилитр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орташа</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ұрық саны, доза</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алу басталған күн</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ұрық алынды, доза</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эякуляттар көлемі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концентрациясы, милиард/ милилитр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ұрықтардың белсенділігі (қозғалғыштығы),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363"/>
        <w:gridCol w:w="1318"/>
        <w:gridCol w:w="1478"/>
        <w:gridCol w:w="1455"/>
        <w:gridCol w:w="1363"/>
        <w:gridCol w:w="1181"/>
        <w:gridCol w:w="1089"/>
        <w:gridCol w:w="861"/>
        <w:gridCol w:w="815"/>
        <w:gridCol w:w="794"/>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ұрық барлығы, доза</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 аралық алмасу, доза</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көлемінде ұрықтандыру, доза</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Аналықтарды ұрықтандыру,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ұрықтанғаны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төлдегені,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төл</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1-ші ұрықтандырғаннан (ұрықтандыру қабілеттілігі)</w:t>
            </w:r>
          </w:p>
        </w:tc>
        <w:tc>
          <w:tcPr>
            <w:tcW w:w="0" w:type="auto"/>
            <w:vMerge/>
            <w:tcBorders>
              <w:top w:val="nil"/>
              <w:left w:val="single" w:color="cfcfcf" w:sz="5"/>
              <w:bottom w:val="single" w:color="cfcfcf" w:sz="5"/>
              <w:right w:val="single" w:color="cfcfcf" w:sz="5"/>
            </w:tcBorders>
          </w:tcP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 бұзау</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бұзау</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Малдардың орнын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53"/>
        <w:gridCol w:w="1953"/>
        <w:gridCol w:w="2493"/>
        <w:gridCol w:w="1493"/>
        <w:gridCol w:w="22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(шаруашылық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(шаруашылық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 жыл)</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 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 ауыстырудың мақсаты</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6897"/>
        <w:gridCol w:w="3983"/>
      </w:tblGrid>
      <w:tr>
        <w:trPr>
          <w:trHeight w:val="3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Көрмеге қатысуы</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АТК жазу туралы бұйрық</w:t>
            </w:r>
          </w:p>
        </w:tc>
        <w:tc>
          <w:tcPr>
            <w:tcW w:w="3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Селекционердің белгілері</w:t>
            </w:r>
          </w:p>
        </w:tc>
      </w:tr>
      <w:tr>
        <w:trPr>
          <w:trHeight w:val="28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 20________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денсаулығының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35" w:id="5"/>
    <w:p>
      <w:pPr>
        <w:spacing w:after="0"/>
        <w:ind w:left="0"/>
        <w:jc w:val="both"/>
      </w:pPr>
      <w:r>
        <w:rPr>
          <w:rFonts w:ascii="Times New Roman"/>
          <w:b w:val="false"/>
          <w:i w:val="false"/>
          <w:color w:val="000000"/>
          <w:sz w:val="28"/>
        </w:rPr>
        <w:t>
2-нысан</w:t>
      </w:r>
    </w:p>
    <w:bookmarkEnd w:id="5"/>
    <w:p>
      <w:pPr>
        <w:spacing w:after="0"/>
        <w:ind w:left="0"/>
        <w:jc w:val="both"/>
      </w:pPr>
      <w:r>
        <w:rPr>
          <w:rFonts w:ascii="Times New Roman"/>
          <w:b w:val="false"/>
          <w:i w:val="false"/>
          <w:color w:val="000000"/>
          <w:sz w:val="28"/>
        </w:rPr>
        <w:t>Асыл тұқымды сиырдың карточкасы ______________ ________________</w:t>
      </w:r>
      <w:r>
        <w:br/>
      </w: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4722"/>
        <w:gridCol w:w="4015"/>
      </w:tblGrid>
      <w:tr>
        <w:trPr>
          <w:trHeight w:val="21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келіп түскен күні « » 20 жыл</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типі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Көрмелердегі наградалары</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 және себебі « » 20 жыл</w:t>
            </w:r>
          </w:p>
        </w:tc>
      </w:tr>
    </w:tbl>
    <w:p>
      <w:pPr>
        <w:spacing w:after="0"/>
        <w:ind w:left="0"/>
        <w:jc w:val="both"/>
      </w:pPr>
      <w:r>
        <w:rPr>
          <w:rFonts w:ascii="Times New Roman"/>
          <w:b w:val="false"/>
          <w:i w:val="false"/>
          <w:color w:val="000000"/>
          <w:sz w:val="28"/>
        </w:rPr>
        <w:t>1.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526"/>
        <w:gridCol w:w="1904"/>
        <w:gridCol w:w="1415"/>
        <w:gridCol w:w="1037"/>
        <w:gridCol w:w="926"/>
        <w:gridCol w:w="748"/>
        <w:gridCol w:w="1416"/>
        <w:gridCol w:w="905"/>
        <w:gridCol w:w="816"/>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өнімділігі</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күндегі сауымы,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(селекциялық индекс*)</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97"/>
        <w:gridCol w:w="1734"/>
        <w:gridCol w:w="1213"/>
        <w:gridCol w:w="1621"/>
        <w:gridCol w:w="1734"/>
        <w:gridCol w:w="1418"/>
        <w:gridCol w:w="897"/>
        <w:gridCol w:w="852"/>
        <w:gridCol w:w="1282"/>
        <w:gridCol w:w="9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бағалау</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жылы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әдісі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айырмашылық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Сауымы бойынша</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бойынша</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бойынша</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664"/>
        <w:gridCol w:w="544"/>
        <w:gridCol w:w="784"/>
        <w:gridCol w:w="856"/>
        <w:gridCol w:w="423"/>
        <w:gridCol w:w="712"/>
        <w:gridCol w:w="664"/>
        <w:gridCol w:w="977"/>
        <w:gridCol w:w="857"/>
        <w:gridCol w:w="833"/>
        <w:gridCol w:w="929"/>
        <w:gridCol w:w="833"/>
        <w:gridCol w:w="858"/>
        <w:gridCol w:w="1316"/>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 өнімділігі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 өнімділігі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(селекциялық индекс*)</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611"/>
        <w:gridCol w:w="1323"/>
        <w:gridCol w:w="1390"/>
        <w:gridCol w:w="1279"/>
        <w:gridCol w:w="1390"/>
        <w:gridCol w:w="1345"/>
        <w:gridCol w:w="1190"/>
        <w:gridCol w:w="1347"/>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(селекциялық индекс*)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Тірі салмағы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573"/>
        <w:gridCol w:w="1353"/>
        <w:gridCol w:w="1453"/>
        <w:gridCol w:w="3513"/>
        <w:gridCol w:w="281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ұрықтандырылғандағы жасы, ай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төлдегендегі жасы, ай</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Сүт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2078"/>
        <w:gridCol w:w="1939"/>
        <w:gridCol w:w="1522"/>
        <w:gridCol w:w="1606"/>
        <w:gridCol w:w="1439"/>
      </w:tblGrid>
      <w:tr>
        <w:trPr>
          <w:trHeight w:val="27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Көрсеткіштер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r>
      <w:tr>
        <w:trPr>
          <w:trHeight w:val="19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Санақ бойынша сауылымы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Сауылымға дейінгі суалту күні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кезеңі, күн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Сауылатын күндер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маусымындағы алынған сүт, кг</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 сауын маусымында алынған сүт, кг</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май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ақуыз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сүт көлемі, килограмм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майының көлемі, килограмм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11"/>
        <w:gridCol w:w="706"/>
        <w:gridCol w:w="754"/>
        <w:gridCol w:w="897"/>
        <w:gridCol w:w="1040"/>
        <w:gridCol w:w="1040"/>
        <w:gridCol w:w="1016"/>
        <w:gridCol w:w="1135"/>
        <w:gridCol w:w="802"/>
        <w:gridCol w:w="1064"/>
        <w:gridCol w:w="850"/>
        <w:gridCol w:w="688"/>
        <w:gridCol w:w="707"/>
        <w:gridCol w:w="635"/>
        <w:gridCol w:w="629"/>
      </w:tblGrid>
      <w:tr>
        <w:trPr>
          <w:trHeight w:val="27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p>
            <w:pPr>
              <w:spacing w:after="20"/>
              <w:ind w:left="20"/>
              <w:jc w:val="both"/>
            </w:pPr>
            <w:r>
              <w:rPr>
                <w:rFonts w:ascii="Times New Roman"/>
                <w:b w:val="false"/>
                <w:i w:val="false"/>
                <w:color w:val="000000"/>
                <w:sz w:val="20"/>
              </w:rPr>
              <w:t>Сауылым 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w:t>
            </w:r>
          </w:p>
        </w:tc>
      </w:tr>
      <w:tr>
        <w:trPr>
          <w:trHeight w:val="1215" w:hRule="atLeast"/>
        </w:trPr>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сүт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сүт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сүт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сүт</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сүт</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12-ші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617"/>
        <w:gridCol w:w="747"/>
        <w:gridCol w:w="812"/>
        <w:gridCol w:w="553"/>
        <w:gridCol w:w="747"/>
        <w:gridCol w:w="1394"/>
        <w:gridCol w:w="3034"/>
        <w:gridCol w:w="3424"/>
      </w:tblGrid>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Сиыр желінінің ерекшеліктері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Көрмелердегі наградалары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Экстерерінің негізгі кемшіліктері</w:t>
            </w:r>
          </w:p>
        </w:tc>
      </w:tr>
      <w:tr>
        <w:trPr>
          <w:trHeight w:val="12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сауым_____________кг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 бағалау</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Сауымның тоқсандар бойынша арақатынасы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уақыты_______минут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жылдамдығы _________кг/минут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 қалғанын сауу _________миллилитр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Асыл тұқымдық қолдану        8. Сиырларды желілік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32"/>
        <w:gridCol w:w="1004"/>
        <w:gridCol w:w="361"/>
        <w:gridCol w:w="757"/>
        <w:gridCol w:w="782"/>
        <w:gridCol w:w="1572"/>
        <w:gridCol w:w="1622"/>
        <w:gridCol w:w="1276"/>
        <w:gridCol w:w="1499"/>
        <w:gridCol w:w="1721"/>
        <w:gridCol w:w="1475"/>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Сиырларды нәтижелі ұрықтандыру</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Төлдеген күні</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w:t>
            </w:r>
          </w:p>
        </w:tc>
      </w:tr>
      <w:tr>
        <w:trPr>
          <w:trHeight w:val="19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 табиғи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бойынша нешінші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тіркеу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Бұзаулардың бірдейлендіру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 салмағы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белгілеу</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1529"/>
        <w:gridCol w:w="1401"/>
        <w:gridCol w:w="4667"/>
        <w:gridCol w:w="1636"/>
        <w:gridCol w:w="1381"/>
      </w:tblGrid>
      <w:tr>
        <w:trPr>
          <w:trHeight w:val="46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көрсеткіштері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көрсеткіштері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типі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желінің атызы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мықтылығы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желінінің артқы жағының орналасу биіктігі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желінінің артқы жағының ені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кеудесінің тереңдігі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үрпілерінің орналасуы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құйымшақтың ұзындығы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үрпілерінің орналасуы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жамбасының бұрышы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үрпілерінің ұзындығы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артының ені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жанынан қарағандағы артқы аяқтарының орналасуы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 тереңдігінің жай-күйі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артынан қарағандағы артқы аяқтарының орналасуы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желінінің алдыңғы жағының орналасуы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тұяқтарының бұрышы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7"/>
        <w:gridCol w:w="6823"/>
      </w:tblGrid>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зерттеу, ауру атаулары</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Ветеринардың қолы (анық)</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Облыс ___________________</w:t>
      </w:r>
      <w:r>
        <w:br/>
      </w:r>
      <w:r>
        <w:rPr>
          <w:rFonts w:ascii="Times New Roman"/>
          <w:b w:val="false"/>
          <w:i w:val="false"/>
          <w:color w:val="000000"/>
          <w:sz w:val="28"/>
        </w:rPr>
        <w:t>
Аудан ___________________</w:t>
      </w:r>
      <w:r>
        <w:br/>
      </w:r>
      <w:r>
        <w:rPr>
          <w:rFonts w:ascii="Times New Roman"/>
          <w:b w:val="false"/>
          <w:i w:val="false"/>
          <w:color w:val="000000"/>
          <w:sz w:val="28"/>
        </w:rPr>
        <w:t>
Шаруашылық ___________________</w:t>
      </w:r>
    </w:p>
    <w:bookmarkStart w:name="z36" w:id="6"/>
    <w:p>
      <w:pPr>
        <w:spacing w:after="0"/>
        <w:ind w:left="0"/>
        <w:jc w:val="both"/>
      </w:pPr>
      <w:r>
        <w:rPr>
          <w:rFonts w:ascii="Times New Roman"/>
          <w:b w:val="false"/>
          <w:i w:val="false"/>
          <w:color w:val="000000"/>
          <w:sz w:val="28"/>
        </w:rPr>
        <w:t>
3-нысан</w:t>
      </w:r>
    </w:p>
    <w:bookmarkEnd w:id="6"/>
    <w:p>
      <w:pPr>
        <w:spacing w:after="0"/>
        <w:ind w:left="0"/>
        <w:jc w:val="both"/>
      </w:pPr>
      <w:r>
        <w:rPr>
          <w:rFonts w:ascii="Times New Roman"/>
          <w:b w:val="false"/>
          <w:i w:val="false"/>
          <w:color w:val="000000"/>
          <w:sz w:val="28"/>
        </w:rPr>
        <w:t>Сиырларды ұрықтандыруды және олардың төлдеуін</w:t>
      </w:r>
      <w:r>
        <w:br/>
      </w:r>
      <w:r>
        <w:rPr>
          <w:rFonts w:ascii="Times New Roman"/>
          <w:b w:val="false"/>
          <w:i w:val="false"/>
          <w:color w:val="000000"/>
          <w:sz w:val="28"/>
        </w:rPr>
        <w:t>
есепке алу журналы</w:t>
      </w:r>
      <w:r>
        <w:br/>
      </w:r>
      <w:r>
        <w:rPr>
          <w:rFonts w:ascii="Times New Roman"/>
          <w:b w:val="false"/>
          <w:i w:val="false"/>
          <w:color w:val="000000"/>
          <w:sz w:val="28"/>
        </w:rPr>
        <w:t>
20___жылы (20___жылы ұрықтандырылған және төлдеген)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690"/>
        <w:gridCol w:w="870"/>
        <w:gridCol w:w="1208"/>
        <w:gridCol w:w="983"/>
        <w:gridCol w:w="1140"/>
        <w:gridCol w:w="915"/>
        <w:gridCol w:w="758"/>
        <w:gridCol w:w="1028"/>
        <w:gridCol w:w="2560"/>
        <w:gridCol w:w="2448"/>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Төлдеген күні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тірі салмағы, кг</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тіркеу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212"/>
        <w:gridCol w:w="1397"/>
        <w:gridCol w:w="936"/>
        <w:gridCol w:w="1167"/>
        <w:gridCol w:w="1236"/>
        <w:gridCol w:w="1374"/>
        <w:gridCol w:w="1328"/>
        <w:gridCol w:w="1098"/>
        <w:gridCol w:w="867"/>
        <w:gridCol w:w="983"/>
        <w:gridCol w:w="915"/>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төлдеу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күтілген</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тіркелген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тіркелген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Облыс ___________________</w:t>
      </w:r>
      <w:r>
        <w:br/>
      </w:r>
      <w:r>
        <w:rPr>
          <w:rFonts w:ascii="Times New Roman"/>
          <w:b w:val="false"/>
          <w:i w:val="false"/>
          <w:color w:val="000000"/>
          <w:sz w:val="28"/>
        </w:rPr>
        <w:t>
Аудан ___________________</w:t>
      </w:r>
      <w:r>
        <w:br/>
      </w:r>
      <w:r>
        <w:rPr>
          <w:rFonts w:ascii="Times New Roman"/>
          <w:b w:val="false"/>
          <w:i w:val="false"/>
          <w:color w:val="000000"/>
          <w:sz w:val="28"/>
        </w:rPr>
        <w:t>
Шаруашылық ___________________</w:t>
      </w:r>
    </w:p>
    <w:bookmarkStart w:name="z37" w:id="7"/>
    <w:p>
      <w:pPr>
        <w:spacing w:after="0"/>
        <w:ind w:left="0"/>
        <w:jc w:val="both"/>
      </w:pPr>
      <w:r>
        <w:rPr>
          <w:rFonts w:ascii="Times New Roman"/>
          <w:b w:val="false"/>
          <w:i w:val="false"/>
          <w:color w:val="000000"/>
          <w:sz w:val="28"/>
        </w:rPr>
        <w:t>
4-сүт нысан</w:t>
      </w:r>
    </w:p>
    <w:bookmarkEnd w:id="7"/>
    <w:p>
      <w:pPr>
        <w:spacing w:after="0"/>
        <w:ind w:left="0"/>
        <w:jc w:val="both"/>
      </w:pPr>
      <w:r>
        <w:rPr>
          <w:rFonts w:ascii="Times New Roman"/>
          <w:b w:val="false"/>
          <w:i w:val="false"/>
          <w:color w:val="000000"/>
          <w:sz w:val="28"/>
        </w:rPr>
        <w:t>Асыл тұқымды төлді өсіруді</w:t>
      </w:r>
      <w:r>
        <w:br/>
      </w:r>
      <w:r>
        <w:rPr>
          <w:rFonts w:ascii="Times New Roman"/>
          <w:b w:val="false"/>
          <w:i w:val="false"/>
          <w:color w:val="000000"/>
          <w:sz w:val="28"/>
        </w:rPr>
        <w:t>
есепке алу журналы</w:t>
      </w:r>
    </w:p>
    <w:p>
      <w:pPr>
        <w:spacing w:after="0"/>
        <w:ind w:left="0"/>
        <w:jc w:val="both"/>
      </w:pPr>
      <w:r>
        <w:rPr>
          <w:rFonts w:ascii="Times New Roman"/>
          <w:b w:val="false"/>
          <w:i w:val="false"/>
          <w:color w:val="000000"/>
          <w:sz w:val="28"/>
        </w:rPr>
        <w:t>Жауапты: ______________________</w:t>
      </w:r>
      <w:r>
        <w:br/>
      </w:r>
      <w:r>
        <w:rPr>
          <w:rFonts w:ascii="Times New Roman"/>
          <w:b w:val="false"/>
          <w:i w:val="false"/>
          <w:color w:val="000000"/>
          <w:sz w:val="28"/>
        </w:rPr>
        <w:t>
Қызметі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17"/>
        <w:gridCol w:w="1486"/>
        <w:gridCol w:w="928"/>
        <w:gridCol w:w="1843"/>
        <w:gridCol w:w="1598"/>
        <w:gridCol w:w="1196"/>
        <w:gridCol w:w="1130"/>
        <w:gridCol w:w="1710"/>
        <w:gridCol w:w="1844"/>
      </w:tblGrid>
      <w:tr>
        <w:trPr>
          <w:trHeight w:val="36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жасындағы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ұрықтандырғандағы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 және күн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8"/>
    <w:p>
      <w:pPr>
        <w:spacing w:after="0"/>
        <w:ind w:left="0"/>
        <w:jc w:val="both"/>
      </w:pPr>
      <w:r>
        <w:rPr>
          <w:rFonts w:ascii="Times New Roman"/>
          <w:b w:val="false"/>
          <w:i w:val="false"/>
          <w:color w:val="000000"/>
          <w:sz w:val="28"/>
        </w:rPr>
        <w:t>
5-нысан</w:t>
      </w:r>
    </w:p>
    <w:bookmarkEnd w:id="8"/>
    <w:p>
      <w:pPr>
        <w:spacing w:after="0"/>
        <w:ind w:left="0"/>
        <w:jc w:val="both"/>
      </w:pPr>
      <w:r>
        <w:rPr>
          <w:rFonts w:ascii="Times New Roman"/>
          <w:b w:val="false"/>
          <w:i w:val="false"/>
          <w:color w:val="000000"/>
          <w:sz w:val="28"/>
        </w:rPr>
        <w:t>Қазақстан Республикасы________________________________</w:t>
      </w:r>
      <w:r>
        <w:br/>
      </w:r>
      <w:r>
        <w:rPr>
          <w:rFonts w:ascii="Times New Roman"/>
          <w:b w:val="false"/>
          <w:i w:val="false"/>
          <w:color w:val="000000"/>
          <w:sz w:val="28"/>
        </w:rPr>
        <w:t>
Облыс_________________________________________________</w:t>
      </w:r>
      <w:r>
        <w:br/>
      </w:r>
      <w:r>
        <w:rPr>
          <w:rFonts w:ascii="Times New Roman"/>
          <w:b w:val="false"/>
          <w:i w:val="false"/>
          <w:color w:val="000000"/>
          <w:sz w:val="28"/>
        </w:rPr>
        <w:t>
Аудан_________________________________________________</w:t>
      </w:r>
      <w:r>
        <w:br/>
      </w:r>
      <w:r>
        <w:rPr>
          <w:rFonts w:ascii="Times New Roman"/>
          <w:b w:val="false"/>
          <w:i w:val="false"/>
          <w:color w:val="000000"/>
          <w:sz w:val="28"/>
        </w:rPr>
        <w:t>
Шаруашылық____________________________________________</w:t>
      </w:r>
    </w:p>
    <w:p>
      <w:pPr>
        <w:spacing w:after="0"/>
        <w:ind w:left="0"/>
        <w:jc w:val="both"/>
      </w:pPr>
      <w:r>
        <w:rPr>
          <w:rFonts w:ascii="Times New Roman"/>
          <w:b w:val="false"/>
          <w:i w:val="false"/>
          <w:color w:val="000000"/>
          <w:sz w:val="28"/>
        </w:rPr>
        <w:t>Сүтті және сүтті-етті өнімділік бағытындағы сиырларды бағалау ведомосі</w:t>
      </w:r>
      <w:r>
        <w:br/>
      </w:r>
      <w:r>
        <w:rPr>
          <w:rFonts w:ascii="Times New Roman"/>
          <w:b w:val="false"/>
          <w:i w:val="false"/>
          <w:color w:val="000000"/>
          <w:sz w:val="28"/>
        </w:rPr>
        <w:t>
____________________________________________________________бойынша</w:t>
      </w:r>
      <w:r>
        <w:br/>
      </w:r>
      <w:r>
        <w:rPr>
          <w:rFonts w:ascii="Times New Roman"/>
          <w:b w:val="false"/>
          <w:i w:val="false"/>
          <w:color w:val="000000"/>
          <w:sz w:val="28"/>
        </w:rPr>
        <w:t>
ферманың (бөлімшенің) атауы</w:t>
      </w:r>
    </w:p>
    <w:p>
      <w:pPr>
        <w:spacing w:after="0"/>
        <w:ind w:left="0"/>
        <w:jc w:val="both"/>
      </w:pPr>
      <w:r>
        <w:rPr>
          <w:rFonts w:ascii="Times New Roman"/>
          <w:b w:val="false"/>
          <w:i w:val="false"/>
          <w:color w:val="000000"/>
          <w:sz w:val="28"/>
        </w:rPr>
        <w:t xml:space="preserve">Жауапты: </w:t>
      </w:r>
    </w:p>
    <w:p>
      <w:pPr>
        <w:spacing w:after="0"/>
        <w:ind w:left="0"/>
        <w:jc w:val="both"/>
      </w:pPr>
      <w:r>
        <w:rPr>
          <w:rFonts w:ascii="Times New Roman"/>
          <w:b w:val="false"/>
          <w:i w:val="false"/>
          <w:color w:val="000000"/>
          <w:sz w:val="28"/>
        </w:rPr>
        <w:t xml:space="preserve">Қызметі </w:t>
      </w:r>
      <w:r>
        <w:br/>
      </w:r>
      <w:r>
        <w:rPr>
          <w:rFonts w:ascii="Times New Roman"/>
          <w:b w:val="false"/>
          <w:i w:val="false"/>
          <w:color w:val="000000"/>
          <w:sz w:val="28"/>
        </w:rPr>
        <w:t>
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677"/>
        <w:gridCol w:w="1962"/>
        <w:gridCol w:w="2203"/>
        <w:gridCol w:w="1743"/>
        <w:gridCol w:w="1874"/>
        <w:gridCol w:w="1503"/>
        <w:gridCol w:w="1744"/>
      </w:tblGrid>
      <w:tr>
        <w:trPr>
          <w:trHeight w:val="36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аты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643"/>
        <w:gridCol w:w="1774"/>
        <w:gridCol w:w="1407"/>
        <w:gridCol w:w="1826"/>
        <w:gridCol w:w="1722"/>
        <w:gridCol w:w="2063"/>
        <w:gridCol w:w="1959"/>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225"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ұясына қатынасы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категориясы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055"/>
        <w:gridCol w:w="1417"/>
        <w:gridCol w:w="1236"/>
        <w:gridCol w:w="1304"/>
        <w:gridCol w:w="1214"/>
        <w:gridCol w:w="1010"/>
        <w:gridCol w:w="1259"/>
        <w:gridCol w:w="693"/>
        <w:gridCol w:w="603"/>
        <w:gridCol w:w="716"/>
        <w:gridCol w:w="1488"/>
      </w:tblGrid>
      <w:tr>
        <w:trPr>
          <w:trHeight w:val="66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ізге қатынасы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беру жылдамдығы, кг/мин</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 пішіні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аяқталған немесе қысқартылған сауылым маусымындағы сүттілік</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сауылым дағы сүттілік, кг</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Суалу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кезен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271"/>
        <w:gridCol w:w="1020"/>
        <w:gridCol w:w="1225"/>
        <w:gridCol w:w="1157"/>
        <w:gridCol w:w="1226"/>
        <w:gridCol w:w="1134"/>
        <w:gridCol w:w="1134"/>
        <w:gridCol w:w="1295"/>
        <w:gridCol w:w="815"/>
        <w:gridCol w:w="746"/>
        <w:gridCol w:w="978"/>
      </w:tblGrid>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аяқталған немесе қысқартылған сауылым маусымындағы сүттілік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сүт өнімділігі</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күндегі немесе қысқартылған сауын маусымындағы сүттілік</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Қайсы сауылым маусымы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күндегі орташа сүттілік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сауын маусымындағы</w:t>
            </w:r>
          </w:p>
        </w:tc>
      </w:tr>
      <w:tr>
        <w:trPr>
          <w:trHeight w:val="9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Сүттілік,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құрамындағы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стандартымен салыстырғандағы өнімнің деңгейі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956"/>
        <w:gridCol w:w="1382"/>
        <w:gridCol w:w="978"/>
        <w:gridCol w:w="1068"/>
        <w:gridCol w:w="1180"/>
        <w:gridCol w:w="1494"/>
        <w:gridCol w:w="1629"/>
        <w:gridCol w:w="1764"/>
        <w:gridCol w:w="1854"/>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бұзаулағандағы жасы, ай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 бойынша сиырларды баллмен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генотипке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Әкесі-жақсартқыш</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105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бұзаулағандағы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ұрықтандырылғандағы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элита-рекорд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сүттілік бойынша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бойынша</w:t>
            </w:r>
          </w:p>
        </w:tc>
        <w:tc>
          <w:tcPr>
            <w:tcW w:w="0" w:type="auto"/>
            <w:vMerge/>
            <w:tcBorders>
              <w:top w:val="nil"/>
              <w:left w:val="single" w:color="cfcfcf" w:sz="5"/>
              <w:bottom w:val="single" w:color="cfcfcf" w:sz="5"/>
              <w:right w:val="single" w:color="cfcfcf" w:sz="5"/>
            </w:tcBorders>
          </w:tcPr>
          <w:p/>
        </w:tc>
      </w:tr>
      <w:tr>
        <w:trPr>
          <w:trHeight w:val="24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409"/>
        <w:gridCol w:w="1296"/>
        <w:gridCol w:w="1431"/>
        <w:gridCol w:w="1296"/>
        <w:gridCol w:w="1341"/>
        <w:gridCol w:w="1229"/>
        <w:gridCol w:w="1094"/>
        <w:gridCol w:w="1207"/>
        <w:gridCol w:w="17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 бойынша сиырларды баллмен бағалау</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класс</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класын есепке алғандағы класы</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фенотипке</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өнімділігі</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салмағына</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экстерьеріне</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беру жылдамдығына</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9"/>
    <w:p>
      <w:pPr>
        <w:spacing w:after="0"/>
        <w:ind w:left="0"/>
        <w:jc w:val="both"/>
      </w:pPr>
      <w:r>
        <w:rPr>
          <w:rFonts w:ascii="Times New Roman"/>
          <w:b w:val="false"/>
          <w:i w:val="false"/>
          <w:color w:val="000000"/>
          <w:sz w:val="28"/>
        </w:rPr>
        <w:t>
6-сүт нысан</w:t>
      </w:r>
    </w:p>
    <w:bookmarkEnd w:id="9"/>
    <w:p>
      <w:pPr>
        <w:spacing w:after="0"/>
        <w:ind w:left="0"/>
        <w:jc w:val="both"/>
      </w:pPr>
      <w:r>
        <w:rPr>
          <w:rFonts w:ascii="Times New Roman"/>
          <w:b w:val="false"/>
          <w:i w:val="false"/>
          <w:color w:val="000000"/>
          <w:sz w:val="28"/>
        </w:rPr>
        <w:t>Облыс _________________</w:t>
      </w:r>
      <w:r>
        <w:br/>
      </w:r>
      <w:r>
        <w:rPr>
          <w:rFonts w:ascii="Times New Roman"/>
          <w:b w:val="false"/>
          <w:i w:val="false"/>
          <w:color w:val="000000"/>
          <w:sz w:val="28"/>
        </w:rPr>
        <w:t>
Аудан _________________</w:t>
      </w:r>
      <w:r>
        <w:br/>
      </w:r>
      <w:r>
        <w:rPr>
          <w:rFonts w:ascii="Times New Roman"/>
          <w:b w:val="false"/>
          <w:i w:val="false"/>
          <w:color w:val="000000"/>
          <w:sz w:val="28"/>
        </w:rPr>
        <w:t>
Шаруашылық ____________</w:t>
      </w:r>
    </w:p>
    <w:p>
      <w:pPr>
        <w:spacing w:after="0"/>
        <w:ind w:left="0"/>
        <w:jc w:val="both"/>
      </w:pPr>
      <w:r>
        <w:rPr>
          <w:rFonts w:ascii="Times New Roman"/>
          <w:b w:val="false"/>
          <w:i w:val="false"/>
          <w:color w:val="000000"/>
          <w:sz w:val="28"/>
        </w:rPr>
        <w:t>Сиырлардың сүт беру және сүт өнімділігі ерекшеліктерін бақылау</w:t>
      </w:r>
      <w:r>
        <w:br/>
      </w: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____________________________________________________________ бойынша</w:t>
      </w:r>
      <w:r>
        <w:br/>
      </w:r>
      <w:r>
        <w:rPr>
          <w:rFonts w:ascii="Times New Roman"/>
          <w:b w:val="false"/>
          <w:i w:val="false"/>
          <w:color w:val="000000"/>
          <w:sz w:val="28"/>
        </w:rPr>
        <w:t>
ферма (бөлімше) атауы</w:t>
      </w:r>
    </w:p>
    <w:p>
      <w:pPr>
        <w:spacing w:after="0"/>
        <w:ind w:left="0"/>
        <w:jc w:val="both"/>
      </w:pPr>
      <w:r>
        <w:rPr>
          <w:rFonts w:ascii="Times New Roman"/>
          <w:b w:val="false"/>
          <w:i w:val="false"/>
          <w:color w:val="000000"/>
          <w:sz w:val="28"/>
        </w:rPr>
        <w:t>Жауапты: _____________________</w:t>
      </w:r>
      <w:r>
        <w:br/>
      </w:r>
      <w:r>
        <w:rPr>
          <w:rFonts w:ascii="Times New Roman"/>
          <w:b w:val="false"/>
          <w:i w:val="false"/>
          <w:color w:val="000000"/>
          <w:sz w:val="28"/>
        </w:rPr>
        <w:t>
Қызметі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651"/>
        <w:gridCol w:w="2727"/>
        <w:gridCol w:w="1404"/>
        <w:gridCol w:w="1270"/>
        <w:gridCol w:w="1090"/>
        <w:gridCol w:w="889"/>
        <w:gridCol w:w="799"/>
        <w:gridCol w:w="799"/>
        <w:gridCol w:w="1270"/>
        <w:gridCol w:w="1159"/>
      </w:tblGrid>
      <w:tr>
        <w:trPr>
          <w:trHeight w:val="11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Төлдеген күні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маусымының саны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сауымы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сауымы, кг</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Сауу уақыты минут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беру жылдамдығы, литр/минут</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933"/>
        <w:gridCol w:w="1121"/>
        <w:gridCol w:w="1168"/>
        <w:gridCol w:w="1051"/>
        <w:gridCol w:w="1098"/>
        <w:gridCol w:w="933"/>
        <w:gridCol w:w="1075"/>
        <w:gridCol w:w="839"/>
        <w:gridCol w:w="1240"/>
        <w:gridCol w:w="1028"/>
        <w:gridCol w:w="910"/>
        <w:gridCol w:w="628"/>
        <w:gridCol w:w="817"/>
      </w:tblGrid>
      <w:tr>
        <w:trPr>
          <w:trHeight w:val="204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беру жылдамдығы, литр/минут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Желіннің төрт бөлігі бойынша сүттілік, кг</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желілік бағалауы</w:t>
            </w:r>
          </w:p>
        </w:tc>
      </w:tr>
      <w:tr>
        <w:trPr>
          <w:trHeight w:val="675"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 О (алдыңғы оң)</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 С (алдыңғы сол)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 О (артқы оң)</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АртС ( артқы сол)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 индексі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типі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мықтылығы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тереңдігі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Құйымшақтың ұзындығы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Жамбасының бұрышы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Артының ені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 түбінің қалпы</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885"/>
        <w:gridCol w:w="1198"/>
        <w:gridCol w:w="1354"/>
        <w:gridCol w:w="1131"/>
        <w:gridCol w:w="1354"/>
        <w:gridCol w:w="1265"/>
        <w:gridCol w:w="1802"/>
        <w:gridCol w:w="1735"/>
        <w:gridCol w:w="1691"/>
      </w:tblGrid>
      <w:tr>
        <w:trPr>
          <w:trHeight w:val="204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желінінің алдыңғы жағының байланысуы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желіннің атызы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желіннің артқы жағының байланысуы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желіннің артқы бөлігінің ені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үрпілерінің орналасуы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үрпілерінің орналасуы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үрпілерінің ұзындығы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жанынан қарағандағы артқы аяқтарының орналасуы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артынан қарағандағы артқы аяқтарының орналасуы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тұяқтарының бұрышы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Сауылым маусымы айлары бойынша бақылау сауымының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499"/>
        <w:gridCol w:w="989"/>
        <w:gridCol w:w="1123"/>
        <w:gridCol w:w="1078"/>
        <w:gridCol w:w="1433"/>
        <w:gridCol w:w="1589"/>
        <w:gridCol w:w="1345"/>
        <w:gridCol w:w="1766"/>
        <w:gridCol w:w="2255"/>
      </w:tblGrid>
      <w:tr>
        <w:trPr>
          <w:trHeight w:val="375"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p>
        </w:tc>
      </w:tr>
      <w:tr>
        <w:trPr>
          <w:trHeight w:val="375"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489"/>
        <w:gridCol w:w="1291"/>
        <w:gridCol w:w="1357"/>
        <w:gridCol w:w="1247"/>
        <w:gridCol w:w="1578"/>
        <w:gridCol w:w="1357"/>
        <w:gridCol w:w="1710"/>
        <w:gridCol w:w="2196"/>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айлары</w:t>
            </w:r>
          </w:p>
        </w:tc>
      </w:tr>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rPr>
                <w:rFonts w:ascii="Times New Roman"/>
                <w:b w:val="false"/>
                <w:i w:val="false"/>
                <w:color w:val="000000"/>
                <w:sz w:val="20"/>
              </w:rPr>
              <w:t>%</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106"/>
        <w:gridCol w:w="1061"/>
        <w:gridCol w:w="1195"/>
        <w:gridCol w:w="1707"/>
        <w:gridCol w:w="1284"/>
        <w:gridCol w:w="1619"/>
        <w:gridCol w:w="1351"/>
        <w:gridCol w:w="1686"/>
        <w:gridCol w:w="2289"/>
      </w:tblGrid>
      <w:tr>
        <w:trPr>
          <w:trHeight w:val="375"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айлары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p>
        </w:tc>
      </w:tr>
      <w:tr>
        <w:trPr>
          <w:trHeight w:val="435" w:hRule="atLeast"/>
        </w:trPr>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ақуыз %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379"/>
        <w:gridCol w:w="1093"/>
        <w:gridCol w:w="1225"/>
        <w:gridCol w:w="2195"/>
        <w:gridCol w:w="1534"/>
        <w:gridCol w:w="1424"/>
        <w:gridCol w:w="1711"/>
        <w:gridCol w:w="2306"/>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r>
      <w:tr>
        <w:trPr>
          <w:trHeight w:val="435"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352"/>
        <w:gridCol w:w="1441"/>
        <w:gridCol w:w="1374"/>
        <w:gridCol w:w="1307"/>
        <w:gridCol w:w="839"/>
        <w:gridCol w:w="1018"/>
        <w:gridCol w:w="1040"/>
        <w:gridCol w:w="1375"/>
        <w:gridCol w:w="3427"/>
      </w:tblGrid>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p>
        </w:tc>
      </w:tr>
      <w:tr>
        <w:trPr>
          <w:trHeight w:val="375" w:hRule="atLeast"/>
        </w:trPr>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185"/>
        <w:gridCol w:w="1628"/>
        <w:gridCol w:w="1407"/>
        <w:gridCol w:w="1318"/>
        <w:gridCol w:w="1363"/>
        <w:gridCol w:w="1318"/>
        <w:gridCol w:w="1628"/>
        <w:gridCol w:w="2824"/>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айлары</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rPr>
                <w:rFonts w:ascii="Times New Roman"/>
                <w:b w:val="false"/>
                <w:i w:val="false"/>
                <w:color w:val="000000"/>
                <w:sz w:val="20"/>
              </w:rPr>
              <w:t>%</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441"/>
        <w:gridCol w:w="1887"/>
        <w:gridCol w:w="1352"/>
        <w:gridCol w:w="1196"/>
        <w:gridCol w:w="1374"/>
        <w:gridCol w:w="1464"/>
        <w:gridCol w:w="1441"/>
        <w:gridCol w:w="1107"/>
        <w:gridCol w:w="1867"/>
      </w:tblGrid>
      <w:tr>
        <w:trPr>
          <w:trHeight w:val="37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11-ші</w:t>
            </w:r>
          </w:p>
        </w:tc>
      </w:tr>
      <w:tr>
        <w:trPr>
          <w:trHeight w:val="375"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380"/>
        <w:gridCol w:w="1226"/>
        <w:gridCol w:w="1490"/>
        <w:gridCol w:w="1204"/>
        <w:gridCol w:w="1314"/>
        <w:gridCol w:w="1446"/>
        <w:gridCol w:w="2571"/>
        <w:gridCol w:w="1932"/>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айлары</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12-ші</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сауым</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сауым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сауым</w:t>
            </w:r>
          </w:p>
        </w:tc>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101"/>
        <w:gridCol w:w="1966"/>
        <w:gridCol w:w="1500"/>
        <w:gridCol w:w="1190"/>
        <w:gridCol w:w="1456"/>
        <w:gridCol w:w="1501"/>
        <w:gridCol w:w="1524"/>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Сауылған күндер саны</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сауын маусымындағы сауылған сүт,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күніндегі сауын маусымындағы сауылған сүт,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сүті,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құрамында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0"/>
    <w:p>
      <w:pPr>
        <w:spacing w:after="0"/>
        <w:ind w:left="0"/>
        <w:jc w:val="both"/>
      </w:pPr>
      <w:r>
        <w:rPr>
          <w:rFonts w:ascii="Times New Roman"/>
          <w:b w:val="false"/>
          <w:i w:val="false"/>
          <w:color w:val="000000"/>
          <w:sz w:val="28"/>
        </w:rPr>
        <w:t>
7-сүт нысан</w:t>
      </w:r>
    </w:p>
    <w:bookmarkEnd w:id="10"/>
    <w:p>
      <w:pPr>
        <w:spacing w:after="0"/>
        <w:ind w:left="0"/>
        <w:jc w:val="both"/>
      </w:pPr>
      <w:r>
        <w:rPr>
          <w:rFonts w:ascii="Times New Roman"/>
          <w:b w:val="false"/>
          <w:i w:val="false"/>
          <w:color w:val="000000"/>
          <w:sz w:val="28"/>
        </w:rPr>
        <w:t>Сүтті және сүтті-етті өнімділік бағытындағы</w:t>
      </w:r>
      <w:r>
        <w:br/>
      </w:r>
      <w:r>
        <w:rPr>
          <w:rFonts w:ascii="Times New Roman"/>
          <w:b w:val="false"/>
          <w:i w:val="false"/>
          <w:color w:val="000000"/>
          <w:sz w:val="28"/>
        </w:rPr>
        <w:t>
ірі қара малдың селекциялық-асыл тұқымдық жұмыстар</w:t>
      </w:r>
      <w:r>
        <w:br/>
      </w:r>
      <w:r>
        <w:rPr>
          <w:rFonts w:ascii="Times New Roman"/>
          <w:b w:val="false"/>
          <w:i w:val="false"/>
          <w:color w:val="000000"/>
          <w:sz w:val="28"/>
        </w:rPr>
        <w:t>
есебінің жиынтық ведомосі</w:t>
      </w:r>
    </w:p>
    <w:p>
      <w:pPr>
        <w:spacing w:after="0"/>
        <w:ind w:left="0"/>
        <w:jc w:val="both"/>
      </w:pPr>
      <w:r>
        <w:rPr>
          <w:rFonts w:ascii="Times New Roman"/>
          <w:b w:val="false"/>
          <w:i w:val="false"/>
          <w:color w:val="000000"/>
          <w:sz w:val="28"/>
        </w:rPr>
        <w:t>20____жылғы 1 қазаннан 20_____жылғы 1 қазанға дейін</w:t>
      </w:r>
    </w:p>
    <w:p>
      <w:pPr>
        <w:spacing w:after="0"/>
        <w:ind w:left="0"/>
        <w:jc w:val="both"/>
      </w:pPr>
      <w:r>
        <w:rPr>
          <w:rFonts w:ascii="Times New Roman"/>
          <w:b w:val="false"/>
          <w:i w:val="false"/>
          <w:color w:val="000000"/>
          <w:sz w:val="28"/>
        </w:rPr>
        <w:t xml:space="preserve">Шаруашылық басшысы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Шаруашылықтың бас зоотехнигі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Сүт және сүт-ет өнімділік бағытындағы ірі қара малды бағалау нәтижесінің жиынтық ведомосі кестелерін толтыруға арналған нұсқаулық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0"/>
        <w:gridCol w:w="6360"/>
      </w:tblGrid>
      <w:tr>
        <w:trPr>
          <w:trHeight w:val="30" w:hRule="atLeast"/>
        </w:trPr>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сүт-ет бағыттағы ірі қара малды бағалау нәтижесінің жиынтық ведомосі жеке және заңды тұлғалармен жасалады. Асыл тұқымды жұмыстың нәтижелері туралы есеп 1 қазан кезеңіне жасалады.</w:t>
            </w:r>
            <w:r>
              <w:br/>
            </w:r>
            <w:r>
              <w:rPr>
                <w:rFonts w:ascii="Times New Roman"/>
                <w:b w:val="false"/>
                <w:i w:val="false"/>
                <w:color w:val="000000"/>
                <w:sz w:val="20"/>
              </w:rPr>
              <w:t>
Жыл сайын осы нысан бойынша сүт және сүт-ет бағыттағы ірі қара малдың барлық өсірілетін түрлері және типі есепті кезеңде есепке алынады.</w:t>
            </w:r>
            <w:r>
              <w:br/>
            </w:r>
            <w:r>
              <w:rPr>
                <w:rFonts w:ascii="Times New Roman"/>
                <w:b w:val="false"/>
                <w:i w:val="false"/>
                <w:color w:val="000000"/>
                <w:sz w:val="20"/>
              </w:rPr>
              <w:t>
Әр шаруашылық аясында жиынтық ведомость өсірілетін ірі қара малдың әр тұқымы бойынша бөлек жасалады.</w:t>
            </w:r>
            <w:r>
              <w:br/>
            </w:r>
            <w:r>
              <w:rPr>
                <w:rFonts w:ascii="Times New Roman"/>
                <w:b w:val="false"/>
                <w:i w:val="false"/>
                <w:color w:val="000000"/>
                <w:sz w:val="20"/>
              </w:rPr>
              <w:t>
Барлық кестелер анық және ұқыпты толтырылуы тиіс. Барлық кестенің тиісті көрсеткіштері теңдестірілуі тиіс. Деректер қолданыстағы нұсқаулыққа сәйкес жүргізілген соңғы бағалау деректерінің негізінде дайындалады.</w:t>
            </w:r>
            <w:r>
              <w:br/>
            </w:r>
            <w:r>
              <w:rPr>
                <w:rFonts w:ascii="Times New Roman"/>
                <w:b w:val="false"/>
                <w:i w:val="false"/>
                <w:color w:val="000000"/>
                <w:sz w:val="20"/>
              </w:rPr>
              <w:t>
1-кесте – тұқымдық құрамы және табын құрылымы туралы деректер келтіріледі.</w:t>
            </w:r>
            <w:r>
              <w:br/>
            </w:r>
            <w:r>
              <w:rPr>
                <w:rFonts w:ascii="Times New Roman"/>
                <w:b w:val="false"/>
                <w:i w:val="false"/>
                <w:color w:val="000000"/>
                <w:sz w:val="20"/>
              </w:rPr>
              <w:t>
2-кесте – сиырларды төлдеу саны бойынша бөлу туралы деректер келтіріледі.</w:t>
            </w:r>
            <w:r>
              <w:br/>
            </w:r>
            <w:r>
              <w:rPr>
                <w:rFonts w:ascii="Times New Roman"/>
                <w:b w:val="false"/>
                <w:i w:val="false"/>
                <w:color w:val="000000"/>
                <w:sz w:val="20"/>
              </w:rPr>
              <w:t>
3-кесте – сиырлардың сүт өнімділігі бойынша сипаттамасы келтіріледі.</w:t>
            </w:r>
            <w:r>
              <w:br/>
            </w:r>
            <w:r>
              <w:rPr>
                <w:rFonts w:ascii="Times New Roman"/>
                <w:b w:val="false"/>
                <w:i w:val="false"/>
                <w:color w:val="000000"/>
                <w:sz w:val="20"/>
              </w:rPr>
              <w:t>
4-кесте – тиісті бағандар бойынша сиырлардың карточкаларынан сүт өнімділігінің көрсеткіштері топталады және жазылады.</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5-кесте – тиісті бағандар бойынша тұмса сиырлардың карточкаларынан сүт өнімділігінің көрсеткіштері топталады және жазылады.</w:t>
            </w:r>
            <w:r>
              <w:br/>
            </w:r>
            <w:r>
              <w:rPr>
                <w:rFonts w:ascii="Times New Roman"/>
                <w:b w:val="false"/>
                <w:i w:val="false"/>
                <w:color w:val="000000"/>
                <w:sz w:val="20"/>
              </w:rPr>
              <w:t>
6-кесте – Сиырлардың 1 лактациядағы желін пішіні және сүт беру жылдамдығы бойынша сипаттамасы.</w:t>
            </w:r>
            <w:r>
              <w:br/>
            </w:r>
            <w:r>
              <w:rPr>
                <w:rFonts w:ascii="Times New Roman"/>
                <w:b w:val="false"/>
                <w:i w:val="false"/>
                <w:color w:val="000000"/>
                <w:sz w:val="20"/>
              </w:rPr>
              <w:t>
7-кесте – ұрықтандыру есебінің журналындағы деректерден (3-сүт нысан) сиырлар мен тайыншалардың ұрықтандырылуы туралы деректер келтіріледі.</w:t>
            </w:r>
            <w:r>
              <w:br/>
            </w:r>
            <w:r>
              <w:rPr>
                <w:rFonts w:ascii="Times New Roman"/>
                <w:b w:val="false"/>
                <w:i w:val="false"/>
                <w:color w:val="000000"/>
                <w:sz w:val="20"/>
              </w:rPr>
              <w:t>
8-кесте – барлық бағаланған сиырлардың басы бойынша толтырылады, тұмса сиырлардан басқа.</w:t>
            </w:r>
            <w:r>
              <w:br/>
            </w:r>
            <w:r>
              <w:rPr>
                <w:rFonts w:ascii="Times New Roman"/>
                <w:b w:val="false"/>
                <w:i w:val="false"/>
                <w:color w:val="000000"/>
                <w:sz w:val="20"/>
              </w:rPr>
              <w:t>
9-кесте – есепті жылы шығарылған сиырлар туралы деректер келтіріледі.</w:t>
            </w:r>
            <w:r>
              <w:br/>
            </w:r>
            <w:r>
              <w:rPr>
                <w:rFonts w:ascii="Times New Roman"/>
                <w:b w:val="false"/>
                <w:i w:val="false"/>
                <w:color w:val="000000"/>
                <w:sz w:val="20"/>
              </w:rPr>
              <w:t>
10-кесте – төлдерді өсіру сипаттамасы бойынша деректер келтіріледі.</w:t>
            </w:r>
            <w:r>
              <w:br/>
            </w:r>
            <w:r>
              <w:rPr>
                <w:rFonts w:ascii="Times New Roman"/>
                <w:b w:val="false"/>
                <w:i w:val="false"/>
                <w:color w:val="000000"/>
                <w:sz w:val="20"/>
              </w:rPr>
              <w:t>
11-кесте – есепті кезеңде төл сатқан шаруашылықтармен толтырылады.</w:t>
            </w:r>
            <w:r>
              <w:br/>
            </w:r>
            <w:r>
              <w:rPr>
                <w:rFonts w:ascii="Times New Roman"/>
                <w:b w:val="false"/>
                <w:i w:val="false"/>
                <w:color w:val="000000"/>
                <w:sz w:val="20"/>
              </w:rPr>
              <w:t>
12-кесте – ұрықтандыру көлемі және мал басы туралы деректер келтіріледі.</w:t>
            </w:r>
            <w:r>
              <w:br/>
            </w:r>
            <w:r>
              <w:rPr>
                <w:rFonts w:ascii="Times New Roman"/>
                <w:b w:val="false"/>
                <w:i w:val="false"/>
                <w:color w:val="000000"/>
                <w:sz w:val="20"/>
              </w:rPr>
              <w:t>
13-кесте – будандастыру нәтижесі келтіріледі.</w:t>
            </w:r>
            <w:r>
              <w:br/>
            </w:r>
            <w:r>
              <w:rPr>
                <w:rFonts w:ascii="Times New Roman"/>
                <w:b w:val="false"/>
                <w:i w:val="false"/>
                <w:color w:val="000000"/>
                <w:sz w:val="20"/>
              </w:rPr>
              <w:t>
14-кесте – тұқымдық бұқа және толықтырушы бұқашықтар тізімі келтіріледі.</w:t>
            </w:r>
            <w:r>
              <w:br/>
            </w:r>
            <w:r>
              <w:rPr>
                <w:rFonts w:ascii="Times New Roman"/>
                <w:b w:val="false"/>
                <w:i w:val="false"/>
                <w:color w:val="000000"/>
                <w:sz w:val="20"/>
              </w:rPr>
              <w:t>
15-кесте – табындағы аналықтардың генеологиялық құрылымы туралы деректер келтіріледі.</w:t>
            </w:r>
            <w:r>
              <w:br/>
            </w:r>
            <w:r>
              <w:rPr>
                <w:rFonts w:ascii="Times New Roman"/>
                <w:b w:val="false"/>
                <w:i w:val="false"/>
                <w:color w:val="000000"/>
                <w:sz w:val="20"/>
              </w:rPr>
              <w:t>
16-кесте – бұқалардың енелері тобына іріктелген жоғары өнімді сиырлардың есебі келтіріледі.</w:t>
            </w:r>
            <w:r>
              <w:br/>
            </w:r>
            <w:r>
              <w:rPr>
                <w:rFonts w:ascii="Times New Roman"/>
                <w:b w:val="false"/>
                <w:i w:val="false"/>
                <w:color w:val="000000"/>
                <w:sz w:val="20"/>
              </w:rPr>
              <w:t>
17-кесте – асыл тұқымдық ұяға іріктелген шаруашылықтағы жоғары өнімді сиырлардың деректері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3-кестені толтыру ережесі:</w:t>
            </w:r>
            <w:r>
              <w:br/>
            </w:r>
            <w:r>
              <w:rPr>
                <w:rFonts w:ascii="Times New Roman"/>
                <w:b w:val="false"/>
                <w:i w:val="false"/>
                <w:color w:val="000000"/>
                <w:sz w:val="20"/>
              </w:rPr>
              <w:t xml:space="preserve">
3 кестенің 4 бағаны, 1 қатары = 2 кестенің 2 бағаны, 1 қатары - 2 кестенің 4 бағаны, 1 қатары </w:t>
            </w:r>
            <w:r>
              <w:br/>
            </w:r>
            <w:r>
              <w:rPr>
                <w:rFonts w:ascii="Times New Roman"/>
                <w:b w:val="false"/>
                <w:i w:val="false"/>
                <w:color w:val="000000"/>
                <w:sz w:val="20"/>
              </w:rPr>
              <w:t>
3 кестенің 4 бағаны, 2 қатары = 2 кестенің 3 бағаны, 1 қатары - 2 кестенің 4 бағаны, 1 қатары</w:t>
            </w:r>
          </w:p>
        </w:tc>
      </w:tr>
    </w:tbl>
    <w:p>
      <w:pPr>
        <w:spacing w:after="0"/>
        <w:ind w:left="0"/>
        <w:jc w:val="both"/>
      </w:pPr>
      <w:r>
        <w:rPr>
          <w:rFonts w:ascii="Times New Roman"/>
          <w:b w:val="false"/>
          <w:i w:val="false"/>
          <w:color w:val="000000"/>
          <w:sz w:val="28"/>
        </w:rPr>
        <w:t>1-кесте – Ірі қара малдың тұқымдық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169"/>
        <w:gridCol w:w="1999"/>
        <w:gridCol w:w="1764"/>
        <w:gridCol w:w="1828"/>
        <w:gridCol w:w="2193"/>
      </w:tblGrid>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жас ерекшелік топтары</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мал,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тұқымдар бойынша бөлінген, бас</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тұқымдылар және IV ұрпақ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ұрпақтар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барлығы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бұқалар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Табынды толықтырушы бұқашықтар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айлық және одан үлкен бұқашықтар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айдан үлкен тайыншалар және құнажындар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айлық тайыншалар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айлық бұқашықтар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айлық тайыншалар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2-кесте – Сиырларды төлдеу саны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145"/>
        <w:gridCol w:w="1121"/>
        <w:gridCol w:w="1169"/>
        <w:gridCol w:w="980"/>
        <w:gridCol w:w="604"/>
        <w:gridCol w:w="886"/>
        <w:gridCol w:w="439"/>
        <w:gridCol w:w="721"/>
        <w:gridCol w:w="698"/>
        <w:gridCol w:w="981"/>
        <w:gridCol w:w="1287"/>
        <w:gridCol w:w="1665"/>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барлығы, бас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төлдеуі бойынша</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Төлдегендегі орташа жасы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табынға ауыстырылған құнажындар саны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төлдегендегі орташа жасы,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сауын маусымы аяқталмаған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3-кесте – Соңғы 305 күндік аяқталған сауын маусымындағы сүт өнімділігі және тірідей салмағы бойынша сиырлардың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482"/>
        <w:gridCol w:w="1394"/>
        <w:gridCol w:w="1153"/>
        <w:gridCol w:w="1263"/>
        <w:gridCol w:w="1592"/>
        <w:gridCol w:w="1571"/>
        <w:gridCol w:w="2514"/>
      </w:tblGrid>
      <w:tr>
        <w:trPr>
          <w:trHeight w:val="300" w:hRule="atLeast"/>
        </w:trPr>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 тобы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 тобының коды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майы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кг</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r>
      <w:tr>
        <w:trPr>
          <w:trHeight w:val="195"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барлығы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сауылым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сауылым және одан жоғары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таза тұқымдылар және IV ұрпақ</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сауылым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сауылым және одан жоғары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4-кесте – Соңғы аяқталған сауын маусымындағы сиырлардың барлық басының сүт өнімділігі және сүт майлылығы бойынша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182"/>
        <w:gridCol w:w="918"/>
        <w:gridCol w:w="947"/>
        <w:gridCol w:w="927"/>
        <w:gridCol w:w="1127"/>
        <w:gridCol w:w="1107"/>
        <w:gridCol w:w="1067"/>
        <w:gridCol w:w="887"/>
        <w:gridCol w:w="927"/>
        <w:gridCol w:w="987"/>
        <w:gridCol w:w="1028"/>
        <w:gridCol w:w="875"/>
      </w:tblGrid>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күнге сауу бойынша сиырлар тобы</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сиырлар саны, бас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сүттегі майлылығы (%) бойынша сиырлар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төмен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 3,39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 3,59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 3,79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 3,99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4,19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 4,39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 4,59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 4,79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 4,99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және жоғары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 қоса алғанда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3001-3500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4001-4500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6001-6500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7001-7500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7501-8000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8501-9000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9001-9500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9501-10000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және жоғары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сиырлар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5-кесте – Соңғы аяқталған сауын маусымындағы тұмса сиырлардың барлық басының сүт өнімділігі және сүт майлылығы бойынша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155"/>
        <w:gridCol w:w="935"/>
        <w:gridCol w:w="920"/>
        <w:gridCol w:w="980"/>
        <w:gridCol w:w="1060"/>
        <w:gridCol w:w="1120"/>
        <w:gridCol w:w="1060"/>
        <w:gridCol w:w="960"/>
        <w:gridCol w:w="860"/>
        <w:gridCol w:w="1001"/>
        <w:gridCol w:w="1021"/>
        <w:gridCol w:w="915"/>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күнге сауу бойынша сиырлар тобы</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сиырлар саны, бас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сүттегі майлылығы (%) бойынша сиырлар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төмен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 3,39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 3,59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 3,79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 3,99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4,19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 4,39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 4,59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 4,79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 4,99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және жоғары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дейін қоса алғанда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3001-3500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4001-4500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4501-5000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6001-6500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6501-7000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7001-7500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7501-8000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8001-8500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8501-9000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9001-9500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9501-10000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және жоғары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6-кесте – 1- сауын маусымы сиырларының желін пішіні және сүт беру жылдамдығы бойынша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117"/>
        <w:gridCol w:w="963"/>
        <w:gridCol w:w="1470"/>
        <w:gridCol w:w="852"/>
        <w:gridCol w:w="1250"/>
        <w:gridCol w:w="1647"/>
        <w:gridCol w:w="2243"/>
        <w:gridCol w:w="2576"/>
      </w:tblGrid>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сиырлар саны,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топтан – желіні ванна тәріздес, тостаған тәріздес және дөңгелек пішінді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топтан – сүт беру жылдамдығымен (килограмм/минут),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тәуліктік сауым, кг</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сүт беру жылдамдығы, кг/мин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 дейін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және жоғары</w:t>
            </w:r>
          </w:p>
        </w:tc>
      </w:tr>
      <w:tr>
        <w:trPr>
          <w:trHeight w:val="16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7-кесте – Сиырлар мен тайыншаларды ұрықтандыру, 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298"/>
        <w:gridCol w:w="1254"/>
        <w:gridCol w:w="1124"/>
        <w:gridCol w:w="1233"/>
        <w:gridCol w:w="2060"/>
        <w:gridCol w:w="1799"/>
        <w:gridCol w:w="3389"/>
      </w:tblGrid>
      <w:tr>
        <w:trPr>
          <w:trHeight w:val="495"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топтары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Табында барлық,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қолмен ұрықтанғаны және шағылыстырылғаны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ұрықтандырғандағы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Ұрықтандырылмай қалғаны</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қолдан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жақсартқыш бұқалармен</w:t>
            </w: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төлдегеннен соң 3 ай асқандары</w:t>
            </w:r>
          </w:p>
        </w:tc>
      </w:tr>
      <w:tr>
        <w:trPr>
          <w:trHeight w:val="16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Ұрықтану жасындағы тайыншалар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2371"/>
        <w:gridCol w:w="1642"/>
        <w:gridCol w:w="2071"/>
        <w:gridCol w:w="1771"/>
        <w:gridCol w:w="3336"/>
      </w:tblGrid>
      <w:tr>
        <w:trPr>
          <w:trHeight w:val="495"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табысты ұрықтану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Ұрықтанған тайыншалар 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Ұрықтанбай қалғандарының жасы,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дейін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үлкен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үлкен</w:t>
            </w:r>
          </w:p>
        </w:tc>
      </w:tr>
      <w:tr>
        <w:trPr>
          <w:trHeight w:val="16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8-кесте – Сиырларды өндірістік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053"/>
        <w:gridCol w:w="2075"/>
        <w:gridCol w:w="1667"/>
        <w:gridCol w:w="1582"/>
        <w:gridCol w:w="1710"/>
        <w:gridCol w:w="2120"/>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кезеңінің ұзақтығы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Ұрықтану кезеңінің ұзақтығы</w:t>
            </w:r>
          </w:p>
        </w:tc>
      </w:tr>
      <w:tr>
        <w:trPr>
          <w:trHeight w:val="4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күн</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күн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 күн, бас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және одан көп күн, бас</w:t>
            </w:r>
          </w:p>
        </w:tc>
      </w:tr>
      <w:tr>
        <w:trPr>
          <w:trHeight w:val="22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7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9-кесте – Сиырлар мен бірінші төлдеген сиырлардың шығарылуы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49"/>
        <w:gridCol w:w="733"/>
        <w:gridCol w:w="1012"/>
        <w:gridCol w:w="989"/>
        <w:gridCol w:w="733"/>
        <w:gridCol w:w="734"/>
        <w:gridCol w:w="1221"/>
        <w:gridCol w:w="849"/>
        <w:gridCol w:w="1221"/>
        <w:gridCol w:w="1198"/>
        <w:gridCol w:w="1499"/>
        <w:gridCol w:w="1779"/>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топтары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шығарылды, 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ішіндегі шығарылу себебі, бас</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Табыннан шығарылған сиырлардың орташа жасы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өнімділік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аурулары</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себептер</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және қысыр қалуы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желінінің</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тұяқтарының</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бірінші төлдегендер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10-кесте – Төлдерді өсіру сипаттамасы, 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1635"/>
        <w:gridCol w:w="1743"/>
        <w:gridCol w:w="1613"/>
        <w:gridCol w:w="1397"/>
        <w:gridCol w:w="2132"/>
        <w:gridCol w:w="3106"/>
      </w:tblGrid>
      <w:tr>
        <w:trPr>
          <w:trHeight w:val="30" w:hRule="atLeast"/>
        </w:trPr>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топтары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малдардың орташа жасы,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бас</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Тайыншалар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11-кесте – Сатылған асыл тұқымды төлдердің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662"/>
        <w:gridCol w:w="1793"/>
        <w:gridCol w:w="1576"/>
        <w:gridCol w:w="1554"/>
        <w:gridCol w:w="1489"/>
        <w:gridCol w:w="1554"/>
        <w:gridCol w:w="2033"/>
      </w:tblGrid>
      <w:tr>
        <w:trPr>
          <w:trHeight w:val="3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топтары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аралығындағы барлық сатылған төлдер саны, бас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жасы, ай/килограмм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ай</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15-айдан жоғары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бұқашықтар</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жақсартқыш бұқалардан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12-кесте – Шағылыстыру көлемі және мал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900"/>
        <w:gridCol w:w="878"/>
        <w:gridCol w:w="901"/>
        <w:gridCol w:w="1560"/>
        <w:gridCol w:w="1219"/>
        <w:gridCol w:w="1628"/>
        <w:gridCol w:w="1446"/>
        <w:gridCol w:w="1083"/>
        <w:gridCol w:w="1128"/>
        <w:gridCol w:w="1698"/>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Жақсартылатын мал топтары (тұқым)</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Жақсартылатын мал топтары (тұқым)</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Жақсарту тұқымы бойынша қандылығы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аралығындағы сиырлар мен тайыншалар ұрықтандырылды, бас</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малдың барлығы,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Тайыншалар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(1 ұрпақ)</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(«өз ішінде» өсіруден)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кем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жоғары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13-кесте – Шағылыстыру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1012"/>
        <w:gridCol w:w="1567"/>
        <w:gridCol w:w="1457"/>
        <w:gridCol w:w="1336"/>
        <w:gridCol w:w="1390"/>
        <w:gridCol w:w="1479"/>
        <w:gridCol w:w="1146"/>
        <w:gridCol w:w="1568"/>
        <w:gridCol w:w="1681"/>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Жақсартылатын мал топтары (тұқым)</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Жақсартылатын мал топтары (тұқым)</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Жақсартушы тұқымы бойынша қандылығы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сауын маусымы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өнімі,</w:t>
            </w:r>
            <w:r>
              <w:br/>
            </w:r>
            <w:r>
              <w:rPr>
                <w:rFonts w:ascii="Times New Roman"/>
                <w:b w:val="false"/>
                <w:i w:val="false"/>
                <w:color w:val="000000"/>
                <w:sz w:val="20"/>
              </w:rPr>
              <w:t>
кг</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кг</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(1 ұрпақ)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(өсіруден «өз ішінде»)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кем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жоғары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065"/>
        <w:gridCol w:w="1153"/>
        <w:gridCol w:w="1350"/>
        <w:gridCol w:w="1766"/>
        <w:gridCol w:w="2686"/>
        <w:gridCol w:w="2073"/>
        <w:gridCol w:w="273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жоғары сауын маусымы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сауын маусымы бойынша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өнімі,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салмағы, кг</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өнімі, кг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14-кесте – есеп жылындағы сиырлар мен тайыншалар ұрықтандырылған өндіруші бұқалар мен табынды толықтырушы бұқашықтардың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438"/>
        <w:gridCol w:w="2336"/>
        <w:gridCol w:w="1591"/>
        <w:gridCol w:w="1460"/>
        <w:gridCol w:w="1373"/>
        <w:gridCol w:w="1701"/>
        <w:gridCol w:w="1461"/>
        <w:gridCol w:w="1505"/>
      </w:tblGrid>
      <w:tr>
        <w:trPr>
          <w:trHeight w:val="21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Бұқының шешесінің өнімділігі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тәсілі</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 жылға сиырлар мен тайыншалар ұрықтанды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сауылымдағы сауым, кг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15-кесте – Бұқаның қажеттілігі бойынша аналық табынның генеалогиялық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446"/>
        <w:gridCol w:w="1334"/>
        <w:gridCol w:w="1446"/>
        <w:gridCol w:w="1826"/>
        <w:gridCol w:w="1782"/>
        <w:gridCol w:w="1581"/>
        <w:gridCol w:w="1200"/>
        <w:gridCol w:w="1066"/>
        <w:gridCol w:w="1314"/>
      </w:tblGrid>
      <w:tr>
        <w:trPr>
          <w:trHeight w:val="39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мал,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сауын маусымы бойынша орташа өнімділік (305 күнде)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жастағы тайыншалар</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өнімі, кг</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беру жылдамдығы, кг/минут</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бірінші төлдеген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16-кесте – Бұқалардың енелері тобына іріктеліп алынған ең жақсы сиырларды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93"/>
        <w:gridCol w:w="1293"/>
        <w:gridCol w:w="873"/>
        <w:gridCol w:w="1253"/>
        <w:gridCol w:w="933"/>
        <w:gridCol w:w="1133"/>
        <w:gridCol w:w="1413"/>
        <w:gridCol w:w="2173"/>
        <w:gridCol w:w="1793"/>
      </w:tblGrid>
      <w:tr>
        <w:trPr>
          <w:trHeight w:val="11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әкесі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жасы, жыл/ай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күніндегі сауын маусымындағы сиырлардың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сүттілік, килограмм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73"/>
        <w:gridCol w:w="573"/>
        <w:gridCol w:w="1393"/>
        <w:gridCol w:w="1553"/>
        <w:gridCol w:w="3533"/>
        <w:gridCol w:w="3413"/>
      </w:tblGrid>
      <w:tr>
        <w:trPr>
          <w:trHeight w:val="11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күніндегі сауын маусымындағы сиырлардың өнімділігі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беру жылдамдығы килограмм/минут</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Желінінің пішіні ванна тәріздес, тостаған тәріздес, дөнгеленген-1, басқа пішінді</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құндылығы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аяқталған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сүттілік, килограмм</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17-кесте – Шаруашылық бойынша жоғары өнімді сиырлардың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244"/>
        <w:gridCol w:w="2013"/>
        <w:gridCol w:w="1815"/>
        <w:gridCol w:w="2035"/>
        <w:gridCol w:w="1596"/>
        <w:gridCol w:w="1069"/>
        <w:gridCol w:w="959"/>
        <w:gridCol w:w="2058"/>
      </w:tblGrid>
      <w:tr>
        <w:trPr>
          <w:trHeight w:val="46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Сиырлардың жасы, жыл/ай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305 күніндегі сауын маусымындағы сиырлардың өнімділігі</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құндылығы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сүттілік, кг</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уыз,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1"/>
    <w:bookmarkStart w:name="z16" w:id="12"/>
    <w:p>
      <w:pPr>
        <w:spacing w:after="0"/>
        <w:ind w:left="0"/>
        <w:jc w:val="both"/>
      </w:pPr>
      <w:r>
        <w:rPr>
          <w:rFonts w:ascii="Times New Roman"/>
          <w:b w:val="false"/>
          <w:i w:val="false"/>
          <w:color w:val="000000"/>
          <w:sz w:val="28"/>
        </w:rPr>
        <w:t>
Етті ірі қара шаруашылығындағы асыл тұқымды өнімді (материалды) есепке алу нысандары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1460"/>
      </w:tblGrid>
      <w:tr>
        <w:trPr>
          <w:trHeight w:val="28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w:t>
            </w:r>
          </w:p>
        </w:tc>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бұқаның карточкасы</w:t>
            </w:r>
          </w:p>
        </w:tc>
      </w:tr>
      <w:tr>
        <w:trPr>
          <w:trHeight w:val="30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w:t>
            </w:r>
          </w:p>
        </w:tc>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сиырдың карточкасы</w:t>
            </w:r>
          </w:p>
        </w:tc>
      </w:tr>
      <w:tr>
        <w:trPr>
          <w:trHeight w:val="28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w:t>
            </w:r>
          </w:p>
        </w:tc>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тұқымды сиырларды ұрықтандыруды және олардың төлдеуін есепке алу журналы</w:t>
            </w:r>
          </w:p>
        </w:tc>
      </w:tr>
      <w:tr>
        <w:trPr>
          <w:trHeight w:val="30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w:t>
            </w:r>
          </w:p>
        </w:tc>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малдың төлін өсіруді есепке алу журналы</w:t>
            </w:r>
          </w:p>
        </w:tc>
      </w:tr>
      <w:tr>
        <w:trPr>
          <w:trHeight w:val="30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w:t>
            </w:r>
          </w:p>
        </w:tc>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малды бағалау ведомосі</w:t>
            </w:r>
          </w:p>
        </w:tc>
      </w:tr>
      <w:tr>
        <w:trPr>
          <w:trHeight w:val="28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6-нысан</w:t>
            </w:r>
          </w:p>
        </w:tc>
        <w:tc>
          <w:tcPr>
            <w:tcW w:w="1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малды бағалау нәтижесінің жиынтық ведомосі</w:t>
            </w:r>
          </w:p>
        </w:tc>
      </w:tr>
    </w:tbl>
    <w:bookmarkStart w:name="z17" w:id="13"/>
    <w:p>
      <w:pPr>
        <w:spacing w:after="0"/>
        <w:ind w:left="0"/>
        <w:jc w:val="both"/>
      </w:pPr>
      <w:r>
        <w:rPr>
          <w:rFonts w:ascii="Times New Roman"/>
          <w:b w:val="false"/>
          <w:i w:val="false"/>
          <w:color w:val="000000"/>
          <w:sz w:val="28"/>
        </w:rPr>
        <w:t>
1-нысан</w:t>
      </w:r>
    </w:p>
    <w:bookmarkEnd w:id="13"/>
    <w:p>
      <w:pPr>
        <w:spacing w:after="0"/>
        <w:ind w:left="0"/>
        <w:jc w:val="both"/>
      </w:pPr>
      <w:r>
        <w:rPr>
          <w:rFonts w:ascii="Times New Roman"/>
          <w:b w:val="false"/>
          <w:i w:val="false"/>
          <w:color w:val="000000"/>
          <w:sz w:val="28"/>
        </w:rPr>
        <w:t>Асыл тұқымды бұқаның карточкасы _____________ ________________</w:t>
      </w:r>
      <w:r>
        <w:br/>
      </w: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2049"/>
        <w:gridCol w:w="2070"/>
        <w:gridCol w:w="5676"/>
      </w:tblGrid>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келіп түскен күні « » 20 жыл</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қолданылғандағы жасы, ай</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типі</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Көрмелердегі наградалары</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 және себебі « » 20 жыл</w:t>
            </w:r>
          </w:p>
        </w:tc>
      </w:tr>
    </w:tbl>
    <w:p>
      <w:pPr>
        <w:spacing w:after="0"/>
        <w:ind w:left="0"/>
        <w:jc w:val="both"/>
      </w:pPr>
      <w:r>
        <w:rPr>
          <w:rFonts w:ascii="Times New Roman"/>
          <w:b w:val="false"/>
          <w:i w:val="false"/>
          <w:color w:val="000000"/>
          <w:sz w:val="28"/>
        </w:rPr>
        <w:t>1.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1444"/>
        <w:gridCol w:w="1180"/>
        <w:gridCol w:w="850"/>
        <w:gridCol w:w="916"/>
        <w:gridCol w:w="1158"/>
        <w:gridCol w:w="1400"/>
        <w:gridCol w:w="1070"/>
        <w:gridCol w:w="1490"/>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бірдейлендіру №, тіркеу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 салмағы./ енесінен айырғанда/ 12 айында,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бірдейлендіру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75"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тірідей салмағы./ енесінен айырғанда/ 12 айында,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бірдейлендіру №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тұқымдылығы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 салмағы./ енесінен айырғанда/ 12 айында, кг</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24"/>
        <w:gridCol w:w="1177"/>
        <w:gridCol w:w="1265"/>
        <w:gridCol w:w="1683"/>
        <w:gridCol w:w="1880"/>
        <w:gridCol w:w="2649"/>
        <w:gridCol w:w="2760"/>
      </w:tblGrid>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Енесінің өнімділігі</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Төлдеуінің саны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Төлдеген күні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Төлінің дамуы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айында енесінен айырғанда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күндігінде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айлығында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айлығында</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783"/>
        <w:gridCol w:w="1098"/>
        <w:gridCol w:w="1606"/>
        <w:gridCol w:w="1518"/>
        <w:gridCol w:w="1739"/>
        <w:gridCol w:w="1540"/>
        <w:gridCol w:w="1740"/>
        <w:gridCol w:w="1453"/>
      </w:tblGrid>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Бұқаның дамуы (тірі салмағы, кг)</w:t>
            </w:r>
          </w:p>
        </w:tc>
      </w:tr>
      <w:tr>
        <w:trPr>
          <w:trHeight w:val="138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айында енесінен айыр-ғанда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күнді-гінде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айлығында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айлығында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айлығында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жылда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1616"/>
        <w:gridCol w:w="1894"/>
        <w:gridCol w:w="3198"/>
        <w:gridCol w:w="3262"/>
        <w:gridCol w:w="20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Бұқаны асыл тұқымдық қолдану</w:t>
            </w:r>
          </w:p>
        </w:tc>
      </w:tr>
      <w:tr>
        <w:trPr>
          <w:trHeight w:val="30" w:hRule="atLeast"/>
        </w:trPr>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ұрықтандыру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мен тайыншаларды 1 рет ұрықтандыру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нәтижелісі</w:t>
            </w:r>
          </w:p>
        </w:tc>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нәтижелісі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Бұқаның және оның тегін 15 айлық жасында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467"/>
        <w:gridCol w:w="1272"/>
        <w:gridCol w:w="2227"/>
        <w:gridCol w:w="2140"/>
        <w:gridCol w:w="1685"/>
        <w:gridCol w:w="3292"/>
      </w:tblGrid>
      <w:tr>
        <w:trPr>
          <w:trHeight w:val="225"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өнімділігі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тәуліктік өсім, грамм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киллограмм өсімге жұмсалған азық шығыны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бітімнің бағасы, балл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айлығында ұмасының шеңбері, см</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r>
      <w:tr>
        <w:trPr>
          <w:trHeight w:val="7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963"/>
        <w:gridCol w:w="1537"/>
        <w:gridCol w:w="1559"/>
        <w:gridCol w:w="1471"/>
        <w:gridCol w:w="1471"/>
        <w:gridCol w:w="1626"/>
        <w:gridCol w:w="1803"/>
        <w:gridCol w:w="229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құндылығы</w:t>
            </w:r>
          </w:p>
        </w:tc>
      </w:tr>
      <w:tr>
        <w:trPr>
          <w:trHeight w:val="45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жеңілдігі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тірілей салмағы, килограмм</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айында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Сырт пішінін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24"/>
        <w:gridCol w:w="1171"/>
        <w:gridCol w:w="1124"/>
        <w:gridCol w:w="1124"/>
        <w:gridCol w:w="986"/>
        <w:gridCol w:w="1286"/>
        <w:gridCol w:w="1379"/>
        <w:gridCol w:w="801"/>
        <w:gridCol w:w="1125"/>
        <w:gridCol w:w="1195"/>
        <w:gridCol w:w="964"/>
        <w:gridCol w:w="802"/>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 және 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пішінінің және дене бітімінің бағасы,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жүргізген тұлға</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және дамуының сәйкестігі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және мойны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 арқасы, белі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Қолы(анық)</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0"/>
      </w:tblGrid>
      <w:tr>
        <w:trPr>
          <w:trHeight w:val="30" w:hRule="atLeast"/>
        </w:trPr>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зерттеу, ауру атаулары</w:t>
            </w:r>
          </w:p>
        </w:tc>
      </w:tr>
      <w:tr>
        <w:trPr>
          <w:trHeight w:val="30" w:hRule="atLeast"/>
        </w:trPr>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4"/>
    <w:p>
      <w:pPr>
        <w:spacing w:after="0"/>
        <w:ind w:left="0"/>
        <w:jc w:val="both"/>
      </w:pPr>
      <w:r>
        <w:rPr>
          <w:rFonts w:ascii="Times New Roman"/>
          <w:b w:val="false"/>
          <w:i w:val="false"/>
          <w:color w:val="000000"/>
          <w:sz w:val="28"/>
        </w:rPr>
        <w:t>
2-нысан</w:t>
      </w:r>
    </w:p>
    <w:bookmarkEnd w:id="14"/>
    <w:p>
      <w:pPr>
        <w:spacing w:after="0"/>
        <w:ind w:left="0"/>
        <w:jc w:val="both"/>
      </w:pPr>
      <w:r>
        <w:rPr>
          <w:rFonts w:ascii="Times New Roman"/>
          <w:b w:val="false"/>
          <w:i w:val="false"/>
          <w:color w:val="000000"/>
          <w:sz w:val="28"/>
        </w:rPr>
        <w:t>Асыл тұқымды сиырдың карточкасы ______________ __________</w:t>
      </w:r>
      <w:r>
        <w:br/>
      </w: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2910"/>
        <w:gridCol w:w="2487"/>
        <w:gridCol w:w="3821"/>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құнажын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маркасы, том №</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келіп түскен күні « » 20 жыл</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қолданылғандағы жасы, ай</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типі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Көрмелердегі наградалары</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 және себебі « » 20 жыл</w:t>
            </w:r>
          </w:p>
        </w:tc>
      </w:tr>
    </w:tbl>
    <w:p>
      <w:pPr>
        <w:spacing w:after="0"/>
        <w:ind w:left="0"/>
        <w:jc w:val="both"/>
      </w:pPr>
      <w:r>
        <w:rPr>
          <w:rFonts w:ascii="Times New Roman"/>
          <w:b w:val="false"/>
          <w:i w:val="false"/>
          <w:color w:val="000000"/>
          <w:sz w:val="28"/>
        </w:rPr>
        <w:t>1.Шығу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1367"/>
        <w:gridCol w:w="1079"/>
        <w:gridCol w:w="1434"/>
        <w:gridCol w:w="1545"/>
        <w:gridCol w:w="1012"/>
        <w:gridCol w:w="1345"/>
        <w:gridCol w:w="769"/>
        <w:gridCol w:w="1080"/>
      </w:tblGrid>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бірдейлендіру №, тіркеу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тірідей салмағы./ енесінен айырғанда/ 12 айында,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бірдейлендіру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7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тірідей салмағы./ енесінен айырғанда/ 12 айында,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бірдейлендіру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тұқымдылығы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тірідей салмағы./ енесінен айырғанда/ 12 айында,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04"/>
        <w:gridCol w:w="1177"/>
        <w:gridCol w:w="1726"/>
        <w:gridCol w:w="1528"/>
        <w:gridCol w:w="1375"/>
        <w:gridCol w:w="1770"/>
        <w:gridCol w:w="4055"/>
      </w:tblGrid>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Енесінің өнімділігі</w:t>
            </w:r>
          </w:p>
        </w:tc>
      </w:tr>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саны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дамуы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айында енесінен айырғанда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күндігінде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айлығында</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айлығында</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002"/>
        <w:gridCol w:w="2157"/>
        <w:gridCol w:w="2378"/>
        <w:gridCol w:w="1583"/>
        <w:gridCol w:w="1583"/>
        <w:gridCol w:w="942"/>
        <w:gridCol w:w="1141"/>
        <w:gridCol w:w="877"/>
      </w:tblGrid>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Сиырдың дамуы (тірідей салмағы, кг)</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айын-да енесі-нен айыр-ғанда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күндігінде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айлығында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айлығында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айлығында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жылда</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Сиырлардың асыл тұқымдық қолданылуы және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1341"/>
        <w:gridCol w:w="1602"/>
        <w:gridCol w:w="1624"/>
        <w:gridCol w:w="2429"/>
        <w:gridCol w:w="26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ұрықтандыру</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r>
      <w:tr>
        <w:trPr>
          <w:trHeight w:val="435"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 күні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бірдейлендіру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347"/>
        <w:gridCol w:w="2036"/>
        <w:gridCol w:w="1703"/>
        <w:gridCol w:w="1480"/>
        <w:gridCol w:w="1147"/>
        <w:gridCol w:w="1548"/>
        <w:gridCol w:w="1081"/>
        <w:gridCol w:w="20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мінездемесі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тәуліктік өсім бойынша өсу қарқындылығын бағалау, грамм</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w:t>
            </w:r>
          </w:p>
        </w:tc>
      </w:tr>
      <w:tr>
        <w:trPr>
          <w:trHeight w:val="435"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аты және</w:t>
            </w:r>
          </w:p>
          <w:p>
            <w:pPr>
              <w:spacing w:after="20"/>
              <w:ind w:left="20"/>
              <w:jc w:val="both"/>
            </w:pPr>
            <w:r>
              <w:rPr>
                <w:rFonts w:ascii="Times New Roman"/>
                <w:b w:val="false"/>
                <w:i w:val="false"/>
                <w:color w:val="000000"/>
                <w:sz w:val="20"/>
              </w:rPr>
              <w:t>бірдейлендіру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айында енесінен айырғанда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күндігінде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12айлығында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айлығында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Туғаннан 8 айлық жасына дейін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Малдың тектерін 15 айлық жасында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1814"/>
        <w:gridCol w:w="1793"/>
        <w:gridCol w:w="1424"/>
        <w:gridCol w:w="1554"/>
        <w:gridCol w:w="2466"/>
        <w:gridCol w:w="1794"/>
      </w:tblGrid>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өнімділігі бойынша</w:t>
            </w:r>
          </w:p>
        </w:tc>
      </w:tr>
      <w:tr>
        <w:trPr>
          <w:trHeight w:val="435" w:hRule="atLeast"/>
        </w:trPr>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тәуліктік өсімі, грамм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киллограмм өсімге жұмсалған азық шығыны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бітімніңбағасы, балл</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айлығында ұмасының дөңгелектігі, см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r>
      <w:tr>
        <w:trPr>
          <w:trHeight w:val="7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әкесі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әкесі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228"/>
        <w:gridCol w:w="1118"/>
        <w:gridCol w:w="1538"/>
        <w:gridCol w:w="1405"/>
        <w:gridCol w:w="1427"/>
        <w:gridCol w:w="1825"/>
        <w:gridCol w:w="2223"/>
        <w:gridCol w:w="18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құндылығы</w:t>
            </w:r>
          </w:p>
        </w:tc>
      </w:tr>
      <w:tr>
        <w:trPr>
          <w:trHeight w:val="43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жеңілдігі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айындағы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Енесіненайырғандағы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 Сырт пішінін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906"/>
        <w:gridCol w:w="982"/>
        <w:gridCol w:w="1334"/>
        <w:gridCol w:w="1379"/>
        <w:gridCol w:w="1753"/>
        <w:gridCol w:w="1225"/>
        <w:gridCol w:w="1511"/>
        <w:gridCol w:w="1754"/>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кезіндегі жасы,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 және дене бітімін бағалау, бал</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түрі, бұлшық етінің дамуы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 арқасы, белі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сегізкөзі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0"/>
      </w:tblGrid>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зерттеу, ауру атауы:</w:t>
            </w:r>
          </w:p>
        </w:tc>
      </w:tr>
      <w:tr>
        <w:trPr>
          <w:trHeight w:val="405"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5"/>
    <w:p>
      <w:pPr>
        <w:spacing w:after="0"/>
        <w:ind w:left="0"/>
        <w:jc w:val="both"/>
      </w:pPr>
      <w:r>
        <w:rPr>
          <w:rFonts w:ascii="Times New Roman"/>
          <w:b w:val="false"/>
          <w:i w:val="false"/>
          <w:color w:val="000000"/>
          <w:sz w:val="28"/>
        </w:rPr>
        <w:t>
3-нысан</w:t>
      </w:r>
    </w:p>
    <w:bookmarkEnd w:id="15"/>
    <w:p>
      <w:pPr>
        <w:spacing w:after="0"/>
        <w:ind w:left="0"/>
        <w:jc w:val="both"/>
      </w:pPr>
      <w:r>
        <w:rPr>
          <w:rFonts w:ascii="Times New Roman"/>
          <w:b w:val="false"/>
          <w:i w:val="false"/>
          <w:color w:val="000000"/>
          <w:sz w:val="28"/>
        </w:rPr>
        <w:t>Облыс ________________</w:t>
      </w:r>
      <w:r>
        <w:br/>
      </w:r>
      <w:r>
        <w:rPr>
          <w:rFonts w:ascii="Times New Roman"/>
          <w:b w:val="false"/>
          <w:i w:val="false"/>
          <w:color w:val="000000"/>
          <w:sz w:val="28"/>
        </w:rPr>
        <w:t>
Аудан ________________</w:t>
      </w:r>
      <w:r>
        <w:br/>
      </w:r>
      <w:r>
        <w:rPr>
          <w:rFonts w:ascii="Times New Roman"/>
          <w:b w:val="false"/>
          <w:i w:val="false"/>
          <w:color w:val="000000"/>
          <w:sz w:val="28"/>
        </w:rPr>
        <w:t>
Шаруашылық ___________</w:t>
      </w:r>
    </w:p>
    <w:p>
      <w:pPr>
        <w:spacing w:after="0"/>
        <w:ind w:left="0"/>
        <w:jc w:val="both"/>
      </w:pPr>
      <w:r>
        <w:rPr>
          <w:rFonts w:ascii="Times New Roman"/>
          <w:b w:val="false"/>
          <w:i w:val="false"/>
          <w:color w:val="000000"/>
          <w:sz w:val="28"/>
        </w:rPr>
        <w:t>Етті тұқымды сиырларды ұрықтандыруды және олардың төлдеуін есепке алу журналы</w:t>
      </w:r>
      <w:r>
        <w:br/>
      </w:r>
      <w:r>
        <w:rPr>
          <w:rFonts w:ascii="Times New Roman"/>
          <w:b w:val="false"/>
          <w:i w:val="false"/>
          <w:color w:val="000000"/>
          <w:sz w:val="28"/>
        </w:rPr>
        <w:t>
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53"/>
        <w:gridCol w:w="1053"/>
        <w:gridCol w:w="1293"/>
        <w:gridCol w:w="1293"/>
        <w:gridCol w:w="1353"/>
        <w:gridCol w:w="853"/>
        <w:gridCol w:w="1013"/>
        <w:gridCol w:w="1133"/>
        <w:gridCol w:w="1013"/>
        <w:gridCol w:w="125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(тайынша)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 ұрығымен ұрықтандырылды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64"/>
        <w:gridCol w:w="1069"/>
        <w:gridCol w:w="881"/>
        <w:gridCol w:w="905"/>
        <w:gridCol w:w="1210"/>
        <w:gridCol w:w="694"/>
        <w:gridCol w:w="835"/>
        <w:gridCol w:w="1163"/>
        <w:gridCol w:w="976"/>
        <w:gridCol w:w="1327"/>
        <w:gridCol w:w="882"/>
        <w:gridCol w:w="1258"/>
      </w:tblGrid>
      <w:tr>
        <w:trPr>
          <w:trHeight w:val="58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 шағылыстыруда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сипаттамасы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50"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кезеңі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типі</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 салмағы,</w:t>
            </w:r>
          </w:p>
          <w:p>
            <w:pPr>
              <w:spacing w:after="20"/>
              <w:ind w:left="20"/>
              <w:jc w:val="both"/>
            </w:pPr>
            <w:r>
              <w:rPr>
                <w:rFonts w:ascii="Times New Roman"/>
                <w:b w:val="false"/>
                <w:i w:val="false"/>
                <w:color w:val="000000"/>
                <w:sz w:val="20"/>
              </w:rPr>
              <w:t>кг</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жеңілдігі, бал *</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екеу</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813"/>
        <w:gridCol w:w="1213"/>
        <w:gridCol w:w="1113"/>
        <w:gridCol w:w="1453"/>
        <w:gridCol w:w="31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Бұзаулау жеңілдігінің сипаттамсы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бал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Бұзаулау типі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күшімен бұзаулауы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жынысты екеу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бұзаулауға көмек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жынысты екеу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бұзаулауға көмек құралдарды қолдану арқылы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жынысты үшеу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жынысты үшеу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дұрыс орналаспауы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6"/>
    <w:p>
      <w:pPr>
        <w:spacing w:after="0"/>
        <w:ind w:left="0"/>
        <w:jc w:val="both"/>
      </w:pPr>
      <w:r>
        <w:rPr>
          <w:rFonts w:ascii="Times New Roman"/>
          <w:b w:val="false"/>
          <w:i w:val="false"/>
          <w:color w:val="000000"/>
          <w:sz w:val="28"/>
        </w:rPr>
        <w:t>
4-нысан</w:t>
      </w:r>
    </w:p>
    <w:bookmarkEnd w:id="16"/>
    <w:p>
      <w:pPr>
        <w:spacing w:after="0"/>
        <w:ind w:left="0"/>
        <w:jc w:val="both"/>
      </w:pPr>
      <w:r>
        <w:rPr>
          <w:rFonts w:ascii="Times New Roman"/>
          <w:b w:val="false"/>
          <w:i w:val="false"/>
          <w:color w:val="000000"/>
          <w:sz w:val="28"/>
        </w:rPr>
        <w:t>Облыс ________________</w:t>
      </w:r>
      <w:r>
        <w:br/>
      </w:r>
      <w:r>
        <w:rPr>
          <w:rFonts w:ascii="Times New Roman"/>
          <w:b w:val="false"/>
          <w:i w:val="false"/>
          <w:color w:val="000000"/>
          <w:sz w:val="28"/>
        </w:rPr>
        <w:t>
Аудан ________________</w:t>
      </w:r>
      <w:r>
        <w:br/>
      </w:r>
      <w:r>
        <w:rPr>
          <w:rFonts w:ascii="Times New Roman"/>
          <w:b w:val="false"/>
          <w:i w:val="false"/>
          <w:color w:val="000000"/>
          <w:sz w:val="28"/>
        </w:rPr>
        <w:t>
Шаруашылық ___________</w:t>
      </w:r>
    </w:p>
    <w:p>
      <w:pPr>
        <w:spacing w:after="0"/>
        <w:ind w:left="0"/>
        <w:jc w:val="both"/>
      </w:pPr>
      <w:r>
        <w:rPr>
          <w:rFonts w:ascii="Times New Roman"/>
          <w:b w:val="false"/>
          <w:i w:val="false"/>
          <w:color w:val="000000"/>
          <w:sz w:val="28"/>
        </w:rPr>
        <w:t>____________ жылғы</w:t>
      </w:r>
      <w:r>
        <w:br/>
      </w:r>
      <w:r>
        <w:rPr>
          <w:rFonts w:ascii="Times New Roman"/>
          <w:b w:val="false"/>
          <w:i w:val="false"/>
          <w:color w:val="000000"/>
          <w:sz w:val="28"/>
        </w:rPr>
        <w:t>
етті тұқымды ірі қара малдың төлін өсіруді есепке алу журналы</w:t>
      </w:r>
    </w:p>
    <w:p>
      <w:pPr>
        <w:spacing w:after="0"/>
        <w:ind w:left="0"/>
        <w:jc w:val="both"/>
      </w:pPr>
      <w:r>
        <w:rPr>
          <w:rFonts w:ascii="Times New Roman"/>
          <w:b w:val="false"/>
          <w:i w:val="false"/>
          <w:color w:val="000000"/>
          <w:sz w:val="28"/>
        </w:rPr>
        <w:t>Жауапты: ___________________________</w:t>
      </w:r>
      <w:r>
        <w:br/>
      </w:r>
      <w:r>
        <w:rPr>
          <w:rFonts w:ascii="Times New Roman"/>
          <w:b w:val="false"/>
          <w:i w:val="false"/>
          <w:color w:val="000000"/>
          <w:sz w:val="28"/>
        </w:rPr>
        <w:t>
Лауазымы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550"/>
        <w:gridCol w:w="1572"/>
        <w:gridCol w:w="1659"/>
        <w:gridCol w:w="1983"/>
        <w:gridCol w:w="2027"/>
        <w:gridCol w:w="3651"/>
      </w:tblGrid>
      <w:tr>
        <w:trPr>
          <w:trHeight w:val="6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с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бірдейлендіру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Татуировка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қалай*</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айыру күні</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тірі салмағы, кг</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053"/>
        <w:gridCol w:w="1337"/>
        <w:gridCol w:w="1858"/>
        <w:gridCol w:w="1924"/>
        <w:gridCol w:w="1837"/>
        <w:gridCol w:w="2511"/>
      </w:tblGrid>
      <w:tr>
        <w:trPr>
          <w:trHeight w:val="645"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айдағы тірі салмағы, кг</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Құйымшақ үсті биіктігі, см</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айдағы 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шығуы немесе негізгі табынға ауысуы</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себебі</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813"/>
        <w:gridCol w:w="21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қалай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бал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телінді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табындағы ата-енесіз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1" w:id="17"/>
    <w:p>
      <w:pPr>
        <w:spacing w:after="0"/>
        <w:ind w:left="0"/>
        <w:jc w:val="both"/>
      </w:pPr>
      <w:r>
        <w:rPr>
          <w:rFonts w:ascii="Times New Roman"/>
          <w:b w:val="false"/>
          <w:i w:val="false"/>
          <w:color w:val="000000"/>
          <w:sz w:val="28"/>
        </w:rPr>
        <w:t>
5-нысан</w:t>
      </w:r>
    </w:p>
    <w:bookmarkEnd w:id="17"/>
    <w:p>
      <w:pPr>
        <w:spacing w:after="0"/>
        <w:ind w:left="0"/>
        <w:jc w:val="both"/>
      </w:pPr>
      <w:r>
        <w:rPr>
          <w:rFonts w:ascii="Times New Roman"/>
          <w:b w:val="false"/>
          <w:i w:val="false"/>
          <w:color w:val="000000"/>
          <w:sz w:val="28"/>
        </w:rPr>
        <w:t>Облыс ________________</w:t>
      </w:r>
      <w:r>
        <w:br/>
      </w:r>
      <w:r>
        <w:rPr>
          <w:rFonts w:ascii="Times New Roman"/>
          <w:b w:val="false"/>
          <w:i w:val="false"/>
          <w:color w:val="000000"/>
          <w:sz w:val="28"/>
        </w:rPr>
        <w:t>
Аудан ________________</w:t>
      </w:r>
      <w:r>
        <w:br/>
      </w:r>
      <w:r>
        <w:rPr>
          <w:rFonts w:ascii="Times New Roman"/>
          <w:b w:val="false"/>
          <w:i w:val="false"/>
          <w:color w:val="000000"/>
          <w:sz w:val="28"/>
        </w:rPr>
        <w:t>
Шаруашылық ___________</w:t>
      </w:r>
    </w:p>
    <w:p>
      <w:pPr>
        <w:spacing w:after="0"/>
        <w:ind w:left="0"/>
        <w:jc w:val="both"/>
      </w:pPr>
      <w:r>
        <w:rPr>
          <w:rFonts w:ascii="Times New Roman"/>
          <w:b w:val="false"/>
          <w:i w:val="false"/>
          <w:color w:val="000000"/>
          <w:sz w:val="28"/>
        </w:rPr>
        <w:t>Етті тұқымды ірі қара малды бағалау ведомосі</w:t>
      </w:r>
      <w:r>
        <w:br/>
      </w:r>
      <w:r>
        <w:rPr>
          <w:rFonts w:ascii="Times New Roman"/>
          <w:b w:val="false"/>
          <w:i w:val="false"/>
          <w:color w:val="000000"/>
          <w:sz w:val="28"/>
        </w:rPr>
        <w:t>
_________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8"/>
        <w:gridCol w:w="69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Жауаптылар:</w:t>
            </w:r>
          </w:p>
        </w:tc>
      </w:tr>
      <w:tr>
        <w:trPr>
          <w:trHeight w:val="3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өткізілді</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өткізді</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қабылдады</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939"/>
        <w:gridCol w:w="1165"/>
        <w:gridCol w:w="1346"/>
        <w:gridCol w:w="1459"/>
        <w:gridCol w:w="1210"/>
        <w:gridCol w:w="1030"/>
        <w:gridCol w:w="1120"/>
        <w:gridCol w:w="1143"/>
        <w:gridCol w:w="1256"/>
        <w:gridCol w:w="1687"/>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бал</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 және сырт пішінін бағалау, бал</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түрі, бұлшық етінің дамуы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жауырыны, арқасы, белі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813"/>
        <w:gridCol w:w="21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бал</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төмен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ортадан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2" w:id="18"/>
    <w:p>
      <w:pPr>
        <w:spacing w:after="0"/>
        <w:ind w:left="0"/>
        <w:jc w:val="both"/>
      </w:pPr>
      <w:r>
        <w:rPr>
          <w:rFonts w:ascii="Times New Roman"/>
          <w:b w:val="false"/>
          <w:i w:val="false"/>
          <w:color w:val="000000"/>
          <w:sz w:val="28"/>
        </w:rPr>
        <w:t>
6-нысан</w:t>
      </w:r>
    </w:p>
    <w:bookmarkEnd w:id="18"/>
    <w:p>
      <w:pPr>
        <w:spacing w:after="0"/>
        <w:ind w:left="0"/>
        <w:jc w:val="both"/>
      </w:pPr>
      <w:r>
        <w:rPr>
          <w:rFonts w:ascii="Times New Roman"/>
          <w:b w:val="false"/>
          <w:i w:val="false"/>
          <w:color w:val="000000"/>
          <w:sz w:val="28"/>
        </w:rPr>
        <w:t>Облыс ________________</w:t>
      </w:r>
      <w:r>
        <w:br/>
      </w:r>
      <w:r>
        <w:rPr>
          <w:rFonts w:ascii="Times New Roman"/>
          <w:b w:val="false"/>
          <w:i w:val="false"/>
          <w:color w:val="000000"/>
          <w:sz w:val="28"/>
        </w:rPr>
        <w:t>
Аудан ________________</w:t>
      </w:r>
      <w:r>
        <w:br/>
      </w:r>
      <w:r>
        <w:rPr>
          <w:rFonts w:ascii="Times New Roman"/>
          <w:b w:val="false"/>
          <w:i w:val="false"/>
          <w:color w:val="000000"/>
          <w:sz w:val="28"/>
        </w:rPr>
        <w:t>
Шаруашылық ___________</w:t>
      </w:r>
    </w:p>
    <w:p>
      <w:pPr>
        <w:spacing w:after="0"/>
        <w:ind w:left="0"/>
        <w:jc w:val="both"/>
      </w:pPr>
      <w:r>
        <w:rPr>
          <w:rFonts w:ascii="Times New Roman"/>
          <w:b w:val="false"/>
          <w:i w:val="false"/>
          <w:color w:val="000000"/>
          <w:sz w:val="28"/>
        </w:rPr>
        <w:t>Етті бағыттағы ірі қара малды бағалау нәтижесінің жиынтық ведомосі</w:t>
      </w:r>
      <w:r>
        <w:br/>
      </w:r>
      <w:r>
        <w:rPr>
          <w:rFonts w:ascii="Times New Roman"/>
          <w:b w:val="false"/>
          <w:i w:val="false"/>
          <w:color w:val="000000"/>
          <w:sz w:val="28"/>
        </w:rPr>
        <w:t>
____________________________________ тұқымы</w:t>
      </w:r>
      <w:r>
        <w:br/>
      </w:r>
      <w:r>
        <w:rPr>
          <w:rFonts w:ascii="Times New Roman"/>
          <w:b w:val="false"/>
          <w:i w:val="false"/>
          <w:color w:val="000000"/>
          <w:sz w:val="28"/>
        </w:rPr>
        <w:t>
20_____жылғы 1 қазаннан 20___ жылғы 1 қазанға дейін</w:t>
      </w:r>
    </w:p>
    <w:p>
      <w:pPr>
        <w:spacing w:after="0"/>
        <w:ind w:left="0"/>
        <w:jc w:val="both"/>
      </w:pPr>
      <w:r>
        <w:rPr>
          <w:rFonts w:ascii="Times New Roman"/>
          <w:b w:val="false"/>
          <w:i w:val="false"/>
          <w:color w:val="000000"/>
          <w:sz w:val="28"/>
        </w:rPr>
        <w:t>                                                    Шаруашылық басшысы</w:t>
      </w:r>
      <w:r>
        <w:br/>
      </w:r>
      <w:r>
        <w:rPr>
          <w:rFonts w:ascii="Times New Roman"/>
          <w:b w:val="false"/>
          <w:i w:val="false"/>
          <w:color w:val="000000"/>
          <w:sz w:val="28"/>
        </w:rPr>
        <w:t>
</w:t>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                                                      (Т.А.Ә.)               қолы</w:t>
      </w:r>
      <w:r>
        <w:br/>
      </w:r>
      <w:r>
        <w:rPr>
          <w:rFonts w:ascii="Times New Roman"/>
          <w:b w:val="false"/>
          <w:i w:val="false"/>
          <w:color w:val="000000"/>
          <w:sz w:val="28"/>
        </w:rPr>
        <w:t>
</w:t>
      </w:r>
      <w:r>
        <w:rPr>
          <w:rFonts w:ascii="Times New Roman"/>
          <w:b w:val="false"/>
          <w:i w:val="false"/>
          <w:color w:val="000000"/>
          <w:sz w:val="28"/>
        </w:rPr>
        <w:t>                                                    Шаруашылықтың бас зоотехнигі</w:t>
      </w:r>
      <w:r>
        <w:br/>
      </w:r>
      <w:r>
        <w:rPr>
          <w:rFonts w:ascii="Times New Roman"/>
          <w:b w:val="false"/>
          <w:i w:val="false"/>
          <w:color w:val="000000"/>
          <w:sz w:val="28"/>
        </w:rPr>
        <w:t>
</w:t>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Етті бағыттағы ірі қара малды бағалау нәтижесінің жиынтық ведомосінің кестелерін толтыруға нұсқау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0"/>
        <w:gridCol w:w="7640"/>
      </w:tblGrid>
      <w:tr>
        <w:trPr>
          <w:trHeight w:val="30" w:hRule="atLeast"/>
        </w:trPr>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малды бағалау нәтижесінің жиынтық ведомосін жеке және заңды тұлғалар жасайды. Асыл тұқымды жұмыстың нәтижелері туралы есеп 1 қазан кезеңіне жасалады.</w:t>
            </w:r>
            <w:r>
              <w:br/>
            </w:r>
            <w:r>
              <w:rPr>
                <w:rFonts w:ascii="Times New Roman"/>
                <w:b w:val="false"/>
                <w:i w:val="false"/>
                <w:color w:val="000000"/>
                <w:sz w:val="20"/>
              </w:rPr>
              <w:t>
</w:t>
            </w:r>
            <w:r>
              <w:rPr>
                <w:rFonts w:ascii="Times New Roman"/>
                <w:b w:val="false"/>
                <w:i w:val="false"/>
                <w:color w:val="000000"/>
                <w:sz w:val="20"/>
              </w:rPr>
              <w:t>Жыл сайын осы нысан бойынша етті бағыттағы ірі қара малдың барлық өсірілетін түрлері және типі есепті кезеде есепке алынады. Әр шаруашылық аясында жиынтық ведомость өсірілетін ірі қара малдың әр тұқымы бойынша бөлек жасалады.</w:t>
            </w:r>
            <w:r>
              <w:br/>
            </w:r>
            <w:r>
              <w:rPr>
                <w:rFonts w:ascii="Times New Roman"/>
                <w:b w:val="false"/>
                <w:i w:val="false"/>
                <w:color w:val="000000"/>
                <w:sz w:val="20"/>
              </w:rPr>
              <w:t>
</w:t>
            </w:r>
            <w:r>
              <w:rPr>
                <w:rFonts w:ascii="Times New Roman"/>
                <w:b w:val="false"/>
                <w:i w:val="false"/>
                <w:color w:val="000000"/>
                <w:sz w:val="20"/>
              </w:rPr>
              <w:t>Барлық кестелер анық және ұқыпты толтырылуы тиіс. Барлық кестенің тиісті көрсеткіштері теңдестірілуі тиіс. Деректер қолданыстағы нұсқаулыққа сәйкес жүргізілген соңғы бағалау деректерінің негізінде дайындалады.</w:t>
            </w:r>
            <w:r>
              <w:br/>
            </w:r>
            <w:r>
              <w:rPr>
                <w:rFonts w:ascii="Times New Roman"/>
                <w:b w:val="false"/>
                <w:i w:val="false"/>
                <w:color w:val="000000"/>
                <w:sz w:val="20"/>
              </w:rPr>
              <w:t>
</w:t>
            </w:r>
            <w:r>
              <w:rPr>
                <w:rFonts w:ascii="Times New Roman"/>
                <w:b w:val="false"/>
                <w:i w:val="false"/>
                <w:color w:val="000000"/>
                <w:sz w:val="20"/>
              </w:rPr>
              <w:t>1-кесте – тұқымдық құрамы және табынның құрылымы туралы деректер келтіріледі.</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2-кесте – сиырлар мен бұқаларды жасы бойынша бөлу жөнінде деректер келтіріледі.</w:t>
            </w:r>
            <w:r>
              <w:br/>
            </w:r>
            <w:r>
              <w:rPr>
                <w:rFonts w:ascii="Times New Roman"/>
                <w:b w:val="false"/>
                <w:i w:val="false"/>
                <w:color w:val="000000"/>
                <w:sz w:val="20"/>
              </w:rPr>
              <w:t>
</w:t>
            </w:r>
            <w:r>
              <w:rPr>
                <w:rFonts w:ascii="Times New Roman"/>
                <w:b w:val="false"/>
                <w:i w:val="false"/>
                <w:color w:val="000000"/>
                <w:sz w:val="20"/>
              </w:rPr>
              <w:t>3-кесте – бұқаларды жасы бойынша бөлу жөнінде деректер келтіріледі.</w:t>
            </w:r>
            <w:r>
              <w:br/>
            </w:r>
            <w:r>
              <w:rPr>
                <w:rFonts w:ascii="Times New Roman"/>
                <w:b w:val="false"/>
                <w:i w:val="false"/>
                <w:color w:val="000000"/>
                <w:sz w:val="20"/>
              </w:rPr>
              <w:t>
</w:t>
            </w:r>
            <w:r>
              <w:rPr>
                <w:rFonts w:ascii="Times New Roman"/>
                <w:b w:val="false"/>
                <w:i w:val="false"/>
                <w:color w:val="000000"/>
                <w:sz w:val="20"/>
              </w:rPr>
              <w:t>4-кесте – сиырларды жасы бойынша бөлу жөнінде деректер келтіріледі.</w:t>
            </w:r>
            <w:r>
              <w:br/>
            </w:r>
            <w:r>
              <w:rPr>
                <w:rFonts w:ascii="Times New Roman"/>
                <w:b w:val="false"/>
                <w:i w:val="false"/>
                <w:color w:val="000000"/>
                <w:sz w:val="20"/>
              </w:rPr>
              <w:t>
</w:t>
            </w:r>
            <w:r>
              <w:rPr>
                <w:rFonts w:ascii="Times New Roman"/>
                <w:b w:val="false"/>
                <w:i w:val="false"/>
                <w:color w:val="000000"/>
                <w:sz w:val="20"/>
              </w:rPr>
              <w:t>5-кесте – шаруашылықта өсірілген төлдер туралы деректер келтіріледі.</w:t>
            </w:r>
            <w:r>
              <w:br/>
            </w:r>
            <w:r>
              <w:rPr>
                <w:rFonts w:ascii="Times New Roman"/>
                <w:b w:val="false"/>
                <w:i w:val="false"/>
                <w:color w:val="000000"/>
                <w:sz w:val="20"/>
              </w:rPr>
              <w:t>
</w:t>
            </w:r>
            <w:r>
              <w:rPr>
                <w:rFonts w:ascii="Times New Roman"/>
                <w:b w:val="false"/>
                <w:i w:val="false"/>
                <w:color w:val="000000"/>
                <w:sz w:val="20"/>
              </w:rPr>
              <w:t>6-кесте – сиырлар мен қашарларды ұрықтандыру туралы деректер ұрықтандыру есебіні журналынан келтіріледі (3-нысан).</w:t>
            </w:r>
            <w:r>
              <w:br/>
            </w:r>
            <w:r>
              <w:rPr>
                <w:rFonts w:ascii="Times New Roman"/>
                <w:b w:val="false"/>
                <w:i w:val="false"/>
                <w:color w:val="000000"/>
                <w:sz w:val="20"/>
              </w:rPr>
              <w:t>
</w:t>
            </w:r>
            <w:r>
              <w:rPr>
                <w:rFonts w:ascii="Times New Roman"/>
                <w:b w:val="false"/>
                <w:i w:val="false"/>
                <w:color w:val="000000"/>
                <w:sz w:val="20"/>
              </w:rPr>
              <w:t>7-кесте – шаруашылықта бар барлық сиырлар басы бойынша карточкалардың деректерінен келтіріледі, барлық төлдеуі бойынша сиырлардың саны сиырлар туралы деректерге сәйкес келуі қажет.</w:t>
            </w:r>
            <w:r>
              <w:br/>
            </w:r>
            <w:r>
              <w:rPr>
                <w:rFonts w:ascii="Times New Roman"/>
                <w:b w:val="false"/>
                <w:i w:val="false"/>
                <w:color w:val="000000"/>
                <w:sz w:val="20"/>
              </w:rPr>
              <w:t>
</w:t>
            </w:r>
            <w:r>
              <w:rPr>
                <w:rFonts w:ascii="Times New Roman"/>
                <w:b w:val="false"/>
                <w:i w:val="false"/>
                <w:color w:val="000000"/>
                <w:sz w:val="20"/>
              </w:rPr>
              <w:t>8-кесте – асыл тұқымдық мақсатқа сатылған төл туралы деректер келтіріледі.</w:t>
            </w:r>
            <w:r>
              <w:br/>
            </w:r>
            <w:r>
              <w:rPr>
                <w:rFonts w:ascii="Times New Roman"/>
                <w:b w:val="false"/>
                <w:i w:val="false"/>
                <w:color w:val="000000"/>
                <w:sz w:val="20"/>
              </w:rPr>
              <w:t>
</w:t>
            </w:r>
            <w:r>
              <w:rPr>
                <w:rFonts w:ascii="Times New Roman"/>
                <w:b w:val="false"/>
                <w:i w:val="false"/>
                <w:color w:val="000000"/>
                <w:sz w:val="20"/>
              </w:rPr>
              <w:t>9-кесте – төлдің шығуы туралы деректер келтіріледі.</w:t>
            </w:r>
            <w:r>
              <w:br/>
            </w:r>
            <w:r>
              <w:rPr>
                <w:rFonts w:ascii="Times New Roman"/>
                <w:b w:val="false"/>
                <w:i w:val="false"/>
                <w:color w:val="000000"/>
                <w:sz w:val="20"/>
              </w:rPr>
              <w:t>
</w:t>
            </w:r>
            <w:r>
              <w:rPr>
                <w:rFonts w:ascii="Times New Roman"/>
                <w:b w:val="false"/>
                <w:i w:val="false"/>
                <w:color w:val="000000"/>
                <w:sz w:val="20"/>
              </w:rPr>
              <w:t>10-кесте – есепті жылы шығарылған сиырлар және тайыншалар туралы деректер келтіріледі.</w:t>
            </w:r>
            <w:r>
              <w:br/>
            </w:r>
            <w:r>
              <w:rPr>
                <w:rFonts w:ascii="Times New Roman"/>
                <w:b w:val="false"/>
                <w:i w:val="false"/>
                <w:color w:val="000000"/>
                <w:sz w:val="20"/>
              </w:rPr>
              <w:t>
</w:t>
            </w:r>
            <w:r>
              <w:rPr>
                <w:rFonts w:ascii="Times New Roman"/>
                <w:b w:val="false"/>
                <w:i w:val="false"/>
                <w:color w:val="000000"/>
                <w:sz w:val="20"/>
              </w:rPr>
              <w:t>11-кесте – төл алу үшін шаруашылықта қолданылатын тұқымдық бұқалар және толықтырушы бұқашықтар туралы деректер келтіріледі.</w:t>
            </w:r>
            <w:r>
              <w:br/>
            </w:r>
            <w:r>
              <w:rPr>
                <w:rFonts w:ascii="Times New Roman"/>
                <w:b w:val="false"/>
                <w:i w:val="false"/>
                <w:color w:val="000000"/>
                <w:sz w:val="20"/>
              </w:rPr>
              <w:t>
</w:t>
            </w:r>
            <w:r>
              <w:rPr>
                <w:rFonts w:ascii="Times New Roman"/>
                <w:b w:val="false"/>
                <w:i w:val="false"/>
                <w:color w:val="000000"/>
                <w:sz w:val="20"/>
              </w:rPr>
              <w:t>12-кесте – аналық бастың генеологиялық құрылымы келтіріледі.</w:t>
            </w:r>
            <w:r>
              <w:br/>
            </w:r>
            <w:r>
              <w:rPr>
                <w:rFonts w:ascii="Times New Roman"/>
                <w:b w:val="false"/>
                <w:i w:val="false"/>
                <w:color w:val="000000"/>
                <w:sz w:val="20"/>
              </w:rPr>
              <w:t>
</w:t>
            </w:r>
            <w:r>
              <w:rPr>
                <w:rFonts w:ascii="Times New Roman"/>
                <w:b w:val="false"/>
                <w:i w:val="false"/>
                <w:color w:val="000000"/>
                <w:sz w:val="20"/>
              </w:rPr>
              <w:t>13 және 14-кестелер – асыл тұқымдық ядроға және селекциялық топқа іріктелген шаруашылықтағы өте жақсы сиырлардың деректері толтырылады, шаруашылықта сиырлардың үлкен басы болған жағдайда кестенің нысандарын сақтай отырып жазбалар жеке қосымша болып қосылуы мүмкін.</w:t>
            </w:r>
          </w:p>
        </w:tc>
      </w:tr>
    </w:tbl>
    <w:p>
      <w:pPr>
        <w:spacing w:after="0"/>
        <w:ind w:left="0"/>
        <w:jc w:val="both"/>
      </w:pPr>
      <w:r>
        <w:rPr>
          <w:rFonts w:ascii="Times New Roman"/>
          <w:b w:val="false"/>
          <w:i w:val="false"/>
          <w:color w:val="000000"/>
          <w:sz w:val="28"/>
        </w:rPr>
        <w:t>1-кесте – Малдарды жыныстық-жастық және тұқымдылығы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1593"/>
        <w:gridCol w:w="1066"/>
        <w:gridCol w:w="1110"/>
        <w:gridCol w:w="1571"/>
        <w:gridCol w:w="1286"/>
        <w:gridCol w:w="1243"/>
        <w:gridCol w:w="1462"/>
        <w:gridCol w:w="1288"/>
      </w:tblGrid>
      <w:tr>
        <w:trPr>
          <w:trHeight w:val="33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тобы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малдың саны, бас</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тіркелгені,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тұқымы бойынша, бас</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айдан асқан толықтырушы бұқашықтар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18 айға дейінгі бұқашықтар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айдан асқан тайыншалар және қашарлар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12-ден 18 айға дейінгі тайыншалар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12 айға дейінгі бұқашықтар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12 айға дейінгі тайыншалар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төл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2-кесте – Сиырлар мен бұқалардың жасы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1639"/>
        <w:gridCol w:w="1032"/>
        <w:gridCol w:w="1097"/>
        <w:gridCol w:w="1574"/>
        <w:gridCol w:w="1249"/>
        <w:gridCol w:w="1292"/>
        <w:gridCol w:w="2854"/>
      </w:tblGrid>
      <w:tr>
        <w:trPr>
          <w:trHeight w:val="255" w:hRule="atLeast"/>
        </w:trPr>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тобы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жасы</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және жоғары</w:t>
            </w:r>
          </w:p>
        </w:tc>
        <w:tc>
          <w:tcPr>
            <w:tcW w:w="0" w:type="auto"/>
            <w:vMerge/>
            <w:tcBorders>
              <w:top w:val="nil"/>
              <w:left w:val="single" w:color="cfcfcf" w:sz="5"/>
              <w:bottom w:val="single" w:color="cfcfcf" w:sz="5"/>
              <w:right w:val="single" w:color="cfcfcf" w:sz="5"/>
            </w:tcBorders>
          </w:tcPr>
          <w:p/>
        </w:tc>
      </w:tr>
      <w:tr>
        <w:trPr>
          <w:trHeight w:val="165"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бұқалар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3-кесте – Бұқаларды тірі салмағы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207"/>
        <w:gridCol w:w="866"/>
        <w:gridCol w:w="1071"/>
        <w:gridCol w:w="1110"/>
        <w:gridCol w:w="997"/>
        <w:gridCol w:w="1344"/>
        <w:gridCol w:w="1131"/>
        <w:gridCol w:w="1264"/>
        <w:gridCol w:w="1264"/>
        <w:gridCol w:w="790"/>
        <w:gridCol w:w="1055"/>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бұқалардың тобы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тірі салмағы, килограмм</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бұқаның орташа тірі салмағы, кг</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кем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1101-1200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және жоғары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дейін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жоғары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4-кесте – Тірі салмағы бойынша сиырларды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365"/>
        <w:gridCol w:w="1344"/>
        <w:gridCol w:w="1086"/>
        <w:gridCol w:w="1087"/>
        <w:gridCol w:w="1104"/>
        <w:gridCol w:w="1431"/>
        <w:gridCol w:w="1759"/>
        <w:gridCol w:w="1519"/>
        <w:gridCol w:w="1367"/>
      </w:tblGrid>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Сиырлардың жасы бойынша тобы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тірі салмағы,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сиырдың орташа тірі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350-ге дейін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600</w:t>
            </w:r>
          </w:p>
        </w:tc>
        <w:tc>
          <w:tcPr>
            <w:tcW w:w="0" w:type="auto"/>
            <w:vMerge/>
            <w:tcBorders>
              <w:top w:val="nil"/>
              <w:left w:val="single" w:color="cfcfcf" w:sz="5"/>
              <w:bottom w:val="single" w:color="cfcfcf" w:sz="5"/>
              <w:right w:val="single" w:color="cfcfcf" w:sz="5"/>
            </w:tcBorders>
          </w:tcP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жылға дейін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жоғары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5-кесте – Төлді тірі салмағы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593"/>
        <w:gridCol w:w="1633"/>
        <w:gridCol w:w="2133"/>
        <w:gridCol w:w="1853"/>
        <w:gridCol w:w="3493"/>
      </w:tblGrid>
      <w:tr>
        <w:trPr>
          <w:trHeight w:val="11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жасындағы бұқашықтар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жасындағы тайыншалар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туылған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айыру кезінде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айыру кезінде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күнде (түзетілген)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күнде (түзетілген)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6-кесте – Сиырлар және тайыншаларды шағылыстыру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644"/>
        <w:gridCol w:w="1386"/>
        <w:gridCol w:w="1215"/>
        <w:gridCol w:w="3339"/>
        <w:gridCol w:w="4778"/>
      </w:tblGrid>
      <w:tr>
        <w:trPr>
          <w:trHeight w:val="225"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шағылыстырылды (ұрықтандырылды)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төлдеуден кейінгі мерзім</w:t>
            </w:r>
          </w:p>
        </w:tc>
      </w:tr>
      <w:tr>
        <w:trPr>
          <w:trHeight w:val="225"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қолдан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дейін</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3 айға дейін</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жоғары</w:t>
            </w:r>
          </w:p>
        </w:tc>
      </w:tr>
      <w:tr>
        <w:trPr>
          <w:trHeight w:val="22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167"/>
        <w:gridCol w:w="1580"/>
        <w:gridCol w:w="1232"/>
        <w:gridCol w:w="1537"/>
        <w:gridCol w:w="1428"/>
        <w:gridCol w:w="1233"/>
        <w:gridCol w:w="430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шағылыспады (ұрықтандырылмады)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Төлдемеді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тайыншалар шағылыстырылды және ұрықтандырылды</w:t>
            </w:r>
          </w:p>
        </w:tc>
        <w:tc>
          <w:tcPr>
            <w:tcW w:w="4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және жоғары айда шағылыспады</w:t>
            </w:r>
          </w:p>
        </w:tc>
      </w:tr>
      <w:tr>
        <w:trPr>
          <w:trHeight w:val="15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дейін</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жоғары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айға дейін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ай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және жоғары</w:t>
            </w:r>
          </w:p>
        </w:tc>
        <w:tc>
          <w:tcPr>
            <w:tcW w:w="0" w:type="auto"/>
            <w:vMerge/>
            <w:tcBorders>
              <w:top w:val="nil"/>
              <w:left w:val="single" w:color="cfcfcf" w:sz="5"/>
              <w:bottom w:val="single" w:color="cfcfcf" w:sz="5"/>
              <w:right w:val="single" w:color="cfcfcf" w:sz="5"/>
            </w:tcBorders>
          </w:tcP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7-кесте – Сиырлардың сүт өнімділігі бойынша сипаттамасы (тірі салмағы бойынша 6 айында)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1233"/>
        <w:gridCol w:w="1366"/>
        <w:gridCol w:w="1388"/>
        <w:gridCol w:w="1322"/>
        <w:gridCol w:w="1455"/>
        <w:gridCol w:w="1300"/>
        <w:gridCol w:w="1411"/>
        <w:gridCol w:w="879"/>
        <w:gridCol w:w="1058"/>
      </w:tblGrid>
      <w:tr>
        <w:trPr>
          <w:trHeight w:val="30" w:hRule="atLeast"/>
        </w:trPr>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тобы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төлдеу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айыру кезінде өсірілген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күндегі сүттілік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жасы, ай</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бұқашық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r>
      <w:tr>
        <w:trPr>
          <w:trHeight w:val="24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130"/>
        <w:gridCol w:w="1831"/>
        <w:gridCol w:w="1874"/>
        <w:gridCol w:w="1218"/>
        <w:gridCol w:w="1787"/>
        <w:gridCol w:w="2028"/>
        <w:gridCol w:w="264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төлдеу</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айыру кезінде өсірілген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күндегі сүттілік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жасы, ай</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r>
      <w:tr>
        <w:trPr>
          <w:trHeight w:val="24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2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504"/>
        <w:gridCol w:w="948"/>
        <w:gridCol w:w="1527"/>
        <w:gridCol w:w="1460"/>
        <w:gridCol w:w="904"/>
        <w:gridCol w:w="793"/>
        <w:gridCol w:w="1349"/>
        <w:gridCol w:w="1483"/>
        <w:gridCol w:w="199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және кейінгі төлдеу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орташа (205 күндегі тірі салмағы, кг)</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айыру кезінде өсірілген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күндегі сүттілік көрсеткіші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жасы, ай</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c>
          <w:tcPr>
            <w:tcW w:w="0" w:type="auto"/>
            <w:gridSpan w:val="2"/>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r>
      <w:tr>
        <w:trPr>
          <w:trHeight w:val="24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2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8-кесте – Асыл тұқымдық іске сатылған төл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593"/>
        <w:gridCol w:w="1193"/>
        <w:gridCol w:w="1493"/>
        <w:gridCol w:w="1333"/>
        <w:gridCol w:w="1553"/>
        <w:gridCol w:w="1153"/>
        <w:gridCol w:w="2273"/>
      </w:tblGrid>
      <w:tr>
        <w:trPr>
          <w:trHeight w:val="27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тобы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сатылған бас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айдан жоғары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9-кесте – Төлдің шығарылуы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333"/>
        <w:gridCol w:w="1311"/>
        <w:gridCol w:w="1377"/>
        <w:gridCol w:w="1268"/>
        <w:gridCol w:w="1773"/>
        <w:gridCol w:w="1070"/>
        <w:gridCol w:w="1928"/>
        <w:gridCol w:w="1797"/>
      </w:tblGrid>
      <w:tr>
        <w:trPr>
          <w:trHeight w:val="21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жыныстық-жастық тобы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шығарылды, бас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себебі, бас</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төлдің орташа жасы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себептер</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жүруі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қабынуы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жағдайлар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10-кесте – Сиырлардың және тұмса құнажындардың шығарылуы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128"/>
        <w:gridCol w:w="919"/>
        <w:gridCol w:w="1615"/>
        <w:gridCol w:w="1105"/>
        <w:gridCol w:w="1128"/>
        <w:gridCol w:w="873"/>
        <w:gridCol w:w="734"/>
        <w:gridCol w:w="919"/>
        <w:gridCol w:w="942"/>
        <w:gridCol w:w="827"/>
        <w:gridCol w:w="688"/>
        <w:gridCol w:w="1686"/>
      </w:tblGrid>
      <w:tr>
        <w:trPr>
          <w:trHeight w:val="21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тобы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шығарылды, 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себебі, бас</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кезіндегі шығарылған сиырлардың орташа жасы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төмен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себептер</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және ұрықтанбауы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жағымсыз жағдайлар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тұмса құнажындар</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11-кесте – Есепті жылы табындағы сиырлар мен тайыншалар ұрықтандырылған тұқымдық бұқаларды және толықтырушы бұқашықтарды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867"/>
        <w:gridCol w:w="2123"/>
        <w:gridCol w:w="1889"/>
        <w:gridCol w:w="1697"/>
        <w:gridCol w:w="2507"/>
        <w:gridCol w:w="2763"/>
      </w:tblGrid>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тәсілі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ұрықтандырылған сиырлар мен тайыншалар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12-кесте – Бұқаға қатысты аналық табынның генеалогиялық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507"/>
        <w:gridCol w:w="1729"/>
        <w:gridCol w:w="2376"/>
        <w:gridCol w:w="1306"/>
        <w:gridCol w:w="972"/>
        <w:gridCol w:w="1017"/>
        <w:gridCol w:w="1084"/>
        <w:gridCol w:w="1084"/>
        <w:gridCol w:w="1085"/>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қолданылған бұқашықтар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табындағы ұрпақтарының саны</w:t>
            </w:r>
          </w:p>
        </w:tc>
      </w:tr>
      <w:tr>
        <w:trPr>
          <w:trHeight w:val="24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жасындағы сиырлар</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құнажындар</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жастағы тайыншалар</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және жоғары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13-кесте – 205 күндегі төлдің тірі салмағы бойынша шаруашылықтағы өте жақсы сиырларды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31"/>
        <w:gridCol w:w="1634"/>
        <w:gridCol w:w="1372"/>
        <w:gridCol w:w="1416"/>
        <w:gridCol w:w="1854"/>
        <w:gridCol w:w="1569"/>
        <w:gridCol w:w="1109"/>
        <w:gridCol w:w="2162"/>
      </w:tblGrid>
      <w:tr>
        <w:trPr>
          <w:trHeight w:val="12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 ай</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күндегі төлдің тірі салмағы, кг</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14-кесте – Төлдеу жеңілдігі бойынша шаруашылықтағы өте жақсы сиырларды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722"/>
        <w:gridCol w:w="1590"/>
        <w:gridCol w:w="1590"/>
        <w:gridCol w:w="1372"/>
        <w:gridCol w:w="1832"/>
        <w:gridCol w:w="1591"/>
        <w:gridCol w:w="1415"/>
        <w:gridCol w:w="1855"/>
      </w:tblGrid>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 ай</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жеңілдігі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9"/>
    <w:bookmarkStart w:name="z24" w:id="20"/>
    <w:p>
      <w:pPr>
        <w:spacing w:after="0"/>
        <w:ind w:left="0"/>
        <w:jc w:val="both"/>
      </w:pPr>
      <w:r>
        <w:rPr>
          <w:rFonts w:ascii="Times New Roman"/>
          <w:b w:val="false"/>
          <w:i w:val="false"/>
          <w:color w:val="000000"/>
          <w:sz w:val="28"/>
        </w:rPr>
        <w:t>
Биязы жүнді, жартылай биязы жүнді және етті-майлы бағыттағы қой шаруашылығындағы асыл тұқымды өнімді (материалды) есепке алу нысандары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513"/>
      </w:tblGrid>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қошқардың карточкасы</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саулықтың карточкасы</w:t>
            </w:r>
          </w:p>
        </w:tc>
      </w:tr>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жүнді, жартылай биязы жүнді және етті-майлы бағыттағы саулықтарды ұрықтандыруды (шағылыстыру) және олардың төлдеуін есепке алу журналы</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4-нысан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жартылай биязы және етті-майлы бағыттағы қойлардың асыл тұқымды төлдерін өсіруді есепке алу журналы</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5-нысан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Етті-майлы тұқымды қойларды жеке бағалау журналы</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5-1-нысан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және жартылай биязы тұқымды қойларды жеке бағалау журналы</w:t>
            </w:r>
          </w:p>
        </w:tc>
      </w:tr>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6-нысан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жартылай биязы және етті-майлы бағыттағы қойларды бағалау нәтижесінің жиынтық ведомосі</w:t>
            </w:r>
          </w:p>
        </w:tc>
      </w:tr>
      <w:tr>
        <w:trPr>
          <w:trHeight w:val="2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7-нысан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Қошқарларды ұрпағының сапасы бойынша бағалау ведомосі</w:t>
            </w:r>
          </w:p>
        </w:tc>
      </w:tr>
    </w:tbl>
    <w:bookmarkStart w:name="z25" w:id="21"/>
    <w:p>
      <w:pPr>
        <w:spacing w:after="0"/>
        <w:ind w:left="0"/>
        <w:jc w:val="both"/>
      </w:pPr>
      <w:r>
        <w:rPr>
          <w:rFonts w:ascii="Times New Roman"/>
          <w:b w:val="false"/>
          <w:i w:val="false"/>
          <w:color w:val="000000"/>
          <w:sz w:val="28"/>
        </w:rPr>
        <w:t>
1-нысан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5196"/>
        <w:gridCol w:w="4787"/>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қошқардың карточкасы</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нөмірі_____________________</w:t>
            </w:r>
            <w:r>
              <w:br/>
            </w:r>
            <w:r>
              <w:rPr>
                <w:rFonts w:ascii="Times New Roman"/>
                <w:b w:val="false"/>
                <w:i w:val="false"/>
                <w:color w:val="000000"/>
                <w:sz w:val="20"/>
              </w:rPr>
              <w:t>
</w:t>
            </w:r>
            <w:r>
              <w:rPr>
                <w:rFonts w:ascii="Times New Roman"/>
                <w:b w:val="false"/>
                <w:i w:val="false"/>
                <w:color w:val="000000"/>
                <w:sz w:val="20"/>
              </w:rPr>
              <w:t>оң жақ құлағында ________________</w:t>
            </w:r>
            <w:r>
              <w:br/>
            </w:r>
            <w:r>
              <w:rPr>
                <w:rFonts w:ascii="Times New Roman"/>
                <w:b w:val="false"/>
                <w:i w:val="false"/>
                <w:color w:val="000000"/>
                <w:sz w:val="20"/>
              </w:rPr>
              <w:t>
</w:t>
            </w:r>
            <w:r>
              <w:rPr>
                <w:rFonts w:ascii="Times New Roman"/>
                <w:b w:val="false"/>
                <w:i w:val="false"/>
                <w:color w:val="000000"/>
                <w:sz w:val="20"/>
              </w:rPr>
              <w:t>сол жақ құлағында _______________</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жазылған № __________күні______________20___жылы</w:t>
            </w:r>
            <w:r>
              <w:br/>
            </w:r>
            <w:r>
              <w:rPr>
                <w:rFonts w:ascii="Times New Roman"/>
                <w:b w:val="false"/>
                <w:i w:val="false"/>
                <w:color w:val="000000"/>
                <w:sz w:val="20"/>
              </w:rPr>
              <w:t>
</w:t>
            </w:r>
            <w:r>
              <w:rPr>
                <w:rFonts w:ascii="Times New Roman"/>
                <w:b w:val="false"/>
                <w:i w:val="false"/>
                <w:color w:val="000000"/>
                <w:sz w:val="20"/>
              </w:rPr>
              <w:t>Зоотехник_____________________</w:t>
            </w:r>
            <w:r>
              <w:br/>
            </w:r>
            <w:r>
              <w:rPr>
                <w:rFonts w:ascii="Times New Roman"/>
                <w:b w:val="false"/>
                <w:i w:val="false"/>
                <w:color w:val="000000"/>
                <w:sz w:val="20"/>
              </w:rPr>
              <w:t>
</w:t>
            </w: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Тұқымы_________тұқымдылығы___________туған күні___________20_____жыл</w:t>
      </w:r>
      <w:r>
        <w:br/>
      </w:r>
      <w:r>
        <w:rPr>
          <w:rFonts w:ascii="Times New Roman"/>
          <w:b w:val="false"/>
          <w:i w:val="false"/>
          <w:color w:val="000000"/>
          <w:sz w:val="28"/>
        </w:rPr>
        <w:t>
_______________________________________ ішінде туылды</w:t>
      </w:r>
      <w:r>
        <w:br/>
      </w:r>
      <w:r>
        <w:rPr>
          <w:rFonts w:ascii="Times New Roman"/>
          <w:b w:val="false"/>
          <w:i w:val="false"/>
          <w:color w:val="000000"/>
          <w:sz w:val="28"/>
        </w:rPr>
        <w:t>
Кімге тиесілі________________________________________________________</w:t>
      </w:r>
      <w:r>
        <w:br/>
      </w:r>
      <w:r>
        <w:rPr>
          <w:rFonts w:ascii="Times New Roman"/>
          <w:b w:val="false"/>
          <w:i w:val="false"/>
          <w:color w:val="000000"/>
          <w:sz w:val="28"/>
        </w:rPr>
        <w:t>
      (облыс, аудан, шаруашылық атауы)</w:t>
      </w:r>
      <w:r>
        <w:br/>
      </w:r>
      <w:r>
        <w:rPr>
          <w:rFonts w:ascii="Times New Roman"/>
          <w:b w:val="false"/>
          <w:i w:val="false"/>
          <w:color w:val="000000"/>
          <w:sz w:val="28"/>
        </w:rPr>
        <w:t>
Туған жері___________________________________________________________</w:t>
      </w:r>
      <w:r>
        <w:br/>
      </w:r>
      <w:r>
        <w:rPr>
          <w:rFonts w:ascii="Times New Roman"/>
          <w:b w:val="false"/>
          <w:i w:val="false"/>
          <w:color w:val="000000"/>
          <w:sz w:val="28"/>
        </w:rPr>
        <w:t>
      (облыс, аудан, шаруашылық атауы)</w:t>
      </w:r>
    </w:p>
    <w:p>
      <w:pPr>
        <w:spacing w:after="0"/>
        <w:ind w:left="0"/>
        <w:jc w:val="both"/>
      </w:pPr>
      <w:r>
        <w:rPr>
          <w:rFonts w:ascii="Times New Roman"/>
          <w:b w:val="false"/>
          <w:i w:val="false"/>
          <w:color w:val="000000"/>
          <w:sz w:val="28"/>
        </w:rPr>
        <w:t>Шаруашылыққа түскен күні_____________________________________________</w:t>
      </w:r>
      <w:r>
        <w:br/>
      </w:r>
      <w:r>
        <w:rPr>
          <w:rFonts w:ascii="Times New Roman"/>
          <w:b w:val="false"/>
          <w:i w:val="false"/>
          <w:color w:val="000000"/>
          <w:sz w:val="28"/>
        </w:rPr>
        <w:t>
Шығарылған күні және себебі__________________________________________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976"/>
        <w:gridCol w:w="461"/>
        <w:gridCol w:w="2770"/>
        <w:gridCol w:w="692"/>
        <w:gridCol w:w="1154"/>
        <w:gridCol w:w="1155"/>
        <w:gridCol w:w="1155"/>
        <w:gridCol w:w="461"/>
        <w:gridCol w:w="485"/>
        <w:gridCol w:w="924"/>
        <w:gridCol w:w="461"/>
        <w:gridCol w:w="9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Қошқардың шығу тегі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Ата-тегінің өнімділігі</w:t>
            </w:r>
          </w:p>
        </w:tc>
      </w:tr>
      <w:tr>
        <w:trPr>
          <w:trHeight w:val="117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Жеке№_______</w:t>
            </w:r>
            <w:r>
              <w:br/>
            </w:r>
            <w:r>
              <w:rPr>
                <w:rFonts w:ascii="Times New Roman"/>
                <w:b w:val="false"/>
                <w:i w:val="false"/>
                <w:color w:val="000000"/>
                <w:sz w:val="20"/>
              </w:rPr>
              <w:t>
</w:t>
            </w:r>
            <w:r>
              <w:rPr>
                <w:rFonts w:ascii="Times New Roman"/>
                <w:b w:val="false"/>
                <w:i w:val="false"/>
                <w:color w:val="000000"/>
                <w:sz w:val="20"/>
              </w:rPr>
              <w:t>Тұқымы________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№_____</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№_______</w:t>
            </w:r>
            <w:r>
              <w:br/>
            </w:r>
            <w:r>
              <w:rPr>
                <w:rFonts w:ascii="Times New Roman"/>
                <w:b w:val="false"/>
                <w:i w:val="false"/>
                <w:color w:val="000000"/>
                <w:sz w:val="20"/>
              </w:rPr>
              <w:t>
</w:t>
            </w:r>
            <w:r>
              <w:rPr>
                <w:rFonts w:ascii="Times New Roman"/>
                <w:b w:val="false"/>
                <w:i w:val="false"/>
                <w:color w:val="000000"/>
                <w:sz w:val="20"/>
              </w:rPr>
              <w:t>Тұқымы________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№_____</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анықталғанжасы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кг</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жылдық жүн нің қырқылымы, кг</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ұзындығы,сантиметр</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Жүннің жіңішкелігі (класс)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жүн салмағы,</w:t>
            </w:r>
          </w:p>
          <w:p>
            <w:pPr>
              <w:spacing w:after="20"/>
              <w:ind w:left="20"/>
              <w:jc w:val="both"/>
            </w:pPr>
            <w:r>
              <w:rPr>
                <w:rFonts w:ascii="Times New Roman"/>
                <w:b w:val="false"/>
                <w:i w:val="false"/>
                <w:color w:val="000000"/>
                <w:sz w:val="20"/>
              </w:rPr>
              <w:t>килограмм</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бойынша класы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Жеке№_______</w:t>
            </w:r>
            <w:r>
              <w:br/>
            </w:r>
            <w:r>
              <w:rPr>
                <w:rFonts w:ascii="Times New Roman"/>
                <w:b w:val="false"/>
                <w:i w:val="false"/>
                <w:color w:val="000000"/>
                <w:sz w:val="20"/>
              </w:rPr>
              <w:t>
</w:t>
            </w:r>
            <w:r>
              <w:rPr>
                <w:rFonts w:ascii="Times New Roman"/>
                <w:b w:val="false"/>
                <w:i w:val="false"/>
                <w:color w:val="000000"/>
                <w:sz w:val="20"/>
              </w:rPr>
              <w:t>Тұқымы________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№_____</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Жеке№_______</w:t>
            </w:r>
            <w:r>
              <w:br/>
            </w:r>
            <w:r>
              <w:rPr>
                <w:rFonts w:ascii="Times New Roman"/>
                <w:b w:val="false"/>
                <w:i w:val="false"/>
                <w:color w:val="000000"/>
                <w:sz w:val="20"/>
              </w:rPr>
              <w:t>
</w:t>
            </w:r>
            <w:r>
              <w:rPr>
                <w:rFonts w:ascii="Times New Roman"/>
                <w:b w:val="false"/>
                <w:i w:val="false"/>
                <w:color w:val="000000"/>
                <w:sz w:val="20"/>
              </w:rPr>
              <w:t>Тұқымы________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№_____</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Жеке№_______</w:t>
            </w:r>
            <w:r>
              <w:br/>
            </w:r>
            <w:r>
              <w:rPr>
                <w:rFonts w:ascii="Times New Roman"/>
                <w:b w:val="false"/>
                <w:i w:val="false"/>
                <w:color w:val="000000"/>
                <w:sz w:val="20"/>
              </w:rPr>
              <w:t>
</w:t>
            </w:r>
            <w:r>
              <w:rPr>
                <w:rFonts w:ascii="Times New Roman"/>
                <w:b w:val="false"/>
                <w:i w:val="false"/>
                <w:color w:val="000000"/>
                <w:sz w:val="20"/>
              </w:rPr>
              <w:t>Тұқымы________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№_____</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Жеке№_______</w:t>
            </w:r>
            <w:r>
              <w:br/>
            </w:r>
            <w:r>
              <w:rPr>
                <w:rFonts w:ascii="Times New Roman"/>
                <w:b w:val="false"/>
                <w:i w:val="false"/>
                <w:color w:val="000000"/>
                <w:sz w:val="20"/>
              </w:rPr>
              <w:t>
</w:t>
            </w:r>
            <w:r>
              <w:rPr>
                <w:rFonts w:ascii="Times New Roman"/>
                <w:b w:val="false"/>
                <w:i w:val="false"/>
                <w:color w:val="000000"/>
                <w:sz w:val="20"/>
              </w:rPr>
              <w:t>Тұқымы________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№_____</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2693"/>
        <w:gridCol w:w="1924"/>
        <w:gridCol w:w="2693"/>
        <w:gridCol w:w="2693"/>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Қошқардың өнімділігі</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жүннің қырқылымы, кг</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класы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Өлше-ген күні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r>
      <w:tr>
        <w:trPr>
          <w:trHeight w:val="7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 жасында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931"/>
        <w:gridCol w:w="837"/>
        <w:gridCol w:w="730"/>
        <w:gridCol w:w="783"/>
        <w:gridCol w:w="783"/>
        <w:gridCol w:w="1267"/>
        <w:gridCol w:w="784"/>
        <w:gridCol w:w="1106"/>
        <w:gridCol w:w="784"/>
        <w:gridCol w:w="3015"/>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жасы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Сүйектілігі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үлкендігі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салмағы</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 бағалау</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Ата-енесін бағалау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162"/>
        <w:gridCol w:w="1162"/>
        <w:gridCol w:w="1162"/>
        <w:gridCol w:w="1163"/>
        <w:gridCol w:w="1163"/>
        <w:gridCol w:w="1454"/>
        <w:gridCol w:w="1163"/>
        <w:gridCol w:w="2035"/>
        <w:gridCol w:w="1454"/>
      </w:tblGrid>
      <w:tr>
        <w:trPr>
          <w:trHeight w:val="14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ұзындығы, сантиметр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жіңішкелігі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Серпінділігі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Біркелкілігі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сипаты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Бағалаушының қолы</w:t>
            </w:r>
          </w:p>
        </w:tc>
      </w:tr>
      <w:tr>
        <w:trPr>
          <w:trHeight w:val="24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Таза жүн салмағы ________________________килограмм.</w:t>
      </w:r>
      <w:r>
        <w:br/>
      </w:r>
      <w:r>
        <w:rPr>
          <w:rFonts w:ascii="Times New Roman"/>
          <w:b w:val="false"/>
          <w:i w:val="false"/>
          <w:color w:val="000000"/>
          <w:sz w:val="28"/>
        </w:rPr>
        <w:t>
20_______жылғы _________ күнгі №________ құжаттың негізінде жүн шығымы анықталды</w:t>
      </w:r>
      <w:r>
        <w:br/>
      </w:r>
      <w:r>
        <w:rPr>
          <w:rFonts w:ascii="Times New Roman"/>
          <w:b w:val="false"/>
          <w:i w:val="false"/>
          <w:color w:val="000000"/>
          <w:sz w:val="28"/>
        </w:rPr>
        <w:t>
Көрмелердегі марапаты________________________________________________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273"/>
        <w:gridCol w:w="1113"/>
        <w:gridCol w:w="1813"/>
        <w:gridCol w:w="1053"/>
        <w:gridCol w:w="2993"/>
        <w:gridCol w:w="2033"/>
        <w:gridCol w:w="137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Шағылысқан жылы және 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қошқарды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 қолдану әдісі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 бағалау</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ұрықтанған аналық саны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төлдеген аналық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қозылар,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533"/>
        <w:gridCol w:w="1253"/>
        <w:gridCol w:w="1513"/>
        <w:gridCol w:w="973"/>
        <w:gridCol w:w="2613"/>
        <w:gridCol w:w="1993"/>
        <w:gridCol w:w="169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Боялған қозылар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 енесінен айырғандағы жалпы бағасы (сан)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и пі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Жылдық (1,5 жасында) төлді бағалау кезіндегі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727"/>
        <w:gridCol w:w="871"/>
        <w:gridCol w:w="727"/>
        <w:gridCol w:w="727"/>
        <w:gridCol w:w="581"/>
        <w:gridCol w:w="581"/>
        <w:gridCol w:w="727"/>
        <w:gridCol w:w="727"/>
        <w:gridCol w:w="727"/>
        <w:gridCol w:w="435"/>
        <w:gridCol w:w="581"/>
        <w:gridCol w:w="581"/>
        <w:gridCol w:w="1018"/>
        <w:gridCol w:w="1018"/>
        <w:gridCol w:w="1310"/>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туған жылы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 бойынша қозылар саны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кг</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жүн түсімі, кг</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ұзындығы,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брак</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7742"/>
      </w:tblGrid>
      <w:tr>
        <w:trPr>
          <w:trHeight w:val="6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тексерілді 20 жылғы «___» ________________ _________________________________</w:t>
            </w:r>
            <w:r>
              <w:br/>
            </w:r>
            <w:r>
              <w:rPr>
                <w:rFonts w:ascii="Times New Roman"/>
                <w:b w:val="false"/>
                <w:i w:val="false"/>
                <w:color w:val="000000"/>
                <w:sz w:val="20"/>
              </w:rPr>
              <w:t>
</w:t>
            </w:r>
            <w:r>
              <w:rPr>
                <w:rFonts w:ascii="Times New Roman"/>
                <w:b w:val="false"/>
                <w:i w:val="false"/>
                <w:color w:val="000000"/>
                <w:sz w:val="20"/>
              </w:rPr>
              <w:t>(лауазымы және қолы)</w:t>
            </w:r>
            <w:r>
              <w:br/>
            </w:r>
            <w:r>
              <w:rPr>
                <w:rFonts w:ascii="Times New Roman"/>
                <w:b w:val="false"/>
                <w:i w:val="false"/>
                <w:color w:val="000000"/>
                <w:sz w:val="20"/>
              </w:rPr>
              <w:t>
</w:t>
            </w:r>
            <w:r>
              <w:rPr>
                <w:rFonts w:ascii="Times New Roman"/>
                <w:b w:val="false"/>
                <w:i w:val="false"/>
                <w:color w:val="000000"/>
                <w:sz w:val="20"/>
              </w:rPr>
              <w:t>Карточка тексерілді 20 жылғы «______» _______________ __________________________________</w:t>
            </w:r>
            <w:r>
              <w:br/>
            </w:r>
            <w:r>
              <w:rPr>
                <w:rFonts w:ascii="Times New Roman"/>
                <w:b w:val="false"/>
                <w:i w:val="false"/>
                <w:color w:val="000000"/>
                <w:sz w:val="20"/>
              </w:rPr>
              <w:t>
</w:t>
            </w:r>
            <w:r>
              <w:rPr>
                <w:rFonts w:ascii="Times New Roman"/>
                <w:b w:val="false"/>
                <w:i w:val="false"/>
                <w:color w:val="000000"/>
                <w:sz w:val="20"/>
              </w:rPr>
              <w:t>(лауазымы және қолы)</w:t>
            </w:r>
            <w:r>
              <w:br/>
            </w:r>
            <w:r>
              <w:rPr>
                <w:rFonts w:ascii="Times New Roman"/>
                <w:b w:val="false"/>
                <w:i w:val="false"/>
                <w:color w:val="000000"/>
                <w:sz w:val="20"/>
              </w:rPr>
              <w:t>
</w:t>
            </w:r>
            <w:r>
              <w:rPr>
                <w:rFonts w:ascii="Times New Roman"/>
                <w:b w:val="false"/>
                <w:i w:val="false"/>
                <w:color w:val="000000"/>
                <w:sz w:val="20"/>
              </w:rPr>
              <w:t>Карточка тексерілді 20 жылғы «______» _______________ __________________________________</w:t>
            </w:r>
            <w:r>
              <w:br/>
            </w:r>
            <w:r>
              <w:rPr>
                <w:rFonts w:ascii="Times New Roman"/>
                <w:b w:val="false"/>
                <w:i w:val="false"/>
                <w:color w:val="000000"/>
                <w:sz w:val="20"/>
              </w:rPr>
              <w:t>
</w:t>
            </w:r>
            <w:r>
              <w:rPr>
                <w:rFonts w:ascii="Times New Roman"/>
                <w:b w:val="false"/>
                <w:i w:val="false"/>
                <w:color w:val="000000"/>
                <w:sz w:val="20"/>
              </w:rPr>
              <w:t>(лауазымы және қолы)</w:t>
            </w:r>
          </w:p>
        </w:tc>
      </w:tr>
    </w:tbl>
    <w:bookmarkStart w:name="z26" w:id="22"/>
    <w:p>
      <w:pPr>
        <w:spacing w:after="0"/>
        <w:ind w:left="0"/>
        <w:jc w:val="both"/>
      </w:pPr>
      <w:r>
        <w:rPr>
          <w:rFonts w:ascii="Times New Roman"/>
          <w:b w:val="false"/>
          <w:i w:val="false"/>
          <w:color w:val="000000"/>
          <w:sz w:val="28"/>
        </w:rPr>
        <w:t>
2-нысан</w:t>
      </w:r>
    </w:p>
    <w:bookmarkEnd w:id="22"/>
    <w:p>
      <w:pPr>
        <w:spacing w:after="0"/>
        <w:ind w:left="0"/>
        <w:jc w:val="both"/>
      </w:pPr>
      <w:r>
        <w:rPr>
          <w:rFonts w:ascii="Times New Roman"/>
          <w:b w:val="false"/>
          <w:i w:val="false"/>
          <w:color w:val="000000"/>
          <w:sz w:val="28"/>
        </w:rPr>
        <w:t>Асыл тұқымды саулықтың карточкасы</w:t>
      </w:r>
      <w:r>
        <w:br/>
      </w:r>
      <w:r>
        <w:rPr>
          <w:rFonts w:ascii="Times New Roman"/>
          <w:b w:val="false"/>
          <w:i w:val="false"/>
          <w:color w:val="000000"/>
          <w:sz w:val="28"/>
        </w:rPr>
        <w:t>
      Жеке нөмірі________________ _______________</w:t>
      </w:r>
    </w:p>
    <w:p>
      <w:pPr>
        <w:spacing w:after="0"/>
        <w:ind w:left="0"/>
        <w:jc w:val="both"/>
      </w:pPr>
      <w:r>
        <w:rPr>
          <w:rFonts w:ascii="Times New Roman"/>
          <w:b w:val="false"/>
          <w:i w:val="false"/>
          <w:color w:val="000000"/>
          <w:sz w:val="28"/>
        </w:rPr>
        <w:t>      оң жақ құлағында ________________________</w:t>
      </w:r>
      <w:r>
        <w:br/>
      </w:r>
      <w:r>
        <w:rPr>
          <w:rFonts w:ascii="Times New Roman"/>
          <w:b w:val="false"/>
          <w:i w:val="false"/>
          <w:color w:val="000000"/>
          <w:sz w:val="28"/>
        </w:rPr>
        <w:t>
      сол жақ құлағында ____________________</w:t>
      </w:r>
      <w:r>
        <w:br/>
      </w:r>
      <w:r>
        <w:rPr>
          <w:rFonts w:ascii="Times New Roman"/>
          <w:b w:val="false"/>
          <w:i w:val="false"/>
          <w:color w:val="000000"/>
          <w:sz w:val="28"/>
        </w:rPr>
        <w:t>
Тұқымы_________________тұқымдылығы______туған күні_________20_____жыл</w:t>
      </w:r>
      <w:r>
        <w:br/>
      </w:r>
      <w:r>
        <w:rPr>
          <w:rFonts w:ascii="Times New Roman"/>
          <w:b w:val="false"/>
          <w:i w:val="false"/>
          <w:color w:val="000000"/>
          <w:sz w:val="28"/>
        </w:rPr>
        <w:t>
      ______________________ ішінде туылды</w:t>
      </w:r>
      <w:r>
        <w:br/>
      </w:r>
      <w:r>
        <w:rPr>
          <w:rFonts w:ascii="Times New Roman"/>
          <w:b w:val="false"/>
          <w:i w:val="false"/>
          <w:color w:val="000000"/>
          <w:sz w:val="28"/>
        </w:rPr>
        <w:t>
Кімге тиесілі________________________________________________________</w:t>
      </w:r>
      <w:r>
        <w:br/>
      </w:r>
      <w:r>
        <w:rPr>
          <w:rFonts w:ascii="Times New Roman"/>
          <w:b w:val="false"/>
          <w:i w:val="false"/>
          <w:color w:val="000000"/>
          <w:sz w:val="28"/>
        </w:rPr>
        <w:t>
      (облыс, аудан, шаруашылық атауы)</w:t>
      </w:r>
      <w:r>
        <w:br/>
      </w:r>
      <w:r>
        <w:rPr>
          <w:rFonts w:ascii="Times New Roman"/>
          <w:b w:val="false"/>
          <w:i w:val="false"/>
          <w:color w:val="000000"/>
          <w:sz w:val="28"/>
        </w:rPr>
        <w:t>
Туған жері___________________________________________________________</w:t>
      </w:r>
      <w:r>
        <w:br/>
      </w:r>
      <w:r>
        <w:rPr>
          <w:rFonts w:ascii="Times New Roman"/>
          <w:b w:val="false"/>
          <w:i w:val="false"/>
          <w:color w:val="000000"/>
          <w:sz w:val="28"/>
        </w:rPr>
        <w:t>
      (облыс, аудан, шаруашылық атауы)</w:t>
      </w:r>
      <w:r>
        <w:br/>
      </w:r>
      <w:r>
        <w:rPr>
          <w:rFonts w:ascii="Times New Roman"/>
          <w:b w:val="false"/>
          <w:i w:val="false"/>
          <w:color w:val="000000"/>
          <w:sz w:val="28"/>
        </w:rPr>
        <w:t>
      Шаруашылыққа түскен күні_______________________________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689"/>
        <w:gridCol w:w="570"/>
        <w:gridCol w:w="1926"/>
        <w:gridCol w:w="928"/>
        <w:gridCol w:w="1127"/>
        <w:gridCol w:w="1226"/>
        <w:gridCol w:w="1266"/>
        <w:gridCol w:w="1147"/>
        <w:gridCol w:w="1168"/>
        <w:gridCol w:w="12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Қошқардың шығу тегі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Тегінің өнімділігі</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w:t>
            </w:r>
            <w:r>
              <w:br/>
            </w:r>
            <w:r>
              <w:rPr>
                <w:rFonts w:ascii="Times New Roman"/>
                <w:b w:val="false"/>
                <w:i w:val="false"/>
                <w:color w:val="000000"/>
                <w:sz w:val="20"/>
              </w:rPr>
              <w:t>
</w:t>
            </w:r>
            <w:r>
              <w:rPr>
                <w:rFonts w:ascii="Times New Roman"/>
                <w:b w:val="false"/>
                <w:i w:val="false"/>
                <w:color w:val="000000"/>
                <w:sz w:val="20"/>
              </w:rPr>
              <w:t>Тұқымы_____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№_____</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w:t>
            </w:r>
            <w:r>
              <w:br/>
            </w:r>
            <w:r>
              <w:rPr>
                <w:rFonts w:ascii="Times New Roman"/>
                <w:b w:val="false"/>
                <w:i w:val="false"/>
                <w:color w:val="000000"/>
                <w:sz w:val="20"/>
              </w:rPr>
              <w:t>
</w:t>
            </w:r>
            <w:r>
              <w:rPr>
                <w:rFonts w:ascii="Times New Roman"/>
                <w:b w:val="false"/>
                <w:i w:val="false"/>
                <w:color w:val="000000"/>
                <w:sz w:val="20"/>
              </w:rPr>
              <w:t>Тұқымы_____</w:t>
            </w:r>
            <w:r>
              <w:br/>
            </w:r>
            <w:r>
              <w:rPr>
                <w:rFonts w:ascii="Times New Roman"/>
                <w:b w:val="false"/>
                <w:i w:val="false"/>
                <w:color w:val="000000"/>
                <w:sz w:val="20"/>
              </w:rPr>
              <w:t>
</w:t>
            </w:r>
            <w:r>
              <w:rPr>
                <w:rFonts w:ascii="Times New Roman"/>
                <w:b w:val="false"/>
                <w:i w:val="false"/>
                <w:color w:val="000000"/>
                <w:sz w:val="20"/>
              </w:rPr>
              <w:t>Тұқымдылығы _____</w:t>
            </w:r>
            <w:r>
              <w:br/>
            </w:r>
            <w:r>
              <w:rPr>
                <w:rFonts w:ascii="Times New Roman"/>
                <w:b w:val="false"/>
                <w:i w:val="false"/>
                <w:color w:val="000000"/>
                <w:sz w:val="20"/>
              </w:rPr>
              <w:t>
</w:t>
            </w:r>
            <w:r>
              <w:rPr>
                <w:rFonts w:ascii="Times New Roman"/>
                <w:b w:val="false"/>
                <w:i w:val="false"/>
                <w:color w:val="000000"/>
                <w:sz w:val="20"/>
              </w:rPr>
              <w:t>АТК бойынша №____</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анықталған жасы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кг</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жылдық жүн нің қырқылымы, кг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ұзындығы,сантиметр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жіңішкелігі (класс)</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бойынша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 Тұқымы_____ Тұқымдылығы____</w:t>
            </w:r>
            <w:r>
              <w:br/>
            </w:r>
            <w:r>
              <w:rPr>
                <w:rFonts w:ascii="Times New Roman"/>
                <w:b w:val="false"/>
                <w:i w:val="false"/>
                <w:color w:val="000000"/>
                <w:sz w:val="20"/>
              </w:rPr>
              <w:t>
</w:t>
            </w:r>
            <w:r>
              <w:rPr>
                <w:rFonts w:ascii="Times New Roman"/>
                <w:b w:val="false"/>
                <w:i w:val="false"/>
                <w:color w:val="000000"/>
                <w:sz w:val="20"/>
              </w:rPr>
              <w:t>АТК бойынша №____</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Жеке№_______</w:t>
            </w:r>
            <w:r>
              <w:br/>
            </w:r>
            <w:r>
              <w:rPr>
                <w:rFonts w:ascii="Times New Roman"/>
                <w:b w:val="false"/>
                <w:i w:val="false"/>
                <w:color w:val="000000"/>
                <w:sz w:val="20"/>
              </w:rPr>
              <w:t>
</w:t>
            </w:r>
            <w:r>
              <w:rPr>
                <w:rFonts w:ascii="Times New Roman"/>
                <w:b w:val="false"/>
                <w:i w:val="false"/>
                <w:color w:val="000000"/>
                <w:sz w:val="20"/>
              </w:rPr>
              <w:t>Тұқымы________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№_____</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w:t>
            </w:r>
            <w:r>
              <w:br/>
            </w:r>
            <w:r>
              <w:rPr>
                <w:rFonts w:ascii="Times New Roman"/>
                <w:b w:val="false"/>
                <w:i w:val="false"/>
                <w:color w:val="000000"/>
                <w:sz w:val="20"/>
              </w:rPr>
              <w:t>
</w:t>
            </w:r>
            <w:r>
              <w:rPr>
                <w:rFonts w:ascii="Times New Roman"/>
                <w:b w:val="false"/>
                <w:i w:val="false"/>
                <w:color w:val="000000"/>
                <w:sz w:val="20"/>
              </w:rPr>
              <w:t>Тұқымы_____</w:t>
            </w:r>
            <w:r>
              <w:br/>
            </w:r>
            <w:r>
              <w:rPr>
                <w:rFonts w:ascii="Times New Roman"/>
                <w:b w:val="false"/>
                <w:i w:val="false"/>
                <w:color w:val="000000"/>
                <w:sz w:val="20"/>
              </w:rPr>
              <w:t>
</w:t>
            </w:r>
            <w:r>
              <w:rPr>
                <w:rFonts w:ascii="Times New Roman"/>
                <w:b w:val="false"/>
                <w:i w:val="false"/>
                <w:color w:val="000000"/>
                <w:sz w:val="20"/>
              </w:rPr>
              <w:t>Тұқымдылығы</w:t>
            </w:r>
            <w:r>
              <w:br/>
            </w:r>
            <w:r>
              <w:rPr>
                <w:rFonts w:ascii="Times New Roman"/>
                <w:b w:val="false"/>
                <w:i w:val="false"/>
                <w:color w:val="000000"/>
                <w:sz w:val="20"/>
              </w:rPr>
              <w:t>
</w:t>
            </w:r>
            <w:r>
              <w:rPr>
                <w:rFonts w:ascii="Times New Roman"/>
                <w:b w:val="false"/>
                <w:i w:val="false"/>
                <w:color w:val="000000"/>
                <w:sz w:val="20"/>
              </w:rPr>
              <w:t>_____</w:t>
            </w:r>
            <w:r>
              <w:br/>
            </w:r>
            <w:r>
              <w:rPr>
                <w:rFonts w:ascii="Times New Roman"/>
                <w:b w:val="false"/>
                <w:i w:val="false"/>
                <w:color w:val="000000"/>
                <w:sz w:val="20"/>
              </w:rPr>
              <w:t>
</w:t>
            </w:r>
            <w:r>
              <w:rPr>
                <w:rFonts w:ascii="Times New Roman"/>
                <w:b w:val="false"/>
                <w:i w:val="false"/>
                <w:color w:val="000000"/>
                <w:sz w:val="20"/>
              </w:rPr>
              <w:t>АТК бойынша №____ә</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Жеке№______</w:t>
            </w:r>
            <w:r>
              <w:br/>
            </w:r>
            <w:r>
              <w:rPr>
                <w:rFonts w:ascii="Times New Roman"/>
                <w:b w:val="false"/>
                <w:i w:val="false"/>
                <w:color w:val="000000"/>
                <w:sz w:val="20"/>
              </w:rPr>
              <w:t>
</w:t>
            </w:r>
            <w:r>
              <w:rPr>
                <w:rFonts w:ascii="Times New Roman"/>
                <w:b w:val="false"/>
                <w:i w:val="false"/>
                <w:color w:val="000000"/>
                <w:sz w:val="20"/>
              </w:rPr>
              <w:t>Тұқымы_____</w:t>
            </w:r>
            <w:r>
              <w:br/>
            </w:r>
            <w:r>
              <w:rPr>
                <w:rFonts w:ascii="Times New Roman"/>
                <w:b w:val="false"/>
                <w:i w:val="false"/>
                <w:color w:val="000000"/>
                <w:sz w:val="20"/>
              </w:rPr>
              <w:t>
</w:t>
            </w:r>
            <w:r>
              <w:rPr>
                <w:rFonts w:ascii="Times New Roman"/>
                <w:b w:val="false"/>
                <w:i w:val="false"/>
                <w:color w:val="000000"/>
                <w:sz w:val="20"/>
              </w:rPr>
              <w:t>Тұқымдылығы_____</w:t>
            </w:r>
            <w:r>
              <w:br/>
            </w:r>
            <w:r>
              <w:rPr>
                <w:rFonts w:ascii="Times New Roman"/>
                <w:b w:val="false"/>
                <w:i w:val="false"/>
                <w:color w:val="000000"/>
                <w:sz w:val="20"/>
              </w:rPr>
              <w:t>
</w:t>
            </w:r>
            <w:r>
              <w:rPr>
                <w:rFonts w:ascii="Times New Roman"/>
                <w:b w:val="false"/>
                <w:i w:val="false"/>
                <w:color w:val="000000"/>
                <w:sz w:val="20"/>
              </w:rPr>
              <w:t>АТК бойынша №____</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973"/>
        <w:gridCol w:w="1433"/>
        <w:gridCol w:w="139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Аналықтын өнімділігі</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жүннің қырқымы,кг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класы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күні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салмағы,кг</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 туғанда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Шығарылған күні және себебі_________________________________________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173"/>
        <w:gridCol w:w="973"/>
        <w:gridCol w:w="693"/>
        <w:gridCol w:w="993"/>
        <w:gridCol w:w="1153"/>
        <w:gridCol w:w="1313"/>
        <w:gridCol w:w="1493"/>
        <w:gridCol w:w="1193"/>
        <w:gridCol w:w="161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жасы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Жүннің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сантиметр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серпінділігі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жіңішкелігі (клас)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біркелкілігі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бояуы, жылтырлығы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313"/>
        <w:gridCol w:w="1353"/>
        <w:gridCol w:w="1353"/>
        <w:gridCol w:w="1833"/>
        <w:gridCol w:w="2113"/>
        <w:gridCol w:w="337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сырт пішіні және сүйектіл 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үлкендігі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Бағалаушының қолы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Жуылған жүн көлемі _______________________ килограмм</w:t>
      </w:r>
      <w:r>
        <w:br/>
      </w:r>
      <w:r>
        <w:rPr>
          <w:rFonts w:ascii="Times New Roman"/>
          <w:b w:val="false"/>
          <w:i w:val="false"/>
          <w:color w:val="000000"/>
          <w:sz w:val="28"/>
        </w:rPr>
        <w:t>
Жуылған жүн түсімінің пайызы қай құжат негізінде анықталды___________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713"/>
        <w:gridCol w:w="1193"/>
        <w:gridCol w:w="853"/>
        <w:gridCol w:w="1073"/>
        <w:gridCol w:w="673"/>
        <w:gridCol w:w="1413"/>
        <w:gridCol w:w="1213"/>
        <w:gridCol w:w="2033"/>
        <w:gridCol w:w="203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Саулықты шағыол ыстыру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Қошқармен ұрықтандырылды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w:t>
            </w:r>
          </w:p>
          <w:p>
            <w:pPr>
              <w:spacing w:after="20"/>
              <w:ind w:left="20"/>
              <w:jc w:val="both"/>
            </w:pPr>
            <w:r>
              <w:rPr>
                <w:rFonts w:ascii="Times New Roman"/>
                <w:b w:val="false"/>
                <w:i w:val="false"/>
                <w:color w:val="000000"/>
                <w:sz w:val="20"/>
              </w:rPr>
              <w:t>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(қошқар, тоқты)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Енесінен </w:t>
            </w:r>
            <w:r>
              <w:rPr>
                <w:rFonts w:ascii="Times New Roman"/>
                <w:b w:val="false"/>
                <w:i w:val="false"/>
                <w:color w:val="000000"/>
                <w:sz w:val="20"/>
              </w:rPr>
              <w:t>айырғанда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жаста (1,5 жыл) жасында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жас (2,5жыл) жасында</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213"/>
        <w:gridCol w:w="2213"/>
        <w:gridCol w:w="2513"/>
        <w:gridCol w:w="4073"/>
      </w:tblGrid>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түсімі,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жасында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жылдық жасында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(1,5 жылдық) жасында</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9"/>
        <w:gridCol w:w="6722"/>
      </w:tblGrid>
      <w:tr>
        <w:trPr>
          <w:trHeight w:val="630" w:hRule="atLeast"/>
        </w:trPr>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тексерілді 20 жылғы «______» ________________ ____________________</w:t>
            </w:r>
            <w:r>
              <w:br/>
            </w:r>
            <w:r>
              <w:rPr>
                <w:rFonts w:ascii="Times New Roman"/>
                <w:b w:val="false"/>
                <w:i w:val="false"/>
                <w:color w:val="000000"/>
                <w:sz w:val="20"/>
              </w:rPr>
              <w:t>
</w:t>
            </w:r>
            <w:r>
              <w:rPr>
                <w:rFonts w:ascii="Times New Roman"/>
                <w:b w:val="false"/>
                <w:i w:val="false"/>
                <w:color w:val="000000"/>
                <w:sz w:val="20"/>
              </w:rPr>
              <w:t>(лауазымы және қолы)</w:t>
            </w:r>
          </w:p>
          <w:p>
            <w:pPr>
              <w:spacing w:after="20"/>
              <w:ind w:left="20"/>
              <w:jc w:val="both"/>
            </w:pPr>
            <w:r>
              <w:rPr>
                <w:rFonts w:ascii="Times New Roman"/>
                <w:b w:val="false"/>
                <w:i w:val="false"/>
                <w:color w:val="000000"/>
                <w:sz w:val="20"/>
              </w:rPr>
              <w:t>Карточка тексерілді 20 жылғы «______» ________________ ______________________</w:t>
            </w:r>
            <w:r>
              <w:br/>
            </w:r>
            <w:r>
              <w:rPr>
                <w:rFonts w:ascii="Times New Roman"/>
                <w:b w:val="false"/>
                <w:i w:val="false"/>
                <w:color w:val="000000"/>
                <w:sz w:val="20"/>
              </w:rPr>
              <w:t>
</w:t>
            </w:r>
            <w:r>
              <w:rPr>
                <w:rFonts w:ascii="Times New Roman"/>
                <w:b w:val="false"/>
                <w:i w:val="false"/>
                <w:color w:val="000000"/>
                <w:sz w:val="20"/>
              </w:rPr>
              <w:t>(лауазымы және қолы)</w:t>
            </w:r>
          </w:p>
          <w:p>
            <w:pPr>
              <w:spacing w:after="20"/>
              <w:ind w:left="20"/>
              <w:jc w:val="both"/>
            </w:pPr>
            <w:r>
              <w:rPr>
                <w:rFonts w:ascii="Times New Roman"/>
                <w:b w:val="false"/>
                <w:i w:val="false"/>
                <w:color w:val="000000"/>
                <w:sz w:val="20"/>
              </w:rPr>
              <w:t>Карточка тексерілді 20 жылғы «______» ___________ ___________________________</w:t>
            </w:r>
            <w:r>
              <w:br/>
            </w:r>
            <w:r>
              <w:rPr>
                <w:rFonts w:ascii="Times New Roman"/>
                <w:b w:val="false"/>
                <w:i w:val="false"/>
                <w:color w:val="000000"/>
                <w:sz w:val="20"/>
              </w:rPr>
              <w:t>
</w:t>
            </w:r>
            <w:r>
              <w:rPr>
                <w:rFonts w:ascii="Times New Roman"/>
                <w:b w:val="false"/>
                <w:i w:val="false"/>
                <w:color w:val="000000"/>
                <w:sz w:val="20"/>
              </w:rPr>
              <w:t>(лауазымы және қолы)</w:t>
            </w:r>
          </w:p>
        </w:tc>
      </w:tr>
    </w:tbl>
    <w:bookmarkStart w:name="z27" w:id="23"/>
    <w:p>
      <w:pPr>
        <w:spacing w:after="0"/>
        <w:ind w:left="0"/>
        <w:jc w:val="both"/>
      </w:pPr>
      <w:r>
        <w:rPr>
          <w:rFonts w:ascii="Times New Roman"/>
          <w:b w:val="false"/>
          <w:i w:val="false"/>
          <w:color w:val="000000"/>
          <w:sz w:val="28"/>
        </w:rPr>
        <w:t>
3-нысан</w:t>
      </w:r>
    </w:p>
    <w:bookmarkEnd w:id="23"/>
    <w:p>
      <w:pPr>
        <w:spacing w:after="0"/>
        <w:ind w:left="0"/>
        <w:jc w:val="both"/>
      </w:pPr>
      <w:r>
        <w:rPr>
          <w:rFonts w:ascii="Times New Roman"/>
          <w:b w:val="false"/>
          <w:i w:val="false"/>
          <w:color w:val="000000"/>
          <w:sz w:val="28"/>
        </w:rPr>
        <w:t>Облыс___________________________________________________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Шаруашылық</w:t>
      </w:r>
      <w:r>
        <w:br/>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Биязы жүнді, жартылай биязы жүнді және етті-майлы бағыттағы саулықтарды</w:t>
      </w:r>
      <w:r>
        <w:br/>
      </w:r>
      <w:r>
        <w:rPr>
          <w:rFonts w:ascii="Times New Roman"/>
          <w:b w:val="false"/>
          <w:i w:val="false"/>
          <w:color w:val="000000"/>
          <w:sz w:val="28"/>
        </w:rPr>
        <w:t>
ұрықтандыру (шағылыстыру) және төлдеу есебінің журналы</w:t>
      </w:r>
      <w:r>
        <w:br/>
      </w:r>
      <w:r>
        <w:rPr>
          <w:rFonts w:ascii="Times New Roman"/>
          <w:b w:val="false"/>
          <w:i w:val="false"/>
          <w:color w:val="000000"/>
          <w:sz w:val="28"/>
        </w:rPr>
        <w:t>
20___-20___ жылдар</w:t>
      </w:r>
    </w:p>
    <w:p>
      <w:pPr>
        <w:spacing w:after="0"/>
        <w:ind w:left="0"/>
        <w:jc w:val="both"/>
      </w:pPr>
      <w:r>
        <w:rPr>
          <w:rFonts w:ascii="Times New Roman"/>
          <w:b w:val="false"/>
          <w:i w:val="false"/>
          <w:color w:val="000000"/>
          <w:sz w:val="28"/>
        </w:rPr>
        <w:t>Отар № ______________________________________________________</w:t>
      </w:r>
      <w:r>
        <w:br/>
      </w:r>
      <w:r>
        <w:rPr>
          <w:rFonts w:ascii="Times New Roman"/>
          <w:b w:val="false"/>
          <w:i w:val="false"/>
          <w:color w:val="000000"/>
          <w:sz w:val="28"/>
        </w:rPr>
        <w:t>
шопан 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047"/>
        <w:gridCol w:w="1047"/>
        <w:gridCol w:w="916"/>
        <w:gridCol w:w="1570"/>
        <w:gridCol w:w="393"/>
        <w:gridCol w:w="1438"/>
        <w:gridCol w:w="915"/>
        <w:gridCol w:w="915"/>
        <w:gridCol w:w="1438"/>
        <w:gridCol w:w="1046"/>
        <w:gridCol w:w="1046"/>
        <w:gridCol w:w="654"/>
      </w:tblGrid>
      <w:tr>
        <w:trPr>
          <w:trHeight w:val="525"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нөмірі</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қошқардың 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төлдің</w:t>
            </w:r>
          </w:p>
        </w:tc>
      </w:tr>
      <w:tr>
        <w:trPr>
          <w:trHeight w:val="615" w:hRule="atLeast"/>
        </w:trPr>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құлағында (сырға)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құлағында (таңба)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қошқардың жеке №</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4"/>
    <w:p>
      <w:pPr>
        <w:spacing w:after="0"/>
        <w:ind w:left="0"/>
        <w:jc w:val="both"/>
      </w:pPr>
      <w:r>
        <w:rPr>
          <w:rFonts w:ascii="Times New Roman"/>
          <w:b w:val="false"/>
          <w:i w:val="false"/>
          <w:color w:val="000000"/>
          <w:sz w:val="28"/>
        </w:rPr>
        <w:t>
4-нысан</w:t>
      </w:r>
    </w:p>
    <w:bookmarkEnd w:id="24"/>
    <w:p>
      <w:pPr>
        <w:spacing w:after="0"/>
        <w:ind w:left="0"/>
        <w:jc w:val="both"/>
      </w:pPr>
      <w:r>
        <w:rPr>
          <w:rFonts w:ascii="Times New Roman"/>
          <w:b w:val="false"/>
          <w:i w:val="false"/>
          <w:color w:val="000000"/>
          <w:sz w:val="28"/>
        </w:rPr>
        <w:t>Облыс___________________________________________________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Шаруашылық</w:t>
      </w:r>
      <w:r>
        <w:br/>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20___ жылы биязы жүнді, жартылай биязы жүнді және етті-майлы бағыттағы</w:t>
      </w:r>
      <w:r>
        <w:br/>
      </w:r>
      <w:r>
        <w:rPr>
          <w:rFonts w:ascii="Times New Roman"/>
          <w:b w:val="false"/>
          <w:i w:val="false"/>
          <w:color w:val="000000"/>
          <w:sz w:val="28"/>
        </w:rPr>
        <w:t>
қойлардың асыл тұқымды төлдерін өсіруді есепке алу журналы</w:t>
      </w:r>
    </w:p>
    <w:p>
      <w:pPr>
        <w:spacing w:after="0"/>
        <w:ind w:left="0"/>
        <w:jc w:val="both"/>
      </w:pPr>
      <w:r>
        <w:rPr>
          <w:rFonts w:ascii="Times New Roman"/>
          <w:b w:val="false"/>
          <w:i w:val="false"/>
          <w:color w:val="000000"/>
          <w:sz w:val="28"/>
        </w:rPr>
        <w:t>Отар № ______________________________________________________</w:t>
      </w:r>
      <w:r>
        <w:br/>
      </w:r>
      <w:r>
        <w:rPr>
          <w:rFonts w:ascii="Times New Roman"/>
          <w:b w:val="false"/>
          <w:i w:val="false"/>
          <w:color w:val="000000"/>
          <w:sz w:val="28"/>
        </w:rPr>
        <w:t>
шопан 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90"/>
        <w:gridCol w:w="1149"/>
        <w:gridCol w:w="1242"/>
        <w:gridCol w:w="1793"/>
        <w:gridCol w:w="1261"/>
        <w:gridCol w:w="1641"/>
        <w:gridCol w:w="1717"/>
        <w:gridCol w:w="1794"/>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құлағында (сырға)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құлағында (таңба)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w:t>
            </w:r>
          </w:p>
        </w:tc>
        <w:tc>
          <w:tcPr>
            <w:tcW w:w="0" w:type="auto"/>
            <w:vMerge/>
            <w:tcBorders>
              <w:top w:val="nil"/>
              <w:left w:val="single" w:color="cfcfcf" w:sz="5"/>
              <w:bottom w:val="single" w:color="cfcfcf" w:sz="5"/>
              <w:right w:val="single" w:color="cfcfcf" w:sz="5"/>
            </w:tcBorders>
          </w:tcP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төлдің бірі болып туылды</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 салмағы, килограмм</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757"/>
        <w:gridCol w:w="1283"/>
        <w:gridCol w:w="980"/>
        <w:gridCol w:w="866"/>
        <w:gridCol w:w="772"/>
        <w:gridCol w:w="1227"/>
        <w:gridCol w:w="1625"/>
        <w:gridCol w:w="3636"/>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осы отар малдарын бағалау, қырқу және өлшеу күні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жуылмаған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29" w:id="25"/>
    <w:p>
      <w:pPr>
        <w:spacing w:after="0"/>
        <w:ind w:left="0"/>
        <w:jc w:val="both"/>
      </w:pPr>
      <w:r>
        <w:rPr>
          <w:rFonts w:ascii="Times New Roman"/>
          <w:b w:val="false"/>
          <w:i w:val="false"/>
          <w:color w:val="000000"/>
          <w:sz w:val="28"/>
        </w:rPr>
        <w:t>
5-нысан</w:t>
      </w:r>
    </w:p>
    <w:bookmarkEnd w:id="25"/>
    <w:p>
      <w:pPr>
        <w:spacing w:after="0"/>
        <w:ind w:left="0"/>
        <w:jc w:val="both"/>
      </w:pPr>
      <w:r>
        <w:rPr>
          <w:rFonts w:ascii="Times New Roman"/>
          <w:b w:val="false"/>
          <w:i w:val="false"/>
          <w:color w:val="000000"/>
          <w:sz w:val="28"/>
        </w:rPr>
        <w:t>Облыс___________________________________________________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Шаруашылық</w:t>
      </w:r>
      <w:r>
        <w:br/>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Етті-майлы тұқымды қойларды жеке бағалау журналы</w:t>
      </w:r>
    </w:p>
    <w:p>
      <w:pPr>
        <w:spacing w:after="0"/>
        <w:ind w:left="0"/>
        <w:jc w:val="both"/>
      </w:pPr>
      <w:r>
        <w:rPr>
          <w:rFonts w:ascii="Times New Roman"/>
          <w:b w:val="false"/>
          <w:i w:val="false"/>
          <w:color w:val="000000"/>
          <w:sz w:val="28"/>
        </w:rPr>
        <w:t>20____жыл</w:t>
      </w:r>
    </w:p>
    <w:p>
      <w:pPr>
        <w:spacing w:after="0"/>
        <w:ind w:left="0"/>
        <w:jc w:val="both"/>
      </w:pPr>
      <w:r>
        <w:rPr>
          <w:rFonts w:ascii="Times New Roman"/>
          <w:b w:val="false"/>
          <w:i w:val="false"/>
          <w:color w:val="000000"/>
          <w:sz w:val="28"/>
        </w:rPr>
        <w:t>Отар №     _______________________________________</w:t>
      </w:r>
      <w:r>
        <w:br/>
      </w:r>
      <w:r>
        <w:rPr>
          <w:rFonts w:ascii="Times New Roman"/>
          <w:b w:val="false"/>
          <w:i w:val="false"/>
          <w:color w:val="000000"/>
          <w:sz w:val="28"/>
        </w:rPr>
        <w:t>
Бас шопан  _______________________________________</w:t>
      </w:r>
      <w:r>
        <w:br/>
      </w:r>
      <w:r>
        <w:rPr>
          <w:rFonts w:ascii="Times New Roman"/>
          <w:b w:val="false"/>
          <w:i w:val="false"/>
          <w:color w:val="000000"/>
          <w:sz w:val="28"/>
        </w:rPr>
        <w:t>
Бағалау өткізілген күн ___________________________</w:t>
      </w:r>
      <w:r>
        <w:br/>
      </w:r>
      <w:r>
        <w:rPr>
          <w:rFonts w:ascii="Times New Roman"/>
          <w:b w:val="false"/>
          <w:i w:val="false"/>
          <w:color w:val="000000"/>
          <w:sz w:val="28"/>
        </w:rPr>
        <w:t>
Бағалауды өткізді_________________________________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Бағалау кілтіне түсініктеме</w:t>
      </w:r>
      <w:r>
        <w:br/>
      </w:r>
      <w:r>
        <w:rPr>
          <w:rFonts w:ascii="Times New Roman"/>
          <w:b w:val="false"/>
          <w:i w:val="false"/>
          <w:color w:val="000000"/>
          <w:sz w:val="28"/>
        </w:rPr>
        <w:t>
      Н, М, Ш – малдың типі</w:t>
      </w:r>
      <w:r>
        <w:br/>
      </w:r>
      <w:r>
        <w:rPr>
          <w:rFonts w:ascii="Times New Roman"/>
          <w:b w:val="false"/>
          <w:i w:val="false"/>
          <w:color w:val="000000"/>
          <w:sz w:val="28"/>
        </w:rPr>
        <w:t>
      М – жүн қалыңдығы</w:t>
      </w:r>
      <w:r>
        <w:br/>
      </w:r>
      <w:r>
        <w:rPr>
          <w:rFonts w:ascii="Times New Roman"/>
          <w:b w:val="false"/>
          <w:i w:val="false"/>
          <w:color w:val="000000"/>
          <w:sz w:val="28"/>
        </w:rPr>
        <w:t>
      Д – талшық ұзындығы</w:t>
      </w:r>
      <w:r>
        <w:br/>
      </w:r>
      <w:r>
        <w:rPr>
          <w:rFonts w:ascii="Times New Roman"/>
          <w:b w:val="false"/>
          <w:i w:val="false"/>
          <w:color w:val="000000"/>
          <w:sz w:val="28"/>
        </w:rPr>
        <w:t>
      Г, ПГ – жүн түрі және класы</w:t>
      </w:r>
      <w:r>
        <w:br/>
      </w:r>
      <w:r>
        <w:rPr>
          <w:rFonts w:ascii="Times New Roman"/>
          <w:b w:val="false"/>
          <w:i w:val="false"/>
          <w:color w:val="000000"/>
          <w:sz w:val="28"/>
        </w:rPr>
        <w:t>
      У – жүннің біркелкілігі</w:t>
      </w:r>
      <w:r>
        <w:br/>
      </w:r>
      <w:r>
        <w:rPr>
          <w:rFonts w:ascii="Times New Roman"/>
          <w:b w:val="false"/>
          <w:i w:val="false"/>
          <w:color w:val="000000"/>
          <w:sz w:val="28"/>
        </w:rPr>
        <w:t>
      ЦВ – рунадағы түсті талшықтардың болуы</w:t>
      </w:r>
      <w:r>
        <w:br/>
      </w:r>
      <w:r>
        <w:rPr>
          <w:rFonts w:ascii="Times New Roman"/>
          <w:b w:val="false"/>
          <w:i w:val="false"/>
          <w:color w:val="000000"/>
          <w:sz w:val="28"/>
        </w:rPr>
        <w:t>
      Бел., сс, цв св, с, ч, пр – жүн түсі</w:t>
      </w:r>
      <w:r>
        <w:br/>
      </w:r>
      <w:r>
        <w:rPr>
          <w:rFonts w:ascii="Times New Roman"/>
          <w:b w:val="false"/>
          <w:i w:val="false"/>
          <w:color w:val="000000"/>
          <w:sz w:val="28"/>
        </w:rPr>
        <w:t>
      МС – өлі және құрғақ талшықтардың болуы</w:t>
      </w:r>
      <w:r>
        <w:br/>
      </w:r>
      <w:r>
        <w:rPr>
          <w:rFonts w:ascii="Times New Roman"/>
          <w:b w:val="false"/>
          <w:i w:val="false"/>
          <w:color w:val="000000"/>
          <w:sz w:val="28"/>
        </w:rPr>
        <w:t>
      К – малдың сырт пішіні</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дене бітімі</w:t>
      </w:r>
      <w:r>
        <w:br/>
      </w:r>
      <w:r>
        <w:rPr>
          <w:rFonts w:ascii="Times New Roman"/>
          <w:b w:val="false"/>
          <w:i w:val="false"/>
          <w:color w:val="000000"/>
          <w:sz w:val="28"/>
        </w:rPr>
        <w:t>
      000 – жалпы бағасы</w:t>
      </w:r>
      <w:r>
        <w:br/>
      </w:r>
      <w:r>
        <w:rPr>
          <w:rFonts w:ascii="Times New Roman"/>
          <w:b w:val="false"/>
          <w:i w:val="false"/>
          <w:color w:val="000000"/>
          <w:sz w:val="28"/>
        </w:rPr>
        <w:t>
      КБП, КСП, КБСП, КБСВ, КМП, КСЗ – құйрығының аумағы және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552"/>
        <w:gridCol w:w="753"/>
        <w:gridCol w:w="854"/>
        <w:gridCol w:w="870"/>
        <w:gridCol w:w="7423"/>
        <w:gridCol w:w="938"/>
        <w:gridCol w:w="1022"/>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жеке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жеке №</w:t>
            </w:r>
          </w:p>
        </w:tc>
        <w:tc>
          <w:tcPr>
            <w:tcW w:w="7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1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10100" cy="419100"/>
                          </a:xfrm>
                          <a:prstGeom prst="rect">
                            <a:avLst/>
                          </a:prstGeom>
                        </pic:spPr>
                      </pic:pic>
                    </a:graphicData>
                  </a:graphic>
                </wp:inline>
              </w:drawing>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1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10100" cy="419100"/>
                          </a:xfrm>
                          <a:prstGeom prst="rect">
                            <a:avLst/>
                          </a:prstGeom>
                        </pic:spPr>
                      </pic:pic>
                    </a:graphicData>
                  </a:graphic>
                </wp:inline>
              </w:drawing>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461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10100" cy="419100"/>
                          </a:xfrm>
                          <a:prstGeom prst="rect">
                            <a:avLst/>
                          </a:prstGeom>
                        </pic:spPr>
                      </pic:pic>
                    </a:graphicData>
                  </a:graphic>
                </wp:inline>
              </w:drawing>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6"/>
    <w:p>
      <w:pPr>
        <w:spacing w:after="0"/>
        <w:ind w:left="0"/>
        <w:jc w:val="both"/>
      </w:pPr>
      <w:r>
        <w:rPr>
          <w:rFonts w:ascii="Times New Roman"/>
          <w:b w:val="false"/>
          <w:i w:val="false"/>
          <w:color w:val="000000"/>
          <w:sz w:val="28"/>
        </w:rPr>
        <w:t>
5-1-нысан</w:t>
      </w:r>
    </w:p>
    <w:bookmarkEnd w:id="26"/>
    <w:p>
      <w:pPr>
        <w:spacing w:after="0"/>
        <w:ind w:left="0"/>
        <w:jc w:val="both"/>
      </w:pPr>
      <w:r>
        <w:rPr>
          <w:rFonts w:ascii="Times New Roman"/>
          <w:b w:val="false"/>
          <w:i w:val="false"/>
          <w:color w:val="000000"/>
          <w:sz w:val="28"/>
        </w:rPr>
        <w:t>Облыс___________________________________________________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Шаруашылық</w:t>
      </w:r>
      <w:r>
        <w:br/>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Биязы жүнді және жартылай биязы жүн тұқымды қойларды жеке бағалау журналы</w:t>
      </w:r>
      <w:r>
        <w:br/>
      </w:r>
      <w:r>
        <w:rPr>
          <w:rFonts w:ascii="Times New Roman"/>
          <w:b w:val="false"/>
          <w:i w:val="false"/>
          <w:color w:val="000000"/>
          <w:sz w:val="28"/>
        </w:rPr>
        <w:t>
20____жыл</w:t>
      </w:r>
    </w:p>
    <w:p>
      <w:pPr>
        <w:spacing w:after="0"/>
        <w:ind w:left="0"/>
        <w:jc w:val="both"/>
      </w:pPr>
      <w:r>
        <w:rPr>
          <w:rFonts w:ascii="Times New Roman"/>
          <w:b w:val="false"/>
          <w:i w:val="false"/>
          <w:color w:val="000000"/>
          <w:sz w:val="28"/>
        </w:rPr>
        <w:t>Отар №     _______________________________________</w:t>
      </w:r>
      <w:r>
        <w:br/>
      </w:r>
      <w:r>
        <w:rPr>
          <w:rFonts w:ascii="Times New Roman"/>
          <w:b w:val="false"/>
          <w:i w:val="false"/>
          <w:color w:val="000000"/>
          <w:sz w:val="28"/>
        </w:rPr>
        <w:t>
Бас шопан  _______________________________________</w:t>
      </w:r>
      <w:r>
        <w:br/>
      </w:r>
      <w:r>
        <w:rPr>
          <w:rFonts w:ascii="Times New Roman"/>
          <w:b w:val="false"/>
          <w:i w:val="false"/>
          <w:color w:val="000000"/>
          <w:sz w:val="28"/>
        </w:rPr>
        <w:t>
Бағалау өткізілген күн ___________________________</w:t>
      </w:r>
      <w:r>
        <w:br/>
      </w:r>
      <w:r>
        <w:rPr>
          <w:rFonts w:ascii="Times New Roman"/>
          <w:b w:val="false"/>
          <w:i w:val="false"/>
          <w:color w:val="000000"/>
          <w:sz w:val="28"/>
        </w:rPr>
        <w:t>
Бағалауды өткізді_________________________________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Бағалау кілтіне түсініктеме</w:t>
      </w:r>
      <w:r>
        <w:br/>
      </w:r>
      <w:r>
        <w:rPr>
          <w:rFonts w:ascii="Times New Roman"/>
          <w:b w:val="false"/>
          <w:i w:val="false"/>
          <w:color w:val="000000"/>
          <w:sz w:val="28"/>
        </w:rPr>
        <w:t>
      С – типі (БЖ );</w:t>
      </w:r>
      <w:r>
        <w:br/>
      </w:r>
      <w:r>
        <w:rPr>
          <w:rFonts w:ascii="Times New Roman"/>
          <w:b w:val="false"/>
          <w:i w:val="false"/>
          <w:color w:val="000000"/>
          <w:sz w:val="28"/>
        </w:rPr>
        <w:t>
      М – типі (ЖБЖ)</w:t>
      </w:r>
      <w:r>
        <w:br/>
      </w:r>
      <w:r>
        <w:rPr>
          <w:rFonts w:ascii="Times New Roman"/>
          <w:b w:val="false"/>
          <w:i w:val="false"/>
          <w:color w:val="000000"/>
          <w:sz w:val="28"/>
        </w:rPr>
        <w:t>
      М – жүн тығыздығы</w:t>
      </w:r>
      <w:r>
        <w:br/>
      </w:r>
      <w:r>
        <w:rPr>
          <w:rFonts w:ascii="Times New Roman"/>
          <w:b w:val="false"/>
          <w:i w:val="false"/>
          <w:color w:val="000000"/>
          <w:sz w:val="28"/>
        </w:rPr>
        <w:t>
      Д - талшық ұзындығы</w:t>
      </w:r>
      <w:r>
        <w:br/>
      </w:r>
      <w:r>
        <w:rPr>
          <w:rFonts w:ascii="Times New Roman"/>
          <w:b w:val="false"/>
          <w:i w:val="false"/>
          <w:color w:val="000000"/>
          <w:sz w:val="28"/>
        </w:rPr>
        <w:t>
      И – талшық серпінділігі</w:t>
      </w:r>
      <w:r>
        <w:br/>
      </w:r>
      <w:r>
        <w:rPr>
          <w:rFonts w:ascii="Times New Roman"/>
          <w:b w:val="false"/>
          <w:i w:val="false"/>
          <w:color w:val="000000"/>
          <w:sz w:val="28"/>
        </w:rPr>
        <w:t>
      У – жүннің біркелкілігі</w:t>
      </w:r>
      <w:r>
        <w:br/>
      </w:r>
      <w:r>
        <w:rPr>
          <w:rFonts w:ascii="Times New Roman"/>
          <w:b w:val="false"/>
          <w:i w:val="false"/>
          <w:color w:val="000000"/>
          <w:sz w:val="28"/>
        </w:rPr>
        <w:t>
      Ж - шайыры</w:t>
      </w:r>
      <w:r>
        <w:br/>
      </w:r>
      <w:r>
        <w:rPr>
          <w:rFonts w:ascii="Times New Roman"/>
          <w:b w:val="false"/>
          <w:i w:val="false"/>
          <w:color w:val="000000"/>
          <w:sz w:val="28"/>
        </w:rPr>
        <w:t>
      К – малдың сырт пішіні</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дене бітімі</w:t>
      </w:r>
      <w:r>
        <w:br/>
      </w:r>
      <w:r>
        <w:rPr>
          <w:rFonts w:ascii="Times New Roman"/>
          <w:b w:val="false"/>
          <w:i w:val="false"/>
          <w:color w:val="000000"/>
          <w:sz w:val="28"/>
        </w:rPr>
        <w:t>
      000 – жалпы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293"/>
        <w:gridCol w:w="893"/>
        <w:gridCol w:w="813"/>
        <w:gridCol w:w="813"/>
        <w:gridCol w:w="5273"/>
        <w:gridCol w:w="933"/>
        <w:gridCol w:w="953"/>
        <w:gridCol w:w="993"/>
      </w:tblGrid>
      <w:tr>
        <w:trPr>
          <w:trHeight w:val="27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жеке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жеке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w:t>
            </w:r>
          </w:p>
        </w:tc>
        <w:tc>
          <w:tcPr>
            <w:tcW w:w="0" w:type="auto"/>
            <w:vMerge/>
            <w:tcBorders>
              <w:top w:val="nil"/>
              <w:left w:val="single" w:color="cfcfcf" w:sz="5"/>
              <w:bottom w:val="single" w:color="cfcfcf" w:sz="5"/>
              <w:right w:val="single" w:color="cfcfcf" w:sz="5"/>
            </w:tcBorders>
          </w:tcP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71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71800" cy="2032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71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71800" cy="2032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71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71800" cy="203200"/>
                          </a:xfrm>
                          <a:prstGeom prst="rect">
                            <a:avLst/>
                          </a:prstGeom>
                        </pic:spPr>
                      </pic:pic>
                    </a:graphicData>
                  </a:graphic>
                </wp:inline>
              </w:drawing>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27"/>
    <w:p>
      <w:pPr>
        <w:spacing w:after="0"/>
        <w:ind w:left="0"/>
        <w:jc w:val="both"/>
      </w:pPr>
      <w:r>
        <w:rPr>
          <w:rFonts w:ascii="Times New Roman"/>
          <w:b w:val="false"/>
          <w:i w:val="false"/>
          <w:color w:val="000000"/>
          <w:sz w:val="28"/>
        </w:rPr>
        <w:t>
6-нысан</w:t>
      </w:r>
    </w:p>
    <w:bookmarkEnd w:id="27"/>
    <w:p>
      <w:pPr>
        <w:spacing w:after="0"/>
        <w:ind w:left="0"/>
        <w:jc w:val="both"/>
      </w:pPr>
      <w:r>
        <w:rPr>
          <w:rFonts w:ascii="Times New Roman"/>
          <w:b w:val="false"/>
          <w:i w:val="false"/>
          <w:color w:val="000000"/>
          <w:sz w:val="28"/>
        </w:rPr>
        <w:t>Облыс___________________________________________________</w:t>
      </w:r>
      <w:r>
        <w:br/>
      </w:r>
      <w:r>
        <w:rPr>
          <w:rFonts w:ascii="Times New Roman"/>
          <w:b w:val="false"/>
          <w:i w:val="false"/>
          <w:color w:val="000000"/>
          <w:sz w:val="28"/>
        </w:rPr>
        <w:t>
Аудан</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Шаруашылық</w:t>
      </w:r>
      <w:r>
        <w:br/>
      </w: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Биязы жүнді, жартылай биязы жүнді және етті-майлы бағыттағы қойларды</w:t>
      </w:r>
      <w:r>
        <w:br/>
      </w:r>
      <w:r>
        <w:rPr>
          <w:rFonts w:ascii="Times New Roman"/>
          <w:b w:val="false"/>
          <w:i w:val="false"/>
          <w:color w:val="000000"/>
          <w:sz w:val="28"/>
        </w:rPr>
        <w:t>
бағалау нәтижесінің жиынтық ведомосі</w:t>
      </w:r>
      <w:r>
        <w:br/>
      </w:r>
      <w:r>
        <w:rPr>
          <w:rFonts w:ascii="Times New Roman"/>
          <w:b w:val="false"/>
          <w:i w:val="false"/>
          <w:color w:val="000000"/>
          <w:sz w:val="28"/>
        </w:rPr>
        <w:t>
Отар № _____________________________________________________________</w:t>
      </w:r>
      <w:r>
        <w:br/>
      </w:r>
      <w:r>
        <w:rPr>
          <w:rFonts w:ascii="Times New Roman"/>
          <w:b w:val="false"/>
          <w:i w:val="false"/>
          <w:color w:val="000000"/>
          <w:sz w:val="28"/>
        </w:rPr>
        <w:t>
шопан  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Ведомості толтыру жөнінде қысқаша нұсқаулық</w:t>
      </w:r>
    </w:p>
    <w:p>
      <w:pPr>
        <w:spacing w:after="0"/>
        <w:ind w:left="0"/>
        <w:jc w:val="both"/>
      </w:pPr>
      <w:r>
        <w:rPr>
          <w:rFonts w:ascii="Times New Roman"/>
          <w:b w:val="false"/>
          <w:i w:val="false"/>
          <w:color w:val="000000"/>
          <w:sz w:val="28"/>
        </w:rPr>
        <w:t>      Бағалау жыл сайын қой өсіруші барлық шаруашылықтарды жүргізіледі. Бағалау мәліметтері бойынша мал басы мен өнімділігіне зоотехникалық талдау жасалады. Бұл жұмыстар арнайы нұсқауға сай жүргізіледі. Шаруашылықта екі немесе одан да көп қой тұқымдары өсірілсе, алынған мәліметтерге әр тұқым бойынша жеке талдау жасалынады.</w:t>
      </w:r>
      <w:r>
        <w:br/>
      </w:r>
      <w:r>
        <w:rPr>
          <w:rFonts w:ascii="Times New Roman"/>
          <w:b w:val="false"/>
          <w:i w:val="false"/>
          <w:color w:val="000000"/>
          <w:sz w:val="28"/>
        </w:rPr>
        <w:t>
      1-кесте. Әр класс бойынша малдардың үлес салмағын шығару барысында ісектер мен тұқымдық малға өсіруге жарамсыз қойлар есепке алынбайды. 25-бағанаға өнімділігі мен асылдандыру жұмыстарында пайдалануы жеке есепке алынған қойлар жазылса, «ту тұсақтар» деген жолға 2,5 жасар бірінші рет ұрықтануға түсіп отырған малдар туралы мәліметтер түсіріледі.</w:t>
      </w:r>
      <w:r>
        <w:br/>
      </w:r>
      <w:r>
        <w:rPr>
          <w:rFonts w:ascii="Times New Roman"/>
          <w:b w:val="false"/>
          <w:i w:val="false"/>
          <w:color w:val="000000"/>
          <w:sz w:val="28"/>
        </w:rPr>
        <w:t>
      2-кесте. Элита және бірінші класты малдардың тірі салмақ көрсеткіштері - жеке есеп негізінде, ал класты мал тобы бойынша бұл көрсеткіш іріктеп өлшеу жолымен анықталады. Элита және бірінші класты малдардың орташа жуылмаған жүн түсімі жеке есеп бойынша алынса, жеке бонитировкадан бұл көрсеткіш бір басқа шаққандағы отардың орташа жүн өнімділігі бойынша анықталады.</w:t>
      </w:r>
      <w:r>
        <w:br/>
      </w:r>
      <w:r>
        <w:rPr>
          <w:rFonts w:ascii="Times New Roman"/>
          <w:b w:val="false"/>
          <w:i w:val="false"/>
          <w:color w:val="000000"/>
          <w:sz w:val="28"/>
        </w:rPr>
        <w:t>
      3-кесте. Кесте жеке бағалау мәліметтері негізінде толтырылады. Бір басқа шаққандағы жылдық оратша жуылған жүн түсімі жүнді өткізу кезінде анықталған таза жүн шығымы бойынша есептеледі. Жүн шығымдылығы деректер негізінде айқындалғаны көрсетілуі тиіс.</w:t>
      </w:r>
      <w:r>
        <w:br/>
      </w:r>
      <w:r>
        <w:rPr>
          <w:rFonts w:ascii="Times New Roman"/>
          <w:b w:val="false"/>
          <w:i w:val="false"/>
          <w:color w:val="000000"/>
          <w:sz w:val="28"/>
        </w:rPr>
        <w:t>
      4-кесте. Кестеге өнімділігі, жүн сапасы және сырт пішіні бойынша шаруашылықтағы ең үздік 20 саулық, 20 ту тұсақ және 20 тоқтының сипаттамасы жазылды. Көрсетілген мал басының сипаттамасы шаруашылықтағы мал табыны сапасының ерекшеліктеріне қарамастан келтірілуі тиіс.</w:t>
      </w:r>
      <w:r>
        <w:br/>
      </w:r>
      <w:r>
        <w:rPr>
          <w:rFonts w:ascii="Times New Roman"/>
          <w:b w:val="false"/>
          <w:i w:val="false"/>
          <w:color w:val="000000"/>
          <w:sz w:val="28"/>
        </w:rPr>
        <w:t>
      5-кесте. Бұл кестеде қошқарлардың сипаттамалары төмендегідей тәртіпте жазылады:</w:t>
      </w:r>
      <w:r>
        <w:br/>
      </w:r>
      <w:r>
        <w:rPr>
          <w:rFonts w:ascii="Times New Roman"/>
          <w:b w:val="false"/>
          <w:i w:val="false"/>
          <w:color w:val="000000"/>
          <w:sz w:val="28"/>
        </w:rPr>
        <w:t>
      1) қолдан ұрықтандыруға пайдаланылатын негізгі қошқарлар;</w:t>
      </w:r>
      <w:r>
        <w:br/>
      </w:r>
      <w:r>
        <w:rPr>
          <w:rFonts w:ascii="Times New Roman"/>
          <w:b w:val="false"/>
          <w:i w:val="false"/>
          <w:color w:val="000000"/>
          <w:sz w:val="28"/>
        </w:rPr>
        <w:t>
      2) қолдан ұрықтандыруға пайдаланылатын қосалқы қошқарлар;</w:t>
      </w:r>
      <w:r>
        <w:br/>
      </w:r>
      <w:r>
        <w:rPr>
          <w:rFonts w:ascii="Times New Roman"/>
          <w:b w:val="false"/>
          <w:i w:val="false"/>
          <w:color w:val="000000"/>
          <w:sz w:val="28"/>
        </w:rPr>
        <w:t>
      3) қолдан шағылыстыруға қолданылатын қошқарлар;</w:t>
      </w:r>
      <w:r>
        <w:br/>
      </w:r>
      <w:r>
        <w:rPr>
          <w:rFonts w:ascii="Times New Roman"/>
          <w:b w:val="false"/>
          <w:i w:val="false"/>
          <w:color w:val="000000"/>
          <w:sz w:val="28"/>
        </w:rPr>
        <w:t>
      4) қолдан ұрықтандыруға пайдаланылатын тоқты қошқарлар;</w:t>
      </w:r>
      <w:r>
        <w:br/>
      </w:r>
      <w:r>
        <w:rPr>
          <w:rFonts w:ascii="Times New Roman"/>
          <w:b w:val="false"/>
          <w:i w:val="false"/>
          <w:color w:val="000000"/>
          <w:sz w:val="28"/>
        </w:rPr>
        <w:t>
      5) аталықтар құрамын жаңартуға арналған тоқты қошқарлар;</w:t>
      </w:r>
      <w:r>
        <w:br/>
      </w:r>
      <w:r>
        <w:rPr>
          <w:rFonts w:ascii="Times New Roman"/>
          <w:b w:val="false"/>
          <w:i w:val="false"/>
          <w:color w:val="000000"/>
          <w:sz w:val="28"/>
        </w:rPr>
        <w:t>
      6) қолдан шағылыстыруға қолданылатын тоқты қошқарлар.</w:t>
      </w:r>
    </w:p>
    <w:p>
      <w:pPr>
        <w:spacing w:after="0"/>
        <w:ind w:left="0"/>
        <w:jc w:val="both"/>
      </w:pPr>
      <w:r>
        <w:rPr>
          <w:rFonts w:ascii="Times New Roman"/>
          <w:b w:val="false"/>
          <w:i w:val="false"/>
          <w:color w:val="000000"/>
          <w:sz w:val="28"/>
        </w:rPr>
        <w:t>АКТ « ___» __________________ 20 ___жыл</w:t>
      </w:r>
      <w:r>
        <w:br/>
      </w:r>
      <w:r>
        <w:rPr>
          <w:rFonts w:ascii="Times New Roman"/>
          <w:b w:val="false"/>
          <w:i w:val="false"/>
          <w:color w:val="000000"/>
          <w:sz w:val="28"/>
        </w:rPr>
        <w:t>
Біз, төменде қол қоюшылар: шаруашылық басшысы ______________, бас зоотехник __________________________________</w:t>
      </w:r>
      <w:r>
        <w:br/>
      </w:r>
      <w:r>
        <w:rPr>
          <w:rFonts w:ascii="Times New Roman"/>
          <w:b w:val="false"/>
          <w:i w:val="false"/>
          <w:color w:val="000000"/>
          <w:sz w:val="28"/>
        </w:rPr>
        <w:t>
зоотехник - селекционер ______________________ зоотехник-бонитер ___________________ 20 ___ жыл _______________________</w:t>
      </w:r>
      <w:r>
        <w:br/>
      </w:r>
      <w:r>
        <w:rPr>
          <w:rFonts w:ascii="Times New Roman"/>
          <w:b w:val="false"/>
          <w:i w:val="false"/>
          <w:color w:val="000000"/>
          <w:sz w:val="28"/>
        </w:rPr>
        <w:t>
бонитер ________________ және _________________ қатысуымен __________</w:t>
      </w:r>
      <w:r>
        <w:br/>
      </w: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қойдың _______________ басы жан-жақты бағалаудан өткізіліп, төмендегідей кластарға жатқызылғаны туралы осы актіні жасап отырмыз.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53"/>
        <w:gridCol w:w="1193"/>
        <w:gridCol w:w="1373"/>
        <w:gridCol w:w="1613"/>
        <w:gridCol w:w="2673"/>
        <w:gridCol w:w="2573"/>
      </w:tblGrid>
      <w:tr>
        <w:trPr>
          <w:trHeight w:val="42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Отарды бағатын шопанның аты-жөні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vMerge/>
            <w:tcBorders>
              <w:top w:val="nil"/>
              <w:left w:val="single" w:color="cfcfcf" w:sz="5"/>
              <w:bottom w:val="single" w:color="cfcfcf" w:sz="5"/>
              <w:right w:val="single" w:color="cfcfcf" w:sz="5"/>
            </w:tcBorders>
          </w:tcP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13"/>
        <w:gridCol w:w="1073"/>
        <w:gridCol w:w="1193"/>
        <w:gridCol w:w="2053"/>
        <w:gridCol w:w="2633"/>
        <w:gridCol w:w="2793"/>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Бонитировкадан өтпегені</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жүні, қоңдылығы, денсаулығы деңгейі</w:t>
            </w:r>
          </w:p>
        </w:tc>
      </w:tr>
      <w:tr>
        <w:trPr>
          <w:trHeight w:val="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073"/>
        <w:gridCol w:w="2293"/>
        <w:gridCol w:w="2273"/>
        <w:gridCol w:w="301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бағалаудан өткендері: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бағалаудан өтпей қалып қойғаны: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қошқарлар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қошқарлар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қошқарлар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класты ересек саулықтар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класты ересек саулықтар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тоқтылар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бағалаудан өткізілмеу себебі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Қашыру үшін анықталғандары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ұрықтандыру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шағылыстыру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шағылыстыру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қошқарлар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негізгілерге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қошқарлар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резервтегілерге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қошқарлар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толықтырушыларға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қошқарлар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анықталғандары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1-класс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қошқарлар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қошқарлар</w:t>
            </w:r>
          </w:p>
        </w:tc>
      </w:tr>
    </w:tbl>
    <w:p>
      <w:pPr>
        <w:spacing w:after="0"/>
        <w:ind w:left="0"/>
        <w:jc w:val="both"/>
      </w:pPr>
      <w:r>
        <w:rPr>
          <w:rFonts w:ascii="Times New Roman"/>
          <w:b w:val="false"/>
          <w:i w:val="false"/>
          <w:color w:val="000000"/>
          <w:sz w:val="28"/>
        </w:rPr>
        <w:t>Бағалау бойынша нұсқаулыққа сәйкес бағаланған қойлар белгілермен салынған.</w:t>
      </w:r>
      <w:r>
        <w:br/>
      </w:r>
      <w:r>
        <w:rPr>
          <w:rFonts w:ascii="Times New Roman"/>
          <w:b w:val="false"/>
          <w:i w:val="false"/>
          <w:color w:val="000000"/>
          <w:sz w:val="28"/>
        </w:rPr>
        <w:t>
Барлық сатылуға арналған қошқарлар жеке бағаланған</w:t>
      </w:r>
    </w:p>
    <w:p>
      <w:pPr>
        <w:spacing w:after="0"/>
        <w:ind w:left="0"/>
        <w:jc w:val="both"/>
      </w:pPr>
      <w:r>
        <w:rPr>
          <w:rFonts w:ascii="Times New Roman"/>
          <w:b w:val="false"/>
          <w:i w:val="false"/>
          <w:color w:val="000000"/>
          <w:sz w:val="28"/>
        </w:rPr>
        <w:t>Шаруашылық басшысы _____________ Бас зоотехник ______________________</w:t>
      </w:r>
      <w:r>
        <w:br/>
      </w:r>
      <w:r>
        <w:rPr>
          <w:rFonts w:ascii="Times New Roman"/>
          <w:b w:val="false"/>
          <w:i w:val="false"/>
          <w:color w:val="000000"/>
          <w:sz w:val="28"/>
        </w:rPr>
        <w:t>
Зоотехник-селекционер __________ Зоотехник-бонитер __________________</w:t>
      </w:r>
    </w:p>
    <w:p>
      <w:pPr>
        <w:spacing w:after="0"/>
        <w:ind w:left="0"/>
        <w:jc w:val="both"/>
      </w:pPr>
      <w:r>
        <w:rPr>
          <w:rFonts w:ascii="Times New Roman"/>
          <w:b w:val="false"/>
          <w:i w:val="false"/>
          <w:color w:val="000000"/>
          <w:sz w:val="28"/>
        </w:rPr>
        <w:t>Қойларды бағалау бойынша бағалаушының ескертпесі (қой отарларының бағалауға дайындалуы, олардың таңбалау деңгейі, отрадың жалпы жай-күйі бойынша ескертпе- жұмыстардың оң және теріс жақтары; асылдандыру жұмыстарын жақсарту, мал басын жақсы сақтау жөніндегі ұсыныстар)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w:t>
      </w:r>
    </w:p>
    <w:p>
      <w:pPr>
        <w:spacing w:after="0"/>
        <w:ind w:left="0"/>
        <w:jc w:val="both"/>
      </w:pPr>
      <w:r>
        <w:rPr>
          <w:rFonts w:ascii="Times New Roman"/>
          <w:b w:val="false"/>
          <w:i w:val="false"/>
          <w:color w:val="000000"/>
          <w:sz w:val="28"/>
        </w:rPr>
        <w:t>1. Қой табынының тұқымдық және кластық құрамының ведомосі</w:t>
      </w:r>
      <w:r>
        <w:br/>
      </w:r>
      <w:r>
        <w:rPr>
          <w:rFonts w:ascii="Times New Roman"/>
          <w:b w:val="false"/>
          <w:i w:val="false"/>
          <w:color w:val="000000"/>
          <w:sz w:val="28"/>
        </w:rPr>
        <w:t>
20__жылы және өткен жылдардың бағалауы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93"/>
        <w:gridCol w:w="1473"/>
        <w:gridCol w:w="1293"/>
        <w:gridCol w:w="1293"/>
        <w:gridCol w:w="1293"/>
        <w:gridCol w:w="1013"/>
        <w:gridCol w:w="1013"/>
        <w:gridCol w:w="873"/>
        <w:gridCol w:w="123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тұқымдары мен топтарының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Биылғы жылғы қозылардан өзге қой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1.1.20__жыл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r>
              <w:br/>
            </w:r>
            <w:r>
              <w:rPr>
                <w:rFonts w:ascii="Times New Roman"/>
                <w:b w:val="false"/>
                <w:i w:val="false"/>
                <w:color w:val="000000"/>
                <w:sz w:val="20"/>
              </w:rPr>
              <w:t>
(іріктелген)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асқан өзшаруашылығы малына пайдаланылатын (негізгі және қосалқы) ұрық қошқарлар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биылғы жылы бағаланғандары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Толықтыруға іріктелген тоқты қошқарлар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 тоқты-қошқарлар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саулықтар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биылғы жылы бағаланғандары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тоқтылар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бірге 1 және одан жоғары жастағы ісектер мен ұрықтандыруға пайдаланылмайтын қошқарлар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887"/>
        <w:gridCol w:w="1133"/>
        <w:gridCol w:w="1111"/>
        <w:gridCol w:w="887"/>
        <w:gridCol w:w="887"/>
        <w:gridCol w:w="1111"/>
        <w:gridCol w:w="1022"/>
        <w:gridCol w:w="1269"/>
        <w:gridCol w:w="1358"/>
        <w:gridCol w:w="290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элита және класты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бағаланған қойлар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бағаланбағандары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есеп жүргізілетін қойлардың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жасалған қойдың (бас)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АТК-қа жазылғаны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АТК-қа жазуға іріктелгені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Қошқар,саулық, ұрғашы тоқты және ту тұсақтардың тірі салмағы мен жүн түсімі бойынша сипаттамасы мәліметтері бойынша</w:t>
      </w:r>
      <w:r>
        <w:br/>
      </w:r>
      <w:r>
        <w:rPr>
          <w:rFonts w:ascii="Times New Roman"/>
          <w:b w:val="false"/>
          <w:i w:val="false"/>
          <w:color w:val="000000"/>
          <w:sz w:val="28"/>
        </w:rPr>
        <w:t>
Көктемгі *, күзгі өлшеммен 20___жыл қырқым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762"/>
        <w:gridCol w:w="846"/>
        <w:gridCol w:w="892"/>
        <w:gridCol w:w="638"/>
        <w:gridCol w:w="915"/>
        <w:gridCol w:w="1054"/>
        <w:gridCol w:w="938"/>
        <w:gridCol w:w="1008"/>
        <w:gridCol w:w="962"/>
        <w:gridCol w:w="800"/>
        <w:gridCol w:w="777"/>
        <w:gridCol w:w="708"/>
        <w:gridCol w:w="824"/>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тұқымдары мен көрсеткіштердің 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одан жоғары жастағы негізгі қошқарлар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табынын толықтыруға іріктелген тоқты қошқарлар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 тоқты қошқарлар</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қырқу мерзімі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өлшеу,қырқу мерзімі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өлшеу,қырқу мерзімі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Өлшенді, бас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килограмм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бастың орташа салмағы,килограмм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Қырқылды, бас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 килограм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бастың орташа жүннің қырқылымы, килограмм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511"/>
        <w:gridCol w:w="1148"/>
        <w:gridCol w:w="808"/>
        <w:gridCol w:w="1035"/>
        <w:gridCol w:w="672"/>
        <w:gridCol w:w="944"/>
        <w:gridCol w:w="1194"/>
        <w:gridCol w:w="1216"/>
        <w:gridCol w:w="1398"/>
        <w:gridCol w:w="1898"/>
        <w:gridCol w:w="1399"/>
      </w:tblGrid>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 тұсақтар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 тоқтылар</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 қырқу мерзімі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өлшеп,қырқу мерзімі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*Саулықтар қырқым кезінде өлшенбейді, олардың тірідей салмақтары өткен жыл күзіндегі өлшем бойынша беріледі.</w:t>
      </w:r>
    </w:p>
    <w:p>
      <w:pPr>
        <w:spacing w:after="0"/>
        <w:ind w:left="0"/>
        <w:jc w:val="both"/>
      </w:pPr>
      <w:r>
        <w:rPr>
          <w:rFonts w:ascii="Times New Roman"/>
          <w:b w:val="false"/>
          <w:i w:val="false"/>
          <w:color w:val="000000"/>
          <w:sz w:val="28"/>
        </w:rPr>
        <w:t>3. Қой табынының өткен және биылғы жылдардағы жеке бағалау сипаттамасы деректері бойынша (бас)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119"/>
        <w:gridCol w:w="2488"/>
        <w:gridCol w:w="1424"/>
        <w:gridCol w:w="1576"/>
        <w:gridCol w:w="1077"/>
        <w:gridCol w:w="1620"/>
        <w:gridCol w:w="2273"/>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тұқымы мен жас-жыныс топтарының аттары</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бағаланған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 мал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ұзындығы төмендегідей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және одан жоғары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шаруашылығы малына пайдаланылатын ересек қошқарлар (негізгі және қосалқы)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Толықтыруға іріктелген тоқты қошқарлар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 тоқты қошқарлар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саулықтар: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тоқтылар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тұқым бойынша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197"/>
        <w:gridCol w:w="1110"/>
        <w:gridCol w:w="1198"/>
        <w:gridCol w:w="1110"/>
        <w:gridCol w:w="1636"/>
        <w:gridCol w:w="1702"/>
        <w:gridCol w:w="1527"/>
        <w:gridCol w:w="258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ұзындығы төмендегідей (см)</w:t>
            </w:r>
          </w:p>
        </w:tc>
      </w:tr>
      <w:tr>
        <w:trPr>
          <w:trHeight w:val="25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629"/>
        <w:gridCol w:w="515"/>
        <w:gridCol w:w="1015"/>
        <w:gridCol w:w="1220"/>
        <w:gridCol w:w="501"/>
        <w:gridCol w:w="1221"/>
        <w:gridCol w:w="1767"/>
        <w:gridCol w:w="1175"/>
        <w:gridCol w:w="1016"/>
        <w:gridCol w:w="857"/>
        <w:gridCol w:w="2884"/>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ұзындығы төмендегідей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тығыздығы төмендегідей мал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ұзындығы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1351"/>
        <w:gridCol w:w="1718"/>
        <w:gridCol w:w="1762"/>
        <w:gridCol w:w="2215"/>
        <w:gridCol w:w="1740"/>
        <w:gridCol w:w="2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Брадфорд классификациясы бойынша жүн жіңішкелігі - сапасы төмендегідей мал саны</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оданжоғары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төмен</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Аналықтар мен рекордист-тұсақтардың сипаттамасы</w:t>
      </w:r>
      <w:r>
        <w:br/>
      </w:r>
      <w:r>
        <w:rPr>
          <w:rFonts w:ascii="Times New Roman"/>
          <w:b w:val="false"/>
          <w:i w:val="false"/>
          <w:color w:val="000000"/>
          <w:sz w:val="28"/>
        </w:rPr>
        <w:t>
Шаруашылықтағы өнімділігі мен сырт пішіні бойынша ең үздік 20 аналық, 20 ту тұсақ және 20 бір жастағы ұрғашы тоқтының сипаттамасы келтірілді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18"/>
        <w:gridCol w:w="1723"/>
        <w:gridCol w:w="1835"/>
        <w:gridCol w:w="1251"/>
        <w:gridCol w:w="2082"/>
        <w:gridCol w:w="1116"/>
        <w:gridCol w:w="1702"/>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w:t>
            </w: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073"/>
        <w:gridCol w:w="1591"/>
        <w:gridCol w:w="1073"/>
        <w:gridCol w:w="1320"/>
        <w:gridCol w:w="1703"/>
        <w:gridCol w:w="510"/>
        <w:gridCol w:w="1817"/>
        <w:gridCol w:w="668"/>
        <w:gridCol w:w="211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рет бағалау жылы және оның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салмақ</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Биылғы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Биылғы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0" w:type="auto"/>
            <w:vMerge/>
            <w:tcBorders>
              <w:top w:val="nil"/>
              <w:left w:val="single" w:color="cfcfcf" w:sz="5"/>
              <w:bottom w:val="single" w:color="cfcfcf" w:sz="5"/>
              <w:right w:val="single" w:color="cfcfcf" w:sz="5"/>
            </w:tcBorders>
          </w:tcPr>
          <w:p/>
        </w:tc>
      </w:tr>
      <w:tr>
        <w:trPr>
          <w:trHeight w:val="12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жуылмаған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қырқу мерзімі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жуылмаған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мерзімі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мерзімі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Шаруашылықта қолданылатын аталық қошқарлардың және тұқымға қалдырылған тоқты қошқарлардың сипаттамасы</w:t>
      </w:r>
      <w:r>
        <w:br/>
      </w:r>
      <w:r>
        <w:rPr>
          <w:rFonts w:ascii="Times New Roman"/>
          <w:b w:val="false"/>
          <w:i w:val="false"/>
          <w:color w:val="000000"/>
          <w:sz w:val="28"/>
        </w:rPr>
        <w:t>
Сипаттамаға негізгі және қосалқы 2 жас және одан да ересек қошқарлардың, негізгі қошқарларды алмастыруға іріктеп алынған тоқты қошқарлар туралы деректер енгізілді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421"/>
        <w:gridCol w:w="1778"/>
        <w:gridCol w:w="907"/>
        <w:gridCol w:w="1376"/>
        <w:gridCol w:w="1064"/>
        <w:gridCol w:w="1153"/>
        <w:gridCol w:w="1959"/>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426"/>
        <w:gridCol w:w="1448"/>
        <w:gridCol w:w="1493"/>
        <w:gridCol w:w="1493"/>
        <w:gridCol w:w="1559"/>
        <w:gridCol w:w="1471"/>
        <w:gridCol w:w="1427"/>
        <w:gridCol w:w="16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Қошқардың өнімділігі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салмақ</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Биылғы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өміріндегі ең жоғарғы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өміріндегі ең жоғарғы</w:t>
            </w:r>
          </w:p>
        </w:tc>
      </w:tr>
      <w:tr>
        <w:trPr>
          <w:trHeight w:val="195"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жуылмаған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жуылмаған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мерзімі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817"/>
        <w:gridCol w:w="1517"/>
        <w:gridCol w:w="1581"/>
        <w:gridCol w:w="1409"/>
        <w:gridCol w:w="1495"/>
        <w:gridCol w:w="3258"/>
      </w:tblGrid>
      <w:tr>
        <w:trPr>
          <w:trHeight w:val="3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рет бағалау жылы және оның нәтижелері</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Қошқарларды ұрпағының сапасымен бағалау нәтижелері бойынша қысқа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 аналықтарға алдын-ала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 аналықтарға ақтық белгілеу (күзде толтырылады)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тәсілі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аналықтардың класы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нөмірі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аналықтардың класы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аналықтардың саны</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Асылдандыру жұмыстарының 20__ жылғы күнтізбелік іс-жоспары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694"/>
        <w:gridCol w:w="1959"/>
        <w:gridCol w:w="1053"/>
        <w:gridCol w:w="1429"/>
        <w:gridCol w:w="965"/>
        <w:gridCol w:w="1152"/>
        <w:gridCol w:w="1341"/>
        <w:gridCol w:w="1142"/>
        <w:gridCol w:w="2292"/>
      </w:tblGrid>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Орындаушылар</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қозыларды таңбалау, сырғалау, өлшеу және сипаттап жазу-бас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Биылғы жылы туған төлді енесінен бөлер алдында жеке нөмірлерімен таңбалау-бас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аналықтардың жеке құжатына шағылысу мен қоздау нәтижелерін жазу-бас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Биылғы алынған төлді өлшеу және бағалау, табынды толықтыруға төлдерді іріктеу-бас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көктемгі бағалау-бас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Отарлар құру, кәрі және ауру аналықтарды табыннан шығару-бас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Табынның (отардың) өнімділігін есепке алу, қырқым кезінде тұтас жүн мен жүн үлгілерін зерттеуге алу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қошқарлардың ұрық сапасын тексеру, жас қошқарларды шағылысқа үйрету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аналықтардың жеке құжатына олардың өнімділігі мен өткен жылғы туған ұрпақтарын бағалау туралы деректерді жазу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Биылғы жылы туған төлдерді бағалау, нәтижелерін өңдеу, өткен жылғы жұптаудың алдын-ала нәтижелерін анықтау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АТК-ға жазу үшін мәліметтерді ұсыну-бас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аналықтардың жеке құжатына биылғы туған төлдерін бағалау нәтижелерін енгізу-бас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зертханасына зерттеуге арналған тұтас жүн мен жүн үлгілерін жіберу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Күйек алу жоспарын жасау және аналықтарға қошқарларды жекелей белгілеу (аналықтардың шағылысу журналына тіркеу)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 каның өткізілуі туралы есеп жасау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есепке тұрған ж.б. аналықтардың шағылысуын тіркеу-бас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жылдың жұптаудың ақьық нәтижелерін алу үшін өткен жылы туған төлдің бағалауы мен өнімділік көрсеткіштерін талдау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Тұқыммал жеке құжаттарына малдардың өнімділігі мен асылдандыру жұмысындағы қызметі туралы деректерді жазу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Сатылуға арналған тұқымдық малдардың асылдандыру жөніндегі құжаттарын дайындау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Асылдандыру жұмыстарының күнтізбелік іс-жоспары алдағы жылға жасалады.</w:t>
      </w:r>
    </w:p>
    <w:p>
      <w:pPr>
        <w:spacing w:after="0"/>
        <w:ind w:left="0"/>
        <w:jc w:val="both"/>
      </w:pPr>
      <w:r>
        <w:rPr>
          <w:rFonts w:ascii="Times New Roman"/>
          <w:b w:val="false"/>
          <w:i w:val="false"/>
          <w:color w:val="000000"/>
          <w:sz w:val="28"/>
        </w:rPr>
        <w:t>Бағалаушы (сыныптаушы)_______________________________________________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Мал дәрігері          _______________________________________________</w:t>
      </w:r>
      <w:r>
        <w:br/>
      </w:r>
      <w:r>
        <w:rPr>
          <w:rFonts w:ascii="Times New Roman"/>
          <w:b w:val="false"/>
          <w:i w:val="false"/>
          <w:color w:val="000000"/>
          <w:sz w:val="28"/>
        </w:rPr>
        <w:t>
                                  (Т.А.Ә.) қолы күні</w:t>
      </w:r>
      <w:r>
        <w:br/>
      </w:r>
      <w:r>
        <w:rPr>
          <w:rFonts w:ascii="Times New Roman"/>
          <w:b w:val="false"/>
          <w:i w:val="false"/>
          <w:color w:val="000000"/>
          <w:sz w:val="28"/>
        </w:rPr>
        <w:t>
Шаруашылық басшысы    _______________________________________________</w:t>
      </w:r>
      <w:r>
        <w:br/>
      </w: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p>
    <w:bookmarkStart w:name="z42" w:id="28"/>
    <w:p>
      <w:pPr>
        <w:spacing w:after="0"/>
        <w:ind w:left="0"/>
        <w:jc w:val="both"/>
      </w:pPr>
      <w:r>
        <w:rPr>
          <w:rFonts w:ascii="Times New Roman"/>
          <w:b w:val="false"/>
          <w:i w:val="false"/>
          <w:color w:val="000000"/>
          <w:sz w:val="28"/>
        </w:rPr>
        <w:t>
7-нысан</w:t>
      </w:r>
    </w:p>
    <w:bookmarkEnd w:id="28"/>
    <w:bookmarkStart w:name="z43" w:id="29"/>
    <w:p>
      <w:pPr>
        <w:spacing w:after="0"/>
        <w:ind w:left="0"/>
        <w:jc w:val="left"/>
      </w:pPr>
      <w:r>
        <w:rPr>
          <w:rFonts w:ascii="Times New Roman"/>
          <w:b/>
          <w:i w:val="false"/>
          <w:color w:val="000000"/>
        </w:rPr>
        <w:t xml:space="preserve"> 
Қошқарларды ұрпағының сапасы бойынша бағалау ведомосі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99"/>
        <w:gridCol w:w="954"/>
        <w:gridCol w:w="955"/>
        <w:gridCol w:w="956"/>
        <w:gridCol w:w="949"/>
        <w:gridCol w:w="1172"/>
        <w:gridCol w:w="1167"/>
        <w:gridCol w:w="1455"/>
        <w:gridCol w:w="1367"/>
        <w:gridCol w:w="1744"/>
      </w:tblGrid>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Сынауда тұрған қошқарлардың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сипаты</w:t>
            </w:r>
          </w:p>
        </w:tc>
      </w:tr>
      <w:tr>
        <w:trPr>
          <w:trHeight w:val="31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Қошқардың жеке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ұзындығы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қырқымы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 кг</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барлығынан орташа тірі салмағының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барлығынан орташа тірі салмағының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сантиметр</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барлығынан орташа талшық ұзындығынан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504"/>
        <w:gridCol w:w="1123"/>
        <w:gridCol w:w="1550"/>
        <w:gridCol w:w="1123"/>
        <w:gridCol w:w="1550"/>
        <w:gridCol w:w="1654"/>
        <w:gridCol w:w="1527"/>
        <w:gridCol w:w="1821"/>
      </w:tblGrid>
      <w:tr>
        <w:trPr>
          <w:trHeight w:val="6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сипаты</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 баға алған қозылардың саны</w:t>
            </w:r>
          </w:p>
        </w:tc>
      </w:tr>
      <w:tr>
        <w:trPr>
          <w:trHeight w:val="315"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 класты жүнді қозылардың үлес салмағы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 жақсы өскен қозылардың үлес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қырқымы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айлық жасындағы тірі салмағы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өте жақсы баға алған қозылардың үлес салмағы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қозылардың саны</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барлығынан орташа жүн қырқымынан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қозылардың барлығынан орташа тірі салмағының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30"/>
    <w:bookmarkStart w:name="z45" w:id="31"/>
    <w:p>
      <w:pPr>
        <w:spacing w:after="0"/>
        <w:ind w:left="0"/>
        <w:jc w:val="left"/>
      </w:pPr>
      <w:r>
        <w:rPr>
          <w:rFonts w:ascii="Times New Roman"/>
          <w:b/>
          <w:i w:val="false"/>
          <w:color w:val="000000"/>
        </w:rPr>
        <w:t xml:space="preserve"> 
Жылқы шаруашылығындағы асыл тұқымды өнімді (материалды) есепке алу нысандары</w:t>
      </w:r>
    </w:p>
    <w:bookmarkEnd w:id="31"/>
    <w:bookmarkStart w:name="z46" w:id="32"/>
    <w:p>
      <w:pPr>
        <w:spacing w:after="0"/>
        <w:ind w:left="0"/>
        <w:jc w:val="both"/>
      </w:pPr>
      <w:r>
        <w:rPr>
          <w:rFonts w:ascii="Times New Roman"/>
          <w:b w:val="false"/>
          <w:i w:val="false"/>
          <w:color w:val="000000"/>
          <w:sz w:val="28"/>
        </w:rPr>
        <w:t>
      1-нысан      Жергілікті тұқымды асыл тұқымды айғырдың</w:t>
      </w:r>
      <w:r>
        <w:br/>
      </w:r>
      <w:r>
        <w:rPr>
          <w:rFonts w:ascii="Times New Roman"/>
          <w:b w:val="false"/>
          <w:i w:val="false"/>
          <w:color w:val="000000"/>
          <w:sz w:val="28"/>
        </w:rPr>
        <w:t>
                   карточкасы</w:t>
      </w:r>
      <w:r>
        <w:br/>
      </w:r>
      <w:r>
        <w:rPr>
          <w:rFonts w:ascii="Times New Roman"/>
          <w:b w:val="false"/>
          <w:i w:val="false"/>
          <w:color w:val="000000"/>
          <w:sz w:val="28"/>
        </w:rPr>
        <w:t>
</w:t>
      </w:r>
      <w:r>
        <w:rPr>
          <w:rFonts w:ascii="Times New Roman"/>
          <w:b w:val="false"/>
          <w:i w:val="false"/>
          <w:color w:val="000000"/>
          <w:sz w:val="28"/>
        </w:rPr>
        <w:t>
      2-нысан      Жергілікті тұқымды асыл тұқымды биенің карточкасы</w:t>
      </w:r>
      <w:r>
        <w:br/>
      </w:r>
      <w:r>
        <w:rPr>
          <w:rFonts w:ascii="Times New Roman"/>
          <w:b w:val="false"/>
          <w:i w:val="false"/>
          <w:color w:val="000000"/>
          <w:sz w:val="28"/>
        </w:rPr>
        <w:t>
</w:t>
      </w:r>
      <w:r>
        <w:rPr>
          <w:rFonts w:ascii="Times New Roman"/>
          <w:b w:val="false"/>
          <w:i w:val="false"/>
          <w:color w:val="000000"/>
          <w:sz w:val="28"/>
        </w:rPr>
        <w:t>
      3-нысан      Үйірлік ведомосі</w:t>
      </w:r>
      <w:r>
        <w:br/>
      </w:r>
      <w:r>
        <w:rPr>
          <w:rFonts w:ascii="Times New Roman"/>
          <w:b w:val="false"/>
          <w:i w:val="false"/>
          <w:color w:val="000000"/>
          <w:sz w:val="28"/>
        </w:rPr>
        <w:t>
</w:t>
      </w:r>
      <w:r>
        <w:rPr>
          <w:rFonts w:ascii="Times New Roman"/>
          <w:b w:val="false"/>
          <w:i w:val="false"/>
          <w:color w:val="000000"/>
          <w:sz w:val="28"/>
        </w:rPr>
        <w:t>
      4-нысан      Биелердің сүт өнімділігі және төлді өсіруді есепке</w:t>
      </w:r>
      <w:r>
        <w:br/>
      </w:r>
      <w:r>
        <w:rPr>
          <w:rFonts w:ascii="Times New Roman"/>
          <w:b w:val="false"/>
          <w:i w:val="false"/>
          <w:color w:val="000000"/>
          <w:sz w:val="28"/>
        </w:rPr>
        <w:t>
                   алу журналы</w:t>
      </w:r>
      <w:r>
        <w:br/>
      </w:r>
      <w:r>
        <w:rPr>
          <w:rFonts w:ascii="Times New Roman"/>
          <w:b w:val="false"/>
          <w:i w:val="false"/>
          <w:color w:val="000000"/>
          <w:sz w:val="28"/>
        </w:rPr>
        <w:t>
</w:t>
      </w:r>
      <w:r>
        <w:rPr>
          <w:rFonts w:ascii="Times New Roman"/>
          <w:b w:val="false"/>
          <w:i w:val="false"/>
          <w:color w:val="000000"/>
          <w:sz w:val="28"/>
        </w:rPr>
        <w:t>
      5-нысан      Шағылыстыруды және құлындатуды есепке алудың</w:t>
      </w:r>
      <w:r>
        <w:br/>
      </w:r>
      <w:r>
        <w:rPr>
          <w:rFonts w:ascii="Times New Roman"/>
          <w:b w:val="false"/>
          <w:i w:val="false"/>
          <w:color w:val="000000"/>
          <w:sz w:val="28"/>
        </w:rPr>
        <w:t>
                   жиынтық ведомосі</w:t>
      </w:r>
      <w:r>
        <w:br/>
      </w:r>
      <w:r>
        <w:rPr>
          <w:rFonts w:ascii="Times New Roman"/>
          <w:b w:val="false"/>
          <w:i w:val="false"/>
          <w:color w:val="000000"/>
          <w:sz w:val="28"/>
        </w:rPr>
        <w:t>
</w:t>
      </w:r>
      <w:r>
        <w:rPr>
          <w:rFonts w:ascii="Times New Roman"/>
          <w:b w:val="false"/>
          <w:i w:val="false"/>
          <w:color w:val="000000"/>
          <w:sz w:val="28"/>
        </w:rPr>
        <w:t>
      6-нысан      Жас төлді таңбалау есепке алу журналы</w:t>
      </w:r>
      <w:r>
        <w:br/>
      </w:r>
      <w:r>
        <w:rPr>
          <w:rFonts w:ascii="Times New Roman"/>
          <w:b w:val="false"/>
          <w:i w:val="false"/>
          <w:color w:val="000000"/>
          <w:sz w:val="28"/>
        </w:rPr>
        <w:t>
</w:t>
      </w:r>
      <w:r>
        <w:rPr>
          <w:rFonts w:ascii="Times New Roman"/>
          <w:b w:val="false"/>
          <w:i w:val="false"/>
          <w:color w:val="000000"/>
          <w:sz w:val="28"/>
        </w:rPr>
        <w:t>
      7-нысан      Жергілікті тұқым жылқыларын бағалау нәтижелерінің</w:t>
      </w:r>
      <w:r>
        <w:br/>
      </w:r>
      <w:r>
        <w:rPr>
          <w:rFonts w:ascii="Times New Roman"/>
          <w:b w:val="false"/>
          <w:i w:val="false"/>
          <w:color w:val="000000"/>
          <w:sz w:val="28"/>
        </w:rPr>
        <w:t>
                   жиынтық ведомосі</w:t>
      </w:r>
      <w:r>
        <w:br/>
      </w:r>
      <w:r>
        <w:rPr>
          <w:rFonts w:ascii="Times New Roman"/>
          <w:b w:val="false"/>
          <w:i w:val="false"/>
          <w:color w:val="000000"/>
          <w:sz w:val="28"/>
        </w:rPr>
        <w:t>
</w:t>
      </w:r>
      <w:r>
        <w:rPr>
          <w:rFonts w:ascii="Times New Roman"/>
          <w:b w:val="false"/>
          <w:i w:val="false"/>
          <w:color w:val="000000"/>
          <w:sz w:val="28"/>
        </w:rPr>
        <w:t>
      8-нысан      20__ жылға асыл тұқымды жылқыларды бағалау</w:t>
      </w:r>
      <w:r>
        <w:br/>
      </w:r>
      <w:r>
        <w:rPr>
          <w:rFonts w:ascii="Times New Roman"/>
          <w:b w:val="false"/>
          <w:i w:val="false"/>
          <w:color w:val="000000"/>
          <w:sz w:val="28"/>
        </w:rPr>
        <w:t>
                   қортындыларының ведомосі</w:t>
      </w:r>
    </w:p>
    <w:bookmarkEnd w:id="32"/>
    <w:bookmarkStart w:name="z54" w:id="33"/>
    <w:p>
      <w:pPr>
        <w:spacing w:after="0"/>
        <w:ind w:left="0"/>
        <w:jc w:val="both"/>
      </w:pPr>
      <w:r>
        <w:rPr>
          <w:rFonts w:ascii="Times New Roman"/>
          <w:b w:val="false"/>
          <w:i w:val="false"/>
          <w:color w:val="000000"/>
          <w:sz w:val="28"/>
        </w:rPr>
        <w:t>
1-нысан</w:t>
      </w:r>
    </w:p>
    <w:bookmarkEnd w:id="33"/>
    <w:bookmarkStart w:name="z55" w:id="34"/>
    <w:p>
      <w:pPr>
        <w:spacing w:after="0"/>
        <w:ind w:left="0"/>
        <w:jc w:val="left"/>
      </w:pPr>
      <w:r>
        <w:rPr>
          <w:rFonts w:ascii="Times New Roman"/>
          <w:b/>
          <w:i w:val="false"/>
          <w:color w:val="000000"/>
        </w:rPr>
        <w:t xml:space="preserve"> 
Жергілікті тұқымның асыл тұқымды айғырдың карточкасы</w:t>
      </w:r>
    </w:p>
    <w:bookmarkEnd w:id="34"/>
    <w:p>
      <w:pPr>
        <w:spacing w:after="0"/>
        <w:ind w:left="0"/>
        <w:jc w:val="both"/>
      </w:pPr>
      <w:r>
        <w:rPr>
          <w:rFonts w:ascii="Times New Roman"/>
          <w:b w:val="false"/>
          <w:i w:val="false"/>
          <w:color w:val="000000"/>
          <w:sz w:val="28"/>
        </w:rPr>
        <w:t>________________________________     ________________________________</w:t>
      </w:r>
      <w:r>
        <w:br/>
      </w: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087"/>
        <w:gridCol w:w="2029"/>
        <w:gridCol w:w="1657"/>
        <w:gridCol w:w="1460"/>
        <w:gridCol w:w="1438"/>
        <w:gridCol w:w="1680"/>
        <w:gridCol w:w="1023"/>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белгілері</w:t>
            </w: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Буыны (қандылығы)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ізі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871"/>
        <w:gridCol w:w="2080"/>
        <w:gridCol w:w="1289"/>
        <w:gridCol w:w="2146"/>
        <w:gridCol w:w="1355"/>
        <w:gridCol w:w="1993"/>
        <w:gridCol w:w="14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Буыны (қандылығы)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Буыны (қандылығы)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2239"/>
        <w:gridCol w:w="2366"/>
        <w:gridCol w:w="2345"/>
        <w:gridCol w:w="2473"/>
      </w:tblGrid>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Буыны (қандылығы)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89"/>
        <w:gridCol w:w="665"/>
        <w:gridCol w:w="689"/>
        <w:gridCol w:w="713"/>
        <w:gridCol w:w="785"/>
        <w:gridCol w:w="785"/>
        <w:gridCol w:w="713"/>
        <w:gridCol w:w="737"/>
        <w:gridCol w:w="761"/>
        <w:gridCol w:w="785"/>
        <w:gridCol w:w="761"/>
        <w:gridCol w:w="785"/>
        <w:gridCol w:w="809"/>
        <w:gridCol w:w="834"/>
        <w:gridCol w:w="882"/>
        <w:gridCol w:w="1051"/>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Қашырылған жылы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Үйірдегі биелер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шалдығу%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Төлдерінің бағалау бойынша класы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құлындады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қалды</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тастады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деп танылды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класқа жатпайтындары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бағалағанға дейін шығып қалды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5"/>
    <w:p>
      <w:pPr>
        <w:spacing w:after="0"/>
        <w:ind w:left="0"/>
        <w:jc w:val="left"/>
      </w:pPr>
      <w:r>
        <w:rPr>
          <w:rFonts w:ascii="Times New Roman"/>
          <w:b/>
          <w:i w:val="false"/>
          <w:color w:val="000000"/>
        </w:rPr>
        <w:t xml:space="preserve"> 
Дене бітімінің сипаттамасы мен бағасы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778"/>
        <w:gridCol w:w="2841"/>
        <w:gridCol w:w="757"/>
        <w:gridCol w:w="3208"/>
        <w:gridCol w:w="757"/>
        <w:gridCol w:w="3422"/>
        <w:gridCol w:w="88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бағалау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мүшелерінің бағасы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бағалау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мүшелерінің бағасы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бағалау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мүшелерінің бағасы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пропорциональды, кішкентай.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пропорциональды, кішкентай.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пропорциональды, кішкентай.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жотасы дамыған, бұлшық етті, жіңішке, ұзын, орташа, қысқа.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жотасы дамыған, бұлшық етті, жіңішке, ұзын, орташа, қысқа.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жотасы дамыған, бұлшық етті, жіңішке, ұзын, орташа, қысқа.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орташа, жіңішке;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орташа, жіңішке;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орташа, жіңішке;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жұмсақ, дөңес;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жұмсақ, дөңес;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жұмсақ, дөңес;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майысқан, дөңес;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майысқан, дөңес;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майысқан, дөңес;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 дөңгеленген, сопақ, шатыр тәрізді; ұзын, орташа, қысқа*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 дөңгеленген, сопақ, шатыр тәрізді; ұзын, орташа, қысқа*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 дөңгеленген, сопақ, шатыр тәрізді; ұзын, орташа, қысқа*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еттері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дамыған, қанағаттандырарлықтай дамыған, нашар дамыған;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дамыған, қанағаттандырарлықтай дамыған, нашар дамыған;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дамыған, қанағаттандырарлықтай дамыған, нашар дамыған;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тостаған тәрізді, дөңгелектенген, ешкінікі тәріздес;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тостаған тәрізді, дөңгелектенген, ешкінікі тәріздес;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тостаған тәрізді, дөңгелектенген, ешкінікі тәріздес;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тәріздес, конус тәрізді, ақаулары бар;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тәріздес, конус тәрізді, ақаулары бар;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тәріздес, конус тәрізді, ақаулары бар;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кемшіліктерсіз, алшақ, аяқтары маймақ, шығыңқы тұяқты, брокдаун, ешкі тәріздес, талтақ, Х-тәріздес, жұмсақ тұяқты, О-тәріздес, қылыш тәріздес,шеккі, шор сүйек; тұяқтары: қалыпты, жарылған, формасы өзгерген.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кемшіліктерсіз, алшақ, аяқтары маймақ, шығыңқы тұяқты, брокдаун, ешкі тәріздес, талтақ Х-тәріздес, жұмсақ тұяқты, О-тәріздес, қылыш тәріздес,  шеккі, шор сүйек; тұяқтары: қалыпты, жарылған, формасы өзгерген.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кемшіліктерсіз, алшақ, аяқтары маймақ, шығыңқы тұяқты, брокдаун, ешкі тәріздес, талтақ Х-тәріздес, жұмсақ тұяқты, О-тәріздес, қылыш тәріздес, шеккі, шор сүйек; тұяқтары: қалыпты, жарылған, формасы өзгерген.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бітімнің орташа балы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бітімнің орташа балы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бітімнің орташа балы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5"/>
        <w:gridCol w:w="703"/>
        <w:gridCol w:w="703"/>
        <w:gridCol w:w="726"/>
        <w:gridCol w:w="821"/>
        <w:gridCol w:w="750"/>
        <w:gridCol w:w="845"/>
        <w:gridCol w:w="893"/>
        <w:gridCol w:w="916"/>
        <w:gridCol w:w="988"/>
        <w:gridCol w:w="1035"/>
        <w:gridCol w:w="1036"/>
        <w:gridCol w:w="1249"/>
        <w:gridCol w:w="1227"/>
      </w:tblGrid>
      <w:tr>
        <w:trPr>
          <w:trHeight w:val="18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жасы</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см</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балы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Шоқтығының биіктігі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генотип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мен салмағы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қабілеттілік сапалары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w:t>
            </w:r>
          </w:p>
        </w:tc>
        <w:tc>
          <w:tcPr>
            <w:tcW w:w="0" w:type="auto"/>
            <w:vMerge/>
            <w:tcBorders>
              <w:top w:val="nil"/>
              <w:left w:val="single" w:color="cfcfcf" w:sz="5"/>
              <w:bottom w:val="single" w:color="cfcfcf" w:sz="5"/>
              <w:right w:val="single" w:color="cfcfcf" w:sz="5"/>
            </w:tcBorders>
          </w:tcP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869"/>
        <w:gridCol w:w="1477"/>
        <w:gridCol w:w="1409"/>
        <w:gridCol w:w="892"/>
        <w:gridCol w:w="1364"/>
        <w:gridCol w:w="1297"/>
        <w:gridCol w:w="892"/>
        <w:gridCol w:w="1320"/>
        <w:gridCol w:w="1321"/>
      </w:tblGrid>
      <w:tr>
        <w:trPr>
          <w:trHeight w:val="3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жүргізді</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1-шісін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2-шісін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3-шісін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анық</w:t>
            </w: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анық</w:t>
            </w: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анық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641"/>
        <w:gridCol w:w="762"/>
        <w:gridCol w:w="784"/>
        <w:gridCol w:w="2301"/>
        <w:gridCol w:w="1642"/>
        <w:gridCol w:w="1224"/>
        <w:gridCol w:w="1026"/>
        <w:gridCol w:w="1687"/>
      </w:tblGrid>
      <w:tr>
        <w:trPr>
          <w:trHeight w:val="75"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басшысы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деп танылды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75" w:hRule="atLeast"/>
        </w:trPr>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тексерді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 – селекционер</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bl>
    <w:bookmarkStart w:name="z57" w:id="36"/>
    <w:p>
      <w:pPr>
        <w:spacing w:after="0"/>
        <w:ind w:left="0"/>
        <w:jc w:val="both"/>
      </w:pPr>
      <w:r>
        <w:rPr>
          <w:rFonts w:ascii="Times New Roman"/>
          <w:b w:val="false"/>
          <w:i w:val="false"/>
          <w:color w:val="000000"/>
          <w:sz w:val="28"/>
        </w:rPr>
        <w:t>
2-нысан</w:t>
      </w:r>
    </w:p>
    <w:bookmarkEnd w:id="36"/>
    <w:bookmarkStart w:name="z58" w:id="37"/>
    <w:p>
      <w:pPr>
        <w:spacing w:after="0"/>
        <w:ind w:left="0"/>
        <w:jc w:val="left"/>
      </w:pPr>
      <w:r>
        <w:rPr>
          <w:rFonts w:ascii="Times New Roman"/>
          <w:b/>
          <w:i w:val="false"/>
          <w:color w:val="000000"/>
        </w:rPr>
        <w:t xml:space="preserve"> 
Жергілікті тұқымды асыл тұқымды биенің карточкасы</w:t>
      </w:r>
    </w:p>
    <w:bookmarkEnd w:id="37"/>
    <w:p>
      <w:pPr>
        <w:spacing w:after="0"/>
        <w:ind w:left="0"/>
        <w:jc w:val="both"/>
      </w:pPr>
      <w:r>
        <w:rPr>
          <w:rFonts w:ascii="Times New Roman"/>
          <w:b w:val="false"/>
          <w:i w:val="false"/>
          <w:color w:val="000000"/>
          <w:sz w:val="28"/>
        </w:rPr>
        <w:t>________________________________     ________________________________</w:t>
      </w:r>
      <w:r>
        <w:br/>
      </w: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087"/>
        <w:gridCol w:w="2029"/>
        <w:gridCol w:w="1657"/>
        <w:gridCol w:w="1460"/>
        <w:gridCol w:w="1438"/>
        <w:gridCol w:w="1680"/>
        <w:gridCol w:w="1023"/>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белгілері</w:t>
            </w: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Буыны (қандылығы)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желісі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871"/>
        <w:gridCol w:w="2080"/>
        <w:gridCol w:w="1289"/>
        <w:gridCol w:w="2146"/>
        <w:gridCol w:w="1355"/>
        <w:gridCol w:w="1993"/>
        <w:gridCol w:w="14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Буыны (қандылығы)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Буыны (қандылығы)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7"/>
        <w:gridCol w:w="2239"/>
        <w:gridCol w:w="2366"/>
        <w:gridCol w:w="2345"/>
        <w:gridCol w:w="2473"/>
      </w:tblGrid>
      <w:tr>
        <w:trPr>
          <w:trHeight w:val="45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Буыны (қандылығы)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8"/>
    <w:p>
      <w:pPr>
        <w:spacing w:after="0"/>
        <w:ind w:left="0"/>
        <w:jc w:val="left"/>
      </w:pPr>
      <w:r>
        <w:rPr>
          <w:rFonts w:ascii="Times New Roman"/>
          <w:b/>
          <w:i w:val="false"/>
          <w:color w:val="000000"/>
        </w:rPr>
        <w:t xml:space="preserve"> 
Асыл тұқымдық пайдаланулар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313"/>
        <w:gridCol w:w="1058"/>
        <w:gridCol w:w="687"/>
        <w:gridCol w:w="687"/>
        <w:gridCol w:w="664"/>
        <w:gridCol w:w="688"/>
        <w:gridCol w:w="1407"/>
        <w:gridCol w:w="1175"/>
        <w:gridCol w:w="1036"/>
        <w:gridCol w:w="1013"/>
        <w:gridCol w:w="804"/>
        <w:gridCol w:w="804"/>
        <w:gridCol w:w="921"/>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Қашырылған жылы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 айғырдың тұқымы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Биенің құлындаған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Құлынның тірідей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Сауылымның 2 айында сауылған сүт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күндік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айлық</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кг</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9"/>
    <w:p>
      <w:pPr>
        <w:spacing w:after="0"/>
        <w:ind w:left="0"/>
        <w:jc w:val="left"/>
      </w:pPr>
      <w:r>
        <w:rPr>
          <w:rFonts w:ascii="Times New Roman"/>
          <w:b/>
          <w:i w:val="false"/>
          <w:color w:val="000000"/>
        </w:rPr>
        <w:t xml:space="preserve"> 
Дене бітімінің сипаттамасы мен бағасы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778"/>
        <w:gridCol w:w="2846"/>
        <w:gridCol w:w="756"/>
        <w:gridCol w:w="3206"/>
        <w:gridCol w:w="756"/>
        <w:gridCol w:w="3422"/>
        <w:gridCol w:w="888"/>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бағалау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мүшелерінің бағасы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бағалау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мүшелерінің бағасы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бағалау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мүшелерінің бағасы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пропорциональды, кішкентай.</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пропорциональды, кішкентай.</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пропорциональды, кішкентай.</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жотасы дамыған, бұлшық етті, жіңішке, ұзын, орташа, қысқа.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жотасы дамыған, бұлшық етті, жіңішке, ұзын, орташа, қысқа.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жотасы дамыған, бұлшық етті, жіңішке, ұзын, орташа, қысқа.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орташа, жіңішке;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орташа, жіңішке;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орташа, жіңішке;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жұмсақ, дөңес;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жұмсақ, дөңес;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түзу, жұмсақ, дөңес;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майысқан, дөңес;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майысқан, дөңес;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 майысқан, дөңес;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 дөңгеленген, сопақ, шатыр тәрізді; ұзын, орташа, қысқа*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 дөңгеленген, сопақ, шатыр тәрізді; ұзын, орташа, қысқа*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 дөңгеленген, сопақ, шатыр тәрізді; ұзын, орташа, қысқа*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еттері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дамыған, қанағаттандырарлықтай дамыған, нашар дамыған;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дамыған, қанағаттандырарлықтай дамыған, нашар дамыған;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дамыған, қанағаттандырарлықтай дамыған, нашар дамыған;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тостаған тәрізді, дөңгелектенген, ешкінікі тәріздес;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тостаған тәрізді, дөңгелектенген, ешкінікі тәріздес;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тостаған тәрізді, дөңгелектенген, ешкінікі тәріздес;</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тәріздес, конус тәрізді, ақаулары бар;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тәріздес, конус тәрізді, ақаулары бар;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 тәріздес, конус тәрізді, ақаулары бар;</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кемшіліктерсіз, алшақ, аяқтары маймақ, 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кемшіліктерсіз, алшақ, аяқтары маймақ, 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кемшіліктерсіз, алшақ, аяқтары маймақ, 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бітімнің орташа балы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бітімнің орташа балы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бітімнің орташа балы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5"/>
        <w:gridCol w:w="703"/>
        <w:gridCol w:w="703"/>
        <w:gridCol w:w="726"/>
        <w:gridCol w:w="821"/>
        <w:gridCol w:w="750"/>
        <w:gridCol w:w="845"/>
        <w:gridCol w:w="893"/>
        <w:gridCol w:w="916"/>
        <w:gridCol w:w="988"/>
        <w:gridCol w:w="1035"/>
        <w:gridCol w:w="1036"/>
        <w:gridCol w:w="1249"/>
        <w:gridCol w:w="1227"/>
      </w:tblGrid>
      <w:tr>
        <w:trPr>
          <w:trHeight w:val="18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жасы</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см</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 (категориясы)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баллы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Шоқтығының биіктігі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генотип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мен салмағы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Қабілеттілік сапалары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w:t>
            </w:r>
          </w:p>
        </w:tc>
        <w:tc>
          <w:tcPr>
            <w:tcW w:w="0" w:type="auto"/>
            <w:vMerge/>
            <w:tcBorders>
              <w:top w:val="nil"/>
              <w:left w:val="single" w:color="cfcfcf" w:sz="5"/>
              <w:bottom w:val="single" w:color="cfcfcf" w:sz="5"/>
              <w:right w:val="single" w:color="cfcfcf" w:sz="5"/>
            </w:tcBorders>
          </w:tcP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869"/>
        <w:gridCol w:w="1477"/>
        <w:gridCol w:w="1409"/>
        <w:gridCol w:w="892"/>
        <w:gridCol w:w="1364"/>
        <w:gridCol w:w="1297"/>
        <w:gridCol w:w="892"/>
        <w:gridCol w:w="1320"/>
        <w:gridCol w:w="1321"/>
      </w:tblGrid>
      <w:tr>
        <w:trPr>
          <w:trHeight w:val="3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жүргізді</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1-шісін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2-шісін</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3-шісін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анық</w:t>
            </w: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анық</w:t>
            </w: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анық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641"/>
        <w:gridCol w:w="762"/>
        <w:gridCol w:w="784"/>
        <w:gridCol w:w="2301"/>
        <w:gridCol w:w="1642"/>
        <w:gridCol w:w="1224"/>
        <w:gridCol w:w="1026"/>
        <w:gridCol w:w="1687"/>
      </w:tblGrid>
      <w:tr>
        <w:trPr>
          <w:trHeight w:val="75"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басшысы</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деп танылды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75" w:hRule="atLeast"/>
        </w:trPr>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Карточканы тексерді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 – селекционер</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r>
        <w:br/>
      </w:r>
      <w:r>
        <w:rPr>
          <w:rFonts w:ascii="Times New Roman"/>
          <w:b w:val="false"/>
          <w:i w:val="false"/>
          <w:color w:val="000000"/>
          <w:sz w:val="28"/>
        </w:rPr>
        <w:t>
</w:t>
      </w:r>
      <w:r>
        <w:rPr>
          <w:rFonts w:ascii="Times New Roman"/>
          <w:b w:val="false"/>
          <w:i w:val="false"/>
          <w:color w:val="000000"/>
          <w:sz w:val="28"/>
          <w:u w:val="single"/>
        </w:rPr>
        <w:t xml:space="preserve">Өсірілетін тұқым                          </w:t>
      </w:r>
    </w:p>
    <w:bookmarkStart w:name="z61" w:id="40"/>
    <w:p>
      <w:pPr>
        <w:spacing w:after="0"/>
        <w:ind w:left="0"/>
        <w:jc w:val="both"/>
      </w:pPr>
      <w:r>
        <w:rPr>
          <w:rFonts w:ascii="Times New Roman"/>
          <w:b w:val="false"/>
          <w:i w:val="false"/>
          <w:color w:val="000000"/>
          <w:sz w:val="28"/>
        </w:rPr>
        <w:t>
3-нысан</w:t>
      </w:r>
    </w:p>
    <w:bookmarkEnd w:id="40"/>
    <w:bookmarkStart w:name="z62" w:id="41"/>
    <w:p>
      <w:pPr>
        <w:spacing w:after="0"/>
        <w:ind w:left="0"/>
        <w:jc w:val="left"/>
      </w:pPr>
      <w:r>
        <w:rPr>
          <w:rFonts w:ascii="Times New Roman"/>
          <w:b/>
          <w:i w:val="false"/>
          <w:color w:val="000000"/>
        </w:rPr>
        <w:t xml:space="preserve"> 
Үйірлік ведомосі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1255"/>
        <w:gridCol w:w="2669"/>
        <w:gridCol w:w="1448"/>
        <w:gridCol w:w="2691"/>
        <w:gridCol w:w="1493"/>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Айғырдың аты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мен қандылығы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Құлынды үйірге қосу күні</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3" w:id="42"/>
    <w:p>
      <w:pPr>
        <w:spacing w:after="0"/>
        <w:ind w:left="0"/>
        <w:jc w:val="left"/>
      </w:pPr>
      <w:r>
        <w:rPr>
          <w:rFonts w:ascii="Times New Roman"/>
          <w:b/>
          <w:i w:val="false"/>
          <w:color w:val="000000"/>
        </w:rPr>
        <w:t xml:space="preserve"> 
Іріктеліп алынған биелердің мінездемесі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087"/>
        <w:gridCol w:w="1039"/>
        <w:gridCol w:w="1063"/>
        <w:gridCol w:w="1234"/>
        <w:gridCol w:w="1063"/>
        <w:gridCol w:w="625"/>
        <w:gridCol w:w="649"/>
        <w:gridCol w:w="698"/>
        <w:gridCol w:w="625"/>
        <w:gridCol w:w="649"/>
        <w:gridCol w:w="674"/>
        <w:gridCol w:w="698"/>
        <w:gridCol w:w="552"/>
        <w:gridCol w:w="552"/>
        <w:gridCol w:w="601"/>
        <w:gridCol w:w="553"/>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түрлері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із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класс</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Кл/қа кірмейтіндер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43"/>
    <w:p>
      <w:pPr>
        <w:spacing w:after="0"/>
        <w:ind w:left="0"/>
        <w:jc w:val="left"/>
      </w:pPr>
      <w:r>
        <w:rPr>
          <w:rFonts w:ascii="Times New Roman"/>
          <w:b/>
          <w:i w:val="false"/>
          <w:color w:val="000000"/>
        </w:rPr>
        <w:t xml:space="preserve"> 
Іріктеп алынған биенің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730"/>
        <w:gridCol w:w="799"/>
        <w:gridCol w:w="984"/>
        <w:gridCol w:w="1192"/>
        <w:gridCol w:w="1007"/>
        <w:gridCol w:w="1054"/>
        <w:gridCol w:w="1261"/>
        <w:gridCol w:w="1215"/>
        <w:gridCol w:w="1654"/>
        <w:gridCol w:w="1332"/>
        <w:gridCol w:w="1517"/>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төлдеуі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 ұрықтандырылуы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мен қандылығы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түсі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айғырдан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ұрықтандырылған күні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ректальды зерттеудің қорытындысы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Шаруашылықтың басшысы ____________ Зоотехник-селекционер ____________</w:t>
      </w:r>
      <w:r>
        <w:br/>
      </w:r>
      <w:r>
        <w:rPr>
          <w:rFonts w:ascii="Times New Roman"/>
          <w:b w:val="false"/>
          <w:i w:val="false"/>
          <w:color w:val="000000"/>
          <w:sz w:val="28"/>
        </w:rPr>
        <w:t>
                    ( Т.А.Ә., қолы)                   ( Т.А.Ә., қолы)</w:t>
      </w:r>
    </w:p>
    <w:p>
      <w:pPr>
        <w:spacing w:after="0"/>
        <w:ind w:left="0"/>
        <w:jc w:val="both"/>
      </w:pPr>
      <w:r>
        <w:rPr>
          <w:rFonts w:ascii="Times New Roman"/>
          <w:b w:val="false"/>
          <w:i w:val="false"/>
          <w:color w:val="000000"/>
          <w:sz w:val="28"/>
        </w:rPr>
        <w:t>Қазақстан Республикасы ___________________</w:t>
      </w:r>
      <w:r>
        <w:br/>
      </w:r>
      <w:r>
        <w:rPr>
          <w:rFonts w:ascii="Times New Roman"/>
          <w:b w:val="false"/>
          <w:i w:val="false"/>
          <w:color w:val="000000"/>
          <w:sz w:val="28"/>
        </w:rPr>
        <w:t>
Облыс ____________________________________</w:t>
      </w:r>
      <w:r>
        <w:br/>
      </w:r>
      <w:r>
        <w:rPr>
          <w:rFonts w:ascii="Times New Roman"/>
          <w:b w:val="false"/>
          <w:i w:val="false"/>
          <w:color w:val="000000"/>
          <w:sz w:val="28"/>
        </w:rPr>
        <w:t>
Аудан ____________________________________</w:t>
      </w:r>
      <w:r>
        <w:br/>
      </w:r>
      <w:r>
        <w:rPr>
          <w:rFonts w:ascii="Times New Roman"/>
          <w:b w:val="false"/>
          <w:i w:val="false"/>
          <w:color w:val="000000"/>
          <w:sz w:val="28"/>
        </w:rPr>
        <w:t>
Шаруашылық _______________________________</w:t>
      </w:r>
      <w:r>
        <w:br/>
      </w:r>
      <w:r>
        <w:rPr>
          <w:rFonts w:ascii="Times New Roman"/>
          <w:b w:val="false"/>
          <w:i w:val="false"/>
          <w:color w:val="000000"/>
          <w:sz w:val="28"/>
        </w:rPr>
        <w:t>
Өсірілетін тұқым _________________________</w:t>
      </w:r>
    </w:p>
    <w:bookmarkStart w:name="z65" w:id="44"/>
    <w:p>
      <w:pPr>
        <w:spacing w:after="0"/>
        <w:ind w:left="0"/>
        <w:jc w:val="both"/>
      </w:pPr>
      <w:r>
        <w:rPr>
          <w:rFonts w:ascii="Times New Roman"/>
          <w:b w:val="false"/>
          <w:i w:val="false"/>
          <w:color w:val="000000"/>
          <w:sz w:val="28"/>
        </w:rPr>
        <w:t>
4-нысан</w:t>
      </w:r>
    </w:p>
    <w:bookmarkEnd w:id="44"/>
    <w:bookmarkStart w:name="z66" w:id="45"/>
    <w:p>
      <w:pPr>
        <w:spacing w:after="0"/>
        <w:ind w:left="0"/>
        <w:jc w:val="left"/>
      </w:pPr>
      <w:r>
        <w:rPr>
          <w:rFonts w:ascii="Times New Roman"/>
          <w:b/>
          <w:i w:val="false"/>
          <w:color w:val="000000"/>
        </w:rPr>
        <w:t xml:space="preserve"> 
Биелердің сүт өнімділігі және жас төлді өсіру есеп журналы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87"/>
        <w:gridCol w:w="909"/>
        <w:gridCol w:w="1133"/>
        <w:gridCol w:w="1402"/>
        <w:gridCol w:w="1447"/>
        <w:gridCol w:w="1470"/>
        <w:gridCol w:w="1761"/>
        <w:gridCol w:w="1716"/>
        <w:gridCol w:w="1717"/>
      </w:tblGrid>
      <w:tr>
        <w:trPr>
          <w:trHeight w:val="57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Құлынның тірі салмағы, кг</w:t>
            </w:r>
          </w:p>
        </w:tc>
      </w:tr>
      <w:tr>
        <w:trPr>
          <w:trHeight w:val="57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күндік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754"/>
        <w:gridCol w:w="802"/>
        <w:gridCol w:w="802"/>
        <w:gridCol w:w="850"/>
        <w:gridCol w:w="945"/>
        <w:gridCol w:w="826"/>
        <w:gridCol w:w="850"/>
        <w:gridCol w:w="826"/>
        <w:gridCol w:w="898"/>
        <w:gridCol w:w="898"/>
        <w:gridCol w:w="802"/>
        <w:gridCol w:w="922"/>
        <w:gridCol w:w="922"/>
        <w:gridCol w:w="1113"/>
      </w:tblGrid>
      <w:tr>
        <w:trPr>
          <w:trHeight w:val="21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 айлары бойынша биелердің сүт өнімділігі, кг</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айы</w:t>
            </w:r>
          </w:p>
        </w:tc>
      </w:tr>
      <w:tr>
        <w:trPr>
          <w:trHeight w:val="48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r>
        <w:br/>
      </w:r>
      <w:r>
        <w:rPr>
          <w:rFonts w:ascii="Times New Roman"/>
          <w:b w:val="false"/>
          <w:i w:val="false"/>
          <w:color w:val="000000"/>
          <w:sz w:val="28"/>
        </w:rPr>
        <w:t>
</w:t>
      </w:r>
      <w:r>
        <w:rPr>
          <w:rFonts w:ascii="Times New Roman"/>
          <w:b w:val="false"/>
          <w:i w:val="false"/>
          <w:color w:val="000000"/>
          <w:sz w:val="28"/>
          <w:u w:val="single"/>
        </w:rPr>
        <w:t xml:space="preserve">Өсірілетін тұқым                          </w:t>
      </w:r>
    </w:p>
    <w:bookmarkStart w:name="z67" w:id="46"/>
    <w:p>
      <w:pPr>
        <w:spacing w:after="0"/>
        <w:ind w:left="0"/>
        <w:jc w:val="both"/>
      </w:pPr>
      <w:r>
        <w:rPr>
          <w:rFonts w:ascii="Times New Roman"/>
          <w:b w:val="false"/>
          <w:i w:val="false"/>
          <w:color w:val="000000"/>
          <w:sz w:val="28"/>
        </w:rPr>
        <w:t>
5-нысан</w:t>
      </w:r>
    </w:p>
    <w:bookmarkEnd w:id="46"/>
    <w:bookmarkStart w:name="z68" w:id="47"/>
    <w:p>
      <w:pPr>
        <w:spacing w:after="0"/>
        <w:ind w:left="0"/>
        <w:jc w:val="left"/>
      </w:pPr>
      <w:r>
        <w:rPr>
          <w:rFonts w:ascii="Times New Roman"/>
          <w:b/>
          <w:i w:val="false"/>
          <w:color w:val="000000"/>
        </w:rPr>
        <w:t xml:space="preserve"> 
20___ жылы шағылыстыруды және құлындатуды есепке алудың жиынтық ведомосі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947"/>
        <w:gridCol w:w="901"/>
        <w:gridCol w:w="1379"/>
        <w:gridCol w:w="1266"/>
        <w:gridCol w:w="1288"/>
        <w:gridCol w:w="1425"/>
        <w:gridCol w:w="1243"/>
        <w:gridCol w:w="1289"/>
        <w:gridCol w:w="1426"/>
        <w:gridCol w:w="1495"/>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шағылыстыру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Биелерді қамтыды</w:t>
            </w:r>
          </w:p>
        </w:tc>
      </w:tr>
      <w:tr>
        <w:trPr>
          <w:trHeight w:val="30" w:hRule="atLeast"/>
        </w:trPr>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кластар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класқа жатпайтындар</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923"/>
        <w:gridCol w:w="1013"/>
        <w:gridCol w:w="1082"/>
        <w:gridCol w:w="1082"/>
        <w:gridCol w:w="1082"/>
        <w:gridCol w:w="1263"/>
        <w:gridCol w:w="1286"/>
        <w:gridCol w:w="1423"/>
        <w:gridCol w:w="1514"/>
        <w:gridCol w:w="2014"/>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шағылысу нәтижесі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Құлындамау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құлын алынды</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құлындау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Шағылысқан биелер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 құлындар</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құлындар</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қалды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құлындады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Шаруашылық басшысы _____________ Зоотехник-сұрыптаушы _______________</w:t>
      </w:r>
      <w:r>
        <w:br/>
      </w:r>
      <w:r>
        <w:rPr>
          <w:rFonts w:ascii="Times New Roman"/>
          <w:b w:val="false"/>
          <w:i w:val="false"/>
          <w:color w:val="000000"/>
          <w:sz w:val="28"/>
        </w:rPr>
        <w:t>
                  ( Т.А.Ә., қолы)                     ( Т.А.Ә., қолы)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r>
        <w:br/>
      </w:r>
      <w:r>
        <w:rPr>
          <w:rFonts w:ascii="Times New Roman"/>
          <w:b w:val="false"/>
          <w:i w:val="false"/>
          <w:color w:val="000000"/>
          <w:sz w:val="28"/>
        </w:rPr>
        <w:t>
</w:t>
      </w:r>
      <w:r>
        <w:rPr>
          <w:rFonts w:ascii="Times New Roman"/>
          <w:b w:val="false"/>
          <w:i w:val="false"/>
          <w:color w:val="000000"/>
          <w:sz w:val="28"/>
          <w:u w:val="single"/>
        </w:rPr>
        <w:t xml:space="preserve">Өсірілетін тұқым                          </w:t>
      </w:r>
    </w:p>
    <w:bookmarkStart w:name="z69" w:id="48"/>
    <w:p>
      <w:pPr>
        <w:spacing w:after="0"/>
        <w:ind w:left="0"/>
        <w:jc w:val="both"/>
      </w:pPr>
      <w:r>
        <w:rPr>
          <w:rFonts w:ascii="Times New Roman"/>
          <w:b w:val="false"/>
          <w:i w:val="false"/>
          <w:color w:val="000000"/>
          <w:sz w:val="28"/>
        </w:rPr>
        <w:t>
6-нысан</w:t>
      </w:r>
    </w:p>
    <w:bookmarkEnd w:id="48"/>
    <w:bookmarkStart w:name="z70" w:id="49"/>
    <w:p>
      <w:pPr>
        <w:spacing w:after="0"/>
        <w:ind w:left="0"/>
        <w:jc w:val="left"/>
      </w:pPr>
      <w:r>
        <w:rPr>
          <w:rFonts w:ascii="Times New Roman"/>
          <w:b/>
          <w:i w:val="false"/>
          <w:color w:val="000000"/>
        </w:rPr>
        <w:t xml:space="preserve"> 
Жас төлді таңбалауды есепке алу журналы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036"/>
        <w:gridCol w:w="1658"/>
        <w:gridCol w:w="969"/>
        <w:gridCol w:w="1614"/>
        <w:gridCol w:w="2325"/>
        <w:gridCol w:w="1459"/>
        <w:gridCol w:w="1503"/>
        <w:gridCol w:w="2060"/>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r>
        <w:br/>
      </w:r>
      <w:r>
        <w:rPr>
          <w:rFonts w:ascii="Times New Roman"/>
          <w:b w:val="false"/>
          <w:i w:val="false"/>
          <w:color w:val="000000"/>
          <w:sz w:val="28"/>
        </w:rPr>
        <w:t>
</w:t>
      </w:r>
      <w:r>
        <w:rPr>
          <w:rFonts w:ascii="Times New Roman"/>
          <w:b w:val="false"/>
          <w:i w:val="false"/>
          <w:color w:val="000000"/>
          <w:sz w:val="28"/>
          <w:u w:val="single"/>
        </w:rPr>
        <w:t xml:space="preserve">Өсірілетін тұқым                          </w:t>
      </w:r>
    </w:p>
    <w:bookmarkStart w:name="z71" w:id="50"/>
    <w:p>
      <w:pPr>
        <w:spacing w:after="0"/>
        <w:ind w:left="0"/>
        <w:jc w:val="both"/>
      </w:pPr>
      <w:r>
        <w:rPr>
          <w:rFonts w:ascii="Times New Roman"/>
          <w:b w:val="false"/>
          <w:i w:val="false"/>
          <w:color w:val="000000"/>
          <w:sz w:val="28"/>
        </w:rPr>
        <w:t>
7-нысан</w:t>
      </w:r>
    </w:p>
    <w:bookmarkEnd w:id="50"/>
    <w:bookmarkStart w:name="z72" w:id="51"/>
    <w:p>
      <w:pPr>
        <w:spacing w:after="0"/>
        <w:ind w:left="0"/>
        <w:jc w:val="left"/>
      </w:pPr>
      <w:r>
        <w:rPr>
          <w:rFonts w:ascii="Times New Roman"/>
          <w:b/>
          <w:i w:val="false"/>
          <w:color w:val="000000"/>
        </w:rPr>
        <w:t xml:space="preserve"> 
Жергілікті тұқым жылқыларын бағалау нәтижелерінің жиынтық ведомосі</w:t>
      </w:r>
    </w:p>
    <w:bookmarkEnd w:id="51"/>
    <w:p>
      <w:pPr>
        <w:spacing w:after="0"/>
        <w:ind w:left="0"/>
        <w:jc w:val="both"/>
      </w:pPr>
      <w:r>
        <w:rPr>
          <w:rFonts w:ascii="Times New Roman"/>
          <w:b w:val="false"/>
          <w:i w:val="false"/>
          <w:color w:val="000000"/>
          <w:sz w:val="28"/>
        </w:rPr>
        <w:t>____________________________________ тұқымының</w:t>
      </w:r>
    </w:p>
    <w:p>
      <w:pPr>
        <w:spacing w:after="0"/>
        <w:ind w:left="0"/>
        <w:jc w:val="both"/>
      </w:pPr>
      <w:r>
        <w:rPr>
          <w:rFonts w:ascii="Times New Roman"/>
          <w:b w:val="false"/>
          <w:i w:val="false"/>
          <w:color w:val="000000"/>
          <w:sz w:val="28"/>
        </w:rPr>
        <w:t>20_____ жылдың 1 қазанынан 20___ жылдың 1 қазанына дейін</w:t>
      </w:r>
    </w:p>
    <w:p>
      <w:pPr>
        <w:spacing w:after="0"/>
        <w:ind w:left="0"/>
        <w:jc w:val="both"/>
      </w:pPr>
      <w:r>
        <w:rPr>
          <w:rFonts w:ascii="Times New Roman"/>
          <w:b w:val="false"/>
          <w:i w:val="false"/>
          <w:color w:val="000000"/>
          <w:sz w:val="28"/>
        </w:rPr>
        <w:t>                                                           Шаруашылық</w:t>
      </w:r>
      <w:r>
        <w:br/>
      </w:r>
      <w:r>
        <w:rPr>
          <w:rFonts w:ascii="Times New Roman"/>
          <w:b w:val="false"/>
          <w:i w:val="false"/>
          <w:color w:val="000000"/>
          <w:sz w:val="28"/>
        </w:rPr>
        <w:t>
</w:t>
      </w:r>
      <w:r>
        <w:rPr>
          <w:rFonts w:ascii="Times New Roman"/>
          <w:b w:val="false"/>
          <w:i w:val="false"/>
          <w:color w:val="000000"/>
          <w:sz w:val="28"/>
          <w:u w:val="single"/>
        </w:rPr>
        <w:t>                                                              басшысы</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Шаруашылықтың</w:t>
      </w:r>
      <w:r>
        <w:br/>
      </w:r>
      <w:r>
        <w:rPr>
          <w:rFonts w:ascii="Times New Roman"/>
          <w:b w:val="false"/>
          <w:i w:val="false"/>
          <w:color w:val="000000"/>
          <w:sz w:val="28"/>
        </w:rPr>
        <w:t>
</w:t>
      </w:r>
      <w:r>
        <w:rPr>
          <w:rFonts w:ascii="Times New Roman"/>
          <w:b w:val="false"/>
          <w:i w:val="false"/>
          <w:color w:val="000000"/>
          <w:sz w:val="28"/>
          <w:u w:val="single"/>
        </w:rPr>
        <w:t>                                                       Бас зоотехнигі</w:t>
      </w:r>
      <w:r>
        <w:br/>
      </w:r>
      <w:r>
        <w:rPr>
          <w:rFonts w:ascii="Times New Roman"/>
          <w:b w:val="false"/>
          <w:i w:val="false"/>
          <w:color w:val="000000"/>
          <w:sz w:val="28"/>
        </w:rPr>
        <w:t>
                             (Т.А.Ә.) қолы</w:t>
      </w:r>
    </w:p>
    <w:bookmarkStart w:name="z73" w:id="52"/>
    <w:p>
      <w:pPr>
        <w:spacing w:after="0"/>
        <w:ind w:left="0"/>
        <w:jc w:val="left"/>
      </w:pPr>
      <w:r>
        <w:rPr>
          <w:rFonts w:ascii="Times New Roman"/>
          <w:b/>
          <w:i w:val="false"/>
          <w:color w:val="000000"/>
        </w:rPr>
        <w:t xml:space="preserve"> 
Жергілікті тұқым жылқыларын бағалау нәтижелерінің жиынтық ведомосін толтыруға нұсқау</w:t>
      </w:r>
    </w:p>
    <w:bookmarkEnd w:id="52"/>
    <w:bookmarkStart w:name="z74" w:id="53"/>
    <w:p>
      <w:pPr>
        <w:spacing w:after="0"/>
        <w:ind w:left="0"/>
        <w:jc w:val="both"/>
      </w:pPr>
      <w:r>
        <w:rPr>
          <w:rFonts w:ascii="Times New Roman"/>
          <w:b w:val="false"/>
          <w:i w:val="false"/>
          <w:color w:val="000000"/>
          <w:sz w:val="28"/>
        </w:rPr>
        <w:t>
      Жергілікті тұқым жылқыларын бағалау нәтижелерінің қортындылары жинағын асыл тұқымдық желі құрамындағы, ауыл шаруашылық құрылымдары жасайды.</w:t>
      </w:r>
      <w:r>
        <w:br/>
      </w:r>
      <w:r>
        <w:rPr>
          <w:rFonts w:ascii="Times New Roman"/>
          <w:b w:val="false"/>
          <w:i w:val="false"/>
          <w:color w:val="000000"/>
          <w:sz w:val="28"/>
        </w:rPr>
        <w:t>
</w:t>
      </w:r>
      <w:r>
        <w:rPr>
          <w:rFonts w:ascii="Times New Roman"/>
          <w:b w:val="false"/>
          <w:i w:val="false"/>
          <w:color w:val="000000"/>
          <w:sz w:val="28"/>
        </w:rPr>
        <w:t>
      Әр жыл сайын берілген нысанмен есептік жылға жай-күйіне қарай өсіріліп жатқан жылқылардың жергілікті тұқымдары мен түрлерінің барлық жануарлары есептеліп отырады.</w:t>
      </w:r>
      <w:r>
        <w:br/>
      </w:r>
      <w:r>
        <w:rPr>
          <w:rFonts w:ascii="Times New Roman"/>
          <w:b w:val="false"/>
          <w:i w:val="false"/>
          <w:color w:val="000000"/>
          <w:sz w:val="28"/>
        </w:rPr>
        <w:t>
</w:t>
      </w:r>
      <w:r>
        <w:rPr>
          <w:rFonts w:ascii="Times New Roman"/>
          <w:b w:val="false"/>
          <w:i w:val="false"/>
          <w:color w:val="000000"/>
          <w:sz w:val="28"/>
        </w:rPr>
        <w:t>
      Қорытынды ведомость барлық шаруашылық шамасында жылқылардың әр өсіріліп жатқан тұқымы немесе түріне жеке құрылады.</w:t>
      </w:r>
      <w:r>
        <w:br/>
      </w:r>
      <w:r>
        <w:rPr>
          <w:rFonts w:ascii="Times New Roman"/>
          <w:b w:val="false"/>
          <w:i w:val="false"/>
          <w:color w:val="000000"/>
          <w:sz w:val="28"/>
        </w:rPr>
        <w:t>
</w:t>
      </w:r>
      <w:r>
        <w:rPr>
          <w:rFonts w:ascii="Times New Roman"/>
          <w:b w:val="false"/>
          <w:i w:val="false"/>
          <w:color w:val="000000"/>
          <w:sz w:val="28"/>
        </w:rPr>
        <w:t>
      Барлық кестелер анық және ұқыпты толтырылған болуы керек. Барлық кестелердің сәйкес көрсеткіштері теңестірілген болуы қажет.</w:t>
      </w:r>
      <w:r>
        <w:br/>
      </w:r>
      <w:r>
        <w:rPr>
          <w:rFonts w:ascii="Times New Roman"/>
          <w:b w:val="false"/>
          <w:i w:val="false"/>
          <w:color w:val="000000"/>
          <w:sz w:val="28"/>
        </w:rPr>
        <w:t>
</w:t>
      </w:r>
      <w:r>
        <w:rPr>
          <w:rFonts w:ascii="Times New Roman"/>
          <w:b w:val="false"/>
          <w:i w:val="false"/>
          <w:color w:val="000000"/>
          <w:sz w:val="28"/>
        </w:rPr>
        <w:t>
      1 – кесте – деректер қолданыстағы нұсқау бойынша соңғы бағалау негізінде дайындалады.</w:t>
      </w:r>
      <w:r>
        <w:br/>
      </w:r>
      <w:r>
        <w:rPr>
          <w:rFonts w:ascii="Times New Roman"/>
          <w:b w:val="false"/>
          <w:i w:val="false"/>
          <w:color w:val="000000"/>
          <w:sz w:val="28"/>
        </w:rPr>
        <w:t>
</w:t>
      </w:r>
      <w:r>
        <w:rPr>
          <w:rFonts w:ascii="Times New Roman"/>
          <w:b w:val="false"/>
          <w:i w:val="false"/>
          <w:color w:val="000000"/>
          <w:sz w:val="28"/>
        </w:rPr>
        <w:t>
      2 – кесте – жергілікті жылқы тұқымының айғырлар мен биелерінің карточкаларында көрсетілген (1-нысан және 2-нысандар) өлшемдер мен тірілей салмақтар деректерінің орташа көрсеткіштері жазылады.</w:t>
      </w:r>
      <w:r>
        <w:br/>
      </w:r>
      <w:r>
        <w:rPr>
          <w:rFonts w:ascii="Times New Roman"/>
          <w:b w:val="false"/>
          <w:i w:val="false"/>
          <w:color w:val="000000"/>
          <w:sz w:val="28"/>
        </w:rPr>
        <w:t>
</w:t>
      </w:r>
      <w:r>
        <w:rPr>
          <w:rFonts w:ascii="Times New Roman"/>
          <w:b w:val="false"/>
          <w:i w:val="false"/>
          <w:color w:val="000000"/>
          <w:sz w:val="28"/>
        </w:rPr>
        <w:t>
      3 – кесте – өндіруші-айғырлар мен биелердің карточкаларынан тірілей салмақ көрсеткіштері топталып сәйкес бағаналарға таратылады.</w:t>
      </w:r>
      <w:r>
        <w:br/>
      </w:r>
      <w:r>
        <w:rPr>
          <w:rFonts w:ascii="Times New Roman"/>
          <w:b w:val="false"/>
          <w:i w:val="false"/>
          <w:color w:val="000000"/>
          <w:sz w:val="28"/>
        </w:rPr>
        <w:t>
</w:t>
      </w:r>
      <w:r>
        <w:rPr>
          <w:rFonts w:ascii="Times New Roman"/>
          <w:b w:val="false"/>
          <w:i w:val="false"/>
          <w:color w:val="000000"/>
          <w:sz w:val="28"/>
        </w:rPr>
        <w:t>
      4 – кесте – биелердің төлдеуі және қашырылуы (5-нысан) төлдеу және қашыруды тіркеу қортынды ведомы фактілеріне негізделіп толтырылады.</w:t>
      </w:r>
      <w:r>
        <w:br/>
      </w:r>
      <w:r>
        <w:rPr>
          <w:rFonts w:ascii="Times New Roman"/>
          <w:b w:val="false"/>
          <w:i w:val="false"/>
          <w:color w:val="000000"/>
          <w:sz w:val="28"/>
        </w:rPr>
        <w:t>
</w:t>
      </w:r>
      <w:r>
        <w:rPr>
          <w:rFonts w:ascii="Times New Roman"/>
          <w:b w:val="false"/>
          <w:i w:val="false"/>
          <w:color w:val="000000"/>
          <w:sz w:val="28"/>
        </w:rPr>
        <w:t>
      5 – кесте – сатылған жас асыл тұқымды төлдің мінездемелері.</w:t>
      </w:r>
      <w:r>
        <w:br/>
      </w:r>
      <w:r>
        <w:rPr>
          <w:rFonts w:ascii="Times New Roman"/>
          <w:b w:val="false"/>
          <w:i w:val="false"/>
          <w:color w:val="000000"/>
          <w:sz w:val="28"/>
        </w:rPr>
        <w:t>
</w:t>
      </w:r>
      <w:r>
        <w:rPr>
          <w:rFonts w:ascii="Times New Roman"/>
          <w:b w:val="false"/>
          <w:i w:val="false"/>
          <w:color w:val="000000"/>
          <w:sz w:val="28"/>
        </w:rPr>
        <w:t>
      6 – кесте – жылқылардың зауыттық ізі апробацияланған жануарлары бар ауылшаруашылығы құрылымдарымен, сондай-ақ көшім тұқымыды жылқыларын өсіретін ауыл шаруашылығы құрылымдарымен толтырылады.</w:t>
      </w:r>
    </w:p>
    <w:bookmarkEnd w:id="53"/>
    <w:bookmarkStart w:name="z84" w:id="54"/>
    <w:p>
      <w:pPr>
        <w:spacing w:after="0"/>
        <w:ind w:left="0"/>
        <w:jc w:val="left"/>
      </w:pPr>
      <w:r>
        <w:rPr>
          <w:rFonts w:ascii="Times New Roman"/>
          <w:b/>
          <w:i w:val="false"/>
          <w:color w:val="000000"/>
        </w:rPr>
        <w:t xml:space="preserve"> 
1. Жылқылардың тұқымдық және кластық құрамы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890"/>
        <w:gridCol w:w="778"/>
        <w:gridCol w:w="733"/>
        <w:gridCol w:w="1047"/>
        <w:gridCol w:w="791"/>
        <w:gridCol w:w="740"/>
        <w:gridCol w:w="724"/>
        <w:gridCol w:w="734"/>
        <w:gridCol w:w="756"/>
        <w:gridCol w:w="779"/>
        <w:gridCol w:w="824"/>
        <w:gridCol w:w="936"/>
        <w:gridCol w:w="1027"/>
      </w:tblGrid>
      <w:tr>
        <w:trPr>
          <w:trHeight w:val="36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жас ерекшелік топтары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бағаланғандары, бас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бөлінді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Осылардан АТК-ға жазылды</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кластылығы</w:t>
            </w: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(15/16)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Кл/кірмейді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есептік жылда</w:t>
            </w:r>
          </w:p>
        </w:tc>
      </w:tr>
      <w:tr>
        <w:trPr>
          <w:trHeight w:val="27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барлығы: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және үлкен айғырлар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жылға дейін айғырлар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жасар құнандар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жасар еркек құнандар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жасар ұрғашы құнандар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 еркек жабағылар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5" w:id="55"/>
    <w:p>
      <w:pPr>
        <w:spacing w:after="0"/>
        <w:ind w:left="0"/>
        <w:jc w:val="left"/>
      </w:pPr>
      <w:r>
        <w:rPr>
          <w:rFonts w:ascii="Times New Roman"/>
          <w:b/>
          <w:i w:val="false"/>
          <w:color w:val="000000"/>
        </w:rPr>
        <w:t xml:space="preserve"> 
2. Өлшемдері мен тірідей салмақтары бойынша бағаланған жылқы бастарының мінездемесі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797"/>
        <w:gridCol w:w="1516"/>
        <w:gridCol w:w="1254"/>
        <w:gridCol w:w="1342"/>
        <w:gridCol w:w="1407"/>
        <w:gridCol w:w="1494"/>
        <w:gridCol w:w="2040"/>
      </w:tblGrid>
      <w:tr>
        <w:trPr>
          <w:trHeight w:val="360" w:hRule="atLeast"/>
        </w:trPr>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жас ерекшелік топтары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өлшемдер, см</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бастың орташа тірілей салмағы, килограмм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шоқтық биіктігі</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орамдары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кеудесінің</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сирағының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жылқылар: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үлкен айғырлар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еркек құнандар мен дөнендер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ұрғашы құнандар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 еркек құнандар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56"/>
    <w:p>
      <w:pPr>
        <w:spacing w:after="0"/>
        <w:ind w:left="0"/>
        <w:jc w:val="left"/>
      </w:pPr>
      <w:r>
        <w:rPr>
          <w:rFonts w:ascii="Times New Roman"/>
          <w:b/>
          <w:i w:val="false"/>
          <w:color w:val="000000"/>
        </w:rPr>
        <w:t xml:space="preserve"> 
3. Өндірушілер құрамын тірідей салмағы бойынша бөлу</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654"/>
        <w:gridCol w:w="861"/>
        <w:gridCol w:w="595"/>
        <w:gridCol w:w="997"/>
        <w:gridCol w:w="997"/>
        <w:gridCol w:w="997"/>
        <w:gridCol w:w="997"/>
        <w:gridCol w:w="997"/>
        <w:gridCol w:w="997"/>
        <w:gridCol w:w="997"/>
        <w:gridCol w:w="644"/>
        <w:gridCol w:w="1627"/>
      </w:tblGrid>
      <w:tr>
        <w:trPr>
          <w:trHeight w:val="225" w:hRule="atLeast"/>
        </w:trPr>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жас ерекшелік топтары</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тірілей салмақтары, килограмм</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бастың орташа тірілей салмағы, килограмм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және аз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651-700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700-нан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Айғырлар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57"/>
    <w:p>
      <w:pPr>
        <w:spacing w:after="0"/>
        <w:ind w:left="0"/>
        <w:jc w:val="left"/>
      </w:pPr>
      <w:r>
        <w:rPr>
          <w:rFonts w:ascii="Times New Roman"/>
          <w:b/>
          <w:i w:val="false"/>
          <w:color w:val="000000"/>
        </w:rPr>
        <w:t xml:space="preserve"> 
4. Биелердің ұрықтануы мен төлдеуі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447"/>
        <w:gridCol w:w="471"/>
        <w:gridCol w:w="495"/>
        <w:gridCol w:w="759"/>
        <w:gridCol w:w="1143"/>
        <w:gridCol w:w="879"/>
        <w:gridCol w:w="879"/>
        <w:gridCol w:w="855"/>
        <w:gridCol w:w="879"/>
        <w:gridCol w:w="1407"/>
        <w:gridCol w:w="879"/>
        <w:gridCol w:w="807"/>
        <w:gridCol w:w="880"/>
        <w:gridCol w:w="114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ұрықтанды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 ұрықтанды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құлын туылды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құлындау %</w:t>
            </w:r>
          </w:p>
        </w:tc>
      </w:tr>
      <w:tr>
        <w:trPr>
          <w:trHeight w:val="27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Солардан класс бойынша</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Құлындаудың нәтижесі</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солардан</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Кл/кірмейді</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тастады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қалды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 құлын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құлын</w:t>
            </w:r>
          </w:p>
        </w:tc>
        <w:tc>
          <w:tcPr>
            <w:tcW w:w="0" w:type="auto"/>
            <w:vMerge/>
            <w:tcBorders>
              <w:top w:val="nil"/>
              <w:left w:val="single" w:color="cfcfcf" w:sz="5"/>
              <w:bottom w:val="single" w:color="cfcfcf" w:sz="5"/>
              <w:right w:val="single" w:color="cfcfcf" w:sz="5"/>
            </w:tcBorders>
          </w:tcPr>
          <w:p/>
        </w:tc>
      </w:tr>
      <w:tr>
        <w:trPr>
          <w:trHeight w:val="28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58"/>
    <w:p>
      <w:pPr>
        <w:spacing w:after="0"/>
        <w:ind w:left="0"/>
        <w:jc w:val="left"/>
      </w:pPr>
      <w:r>
        <w:rPr>
          <w:rFonts w:ascii="Times New Roman"/>
          <w:b/>
          <w:i w:val="false"/>
          <w:color w:val="000000"/>
        </w:rPr>
        <w:t xml:space="preserve"> 
5. Асыл тұқымды сатылған жас төл төлдердің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386"/>
        <w:gridCol w:w="2760"/>
        <w:gridCol w:w="2030"/>
        <w:gridCol w:w="2117"/>
        <w:gridCol w:w="2053"/>
      </w:tblGrid>
      <w:tr>
        <w:trPr>
          <w:trHeight w:val="30" w:hRule="atLeast"/>
        </w:trPr>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жас ерекшелік топтары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сатылды,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 класс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 құлындар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құлындар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59"/>
    <w:p>
      <w:pPr>
        <w:spacing w:after="0"/>
        <w:ind w:left="0"/>
        <w:jc w:val="left"/>
      </w:pPr>
      <w:r>
        <w:rPr>
          <w:rFonts w:ascii="Times New Roman"/>
          <w:b/>
          <w:i w:val="false"/>
          <w:color w:val="000000"/>
        </w:rPr>
        <w:t xml:space="preserve"> 
6. Өндірушілер құрамын зауыттық із бен тұқым ішіндегі түрге жатуына байланысты бөлу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1764"/>
        <w:gridCol w:w="2302"/>
        <w:gridCol w:w="620"/>
        <w:gridCol w:w="710"/>
        <w:gridCol w:w="687"/>
        <w:gridCol w:w="665"/>
        <w:gridCol w:w="710"/>
        <w:gridCol w:w="665"/>
        <w:gridCol w:w="756"/>
      </w:tblGrid>
      <w:tr>
        <w:trPr>
          <w:trHeight w:val="30" w:hRule="atLeast"/>
        </w:trPr>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жас ерекшелік топтары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желісі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желісі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r>
        <w:br/>
      </w:r>
      <w:r>
        <w:rPr>
          <w:rFonts w:ascii="Times New Roman"/>
          <w:b w:val="false"/>
          <w:i w:val="false"/>
          <w:color w:val="000000"/>
          <w:sz w:val="28"/>
        </w:rPr>
        <w:t>
</w:t>
      </w:r>
      <w:r>
        <w:rPr>
          <w:rFonts w:ascii="Times New Roman"/>
          <w:b w:val="false"/>
          <w:i w:val="false"/>
          <w:color w:val="000000"/>
          <w:sz w:val="28"/>
          <w:u w:val="single"/>
        </w:rPr>
        <w:t xml:space="preserve">Өсірілетін тұқым                          </w:t>
      </w:r>
    </w:p>
    <w:bookmarkStart w:name="z90" w:id="60"/>
    <w:p>
      <w:pPr>
        <w:spacing w:after="0"/>
        <w:ind w:left="0"/>
        <w:jc w:val="both"/>
      </w:pPr>
      <w:r>
        <w:rPr>
          <w:rFonts w:ascii="Times New Roman"/>
          <w:b w:val="false"/>
          <w:i w:val="false"/>
          <w:color w:val="000000"/>
          <w:sz w:val="28"/>
        </w:rPr>
        <w:t>
8-нысан</w:t>
      </w:r>
    </w:p>
    <w:bookmarkEnd w:id="60"/>
    <w:bookmarkStart w:name="z91" w:id="61"/>
    <w:p>
      <w:pPr>
        <w:spacing w:after="0"/>
        <w:ind w:left="0"/>
        <w:jc w:val="left"/>
      </w:pPr>
      <w:r>
        <w:rPr>
          <w:rFonts w:ascii="Times New Roman"/>
          <w:b/>
          <w:i w:val="false"/>
          <w:color w:val="000000"/>
        </w:rPr>
        <w:t xml:space="preserve"> 
20___ жылға асыл тұқымды жылқыларды бағалау қортындыларының ведомосі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1315"/>
        <w:gridCol w:w="467"/>
        <w:gridCol w:w="600"/>
        <w:gridCol w:w="573"/>
        <w:gridCol w:w="1342"/>
        <w:gridCol w:w="1421"/>
        <w:gridCol w:w="653"/>
        <w:gridCol w:w="494"/>
        <w:gridCol w:w="547"/>
        <w:gridCol w:w="600"/>
        <w:gridCol w:w="600"/>
        <w:gridCol w:w="520"/>
        <w:gridCol w:w="547"/>
        <w:gridCol w:w="547"/>
        <w:gridCol w:w="627"/>
        <w:gridCol w:w="548"/>
        <w:gridCol w:w="521"/>
        <w:gridCol w:w="548"/>
        <w:gridCol w:w="469"/>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және жеке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(см) және тірілей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балл</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және жеке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аты және жеке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өркеш аралығы биіктігі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және түрі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және тірілей салмағы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қабілеттілік сапалары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сапасы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жүнділігі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Шаруашылық басшысы _________________ Бас зоотехник __________________</w:t>
      </w:r>
      <w:r>
        <w:br/>
      </w:r>
      <w:r>
        <w:rPr>
          <w:rFonts w:ascii="Times New Roman"/>
          <w:b w:val="false"/>
          <w:i w:val="false"/>
          <w:color w:val="000000"/>
          <w:sz w:val="28"/>
        </w:rPr>
        <w:t>
                    ( Т.А.Ә., қолы)                  ( Т.А.Ә., қолы)</w:t>
      </w:r>
    </w:p>
    <w:bookmarkStart w:name="z92" w:id="6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62"/>
    <w:bookmarkStart w:name="z93" w:id="63"/>
    <w:p>
      <w:pPr>
        <w:spacing w:after="0"/>
        <w:ind w:left="0"/>
        <w:jc w:val="left"/>
      </w:pPr>
      <w:r>
        <w:rPr>
          <w:rFonts w:ascii="Times New Roman"/>
          <w:b/>
          <w:i w:val="false"/>
          <w:color w:val="000000"/>
        </w:rPr>
        <w:t xml:space="preserve"> 
Шошқа шаруашылығындағы асыл тұқымды өнімді (материалды) есепке алу нысандары</w:t>
      </w:r>
    </w:p>
    <w:bookmarkEnd w:id="63"/>
    <w:bookmarkStart w:name="z94" w:id="64"/>
    <w:p>
      <w:pPr>
        <w:spacing w:after="0"/>
        <w:ind w:left="0"/>
        <w:jc w:val="both"/>
      </w:pPr>
      <w:r>
        <w:rPr>
          <w:rFonts w:ascii="Times New Roman"/>
          <w:b w:val="false"/>
          <w:i w:val="false"/>
          <w:color w:val="000000"/>
          <w:sz w:val="28"/>
        </w:rPr>
        <w:t>
      1-нысан      Қабанды бағалау карточкасы</w:t>
      </w:r>
      <w:r>
        <w:br/>
      </w:r>
      <w:r>
        <w:rPr>
          <w:rFonts w:ascii="Times New Roman"/>
          <w:b w:val="false"/>
          <w:i w:val="false"/>
          <w:color w:val="000000"/>
          <w:sz w:val="28"/>
        </w:rPr>
        <w:t>
</w:t>
      </w:r>
      <w:r>
        <w:rPr>
          <w:rFonts w:ascii="Times New Roman"/>
          <w:b w:val="false"/>
          <w:i w:val="false"/>
          <w:color w:val="000000"/>
          <w:sz w:val="28"/>
        </w:rPr>
        <w:t>
      1-1-нысан    Қабанның асыл тұқымдық карточкасы</w:t>
      </w:r>
      <w:r>
        <w:br/>
      </w:r>
      <w:r>
        <w:rPr>
          <w:rFonts w:ascii="Times New Roman"/>
          <w:b w:val="false"/>
          <w:i w:val="false"/>
          <w:color w:val="000000"/>
          <w:sz w:val="28"/>
        </w:rPr>
        <w:t>
</w:t>
      </w:r>
      <w:r>
        <w:rPr>
          <w:rFonts w:ascii="Times New Roman"/>
          <w:b w:val="false"/>
          <w:i w:val="false"/>
          <w:color w:val="000000"/>
          <w:sz w:val="28"/>
        </w:rPr>
        <w:t>
      2-нысан      Мегежінді бағалау карточкасы</w:t>
      </w:r>
      <w:r>
        <w:br/>
      </w:r>
      <w:r>
        <w:rPr>
          <w:rFonts w:ascii="Times New Roman"/>
          <w:b w:val="false"/>
          <w:i w:val="false"/>
          <w:color w:val="000000"/>
          <w:sz w:val="28"/>
        </w:rPr>
        <w:t>
</w:t>
      </w:r>
      <w:r>
        <w:rPr>
          <w:rFonts w:ascii="Times New Roman"/>
          <w:b w:val="false"/>
          <w:i w:val="false"/>
          <w:color w:val="000000"/>
          <w:sz w:val="28"/>
        </w:rPr>
        <w:t>
      2-2-нысан    Мегежіннің асыл тұқымдық карточкасы</w:t>
      </w:r>
      <w:r>
        <w:br/>
      </w:r>
      <w:r>
        <w:rPr>
          <w:rFonts w:ascii="Times New Roman"/>
          <w:b w:val="false"/>
          <w:i w:val="false"/>
          <w:color w:val="000000"/>
          <w:sz w:val="28"/>
        </w:rPr>
        <w:t>
</w:t>
      </w:r>
      <w:r>
        <w:rPr>
          <w:rFonts w:ascii="Times New Roman"/>
          <w:b w:val="false"/>
          <w:i w:val="false"/>
          <w:color w:val="000000"/>
          <w:sz w:val="28"/>
        </w:rPr>
        <w:t>
      3-нысан      Шошқаларды шағылыстыру және ұрықтандыруды есепке</w:t>
      </w:r>
      <w:r>
        <w:br/>
      </w:r>
      <w:r>
        <w:rPr>
          <w:rFonts w:ascii="Times New Roman"/>
          <w:b w:val="false"/>
          <w:i w:val="false"/>
          <w:color w:val="000000"/>
          <w:sz w:val="28"/>
        </w:rPr>
        <w:t>
                   алу журналы</w:t>
      </w:r>
      <w:r>
        <w:br/>
      </w:r>
      <w:r>
        <w:rPr>
          <w:rFonts w:ascii="Times New Roman"/>
          <w:b w:val="false"/>
          <w:i w:val="false"/>
          <w:color w:val="000000"/>
          <w:sz w:val="28"/>
        </w:rPr>
        <w:t>
</w:t>
      </w:r>
      <w:r>
        <w:rPr>
          <w:rFonts w:ascii="Times New Roman"/>
          <w:b w:val="false"/>
          <w:i w:val="false"/>
          <w:color w:val="000000"/>
          <w:sz w:val="28"/>
        </w:rPr>
        <w:t>
      4-нысан      Шошқалардың төлдеуін және төл алуды есепке алу</w:t>
      </w:r>
      <w:r>
        <w:br/>
      </w:r>
      <w:r>
        <w:rPr>
          <w:rFonts w:ascii="Times New Roman"/>
          <w:b w:val="false"/>
          <w:i w:val="false"/>
          <w:color w:val="000000"/>
          <w:sz w:val="28"/>
        </w:rPr>
        <w:t>
                   кітабы</w:t>
      </w:r>
      <w:r>
        <w:br/>
      </w:r>
      <w:r>
        <w:rPr>
          <w:rFonts w:ascii="Times New Roman"/>
          <w:b w:val="false"/>
          <w:i w:val="false"/>
          <w:color w:val="000000"/>
          <w:sz w:val="28"/>
        </w:rPr>
        <w:t>
</w:t>
      </w:r>
      <w:r>
        <w:rPr>
          <w:rFonts w:ascii="Times New Roman"/>
          <w:b w:val="false"/>
          <w:i w:val="false"/>
          <w:color w:val="000000"/>
          <w:sz w:val="28"/>
        </w:rPr>
        <w:t>
      5-нысан      Шошқалардың толықтырушы төлдерін өсіруді есепке</w:t>
      </w:r>
      <w:r>
        <w:br/>
      </w:r>
      <w:r>
        <w:rPr>
          <w:rFonts w:ascii="Times New Roman"/>
          <w:b w:val="false"/>
          <w:i w:val="false"/>
          <w:color w:val="000000"/>
          <w:sz w:val="28"/>
        </w:rPr>
        <w:t>
                   алу журналы</w:t>
      </w:r>
      <w:r>
        <w:br/>
      </w:r>
      <w:r>
        <w:rPr>
          <w:rFonts w:ascii="Times New Roman"/>
          <w:b w:val="false"/>
          <w:i w:val="false"/>
          <w:color w:val="000000"/>
          <w:sz w:val="28"/>
        </w:rPr>
        <w:t>
</w:t>
      </w:r>
      <w:r>
        <w:rPr>
          <w:rFonts w:ascii="Times New Roman"/>
          <w:b w:val="false"/>
          <w:i w:val="false"/>
          <w:color w:val="000000"/>
          <w:sz w:val="28"/>
        </w:rPr>
        <w:t>
      6-нысан      Шошқаларды бағалау туралы есеп</w:t>
      </w:r>
    </w:p>
    <w:bookmarkEnd w:id="64"/>
    <w:bookmarkStart w:name="z102" w:id="65"/>
    <w:p>
      <w:pPr>
        <w:spacing w:after="0"/>
        <w:ind w:left="0"/>
        <w:jc w:val="both"/>
      </w:pPr>
      <w:r>
        <w:rPr>
          <w:rFonts w:ascii="Times New Roman"/>
          <w:b w:val="false"/>
          <w:i w:val="false"/>
          <w:color w:val="000000"/>
          <w:sz w:val="28"/>
        </w:rPr>
        <w:t>
1-нысан</w:t>
      </w:r>
    </w:p>
    <w:bookmarkEnd w:id="65"/>
    <w:bookmarkStart w:name="z103" w:id="66"/>
    <w:p>
      <w:pPr>
        <w:spacing w:after="0"/>
        <w:ind w:left="0"/>
        <w:jc w:val="left"/>
      </w:pPr>
      <w:r>
        <w:rPr>
          <w:rFonts w:ascii="Times New Roman"/>
          <w:b/>
          <w:i w:val="false"/>
          <w:color w:val="000000"/>
        </w:rPr>
        <w:t xml:space="preserve"> 
Үй қабанының бағалау карточкасы</w:t>
      </w:r>
    </w:p>
    <w:bookmarkEnd w:id="66"/>
    <w:p>
      <w:pPr>
        <w:spacing w:after="0"/>
        <w:ind w:left="0"/>
        <w:jc w:val="both"/>
      </w:pPr>
      <w:r>
        <w:rPr>
          <w:rFonts w:ascii="Times New Roman"/>
          <w:b w:val="false"/>
          <w:i w:val="false"/>
          <w:color w:val="000000"/>
          <w:sz w:val="28"/>
        </w:rPr>
        <w:t>Республика __________________________________________________________</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Аудан _______________________________________________________________</w:t>
      </w:r>
      <w:r>
        <w:br/>
      </w:r>
      <w:r>
        <w:rPr>
          <w:rFonts w:ascii="Times New Roman"/>
          <w:b w:val="false"/>
          <w:i w:val="false"/>
          <w:color w:val="000000"/>
          <w:sz w:val="28"/>
        </w:rPr>
        <w:t>
Шаруашылық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__________________________________________________________</w:t>
      </w:r>
      <w:r>
        <w:br/>
      </w:r>
      <w:r>
        <w:rPr>
          <w:rFonts w:ascii="Times New Roman"/>
          <w:b w:val="false"/>
          <w:i w:val="false"/>
          <w:color w:val="000000"/>
          <w:sz w:val="28"/>
        </w:rPr>
        <w:t>
                                                                ____</w:t>
      </w:r>
      <w:r>
        <w:br/>
      </w:r>
      <w:r>
        <w:rPr>
          <w:rFonts w:ascii="Times New Roman"/>
          <w:b w:val="false"/>
          <w:i w:val="false"/>
          <w:color w:val="000000"/>
          <w:sz w:val="28"/>
        </w:rPr>
        <w:t>
                                                               |____|</w:t>
      </w:r>
      <w:r>
        <w:br/>
      </w:r>
      <w:r>
        <w:rPr>
          <w:rFonts w:ascii="Times New Roman"/>
          <w:b w:val="false"/>
          <w:i w:val="false"/>
          <w:color w:val="000000"/>
          <w:sz w:val="28"/>
        </w:rPr>
        <w:t>
Тұқымы ________________________________________________________|____|</w:t>
      </w:r>
      <w:r>
        <w:br/>
      </w:r>
      <w:r>
        <w:rPr>
          <w:rFonts w:ascii="Times New Roman"/>
          <w:b w:val="false"/>
          <w:i w:val="false"/>
          <w:color w:val="000000"/>
          <w:sz w:val="28"/>
        </w:rPr>
        <w:t>
                                                               |____|</w:t>
      </w:r>
      <w:r>
        <w:br/>
      </w:r>
      <w:r>
        <w:rPr>
          <w:rFonts w:ascii="Times New Roman"/>
          <w:b w:val="false"/>
          <w:i w:val="false"/>
          <w:color w:val="000000"/>
          <w:sz w:val="28"/>
        </w:rPr>
        <w:t>
Аты ___________________________________________________________|____|</w:t>
      </w:r>
      <w:r>
        <w:br/>
      </w:r>
      <w:r>
        <w:rPr>
          <w:rFonts w:ascii="Times New Roman"/>
          <w:b w:val="false"/>
          <w:i w:val="false"/>
          <w:color w:val="000000"/>
          <w:sz w:val="28"/>
        </w:rPr>
        <w:t>
Жеке нөмiрi ___________________________________________________|____|</w:t>
      </w:r>
      <w:r>
        <w:br/>
      </w:r>
      <w:r>
        <w:rPr>
          <w:rFonts w:ascii="Times New Roman"/>
          <w:b w:val="false"/>
          <w:i w:val="false"/>
          <w:color w:val="000000"/>
          <w:sz w:val="28"/>
        </w:rPr>
        <w:t>
Негiзiн салушылар қатары ______________________________________|____|</w:t>
      </w:r>
      <w:r>
        <w:br/>
      </w:r>
      <w:r>
        <w:rPr>
          <w:rFonts w:ascii="Times New Roman"/>
          <w:b w:val="false"/>
          <w:i w:val="false"/>
          <w:color w:val="000000"/>
          <w:sz w:val="28"/>
        </w:rPr>
        <w:t>
АТК жазылған ________________________________________________________</w:t>
      </w:r>
      <w:r>
        <w:br/>
      </w:r>
      <w:r>
        <w:rPr>
          <w:rFonts w:ascii="Times New Roman"/>
          <w:b w:val="false"/>
          <w:i w:val="false"/>
          <w:color w:val="000000"/>
          <w:sz w:val="28"/>
        </w:rPr>
        <w:t>
АТК маркасы _____________________ АТК нөмiрi ________________________</w:t>
      </w:r>
      <w:r>
        <w:br/>
      </w:r>
      <w:r>
        <w:rPr>
          <w:rFonts w:ascii="Times New Roman"/>
          <w:b w:val="false"/>
          <w:i w:val="false"/>
          <w:color w:val="000000"/>
          <w:sz w:val="28"/>
        </w:rPr>
        <w:t>
Аталық iз бастаушының негiзiн салушының нөмiрi ______________________</w:t>
      </w:r>
      <w:r>
        <w:br/>
      </w:r>
      <w:r>
        <w:rPr>
          <w:rFonts w:ascii="Times New Roman"/>
          <w:b w:val="false"/>
          <w:i w:val="false"/>
          <w:color w:val="000000"/>
          <w:sz w:val="28"/>
        </w:rPr>
        <w:t>
Жеке нөмiрi _________________________________________________________</w:t>
      </w:r>
      <w:r>
        <w:br/>
      </w:r>
      <w:r>
        <w:rPr>
          <w:rFonts w:ascii="Times New Roman"/>
          <w:b w:val="false"/>
          <w:i w:val="false"/>
          <w:color w:val="000000"/>
          <w:sz w:val="28"/>
        </w:rPr>
        <w:t>
Туған күнi __________________________________________________________</w:t>
      </w:r>
      <w:r>
        <w:br/>
      </w:r>
      <w:r>
        <w:rPr>
          <w:rFonts w:ascii="Times New Roman"/>
          <w:b w:val="false"/>
          <w:i w:val="false"/>
          <w:color w:val="000000"/>
          <w:sz w:val="28"/>
        </w:rPr>
        <w:t>
Туған жерi __________________________________________________________</w:t>
      </w:r>
      <w:r>
        <w:br/>
      </w:r>
      <w:r>
        <w:rPr>
          <w:rFonts w:ascii="Times New Roman"/>
          <w:b w:val="false"/>
          <w:i w:val="false"/>
          <w:color w:val="000000"/>
          <w:sz w:val="28"/>
        </w:rPr>
        <w:t>
                                          оң жағы</w:t>
      </w:r>
      <w:r>
        <w:br/>
      </w:r>
      <w:r>
        <w:rPr>
          <w:rFonts w:ascii="Times New Roman"/>
          <w:b w:val="false"/>
          <w:i w:val="false"/>
          <w:color w:val="000000"/>
          <w:sz w:val="28"/>
        </w:rPr>
        <w:t>
үрпілерiнiң саны ____________________________________________________</w:t>
      </w:r>
      <w:r>
        <w:br/>
      </w:r>
      <w:r>
        <w:rPr>
          <w:rFonts w:ascii="Times New Roman"/>
          <w:b w:val="false"/>
          <w:i w:val="false"/>
          <w:color w:val="000000"/>
          <w:sz w:val="28"/>
        </w:rPr>
        <w:t>
                                          сол жағы</w:t>
      </w:r>
      <w:r>
        <w:br/>
      </w:r>
      <w:r>
        <w:rPr>
          <w:rFonts w:ascii="Times New Roman"/>
          <w:b w:val="false"/>
          <w:i w:val="false"/>
          <w:color w:val="000000"/>
          <w:sz w:val="28"/>
        </w:rPr>
        <w:t>
Көрмелердегi марапаттаулар сыйлықтары _______________________________</w:t>
      </w:r>
      <w:r>
        <w:br/>
      </w:r>
      <w:r>
        <w:rPr>
          <w:rFonts w:ascii="Times New Roman"/>
          <w:b w:val="false"/>
          <w:i w:val="false"/>
          <w:color w:val="000000"/>
          <w:sz w:val="28"/>
        </w:rPr>
        <w:t>
Шығарылу себебi мен күнi ____________________________________________</w:t>
      </w:r>
      <w:r>
        <w:br/>
      </w:r>
      <w:r>
        <w:rPr>
          <w:rFonts w:ascii="Times New Roman"/>
          <w:b w:val="false"/>
          <w:i w:val="false"/>
          <w:color w:val="000000"/>
          <w:sz w:val="28"/>
        </w:rPr>
        <w:t>
Жеке нөмiрi _________________________________________________________</w:t>
      </w:r>
    </w:p>
    <w:bookmarkStart w:name="z104" w:id="67"/>
    <w:p>
      <w:pPr>
        <w:spacing w:after="0"/>
        <w:ind w:left="0"/>
        <w:jc w:val="left"/>
      </w:pPr>
      <w:r>
        <w:rPr>
          <w:rFonts w:ascii="Times New Roman"/>
          <w:b/>
          <w:i w:val="false"/>
          <w:color w:val="000000"/>
        </w:rPr>
        <w:t xml:space="preserve"> 
Асылдандыруға пайдалану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347"/>
        <w:gridCol w:w="1104"/>
        <w:gridCol w:w="1085"/>
        <w:gridCol w:w="964"/>
        <w:gridCol w:w="761"/>
        <w:gridCol w:w="1105"/>
        <w:gridCol w:w="1287"/>
        <w:gridCol w:w="1469"/>
        <w:gridCol w:w="1469"/>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кезеңi</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тәсiлi</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Ұрықтанған мегежiндер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торайлаған мегежiндер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буаз</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шағылысқандардан,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торайлаған мегежiндер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туылған торайлар</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торайлағандардан орташа саны (бас)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торайлардың тiрiлей салмағы, килограмм</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торайдың орташа тiрiлей салмағы, килограмм</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93"/>
        <w:gridCol w:w="1213"/>
        <w:gridCol w:w="1273"/>
        <w:gridCol w:w="1433"/>
        <w:gridCol w:w="1173"/>
        <w:gridCol w:w="1313"/>
        <w:gridCol w:w="1533"/>
        <w:gridCol w:w="18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торайлаған мегежiндер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w:t>
            </w:r>
          </w:p>
        </w:tc>
      </w:tr>
      <w:tr>
        <w:trPr>
          <w:trHeight w:val="24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Торайлардың саны барлығы, бас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торайлануы, бас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торайлардың тiрiлей салмағы кг</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торайлардың орташа тiрiлей салмағы, килограмм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торайлар саны, бас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торайлардың тiрiлей салмағы, килограмм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торайлардың орташа тiрiлей салмағы, килограмм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68"/>
    <w:p>
      <w:pPr>
        <w:spacing w:after="0"/>
        <w:ind w:left="0"/>
        <w:jc w:val="left"/>
      </w:pPr>
      <w:r>
        <w:rPr>
          <w:rFonts w:ascii="Times New Roman"/>
          <w:b/>
          <w:i w:val="false"/>
          <w:color w:val="000000"/>
        </w:rPr>
        <w:t xml:space="preserve"> 
Ұрпақтарының еттілік және бордақылану сапасы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9"/>
        <w:gridCol w:w="1317"/>
        <w:gridCol w:w="1359"/>
        <w:gridCol w:w="1318"/>
        <w:gridCol w:w="1150"/>
        <w:gridCol w:w="1298"/>
        <w:gridCol w:w="1299"/>
      </w:tblGrid>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бағалаудың орташасы</w:t>
            </w:r>
          </w:p>
        </w:tc>
      </w:tr>
      <w:tr>
        <w:trPr>
          <w:trHeight w:val="114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орташа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орташа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орташа</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Қанша мегежін бойынша бағаланған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саны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салмаққа жеткендегі жасы, күн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қосқан салмағы, грамм</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қосымша салмаққа жұмсалған азық өлшемі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ұзындағы, сантиметр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кеуде омыртқасы үстіндегі май қалыңдығы, милиметр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көзінің көлемі (сантиметр2)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69"/>
    <w:p>
      <w:pPr>
        <w:spacing w:after="0"/>
        <w:ind w:left="0"/>
        <w:jc w:val="left"/>
      </w:pPr>
      <w:r>
        <w:rPr>
          <w:rFonts w:ascii="Times New Roman"/>
          <w:b/>
          <w:i w:val="false"/>
          <w:color w:val="000000"/>
        </w:rPr>
        <w:t xml:space="preserve"> 
Ұрғашы төлдерінің өнімділігі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752"/>
        <w:gridCol w:w="758"/>
        <w:gridCol w:w="758"/>
        <w:gridCol w:w="758"/>
        <w:gridCol w:w="758"/>
        <w:gridCol w:w="758"/>
        <w:gridCol w:w="758"/>
        <w:gridCol w:w="842"/>
        <w:gridCol w:w="752"/>
        <w:gridCol w:w="730"/>
        <w:gridCol w:w="735"/>
        <w:gridCol w:w="758"/>
        <w:gridCol w:w="757"/>
        <w:gridCol w:w="757"/>
        <w:gridCol w:w="937"/>
        <w:gridCol w:w="916"/>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торайлағандар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одан да көп торайлағандар (бір інші торайлаудың бағалауын қосқанда)</w:t>
            </w:r>
          </w:p>
        </w:tc>
      </w:tr>
      <w:tr>
        <w:trPr>
          <w:trHeight w:val="1140" w:hRule="atLeast"/>
        </w:trPr>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төлдерінің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төлшеңдігі,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ұяның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торайлау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төлшеңдігі,</w:t>
            </w:r>
          </w:p>
          <w:p>
            <w:pPr>
              <w:spacing w:after="20"/>
              <w:ind w:left="20"/>
              <w:jc w:val="both"/>
            </w:pPr>
            <w:r>
              <w:rPr>
                <w:rFonts w:ascii="Times New Roman"/>
                <w:b w:val="false"/>
                <w:i w:val="false"/>
                <w:color w:val="000000"/>
                <w:sz w:val="20"/>
              </w:rPr>
              <w:t>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суттілігі,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ұяның салмағы, килограмм</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туылған торайлар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бойынша орташа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бойынша орташа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бойынша орташа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туылған торайлар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бойынша орташа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бойынша орташа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бойынша орташа</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70"/>
    <w:p>
      <w:pPr>
        <w:spacing w:after="0"/>
        <w:ind w:left="0"/>
        <w:jc w:val="left"/>
      </w:pPr>
      <w:r>
        <w:rPr>
          <w:rFonts w:ascii="Times New Roman"/>
          <w:b/>
          <w:i w:val="false"/>
          <w:color w:val="000000"/>
        </w:rPr>
        <w:t xml:space="preserve"> 
Дене бітімі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1009"/>
        <w:gridCol w:w="1161"/>
        <w:gridCol w:w="1161"/>
        <w:gridCol w:w="1161"/>
        <w:gridCol w:w="1161"/>
        <w:gridCol w:w="1140"/>
        <w:gridCol w:w="1162"/>
        <w:gridCol w:w="1140"/>
        <w:gridCol w:w="1140"/>
        <w:gridCol w:w="1141"/>
        <w:gridCol w:w="968"/>
      </w:tblGrid>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Бонитировкалау күні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тұлғасы сырт пішіні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мойыны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иығы, кеудесі шоқтығы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 бүйірі, белі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құйымшағы мен сан еті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аяғы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71"/>
    <w:p>
      <w:pPr>
        <w:spacing w:after="0"/>
        <w:ind w:left="0"/>
        <w:jc w:val="left"/>
      </w:pPr>
      <w:r>
        <w:rPr>
          <w:rFonts w:ascii="Times New Roman"/>
          <w:b/>
          <w:i w:val="false"/>
          <w:color w:val="000000"/>
        </w:rPr>
        <w:t xml:space="preserve"> 
Тіршілігінде бағалау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584"/>
        <w:gridCol w:w="3413"/>
        <w:gridCol w:w="2646"/>
        <w:gridCol w:w="2626"/>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күн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кеуде омыртқасы үстіндегі май қалыңдығы, мм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ұзындығы, см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көзінің көлемі (см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72"/>
    <w:p>
      <w:pPr>
        <w:spacing w:after="0"/>
        <w:ind w:left="0"/>
        <w:jc w:val="left"/>
      </w:pPr>
      <w:r>
        <w:rPr>
          <w:rFonts w:ascii="Times New Roman"/>
          <w:b/>
          <w:i w:val="false"/>
          <w:color w:val="000000"/>
        </w:rPr>
        <w:t xml:space="preserve"> 
Класстық бағалау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937"/>
        <w:gridCol w:w="959"/>
        <w:gridCol w:w="937"/>
        <w:gridCol w:w="959"/>
        <w:gridCol w:w="937"/>
        <w:gridCol w:w="960"/>
        <w:gridCol w:w="938"/>
        <w:gridCol w:w="960"/>
        <w:gridCol w:w="938"/>
        <w:gridCol w:w="960"/>
        <w:gridCol w:w="938"/>
        <w:gridCol w:w="938"/>
        <w:gridCol w:w="738"/>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Бонитировкаланған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 жетілуі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Өніміділігі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Тәжірибиелік бордақылау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 өткізілген күні</w:t>
            </w:r>
          </w:p>
        </w:tc>
      </w:tr>
      <w:tr>
        <w:trPr>
          <w:trHeight w:val="225"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73"/>
    <w:p>
      <w:pPr>
        <w:spacing w:after="0"/>
        <w:ind w:left="0"/>
        <w:jc w:val="left"/>
      </w:pPr>
      <w:r>
        <w:rPr>
          <w:rFonts w:ascii="Times New Roman"/>
          <w:b/>
          <w:i w:val="false"/>
          <w:color w:val="000000"/>
        </w:rPr>
        <w:t xml:space="preserve"> 
Өсiп жетiлуi</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488"/>
        <w:gridCol w:w="1717"/>
        <w:gridCol w:w="1675"/>
        <w:gridCol w:w="1717"/>
        <w:gridCol w:w="5120"/>
      </w:tblGrid>
      <w:tr>
        <w:trPr>
          <w:trHeight w:val="30" w:hRule="atLeast"/>
        </w:trPr>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Тірілей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ұзындығы</w:t>
            </w:r>
          </w:p>
        </w:tc>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жетілуі бойынша кластары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Селекционер - зоотехник _______________ Мал дәрігері ________________</w:t>
      </w:r>
    </w:p>
    <w:p>
      <w:pPr>
        <w:spacing w:after="0"/>
        <w:ind w:left="0"/>
        <w:jc w:val="both"/>
      </w:pPr>
      <w:r>
        <w:rPr>
          <w:rFonts w:ascii="Times New Roman"/>
          <w:b w:val="false"/>
          <w:i w:val="false"/>
          <w:color w:val="000000"/>
          <w:sz w:val="28"/>
        </w:rPr>
        <w:t>1-1-нысан</w:t>
      </w:r>
    </w:p>
    <w:bookmarkStart w:name="z111" w:id="74"/>
    <w:p>
      <w:pPr>
        <w:spacing w:after="0"/>
        <w:ind w:left="0"/>
        <w:jc w:val="left"/>
      </w:pPr>
      <w:r>
        <w:rPr>
          <w:rFonts w:ascii="Times New Roman"/>
          <w:b/>
          <w:i w:val="false"/>
          <w:color w:val="000000"/>
        </w:rPr>
        <w:t xml:space="preserve"> 
Асыл тұқымды үй қабанының карточкасы</w:t>
      </w:r>
    </w:p>
    <w:bookmarkEnd w:id="74"/>
    <w:p>
      <w:pPr>
        <w:spacing w:after="0"/>
        <w:ind w:left="0"/>
        <w:jc w:val="both"/>
      </w:pPr>
      <w:r>
        <w:rPr>
          <w:rFonts w:ascii="Times New Roman"/>
          <w:b w:val="false"/>
          <w:i w:val="false"/>
          <w:color w:val="000000"/>
          <w:sz w:val="28"/>
        </w:rPr>
        <w:t>Аты</w:t>
      </w:r>
      <w:r>
        <w:br/>
      </w:r>
      <w:r>
        <w:rPr>
          <w:rFonts w:ascii="Times New Roman"/>
          <w:b w:val="false"/>
          <w:i w:val="false"/>
          <w:color w:val="000000"/>
          <w:sz w:val="28"/>
        </w:rPr>
        <w:t>
Жеке нөмiрi            _____________</w:t>
      </w:r>
      <w:r>
        <w:br/>
      </w:r>
      <w:r>
        <w:rPr>
          <w:rFonts w:ascii="Times New Roman"/>
          <w:b w:val="false"/>
          <w:i w:val="false"/>
          <w:color w:val="000000"/>
          <w:sz w:val="28"/>
        </w:rPr>
        <w:t>
Тұқымы (қандылығы)    |______|______| Желісі (туыстық тобы) _________</w:t>
      </w:r>
      <w:r>
        <w:br/>
      </w:r>
      <w:r>
        <w:rPr>
          <w:rFonts w:ascii="Times New Roman"/>
          <w:b w:val="false"/>
          <w:i w:val="false"/>
          <w:color w:val="000000"/>
          <w:sz w:val="28"/>
        </w:rPr>
        <w:t>
                          Оң/сол      негiзiн салушының жеке нөмiрi__</w:t>
      </w:r>
      <w:r>
        <w:br/>
      </w:r>
      <w:r>
        <w:rPr>
          <w:rFonts w:ascii="Times New Roman"/>
          <w:b w:val="false"/>
          <w:i w:val="false"/>
          <w:color w:val="000000"/>
          <w:sz w:val="28"/>
        </w:rPr>
        <w:t>
            ________________________</w:t>
      </w:r>
      <w:r>
        <w:br/>
      </w:r>
      <w:r>
        <w:rPr>
          <w:rFonts w:ascii="Times New Roman"/>
          <w:b w:val="false"/>
          <w:i w:val="false"/>
          <w:color w:val="000000"/>
          <w:sz w:val="28"/>
        </w:rPr>
        <w:t>
Туған күнi |____|____|______________| Туған жерi ____________________</w:t>
      </w:r>
      <w:r>
        <w:br/>
      </w:r>
      <w:r>
        <w:rPr>
          <w:rFonts w:ascii="Times New Roman"/>
          <w:b w:val="false"/>
          <w:i w:val="false"/>
          <w:color w:val="000000"/>
          <w:sz w:val="28"/>
        </w:rPr>
        <w:t>
            күн   ай       жыл                    шаруашылық, аудан,</w:t>
      </w:r>
      <w:r>
        <w:br/>
      </w:r>
      <w:r>
        <w:rPr>
          <w:rFonts w:ascii="Times New Roman"/>
          <w:b w:val="false"/>
          <w:i w:val="false"/>
          <w:color w:val="000000"/>
          <w:sz w:val="28"/>
        </w:rPr>
        <w:t>
                                                        облыс</w:t>
      </w:r>
      <w:r>
        <w:br/>
      </w:r>
      <w:r>
        <w:rPr>
          <w:rFonts w:ascii="Times New Roman"/>
          <w:b w:val="false"/>
          <w:i w:val="false"/>
          <w:color w:val="000000"/>
          <w:sz w:val="28"/>
        </w:rPr>
        <w:t>
Иесі ________________________________________________________________</w:t>
      </w:r>
      <w:r>
        <w:br/>
      </w:r>
      <w:r>
        <w:rPr>
          <w:rFonts w:ascii="Times New Roman"/>
          <w:b w:val="false"/>
          <w:i w:val="false"/>
          <w:color w:val="000000"/>
          <w:sz w:val="28"/>
        </w:rPr>
        <w:t>
                шаруашылыққа, аудан, облысы, түскен уақыты</w:t>
      </w:r>
      <w:r>
        <w:br/>
      </w:r>
      <w:r>
        <w:rPr>
          <w:rFonts w:ascii="Times New Roman"/>
          <w:b w:val="false"/>
          <w:i w:val="false"/>
          <w:color w:val="000000"/>
          <w:sz w:val="28"/>
        </w:rPr>
        <w:t>
шығарылу себебi мен күнi ____________________________________________</w:t>
      </w:r>
      <w:r>
        <w:br/>
      </w:r>
      <w:r>
        <w:rPr>
          <w:rFonts w:ascii="Times New Roman"/>
          <w:b w:val="false"/>
          <w:i w:val="false"/>
          <w:color w:val="000000"/>
          <w:sz w:val="28"/>
        </w:rPr>
        <w:t>
Көрмелердегi марапаттаулар __________________________________________</w:t>
      </w:r>
      <w:r>
        <w:br/>
      </w:r>
      <w:r>
        <w:rPr>
          <w:rFonts w:ascii="Times New Roman"/>
          <w:b w:val="false"/>
          <w:i w:val="false"/>
          <w:color w:val="000000"/>
          <w:sz w:val="28"/>
        </w:rPr>
        <w:t>
                                 Күнi, орны, алған наградасы</w:t>
      </w:r>
    </w:p>
    <w:bookmarkStart w:name="z112" w:id="75"/>
    <w:p>
      <w:pPr>
        <w:spacing w:after="0"/>
        <w:ind w:left="0"/>
        <w:jc w:val="left"/>
      </w:pPr>
      <w:r>
        <w:rPr>
          <w:rFonts w:ascii="Times New Roman"/>
          <w:b/>
          <w:i w:val="false"/>
          <w:color w:val="000000"/>
        </w:rPr>
        <w:t xml:space="preserve"> 
1. Тегi</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1"/>
        <w:gridCol w:w="1057"/>
        <w:gridCol w:w="968"/>
        <w:gridCol w:w="946"/>
        <w:gridCol w:w="990"/>
        <w:gridCol w:w="924"/>
        <w:gridCol w:w="946"/>
        <w:gridCol w:w="969"/>
        <w:gridCol w:w="969"/>
      </w:tblGrid>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жеке №, АТК маркасы және АТК бойынша №, АТК томының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 АТК маркасы және АТК бойынша №, 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 АТК маркасы және АТК бойынша №, АТК томының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туған жері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76"/>
    <w:p>
      <w:pPr>
        <w:spacing w:after="0"/>
        <w:ind w:left="0"/>
        <w:jc w:val="left"/>
      </w:pPr>
      <w:r>
        <w:rPr>
          <w:rFonts w:ascii="Times New Roman"/>
          <w:b/>
          <w:i w:val="false"/>
          <w:color w:val="000000"/>
        </w:rPr>
        <w:t xml:space="preserve"> 
2. Үй қабанын асылдандыруға пайдалану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874"/>
        <w:gridCol w:w="1498"/>
        <w:gridCol w:w="1542"/>
        <w:gridCol w:w="1365"/>
        <w:gridCol w:w="1254"/>
        <w:gridCol w:w="1233"/>
        <w:gridCol w:w="1432"/>
        <w:gridCol w:w="1566"/>
      </w:tblGrid>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кезеңi</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тәсiлi</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Ұрықтанған мегежiндер</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Мегежiн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ұрықтанғандары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торайлаған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түсік тастаған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буаз</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шағылысқанның iшiнде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779"/>
        <w:gridCol w:w="1952"/>
        <w:gridCol w:w="2189"/>
        <w:gridCol w:w="2103"/>
        <w:gridCol w:w="1715"/>
        <w:gridCol w:w="16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торайлаған мегежiндердiң iшiнде</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тiрi туған торайлар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w:t>
            </w:r>
          </w:p>
        </w:tc>
      </w:tr>
      <w:tr>
        <w:trPr>
          <w:trHeight w:val="7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бас</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бiр торайлауда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торайлаудағы орташа торайлар саны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торайдың орташа салмағы, килограмм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торайдың орташа салмағы, килограмм</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77"/>
    <w:p>
      <w:pPr>
        <w:spacing w:after="0"/>
        <w:ind w:left="0"/>
        <w:jc w:val="left"/>
      </w:pPr>
      <w:r>
        <w:rPr>
          <w:rFonts w:ascii="Times New Roman"/>
          <w:b/>
          <w:i w:val="false"/>
          <w:color w:val="000000"/>
        </w:rPr>
        <w:t xml:space="preserve"> 
3. Үй қабанын және әке – шешесiн бағалау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853"/>
        <w:gridCol w:w="593"/>
        <w:gridCol w:w="933"/>
        <w:gridCol w:w="553"/>
        <w:gridCol w:w="1033"/>
        <w:gridCol w:w="593"/>
        <w:gridCol w:w="933"/>
        <w:gridCol w:w="1313"/>
        <w:gridCol w:w="1033"/>
        <w:gridCol w:w="1073"/>
        <w:gridCol w:w="1093"/>
      </w:tblGrid>
      <w:tr>
        <w:trPr>
          <w:trHeight w:val="94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өткiзiлген күнi</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Тiрiлей салмағы, килограмм</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 смтуловища, сантиметр</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Тiршiлiгiндегi май қалыңдығы</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тiрiлей салмағы, килограмм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сантиметр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килограммға шаққанда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53"/>
        <w:gridCol w:w="1293"/>
        <w:gridCol w:w="1293"/>
        <w:gridCol w:w="1033"/>
        <w:gridCol w:w="1153"/>
        <w:gridCol w:w="933"/>
        <w:gridCol w:w="1193"/>
        <w:gridCol w:w="1173"/>
        <w:gridCol w:w="1253"/>
      </w:tblGrid>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құрылысы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қабанының енесінің немесе ұрғашы төлдерінің өнiмдiлiгi</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балл</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төлдiлiк</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қатарларынан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сүттiлiгi</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қатарларынан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торайлаған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оданда көп торайлаған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861"/>
        <w:gridCol w:w="861"/>
        <w:gridCol w:w="1345"/>
        <w:gridCol w:w="578"/>
        <w:gridCol w:w="1184"/>
        <w:gridCol w:w="1285"/>
        <w:gridCol w:w="1325"/>
        <w:gridCol w:w="538"/>
        <w:gridCol w:w="1305"/>
        <w:gridCol w:w="660"/>
      </w:tblGrid>
      <w:tr>
        <w:trPr>
          <w:trHeight w:val="390" w:hRule="atLeast"/>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Ұрпақтардың тiрiлей салмағы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Ұрпақтардың бордақылану сапасы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торайдың орташа салмағы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 жылы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бордақыланған ұрпақтар</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салмақтағы жасы, ай</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азық өлшемі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r>
      <w:tr>
        <w:trPr>
          <w:trHeight w:val="885" w:hRule="atLeast"/>
        </w:trPr>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33"/>
        <w:gridCol w:w="1293"/>
        <w:gridCol w:w="893"/>
        <w:gridCol w:w="1673"/>
        <w:gridCol w:w="773"/>
        <w:gridCol w:w="1393"/>
        <w:gridCol w:w="1093"/>
        <w:gridCol w:w="1313"/>
        <w:gridCol w:w="1413"/>
      </w:tblGrid>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Ұрпақтардың бордақылану сапасы</w:t>
            </w:r>
          </w:p>
        </w:tc>
      </w:tr>
      <w:tr>
        <w:trPr>
          <w:trHeight w:val="1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қалыңдығы, сантиметр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ұзындығы, сантиметр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ұшаның артқы үшiншi бөлiгiнiң салмағы, килограмм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балы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класы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шифры</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78"/>
    <w:p>
      <w:pPr>
        <w:spacing w:after="0"/>
        <w:ind w:left="0"/>
        <w:jc w:val="left"/>
      </w:pPr>
      <w:r>
        <w:rPr>
          <w:rFonts w:ascii="Times New Roman"/>
          <w:b/>
          <w:i w:val="false"/>
          <w:color w:val="000000"/>
        </w:rPr>
        <w:t xml:space="preserve"> 
4. Үй қабанының сырт пiшiнi мен дене бiтiмiн бағалау (балл)</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gridCol w:w="1833"/>
        <w:gridCol w:w="1793"/>
        <w:gridCol w:w="1953"/>
      </w:tblGrid>
      <w:tr>
        <w:trPr>
          <w:trHeight w:val="30" w:hRule="atLeast"/>
        </w:trPr>
        <w:tc>
          <w:tcPr>
            <w:tcW w:w="7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тұрқы, дене құрылысының үйлесiмдiгi, дене бiтiмi, тұқым белгiлерi, терiсi, қылшығы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мен мойны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Иығы, кеудесi, шоқтығы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 бүйiрi, белi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Құйымшақ және сан етi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аяқтары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Сыртқы пiшiнiне қысқаша сипаттама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жетекшiсi ________________________________________________</w:t>
      </w:r>
      <w:r>
        <w:br/>
      </w:r>
      <w:r>
        <w:rPr>
          <w:rFonts w:ascii="Times New Roman"/>
          <w:b w:val="false"/>
          <w:i w:val="false"/>
          <w:color w:val="000000"/>
          <w:sz w:val="28"/>
        </w:rPr>
        <w:t>
                                   аты-жөнi, қолы</w:t>
      </w:r>
      <w:r>
        <w:br/>
      </w:r>
      <w:r>
        <w:rPr>
          <w:rFonts w:ascii="Times New Roman"/>
          <w:b w:val="false"/>
          <w:i w:val="false"/>
          <w:color w:val="000000"/>
          <w:sz w:val="28"/>
        </w:rPr>
        <w:t>
Сұрыптаушы-зоотехник ________________________________________________</w:t>
      </w:r>
      <w:r>
        <w:br/>
      </w:r>
      <w:r>
        <w:rPr>
          <w:rFonts w:ascii="Times New Roman"/>
          <w:b w:val="false"/>
          <w:i w:val="false"/>
          <w:color w:val="000000"/>
          <w:sz w:val="28"/>
        </w:rPr>
        <w:t>
                                   аты-жөнi, қолы</w:t>
      </w:r>
    </w:p>
    <w:bookmarkStart w:name="z116" w:id="79"/>
    <w:p>
      <w:pPr>
        <w:spacing w:after="0"/>
        <w:ind w:left="0"/>
        <w:jc w:val="left"/>
      </w:pPr>
      <w:r>
        <w:rPr>
          <w:rFonts w:ascii="Times New Roman"/>
          <w:b/>
          <w:i w:val="false"/>
          <w:color w:val="000000"/>
        </w:rPr>
        <w:t xml:space="preserve"> 
5. Үй қабанының ұрғашы төлінің өнiмдiлiгi</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1173"/>
        <w:gridCol w:w="1293"/>
        <w:gridCol w:w="1253"/>
        <w:gridCol w:w="1293"/>
        <w:gridCol w:w="1233"/>
        <w:gridCol w:w="117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торайлары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төлдерінің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Көптөлдiлiк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бойынша орташа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Сүттiлiгi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бойынша орташа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және одан да көп торайлағандар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төлдерінің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Көптөлдiлiк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бойынша орташа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Сүттiлiгi</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бойынша орташа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80"/>
    <w:p>
      <w:pPr>
        <w:spacing w:after="0"/>
        <w:ind w:left="0"/>
        <w:jc w:val="both"/>
      </w:pPr>
      <w:r>
        <w:rPr>
          <w:rFonts w:ascii="Times New Roman"/>
          <w:b w:val="false"/>
          <w:i w:val="false"/>
          <w:color w:val="000000"/>
          <w:sz w:val="28"/>
        </w:rPr>
        <w:t>
2-нысан</w:t>
      </w:r>
    </w:p>
    <w:bookmarkEnd w:id="80"/>
    <w:bookmarkStart w:name="z118" w:id="81"/>
    <w:p>
      <w:pPr>
        <w:spacing w:after="0"/>
        <w:ind w:left="0"/>
        <w:jc w:val="left"/>
      </w:pPr>
      <w:r>
        <w:rPr>
          <w:rFonts w:ascii="Times New Roman"/>
          <w:b/>
          <w:i w:val="false"/>
          <w:color w:val="000000"/>
        </w:rPr>
        <w:t xml:space="preserve"> 
Мегежінді бағалау карточкасы</w:t>
      </w:r>
    </w:p>
    <w:bookmarkEnd w:id="81"/>
    <w:p>
      <w:pPr>
        <w:spacing w:after="0"/>
        <w:ind w:left="0"/>
        <w:jc w:val="both"/>
      </w:pPr>
      <w:r>
        <w:rPr>
          <w:rFonts w:ascii="Times New Roman"/>
          <w:b w:val="false"/>
          <w:i w:val="false"/>
          <w:color w:val="000000"/>
          <w:sz w:val="28"/>
        </w:rPr>
        <w:t>Республика __________________________________________________  _____</w:t>
      </w:r>
      <w:r>
        <w:br/>
      </w:r>
      <w:r>
        <w:rPr>
          <w:rFonts w:ascii="Times New Roman"/>
          <w:b w:val="false"/>
          <w:i w:val="false"/>
          <w:color w:val="000000"/>
          <w:sz w:val="28"/>
        </w:rPr>
        <w:t>
                                                              |_____|</w:t>
      </w:r>
      <w:r>
        <w:br/>
      </w:r>
      <w:r>
        <w:rPr>
          <w:rFonts w:ascii="Times New Roman"/>
          <w:b w:val="false"/>
          <w:i w:val="false"/>
          <w:color w:val="000000"/>
          <w:sz w:val="28"/>
        </w:rPr>
        <w:t>
Облыс _______________________________________________________</w:t>
      </w:r>
      <w:r>
        <w:br/>
      </w:r>
      <w:r>
        <w:rPr>
          <w:rFonts w:ascii="Times New Roman"/>
          <w:b w:val="false"/>
          <w:i w:val="false"/>
          <w:color w:val="000000"/>
          <w:sz w:val="28"/>
        </w:rPr>
        <w:t>
Аудан _______________________________________________________________</w:t>
      </w:r>
      <w:r>
        <w:br/>
      </w:r>
      <w:r>
        <w:rPr>
          <w:rFonts w:ascii="Times New Roman"/>
          <w:b w:val="false"/>
          <w:i w:val="false"/>
          <w:color w:val="000000"/>
          <w:sz w:val="28"/>
        </w:rPr>
        <w:t>
Шаруашылық __________________________________________________________</w:t>
      </w:r>
      <w:r>
        <w:br/>
      </w:r>
      <w:r>
        <w:rPr>
          <w:rFonts w:ascii="Times New Roman"/>
          <w:b w:val="false"/>
          <w:i w:val="false"/>
          <w:color w:val="000000"/>
          <w:sz w:val="28"/>
        </w:rPr>
        <w:t>
_____________________________________________________________  _____</w:t>
      </w:r>
      <w:r>
        <w:br/>
      </w:r>
      <w:r>
        <w:rPr>
          <w:rFonts w:ascii="Times New Roman"/>
          <w:b w:val="false"/>
          <w:i w:val="false"/>
          <w:color w:val="000000"/>
          <w:sz w:val="28"/>
        </w:rPr>
        <w:t>
Шаруашылық __________________________________________________ |_____|</w:t>
      </w:r>
      <w:r>
        <w:br/>
      </w:r>
      <w:r>
        <w:rPr>
          <w:rFonts w:ascii="Times New Roman"/>
          <w:b w:val="false"/>
          <w:i w:val="false"/>
          <w:color w:val="000000"/>
          <w:sz w:val="28"/>
        </w:rPr>
        <w:t>
Шешесінің жеке нөмірі _______________________________________________</w:t>
      </w:r>
    </w:p>
    <w:p>
      <w:pPr>
        <w:spacing w:after="0"/>
        <w:ind w:left="0"/>
        <w:jc w:val="both"/>
      </w:pPr>
      <w:r>
        <w:rPr>
          <w:rFonts w:ascii="Times New Roman"/>
          <w:b w:val="false"/>
          <w:i w:val="false"/>
          <w:color w:val="000000"/>
          <w:sz w:val="28"/>
        </w:rPr>
        <w:t>                                                               _____</w:t>
      </w:r>
      <w:r>
        <w:br/>
      </w:r>
      <w:r>
        <w:rPr>
          <w:rFonts w:ascii="Times New Roman"/>
          <w:b w:val="false"/>
          <w:i w:val="false"/>
          <w:color w:val="000000"/>
          <w:sz w:val="28"/>
        </w:rPr>
        <w:t>
                                                              |_____|</w:t>
      </w:r>
      <w:r>
        <w:br/>
      </w:r>
      <w:r>
        <w:rPr>
          <w:rFonts w:ascii="Times New Roman"/>
          <w:b w:val="false"/>
          <w:i w:val="false"/>
          <w:color w:val="000000"/>
          <w:sz w:val="28"/>
        </w:rPr>
        <w:t>
</w:t>
      </w:r>
      <w:r>
        <w:rPr>
          <w:rFonts w:ascii="Times New Roman"/>
          <w:b w:val="false"/>
          <w:i w:val="false"/>
          <w:color w:val="000000"/>
          <w:sz w:val="28"/>
          <w:u w:val="single"/>
        </w:rPr>
        <w:t>Тұқымы                                                        |</w:t>
      </w:r>
      <w:r>
        <w:rPr>
          <w:rFonts w:ascii="Times New Roman"/>
          <w:b w:val="false"/>
          <w:i w:val="false"/>
          <w:color w:val="000000"/>
          <w:sz w:val="28"/>
        </w:rPr>
        <w:t>_____|</w:t>
      </w:r>
      <w:r>
        <w:br/>
      </w:r>
      <w:r>
        <w:rPr>
          <w:rFonts w:ascii="Times New Roman"/>
          <w:b w:val="false"/>
          <w:i w:val="false"/>
          <w:color w:val="000000"/>
          <w:sz w:val="28"/>
        </w:rPr>
        <w:t>
</w:t>
      </w:r>
      <w:r>
        <w:rPr>
          <w:rFonts w:ascii="Times New Roman"/>
          <w:b w:val="false"/>
          <w:i w:val="false"/>
          <w:color w:val="000000"/>
          <w:sz w:val="28"/>
          <w:u w:val="single"/>
        </w:rPr>
        <w:t>Аты                                                           |</w:t>
      </w:r>
      <w:r>
        <w:rPr>
          <w:rFonts w:ascii="Times New Roman"/>
          <w:b w:val="false"/>
          <w:i w:val="false"/>
          <w:color w:val="000000"/>
          <w:sz w:val="28"/>
        </w:rPr>
        <w:t>_____|</w:t>
      </w:r>
      <w:r>
        <w:br/>
      </w:r>
      <w:r>
        <w:rPr>
          <w:rFonts w:ascii="Times New Roman"/>
          <w:b w:val="false"/>
          <w:i w:val="false"/>
          <w:color w:val="000000"/>
          <w:sz w:val="28"/>
        </w:rPr>
        <w:t>
</w:t>
      </w:r>
      <w:r>
        <w:rPr>
          <w:rFonts w:ascii="Times New Roman"/>
          <w:b w:val="false"/>
          <w:i w:val="false"/>
          <w:color w:val="000000"/>
          <w:sz w:val="28"/>
          <w:u w:val="single"/>
        </w:rPr>
        <w:t>Жеке нөмірі                                                   |</w:t>
      </w:r>
      <w:r>
        <w:rPr>
          <w:rFonts w:ascii="Times New Roman"/>
          <w:b w:val="false"/>
          <w:i w:val="false"/>
          <w:color w:val="000000"/>
          <w:sz w:val="28"/>
        </w:rPr>
        <w:t>_____|</w:t>
      </w:r>
      <w:r>
        <w:br/>
      </w:r>
      <w:r>
        <w:rPr>
          <w:rFonts w:ascii="Times New Roman"/>
          <w:b w:val="false"/>
          <w:i w:val="false"/>
          <w:color w:val="000000"/>
          <w:sz w:val="28"/>
        </w:rPr>
        <w:t>
</w:t>
      </w:r>
      <w:r>
        <w:rPr>
          <w:rFonts w:ascii="Times New Roman"/>
          <w:b w:val="false"/>
          <w:i w:val="false"/>
          <w:color w:val="000000"/>
          <w:sz w:val="28"/>
          <w:u w:val="single"/>
        </w:rPr>
        <w:t>Аналық ұядан тараған                                          |</w:t>
      </w:r>
      <w:r>
        <w:rPr>
          <w:rFonts w:ascii="Times New Roman"/>
          <w:b w:val="false"/>
          <w:i w:val="false"/>
          <w:color w:val="000000"/>
          <w:sz w:val="28"/>
        </w:rPr>
        <w:t>_____|</w:t>
      </w:r>
      <w:r>
        <w:br/>
      </w:r>
      <w:r>
        <w:rPr>
          <w:rFonts w:ascii="Times New Roman"/>
          <w:b w:val="false"/>
          <w:i w:val="false"/>
          <w:color w:val="000000"/>
          <w:sz w:val="28"/>
        </w:rPr>
        <w:t>
</w:t>
      </w:r>
      <w:r>
        <w:rPr>
          <w:rFonts w:ascii="Times New Roman"/>
          <w:b w:val="false"/>
          <w:i w:val="false"/>
          <w:color w:val="000000"/>
          <w:sz w:val="28"/>
          <w:u w:val="single"/>
        </w:rPr>
        <w:t>АТК жазылған                                                  |</w:t>
      </w:r>
      <w:r>
        <w:rPr>
          <w:rFonts w:ascii="Times New Roman"/>
          <w:b w:val="false"/>
          <w:i w:val="false"/>
          <w:color w:val="000000"/>
          <w:sz w:val="28"/>
        </w:rPr>
        <w:t>_____|</w:t>
      </w:r>
      <w:r>
        <w:br/>
      </w:r>
      <w:r>
        <w:rPr>
          <w:rFonts w:ascii="Times New Roman"/>
          <w:b w:val="false"/>
          <w:i w:val="false"/>
          <w:color w:val="000000"/>
          <w:sz w:val="28"/>
        </w:rPr>
        <w:t>
АТК маркасы ______________________ АТК нөмірі _______________________</w:t>
      </w:r>
      <w:r>
        <w:br/>
      </w:r>
      <w:r>
        <w:rPr>
          <w:rFonts w:ascii="Times New Roman"/>
          <w:b w:val="false"/>
          <w:i w:val="false"/>
          <w:color w:val="000000"/>
          <w:sz w:val="28"/>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Аналық ұяның туыстық тобының нөмірі                           |     |</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Емшектерiнiң    оң жағы</w:t>
      </w:r>
      <w:r>
        <w:br/>
      </w:r>
      <w:r>
        <w:rPr>
          <w:rFonts w:ascii="Times New Roman"/>
          <w:b w:val="false"/>
          <w:i w:val="false"/>
          <w:color w:val="000000"/>
          <w:sz w:val="28"/>
        </w:rPr>
        <w:t>
              саны    сол жағы</w:t>
      </w:r>
      <w:r>
        <w:br/>
      </w:r>
      <w:r>
        <w:rPr>
          <w:rFonts w:ascii="Times New Roman"/>
          <w:b w:val="false"/>
          <w:i w:val="false"/>
          <w:color w:val="000000"/>
          <w:sz w:val="28"/>
        </w:rPr>
        <w:t>
Аты</w:t>
      </w:r>
      <w:r>
        <w:br/>
      </w:r>
      <w:r>
        <w:rPr>
          <w:rFonts w:ascii="Times New Roman"/>
          <w:b w:val="false"/>
          <w:i w:val="false"/>
          <w:color w:val="000000"/>
          <w:sz w:val="28"/>
        </w:rPr>
        <w:t>
Көрмелердегі марапаттаулар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Шығарылу себебі мен күні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нөмірі _________________________________________________________</w:t>
      </w:r>
      <w:r>
        <w:br/>
      </w:r>
      <w:r>
        <w:rPr>
          <w:rFonts w:ascii="Times New Roman"/>
          <w:b w:val="false"/>
          <w:i w:val="false"/>
          <w:color w:val="000000"/>
          <w:sz w:val="28"/>
        </w:rPr>
        <w:t>
Зауыттық аталық із бастаушының шифры ________________________________</w:t>
      </w:r>
    </w:p>
    <w:bookmarkStart w:name="z119" w:id="82"/>
    <w:p>
      <w:pPr>
        <w:spacing w:after="0"/>
        <w:ind w:left="0"/>
        <w:jc w:val="left"/>
      </w:pPr>
      <w:r>
        <w:rPr>
          <w:rFonts w:ascii="Times New Roman"/>
          <w:b/>
          <w:i w:val="false"/>
          <w:color w:val="000000"/>
        </w:rPr>
        <w:t xml:space="preserve"> 
Өнімділігі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873"/>
        <w:gridCol w:w="628"/>
        <w:gridCol w:w="1121"/>
        <w:gridCol w:w="711"/>
        <w:gridCol w:w="1326"/>
        <w:gridCol w:w="873"/>
        <w:gridCol w:w="935"/>
        <w:gridCol w:w="689"/>
        <w:gridCol w:w="751"/>
        <w:gridCol w:w="935"/>
        <w:gridCol w:w="1080"/>
        <w:gridCol w:w="957"/>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торайлар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тірісі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торайдың орташа салмағы, кг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 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 салмағы, кг</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 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 салмағы, кг</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торайдың орташа салмағы,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413"/>
        <w:gridCol w:w="1913"/>
        <w:gridCol w:w="1473"/>
        <w:gridCol w:w="1093"/>
        <w:gridCol w:w="1853"/>
        <w:gridCol w:w="1113"/>
        <w:gridCol w:w="175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бойынша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қабанының ұрпағы</w:t>
            </w:r>
          </w:p>
        </w:tc>
      </w:tr>
      <w:tr>
        <w:trPr>
          <w:trHeight w:val="106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 бас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торайлардың жалпы тірілей салмағы, кг</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торайдың орташа салмағы, кг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 уақыты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83"/>
    <w:p>
      <w:pPr>
        <w:spacing w:after="0"/>
        <w:ind w:left="0"/>
        <w:jc w:val="left"/>
      </w:pPr>
      <w:r>
        <w:rPr>
          <w:rFonts w:ascii="Times New Roman"/>
          <w:b/>
          <w:i w:val="false"/>
          <w:color w:val="000000"/>
        </w:rPr>
        <w:t xml:space="preserve"> 
Өнімділігінің орташа көрсеткіштері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411"/>
        <w:gridCol w:w="550"/>
        <w:gridCol w:w="364"/>
        <w:gridCol w:w="807"/>
        <w:gridCol w:w="550"/>
        <w:gridCol w:w="551"/>
        <w:gridCol w:w="364"/>
        <w:gridCol w:w="551"/>
        <w:gridCol w:w="551"/>
        <w:gridCol w:w="551"/>
        <w:gridCol w:w="551"/>
        <w:gridCol w:w="597"/>
        <w:gridCol w:w="551"/>
        <w:gridCol w:w="574"/>
        <w:gridCol w:w="551"/>
        <w:gridCol w:w="598"/>
        <w:gridCol w:w="551"/>
        <w:gridCol w:w="854"/>
        <w:gridCol w:w="832"/>
      </w:tblGrid>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бойынша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бойынша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бойынша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84"/>
    <w:p>
      <w:pPr>
        <w:spacing w:after="0"/>
        <w:ind w:left="0"/>
        <w:jc w:val="left"/>
      </w:pPr>
      <w:r>
        <w:rPr>
          <w:rFonts w:ascii="Times New Roman"/>
          <w:b/>
          <w:i w:val="false"/>
          <w:color w:val="000000"/>
        </w:rPr>
        <w:t xml:space="preserve"> 
Дене кұрылысы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82"/>
        <w:gridCol w:w="1365"/>
        <w:gridCol w:w="1169"/>
        <w:gridCol w:w="1169"/>
        <w:gridCol w:w="1452"/>
        <w:gridCol w:w="1169"/>
        <w:gridCol w:w="1344"/>
        <w:gridCol w:w="1148"/>
        <w:gridCol w:w="1170"/>
        <w:gridCol w:w="734"/>
        <w:gridCol w:w="734"/>
      </w:tblGrid>
      <w:tr>
        <w:trPr>
          <w:trHeight w:val="8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 өткізілген күні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тұркы, дене бітімі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мойны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Иығы, кеудесі, шоқтығы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 бүйірі, белі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Құйымшағы мен сан еті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аяғы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Емшектері желіні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85"/>
    <w:p>
      <w:pPr>
        <w:spacing w:after="0"/>
        <w:ind w:left="0"/>
        <w:jc w:val="left"/>
      </w:pPr>
      <w:r>
        <w:rPr>
          <w:rFonts w:ascii="Times New Roman"/>
          <w:b/>
          <w:i w:val="false"/>
          <w:color w:val="000000"/>
        </w:rPr>
        <w:t xml:space="preserve"> 
Тіршілігінде бағалау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870"/>
        <w:gridCol w:w="4201"/>
        <w:gridCol w:w="1911"/>
        <w:gridCol w:w="3914"/>
      </w:tblGrid>
      <w:tr>
        <w:trPr>
          <w:trHeight w:val="84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күн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кеуде омыртқасы үстіндегі май қалыңдығы (мм)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ұзындығы, см</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көзінің көлемі (см</w:t>
            </w:r>
            <w:r>
              <w:rPr>
                <w:rFonts w:ascii="Times New Roman"/>
                <w:b w:val="false"/>
                <w:i w:val="false"/>
                <w:color w:val="000000"/>
                <w:vertAlign w:val="superscript"/>
              </w:rPr>
              <w:t>2</w:t>
            </w:r>
            <w:r>
              <w:rPr>
                <w:rFonts w:ascii="Times New Roman"/>
                <w:b w:val="false"/>
                <w:i w:val="false"/>
                <w:color w:val="000000"/>
                <w:sz w:val="20"/>
              </w:rPr>
              <w:t>)</w:t>
            </w:r>
          </w:p>
        </w:tc>
      </w:tr>
      <w:tr>
        <w:trPr>
          <w:trHeight w:val="195"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86"/>
    <w:p>
      <w:pPr>
        <w:spacing w:after="0"/>
        <w:ind w:left="0"/>
        <w:jc w:val="left"/>
      </w:pPr>
      <w:r>
        <w:rPr>
          <w:rFonts w:ascii="Times New Roman"/>
          <w:b/>
          <w:i w:val="false"/>
          <w:color w:val="000000"/>
        </w:rPr>
        <w:t xml:space="preserve"> 
Ұрпақтарының еттілік және бордақылану сапасы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7"/>
        <w:gridCol w:w="1293"/>
        <w:gridCol w:w="1293"/>
        <w:gridCol w:w="1293"/>
        <w:gridCol w:w="1294"/>
        <w:gridCol w:w="1294"/>
        <w:gridCol w:w="1316"/>
      </w:tblGrid>
      <w:tr>
        <w:trPr>
          <w:trHeight w:val="30" w:hRule="atLeast"/>
        </w:trPr>
        <w:tc>
          <w:tcPr>
            <w:tcW w:w="4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бағалаудың орташасы</w:t>
            </w:r>
          </w:p>
        </w:tc>
      </w:tr>
      <w:tr>
        <w:trPr>
          <w:trHeight w:val="735"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орташа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орташа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орташа</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салмаққа жеткендегі жасы (күн)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қосқан салмағы ____(г)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қосымша салмаққа жұмсалған а. ө.</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ұзындағы (см)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кеуде омыртқасы үстіндегі май қалыңдығы (мм)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көзінің көлемі (см</w:t>
            </w:r>
            <w:r>
              <w:rPr>
                <w:rFonts w:ascii="Times New Roman"/>
                <w:b w:val="false"/>
                <w:i w:val="false"/>
                <w:color w:val="000000"/>
                <w:vertAlign w:val="superscript"/>
              </w:rPr>
              <w:t>2</w:t>
            </w: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87"/>
    <w:p>
      <w:pPr>
        <w:spacing w:after="0"/>
        <w:ind w:left="0"/>
        <w:jc w:val="left"/>
      </w:pPr>
      <w:r>
        <w:rPr>
          <w:rFonts w:ascii="Times New Roman"/>
          <w:b/>
          <w:i w:val="false"/>
          <w:color w:val="000000"/>
        </w:rPr>
        <w:t xml:space="preserve"> 
Өсіп жетілуі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132"/>
        <w:gridCol w:w="1126"/>
        <w:gridCol w:w="915"/>
        <w:gridCol w:w="1130"/>
        <w:gridCol w:w="915"/>
        <w:gridCol w:w="1130"/>
        <w:gridCol w:w="915"/>
        <w:gridCol w:w="1131"/>
        <w:gridCol w:w="1942"/>
      </w:tblGrid>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 өткізілген күні</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Тірілей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жетілуі бойынша класстары</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88"/>
    <w:p>
      <w:pPr>
        <w:spacing w:after="0"/>
        <w:ind w:left="0"/>
        <w:jc w:val="left"/>
      </w:pPr>
      <w:r>
        <w:rPr>
          <w:rFonts w:ascii="Times New Roman"/>
          <w:b/>
          <w:i w:val="false"/>
          <w:color w:val="000000"/>
        </w:rPr>
        <w:t xml:space="preserve"> 
Класстық бағалау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933"/>
        <w:gridCol w:w="933"/>
        <w:gridCol w:w="933"/>
        <w:gridCol w:w="999"/>
        <w:gridCol w:w="934"/>
        <w:gridCol w:w="957"/>
        <w:gridCol w:w="934"/>
        <w:gridCol w:w="868"/>
        <w:gridCol w:w="935"/>
        <w:gridCol w:w="935"/>
        <w:gridCol w:w="934"/>
        <w:gridCol w:w="958"/>
      </w:tblGrid>
      <w:tr>
        <w:trPr>
          <w:trHeight w:val="405"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Бонитировка өткізілген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жетілуі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Өніміділігі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Тәжірибиелік бордақылау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p>
        </w:tc>
      </w:tr>
      <w:tr>
        <w:trPr>
          <w:trHeight w:val="765"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Селекционер - зоотехник _______________ мал дәрігері ________________</w:t>
      </w:r>
    </w:p>
    <w:bookmarkStart w:name="z126" w:id="89"/>
    <w:p>
      <w:pPr>
        <w:spacing w:after="0"/>
        <w:ind w:left="0"/>
        <w:jc w:val="both"/>
      </w:pPr>
      <w:r>
        <w:rPr>
          <w:rFonts w:ascii="Times New Roman"/>
          <w:b w:val="false"/>
          <w:i w:val="false"/>
          <w:color w:val="000000"/>
          <w:sz w:val="28"/>
        </w:rPr>
        <w:t>
2-1-нысан</w:t>
      </w:r>
    </w:p>
    <w:bookmarkEnd w:id="89"/>
    <w:bookmarkStart w:name="z127" w:id="90"/>
    <w:p>
      <w:pPr>
        <w:spacing w:after="0"/>
        <w:ind w:left="0"/>
        <w:jc w:val="left"/>
      </w:pPr>
      <w:r>
        <w:rPr>
          <w:rFonts w:ascii="Times New Roman"/>
          <w:b/>
          <w:i w:val="false"/>
          <w:color w:val="000000"/>
        </w:rPr>
        <w:t xml:space="preserve"> 
Асыл тұқымды мегежіннің карточкасы</w:t>
      </w:r>
    </w:p>
    <w:bookmarkEnd w:id="90"/>
    <w:p>
      <w:pPr>
        <w:spacing w:after="0"/>
        <w:ind w:left="0"/>
        <w:jc w:val="both"/>
      </w:pPr>
      <w:r>
        <w:rPr>
          <w:rFonts w:ascii="Times New Roman"/>
          <w:b w:val="false"/>
          <w:i w:val="false"/>
          <w:color w:val="000000"/>
          <w:sz w:val="28"/>
        </w:rPr>
        <w:t>Аты _________________________________________________________________</w:t>
      </w:r>
      <w:r>
        <w:br/>
      </w:r>
      <w:r>
        <w:rPr>
          <w:rFonts w:ascii="Times New Roman"/>
          <w:b w:val="false"/>
          <w:i w:val="false"/>
          <w:color w:val="000000"/>
          <w:sz w:val="28"/>
        </w:rPr>
        <w:t>
Жеке нөмірі _________________________________________________________</w:t>
      </w:r>
      <w:r>
        <w:br/>
      </w:r>
      <w:r>
        <w:rPr>
          <w:rFonts w:ascii="Times New Roman"/>
          <w:b w:val="false"/>
          <w:i w:val="false"/>
          <w:color w:val="000000"/>
          <w:sz w:val="28"/>
        </w:rPr>
        <w:t>
АТК маркасі және нөмірі жазылған ____________________________________</w:t>
      </w:r>
      <w:r>
        <w:br/>
      </w:r>
      <w:r>
        <w:rPr>
          <w:rFonts w:ascii="Times New Roman"/>
          <w:b w:val="false"/>
          <w:i w:val="false"/>
          <w:color w:val="000000"/>
          <w:sz w:val="28"/>
        </w:rPr>
        <w:t>
Тұқымы (қандылығы) __________________________________________________</w:t>
      </w:r>
      <w:r>
        <w:br/>
      </w:r>
      <w:r>
        <w:rPr>
          <w:rFonts w:ascii="Times New Roman"/>
          <w:b w:val="false"/>
          <w:i w:val="false"/>
          <w:color w:val="000000"/>
          <w:sz w:val="28"/>
        </w:rPr>
        <w:t>
Аналық ұя (туыстық тобы) ____________________________________________</w:t>
      </w:r>
      <w:r>
        <w:br/>
      </w:r>
      <w:r>
        <w:rPr>
          <w:rFonts w:ascii="Times New Roman"/>
          <w:b w:val="false"/>
          <w:i w:val="false"/>
          <w:color w:val="000000"/>
          <w:sz w:val="28"/>
        </w:rPr>
        <w:t>
Үрпілерінің саны 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шаруашылық, аудан, облысы</w:t>
      </w:r>
      <w:r>
        <w:br/>
      </w:r>
      <w:r>
        <w:rPr>
          <w:rFonts w:ascii="Times New Roman"/>
          <w:b w:val="false"/>
          <w:i w:val="false"/>
          <w:color w:val="000000"/>
          <w:sz w:val="28"/>
        </w:rPr>
        <w:t>
Иесі ________________________________________________________________</w:t>
      </w:r>
      <w:r>
        <w:br/>
      </w:r>
      <w:r>
        <w:rPr>
          <w:rFonts w:ascii="Times New Roman"/>
          <w:b w:val="false"/>
          <w:i w:val="false"/>
          <w:color w:val="000000"/>
          <w:sz w:val="28"/>
        </w:rPr>
        <w:t>
                шаруашылыққа, аудан, облысы түскен күні</w:t>
      </w:r>
      <w:r>
        <w:br/>
      </w:r>
      <w:r>
        <w:rPr>
          <w:rFonts w:ascii="Times New Roman"/>
          <w:b w:val="false"/>
          <w:i w:val="false"/>
          <w:color w:val="000000"/>
          <w:sz w:val="28"/>
        </w:rPr>
        <w:t>
Шығарылу себебі және күні ___________________________________________</w:t>
      </w:r>
      <w:r>
        <w:br/>
      </w:r>
      <w:r>
        <w:rPr>
          <w:rFonts w:ascii="Times New Roman"/>
          <w:b w:val="false"/>
          <w:i w:val="false"/>
          <w:color w:val="000000"/>
          <w:sz w:val="28"/>
        </w:rPr>
        <w:t>
Көрмелердегі наградалары ____________________________________________</w:t>
      </w:r>
      <w:r>
        <w:br/>
      </w:r>
      <w:r>
        <w:rPr>
          <w:rFonts w:ascii="Times New Roman"/>
          <w:b w:val="false"/>
          <w:i w:val="false"/>
          <w:color w:val="000000"/>
          <w:sz w:val="28"/>
        </w:rPr>
        <w:t>
                                күні, орны, алған наградасы</w:t>
      </w:r>
    </w:p>
    <w:bookmarkStart w:name="z128" w:id="91"/>
    <w:p>
      <w:pPr>
        <w:spacing w:after="0"/>
        <w:ind w:left="0"/>
        <w:jc w:val="left"/>
      </w:pPr>
      <w:r>
        <w:rPr>
          <w:rFonts w:ascii="Times New Roman"/>
          <w:b/>
          <w:i w:val="false"/>
          <w:color w:val="000000"/>
        </w:rPr>
        <w:t xml:space="preserve"> 
1. Тегі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748"/>
        <w:gridCol w:w="726"/>
        <w:gridCol w:w="704"/>
        <w:gridCol w:w="659"/>
        <w:gridCol w:w="726"/>
        <w:gridCol w:w="704"/>
        <w:gridCol w:w="771"/>
        <w:gridCol w:w="750"/>
      </w:tblGrid>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жеке №, АТК маркасы және АТК №, АТК томының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жеке нөмірі, АТК маркасы және нөмірі, АТК томының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 АТК маркасы және АТК №, АТК томының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92"/>
    <w:p>
      <w:pPr>
        <w:spacing w:after="0"/>
        <w:ind w:left="0"/>
        <w:jc w:val="left"/>
      </w:pPr>
      <w:r>
        <w:rPr>
          <w:rFonts w:ascii="Times New Roman"/>
          <w:b/>
          <w:i w:val="false"/>
          <w:color w:val="000000"/>
        </w:rPr>
        <w:t xml:space="preserve"> 
2. Мегежін мен оның ата–енесінің өсіп – жетілуі мен өнімділігі бойынша бағалау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416"/>
        <w:gridCol w:w="1370"/>
        <w:gridCol w:w="979"/>
        <w:gridCol w:w="910"/>
        <w:gridCol w:w="1002"/>
        <w:gridCol w:w="980"/>
        <w:gridCol w:w="1347"/>
        <w:gridCol w:w="658"/>
        <w:gridCol w:w="681"/>
        <w:gridCol w:w="704"/>
        <w:gridCol w:w="1049"/>
        <w:gridCol w:w="11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өткізілген күні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 жетілуі</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 бойынша бал жиытығы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Өнімділігінің орташа көрсеткіштері</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төлшеңдігі</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торайдың орташа салмағы, килограмм</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тірілей салмағы, киллограмм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ұзындығы, сантиметр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біріншi</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78"/>
        <w:gridCol w:w="1528"/>
        <w:gridCol w:w="1315"/>
        <w:gridCol w:w="1529"/>
        <w:gridCol w:w="1121"/>
        <w:gridCol w:w="1123"/>
        <w:gridCol w:w="1315"/>
        <w:gridCol w:w="1124"/>
        <w:gridCol w:w="1334"/>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бойынша классы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тірілей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бордакылану сапасы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қосқан салмағы, грамм</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қосымша салмаққа жұмсалған азық өлшемі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торайдың орташа салмағы, килограмм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торайдың орташа салмағы,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үй қабандарында енесі мен ұрғашы төлдерінің көрсеткішері беріледі</w:t>
      </w:r>
      <w:r>
        <w:br/>
      </w:r>
      <w:r>
        <w:rPr>
          <w:rFonts w:ascii="Times New Roman"/>
          <w:b w:val="false"/>
          <w:i w:val="false"/>
          <w:color w:val="000000"/>
          <w:sz w:val="28"/>
        </w:rPr>
        <w:t>
      ** үй қабандарында ұядағы 4 жақсы тораймен анықтайды</w:t>
      </w:r>
    </w:p>
    <w:bookmarkStart w:name="z130" w:id="93"/>
    <w:p>
      <w:pPr>
        <w:spacing w:after="0"/>
        <w:ind w:left="0"/>
        <w:jc w:val="left"/>
      </w:pPr>
      <w:r>
        <w:rPr>
          <w:rFonts w:ascii="Times New Roman"/>
          <w:b/>
          <w:i w:val="false"/>
          <w:color w:val="000000"/>
        </w:rPr>
        <w:t xml:space="preserve"> 
3.Мегежіннің өнімділігі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318"/>
        <w:gridCol w:w="1318"/>
        <w:gridCol w:w="1322"/>
        <w:gridCol w:w="1322"/>
        <w:gridCol w:w="1129"/>
        <w:gridCol w:w="1321"/>
        <w:gridCol w:w="1321"/>
        <w:gridCol w:w="1321"/>
        <w:gridCol w:w="1537"/>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Торайлаудың рет нөмірі</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уақыты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торайлар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кездегі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айлық</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тірі дені сауы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тірі торайлар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торайдың</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 салмағы,кг</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19"/>
        <w:gridCol w:w="1737"/>
        <w:gridCol w:w="1953"/>
        <w:gridCol w:w="918"/>
        <w:gridCol w:w="1737"/>
        <w:gridCol w:w="1737"/>
        <w:gridCol w:w="916"/>
        <w:gridCol w:w="1131"/>
        <w:gridCol w:w="12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торай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айлық торайлар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қабанының ұрпақтары</w:t>
            </w:r>
          </w:p>
        </w:tc>
      </w:tr>
      <w:tr>
        <w:trPr>
          <w:trHeight w:val="159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килограмм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торайдың орташа салмағы,килограмм</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салмағы,килограмм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торайдың орташа салмағы,килограмм</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және АТК нөмірі</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94"/>
    <w:p>
      <w:pPr>
        <w:spacing w:after="0"/>
        <w:ind w:left="0"/>
        <w:jc w:val="left"/>
      </w:pPr>
      <w:r>
        <w:rPr>
          <w:rFonts w:ascii="Times New Roman"/>
          <w:b/>
          <w:i w:val="false"/>
          <w:color w:val="000000"/>
        </w:rPr>
        <w:t xml:space="preserve"> 
4. Мегежіннің орташа өнімділігі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623"/>
        <w:gridCol w:w="675"/>
        <w:gridCol w:w="741"/>
        <w:gridCol w:w="741"/>
        <w:gridCol w:w="741"/>
        <w:gridCol w:w="741"/>
        <w:gridCol w:w="940"/>
        <w:gridCol w:w="742"/>
        <w:gridCol w:w="742"/>
        <w:gridCol w:w="742"/>
        <w:gridCol w:w="742"/>
        <w:gridCol w:w="963"/>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нөмірі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торайлауының рет саны бойынша есептеліп шығарылатын орташа өнімділігін бағалаудың мәліметтері көрсетiледі</w:t>
      </w:r>
    </w:p>
    <w:bookmarkStart w:name="z132" w:id="95"/>
    <w:p>
      <w:pPr>
        <w:spacing w:after="0"/>
        <w:ind w:left="0"/>
        <w:jc w:val="left"/>
      </w:pPr>
      <w:r>
        <w:rPr>
          <w:rFonts w:ascii="Times New Roman"/>
          <w:b/>
          <w:i w:val="false"/>
          <w:color w:val="000000"/>
        </w:rPr>
        <w:t xml:space="preserve"> 
5. Мегежіннің дене бітімі мен сырт пішінін бағалау (бал)</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1"/>
        <w:gridCol w:w="1875"/>
        <w:gridCol w:w="1770"/>
        <w:gridCol w:w="2064"/>
      </w:tblGrid>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тұрқы, дене құрылысының үйлесімділігі, дене бітімі, тұқым белгілері, терісі, қылшығы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 мен мойны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Иығы, кеудесі, шоқтығы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 бүйірі, белі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Құйымшақ және сан еті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Үрпілері, желіні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96"/>
    <w:p>
      <w:pPr>
        <w:spacing w:after="0"/>
        <w:ind w:left="0"/>
        <w:jc w:val="left"/>
      </w:pPr>
      <w:r>
        <w:rPr>
          <w:rFonts w:ascii="Times New Roman"/>
          <w:b/>
          <w:i w:val="false"/>
          <w:color w:val="000000"/>
        </w:rPr>
        <w:t xml:space="preserve"> 
6. Тәжірибелік бордақылаудың нәтижесі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84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қабанының ұрпақтары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және жеке нөмірі</w:t>
            </w:r>
          </w:p>
        </w:tc>
      </w:tr>
    </w:tbl>
    <w:bookmarkStart w:name="z134" w:id="97"/>
    <w:p>
      <w:pPr>
        <w:spacing w:after="0"/>
        <w:ind w:left="0"/>
        <w:jc w:val="left"/>
      </w:pPr>
      <w:r>
        <w:rPr>
          <w:rFonts w:ascii="Times New Roman"/>
          <w:b/>
          <w:i w:val="false"/>
          <w:color w:val="000000"/>
        </w:rPr>
        <w:t xml:space="preserve"> 
7. Сырт пішінін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84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құрылысының типі ______________________________</w:t>
            </w:r>
          </w:p>
          <w:p>
            <w:pPr>
              <w:spacing w:after="20"/>
              <w:ind w:left="20"/>
              <w:jc w:val="both"/>
            </w:pPr>
            <w:r>
              <w:rPr>
                <w:rFonts w:ascii="Times New Roman"/>
                <w:b w:val="false"/>
                <w:i w:val="false"/>
                <w:color w:val="000000"/>
                <w:sz w:val="20"/>
              </w:rPr>
              <w:t>Сырт пішініндегі көрнекті дене мүшелері ____________</w:t>
            </w:r>
            <w:r>
              <w:br/>
            </w:r>
            <w:r>
              <w:rPr>
                <w:rFonts w:ascii="Times New Roman"/>
                <w:b w:val="false"/>
                <w:i w:val="false"/>
                <w:color w:val="000000"/>
                <w:sz w:val="20"/>
              </w:rPr>
              <w:t>
____________________________________________________</w:t>
            </w:r>
          </w:p>
        </w:tc>
      </w:tr>
    </w:tbl>
    <w:bookmarkStart w:name="z135" w:id="98"/>
    <w:p>
      <w:pPr>
        <w:spacing w:after="0"/>
        <w:ind w:left="0"/>
        <w:jc w:val="left"/>
      </w:pPr>
      <w:r>
        <w:rPr>
          <w:rFonts w:ascii="Times New Roman"/>
          <w:b/>
          <w:i w:val="false"/>
          <w:color w:val="000000"/>
        </w:rPr>
        <w:t xml:space="preserve"> 
8. Мегежіндерді класстық бағалау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891"/>
        <w:gridCol w:w="2664"/>
        <w:gridCol w:w="2476"/>
        <w:gridCol w:w="1891"/>
        <w:gridCol w:w="2540"/>
      </w:tblGrid>
      <w:tr>
        <w:trPr>
          <w:trHeight w:val="99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бойынша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 жетілуі бойынша</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 бойынша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класы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Зоотехник-селекционердің - қолы</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__________________________________________</w:t>
      </w:r>
      <w:r>
        <w:br/>
      </w:r>
      <w:r>
        <w:rPr>
          <w:rFonts w:ascii="Times New Roman"/>
          <w:b w:val="false"/>
          <w:i w:val="false"/>
          <w:color w:val="000000"/>
          <w:sz w:val="28"/>
        </w:rPr>
        <w:t>
                                        аты-жөнi,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7"/>
        <w:gridCol w:w="424"/>
        <w:gridCol w:w="720"/>
        <w:gridCol w:w="447"/>
        <w:gridCol w:w="2610"/>
        <w:gridCol w:w="583"/>
        <w:gridCol w:w="606"/>
        <w:gridCol w:w="584"/>
        <w:gridCol w:w="607"/>
        <w:gridCol w:w="584"/>
        <w:gridCol w:w="652"/>
        <w:gridCol w:w="836"/>
      </w:tblGrid>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жыл</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Бордақыланған бас</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тірілей салмаққа жеткендегі жасы, күн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қосқан салмағы, _____ грамм</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қосымша салмаққа жұмсалған азық өлшемі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омыртқа үстіндегі май қалыңдығы ____миллиметр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Бордақылану сапасына байланысты класы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bl>
    <w:bookmarkStart w:name="z136" w:id="99"/>
    <w:p>
      <w:pPr>
        <w:spacing w:after="0"/>
        <w:ind w:left="0"/>
        <w:jc w:val="left"/>
      </w:pPr>
      <w:r>
        <w:rPr>
          <w:rFonts w:ascii="Times New Roman"/>
          <w:b/>
          <w:i w:val="false"/>
          <w:color w:val="000000"/>
        </w:rPr>
        <w:t xml:space="preserve"> 
9. Ауырған ауру түрлері, жасалған егулер мен тексерулер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4593"/>
        <w:gridCol w:w="511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Егудің аты, тексерулер, ауру</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дәрігердің қолы (анық)</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Республика 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p>
    <w:bookmarkStart w:name="z137" w:id="100"/>
    <w:p>
      <w:pPr>
        <w:spacing w:after="0"/>
        <w:ind w:left="0"/>
        <w:jc w:val="both"/>
      </w:pPr>
      <w:r>
        <w:rPr>
          <w:rFonts w:ascii="Times New Roman"/>
          <w:b w:val="false"/>
          <w:i w:val="false"/>
          <w:color w:val="000000"/>
          <w:sz w:val="28"/>
        </w:rPr>
        <w:t>
3-нысан</w:t>
      </w:r>
    </w:p>
    <w:bookmarkEnd w:id="100"/>
    <w:bookmarkStart w:name="z138" w:id="101"/>
    <w:p>
      <w:pPr>
        <w:spacing w:after="0"/>
        <w:ind w:left="0"/>
        <w:jc w:val="left"/>
      </w:pPr>
      <w:r>
        <w:rPr>
          <w:rFonts w:ascii="Times New Roman"/>
          <w:b/>
          <w:i w:val="false"/>
          <w:color w:val="000000"/>
        </w:rPr>
        <w:t xml:space="preserve"> 
ШАҒЫЛЫСТЫРЫЛҒАН ЖӘНЕ ҰРЫҚТАНДЫРЫЛҒАН МЕГЕЖIНДЕРДI ЕСЕПКЕ АЛУ ЖУРНАЛЫ</w:t>
      </w:r>
    </w:p>
    <w:bookmarkEnd w:id="101"/>
    <w:p>
      <w:pPr>
        <w:spacing w:after="0"/>
        <w:ind w:left="0"/>
        <w:jc w:val="both"/>
      </w:pPr>
      <w:r>
        <w:rPr>
          <w:rFonts w:ascii="Times New Roman"/>
          <w:b w:val="false"/>
          <w:i w:val="false"/>
          <w:color w:val="000000"/>
          <w:sz w:val="28"/>
        </w:rPr>
        <w:t>20 жылы туылған</w:t>
      </w:r>
    </w:p>
    <w:p>
      <w:pPr>
        <w:spacing w:after="0"/>
        <w:ind w:left="0"/>
        <w:jc w:val="both"/>
      </w:pPr>
      <w:r>
        <w:rPr>
          <w:rFonts w:ascii="Times New Roman"/>
          <w:b w:val="false"/>
          <w:i w:val="false"/>
          <w:color w:val="000000"/>
          <w:sz w:val="28"/>
        </w:rPr>
        <w:t>                             БӨЛIМШЕ, (ФЕРМА)________________________</w:t>
      </w:r>
      <w:r>
        <w:br/>
      </w:r>
      <w:r>
        <w:rPr>
          <w:rFonts w:ascii="Times New Roman"/>
          <w:b w:val="false"/>
          <w:i w:val="false"/>
          <w:color w:val="000000"/>
          <w:sz w:val="28"/>
        </w:rPr>
        <w:t>
                             БРИГАДА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819"/>
        <w:gridCol w:w="953"/>
        <w:gridCol w:w="954"/>
        <w:gridCol w:w="954"/>
        <w:gridCol w:w="1172"/>
        <w:gridCol w:w="1375"/>
        <w:gridCol w:w="947"/>
        <w:gridCol w:w="328"/>
        <w:gridCol w:w="530"/>
        <w:gridCol w:w="755"/>
        <w:gridCol w:w="531"/>
        <w:gridCol w:w="1366"/>
        <w:gridCol w:w="1167"/>
        <w:gridCol w:w="880"/>
      </w:tblGrid>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Мегежiннiң аты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нөмiрi</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Торайларды енесiнен айырған күнi</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ұрықтандырылуға тиiс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Торайлауының күтулi күнi</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торайлаған күнi</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қабанының жеке нөмiрi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аты,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күшейту мақсаты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және нөмiрi</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алмастырушы: 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Республика 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p>
    <w:bookmarkStart w:name="z139" w:id="102"/>
    <w:p>
      <w:pPr>
        <w:spacing w:after="0"/>
        <w:ind w:left="0"/>
        <w:jc w:val="both"/>
      </w:pPr>
      <w:r>
        <w:rPr>
          <w:rFonts w:ascii="Times New Roman"/>
          <w:b w:val="false"/>
          <w:i w:val="false"/>
          <w:color w:val="000000"/>
          <w:sz w:val="28"/>
        </w:rPr>
        <w:t>
4-нысан</w:t>
      </w:r>
    </w:p>
    <w:bookmarkEnd w:id="102"/>
    <w:bookmarkStart w:name="z140" w:id="103"/>
    <w:p>
      <w:pPr>
        <w:spacing w:after="0"/>
        <w:ind w:left="0"/>
        <w:jc w:val="left"/>
      </w:pPr>
      <w:r>
        <w:rPr>
          <w:rFonts w:ascii="Times New Roman"/>
          <w:b/>
          <w:i w:val="false"/>
          <w:color w:val="000000"/>
        </w:rPr>
        <w:t xml:space="preserve"> 
ШОШҚАЛАРДЫҢ ТОРАЙЛАУЫ МЕН ТӨЛДЕУIН ЕСЕПКЕ АЛУ КIТАБЫ</w:t>
      </w:r>
    </w:p>
    <w:bookmarkEnd w:id="103"/>
    <w:p>
      <w:pPr>
        <w:spacing w:after="0"/>
        <w:ind w:left="0"/>
        <w:jc w:val="both"/>
      </w:pPr>
      <w:r>
        <w:rPr>
          <w:rFonts w:ascii="Times New Roman"/>
          <w:b w:val="false"/>
          <w:i w:val="false"/>
          <w:color w:val="000000"/>
          <w:sz w:val="28"/>
        </w:rPr>
        <w:t>20__ жылға арналған</w:t>
      </w:r>
    </w:p>
    <w:p>
      <w:pPr>
        <w:spacing w:after="0"/>
        <w:ind w:left="0"/>
        <w:jc w:val="both"/>
      </w:pPr>
      <w:r>
        <w:rPr>
          <w:rFonts w:ascii="Times New Roman"/>
          <w:b w:val="false"/>
          <w:i w:val="false"/>
          <w:color w:val="000000"/>
          <w:sz w:val="28"/>
        </w:rPr>
        <w:t>Ұя нөмiрi _______________________ мегежiннiң аты ____________________</w:t>
      </w:r>
      <w:r>
        <w:br/>
      </w:r>
      <w:r>
        <w:rPr>
          <w:rFonts w:ascii="Times New Roman"/>
          <w:b w:val="false"/>
          <w:i w:val="false"/>
          <w:color w:val="000000"/>
          <w:sz w:val="28"/>
        </w:rPr>
        <w:t>
жеке нөмiрi _________________________ АТК маркасы ___________________</w:t>
      </w:r>
      <w:r>
        <w:br/>
      </w:r>
      <w:r>
        <w:rPr>
          <w:rFonts w:ascii="Times New Roman"/>
          <w:b w:val="false"/>
          <w:i w:val="false"/>
          <w:color w:val="000000"/>
          <w:sz w:val="28"/>
        </w:rPr>
        <w:t>
үй қабанының аты _________________________ жеке нөмiрi ______________</w:t>
      </w:r>
      <w:r>
        <w:br/>
      </w:r>
      <w:r>
        <w:rPr>
          <w:rFonts w:ascii="Times New Roman"/>
          <w:b w:val="false"/>
          <w:i w:val="false"/>
          <w:color w:val="000000"/>
          <w:sz w:val="28"/>
        </w:rPr>
        <w:t>
АТК маркасы _________________________________________________________</w:t>
      </w:r>
      <w:r>
        <w:br/>
      </w:r>
      <w:r>
        <w:rPr>
          <w:rFonts w:ascii="Times New Roman"/>
          <w:b w:val="false"/>
          <w:i w:val="false"/>
          <w:color w:val="000000"/>
          <w:sz w:val="28"/>
        </w:rPr>
        <w:t>
Шағылыстыру уақыты _________________ торайлау уақыты ________________</w:t>
      </w:r>
      <w:r>
        <w:br/>
      </w:r>
      <w:r>
        <w:rPr>
          <w:rFonts w:ascii="Times New Roman"/>
          <w:b w:val="false"/>
          <w:i w:val="false"/>
          <w:color w:val="000000"/>
          <w:sz w:val="28"/>
        </w:rPr>
        <w:t>
торайлаудың рет саны ________________</w:t>
      </w:r>
      <w:r>
        <w:br/>
      </w:r>
      <w:r>
        <w:rPr>
          <w:rFonts w:ascii="Times New Roman"/>
          <w:b w:val="false"/>
          <w:i w:val="false"/>
          <w:color w:val="000000"/>
          <w:sz w:val="28"/>
        </w:rPr>
        <w:t>
                                                              оң жағы</w:t>
      </w:r>
      <w:r>
        <w:br/>
      </w:r>
      <w:r>
        <w:rPr>
          <w:rFonts w:ascii="Times New Roman"/>
          <w:b w:val="false"/>
          <w:i w:val="false"/>
          <w:color w:val="000000"/>
          <w:sz w:val="28"/>
        </w:rPr>
        <w:t>
Мегежiннiң емшектерінің саны ----------------------------------------</w:t>
      </w:r>
      <w:r>
        <w:br/>
      </w:r>
      <w:r>
        <w:rPr>
          <w:rFonts w:ascii="Times New Roman"/>
          <w:b w:val="false"/>
          <w:i w:val="false"/>
          <w:color w:val="000000"/>
          <w:sz w:val="28"/>
        </w:rPr>
        <w:t>
                                                             сол жағы</w:t>
      </w:r>
      <w:r>
        <w:br/>
      </w:r>
      <w:r>
        <w:rPr>
          <w:rFonts w:ascii="Times New Roman"/>
          <w:b w:val="false"/>
          <w:i w:val="false"/>
          <w:color w:val="000000"/>
          <w:sz w:val="28"/>
        </w:rPr>
        <w:t>
Элиталық ата тегiнiң саны ____________ туылды: тiрi денi сау торайлар</w:t>
      </w:r>
      <w:r>
        <w:br/>
      </w:r>
      <w:r>
        <w:rPr>
          <w:rFonts w:ascii="Times New Roman"/>
          <w:b w:val="false"/>
          <w:i w:val="false"/>
          <w:color w:val="000000"/>
          <w:sz w:val="28"/>
        </w:rPr>
        <w:t>
__________________ кемтар және өлi туғандары ________________________</w:t>
      </w:r>
      <w:r>
        <w:br/>
      </w:r>
      <w:r>
        <w:rPr>
          <w:rFonts w:ascii="Times New Roman"/>
          <w:b w:val="false"/>
          <w:i w:val="false"/>
          <w:color w:val="000000"/>
          <w:sz w:val="28"/>
        </w:rPr>
        <w:t>
Ұяның туған кездегi салмағы _______________________________ килограмм</w:t>
      </w:r>
      <w:r>
        <w:br/>
      </w:r>
      <w:r>
        <w:rPr>
          <w:rFonts w:ascii="Times New Roman"/>
          <w:b w:val="false"/>
          <w:i w:val="false"/>
          <w:color w:val="000000"/>
          <w:sz w:val="28"/>
        </w:rPr>
        <w:t>
Кiм күтедi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735"/>
        <w:gridCol w:w="542"/>
        <w:gridCol w:w="762"/>
        <w:gridCol w:w="1807"/>
        <w:gridCol w:w="739"/>
        <w:gridCol w:w="519"/>
        <w:gridCol w:w="519"/>
        <w:gridCol w:w="2365"/>
        <w:gridCol w:w="1150"/>
        <w:gridCol w:w="1565"/>
        <w:gridCol w:w="1151"/>
        <w:gridCol w:w="864"/>
      </w:tblGrid>
      <w:tr>
        <w:trPr>
          <w:trHeight w:val="3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Торайдың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Құлақтағы нөмiрi</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желінінің саны </w:t>
            </w:r>
            <w:r>
              <w:br/>
            </w:r>
            <w:r>
              <w:rPr>
                <w:rFonts w:ascii="Times New Roman"/>
                <w:b w:val="false"/>
                <w:i w:val="false"/>
                <w:color w:val="000000"/>
                <w:sz w:val="20"/>
              </w:rPr>
              <w:t>
оң жағы</w:t>
            </w:r>
            <w:r>
              <w:br/>
            </w:r>
            <w:r>
              <w:rPr>
                <w:rFonts w:ascii="Times New Roman"/>
                <w:b w:val="false"/>
                <w:i w:val="false"/>
                <w:color w:val="000000"/>
                <w:sz w:val="20"/>
              </w:rPr>
              <w:t>
--------</w:t>
            </w:r>
            <w:r>
              <w:br/>
            </w:r>
            <w:r>
              <w:rPr>
                <w:rFonts w:ascii="Times New Roman"/>
                <w:b w:val="false"/>
                <w:i w:val="false"/>
                <w:color w:val="000000"/>
                <w:sz w:val="20"/>
              </w:rPr>
              <w:t>
сол жағы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торайлардың тiрiлей салмағы, килограмм</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пiшiнiнiң кемiстiктерi, дақтары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Торайларды шығару, айыру, телу</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күн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салмағы, килограмм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себебi</w:t>
            </w:r>
          </w:p>
        </w:tc>
        <w:tc>
          <w:tcPr>
            <w:tcW w:w="0" w:type="auto"/>
            <w:vMerge/>
            <w:tcBorders>
              <w:top w:val="nil"/>
              <w:left w:val="single" w:color="cfcfcf" w:sz="5"/>
              <w:bottom w:val="single" w:color="cfcfcf" w:sz="5"/>
              <w:right w:val="single" w:color="cfcfcf" w:sz="5"/>
            </w:tcBorders>
          </w:tcP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Орташасы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Торайлаудан 5-10 күннен кейiнгi мегежiннiң салмағы ____________</w:t>
      </w:r>
      <w:r>
        <w:br/>
      </w:r>
      <w:r>
        <w:rPr>
          <w:rFonts w:ascii="Times New Roman"/>
          <w:b w:val="false"/>
          <w:i w:val="false"/>
          <w:color w:val="000000"/>
          <w:sz w:val="28"/>
        </w:rPr>
        <w:t>
килограмм, дене ұзындығы _________________________ сантиметр.</w:t>
      </w:r>
    </w:p>
    <w:p>
      <w:pPr>
        <w:spacing w:after="0"/>
        <w:ind w:left="0"/>
        <w:jc w:val="both"/>
      </w:pPr>
      <w:r>
        <w:rPr>
          <w:rFonts w:ascii="Times New Roman"/>
          <w:b w:val="false"/>
          <w:i w:val="false"/>
          <w:color w:val="000000"/>
          <w:sz w:val="28"/>
        </w:rPr>
        <w:t>Республика 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p>
    <w:bookmarkStart w:name="z141" w:id="104"/>
    <w:p>
      <w:pPr>
        <w:spacing w:after="0"/>
        <w:ind w:left="0"/>
        <w:jc w:val="both"/>
      </w:pPr>
      <w:r>
        <w:rPr>
          <w:rFonts w:ascii="Times New Roman"/>
          <w:b w:val="false"/>
          <w:i w:val="false"/>
          <w:color w:val="000000"/>
          <w:sz w:val="28"/>
        </w:rPr>
        <w:t>
5-нысан</w:t>
      </w:r>
    </w:p>
    <w:bookmarkEnd w:id="104"/>
    <w:bookmarkStart w:name="z142" w:id="105"/>
    <w:p>
      <w:pPr>
        <w:spacing w:after="0"/>
        <w:ind w:left="0"/>
        <w:jc w:val="left"/>
      </w:pPr>
      <w:r>
        <w:rPr>
          <w:rFonts w:ascii="Times New Roman"/>
          <w:b/>
          <w:i w:val="false"/>
          <w:color w:val="000000"/>
        </w:rPr>
        <w:t xml:space="preserve"> 
Шошқаның тұқымдық төлдерiн өсiрудiң есеп кiтабы</w:t>
      </w:r>
    </w:p>
    <w:bookmarkEnd w:id="105"/>
    <w:p>
      <w:pPr>
        <w:spacing w:after="0"/>
        <w:ind w:left="0"/>
        <w:jc w:val="both"/>
      </w:pPr>
      <w:r>
        <w:rPr>
          <w:rFonts w:ascii="Times New Roman"/>
          <w:b w:val="false"/>
          <w:i w:val="false"/>
          <w:color w:val="000000"/>
          <w:sz w:val="28"/>
        </w:rPr>
        <w:t>20__ жылы туылған</w:t>
      </w:r>
    </w:p>
    <w:p>
      <w:pPr>
        <w:spacing w:after="0"/>
        <w:ind w:left="0"/>
        <w:jc w:val="both"/>
      </w:pPr>
      <w:r>
        <w:rPr>
          <w:rFonts w:ascii="Times New Roman"/>
          <w:b w:val="false"/>
          <w:i w:val="false"/>
          <w:color w:val="000000"/>
          <w:sz w:val="28"/>
        </w:rPr>
        <w:t>                            Бөлiмше, (ферма) ________________________</w:t>
      </w:r>
      <w:r>
        <w:br/>
      </w:r>
      <w:r>
        <w:rPr>
          <w:rFonts w:ascii="Times New Roman"/>
          <w:b w:val="false"/>
          <w:i w:val="false"/>
          <w:color w:val="000000"/>
          <w:sz w:val="28"/>
        </w:rPr>
        <w:t>
                            Бригада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818"/>
        <w:gridCol w:w="752"/>
        <w:gridCol w:w="751"/>
        <w:gridCol w:w="952"/>
        <w:gridCol w:w="947"/>
        <w:gridCol w:w="752"/>
        <w:gridCol w:w="752"/>
        <w:gridCol w:w="955"/>
        <w:gridCol w:w="754"/>
        <w:gridCol w:w="755"/>
        <w:gridCol w:w="755"/>
        <w:gridCol w:w="756"/>
        <w:gridCol w:w="755"/>
        <w:gridCol w:w="958"/>
        <w:gridCol w:w="981"/>
      </w:tblGrid>
      <w:tr>
        <w:trPr>
          <w:trHeight w:val="3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Емшектерiнiң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с i п ж е т i л у i </w:t>
            </w: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құлақта</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құлақта </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әкесiнiң жеке нөмiрi мен аты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жеке нөмiрi мен аты</w:t>
            </w: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жағы</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айда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тiрiдей салмағы, кг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тiрiдей салмағы, кг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 см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тiрiдей салмағы, кг</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 см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742"/>
        <w:gridCol w:w="786"/>
        <w:gridCol w:w="743"/>
        <w:gridCol w:w="743"/>
        <w:gridCol w:w="743"/>
        <w:gridCol w:w="832"/>
        <w:gridCol w:w="942"/>
        <w:gridCol w:w="942"/>
        <w:gridCol w:w="942"/>
        <w:gridCol w:w="1053"/>
        <w:gridCol w:w="1504"/>
        <w:gridCol w:w="1351"/>
        <w:gridCol w:w="95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с i п ж е т i л у i </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күнi</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шығарылды (ауыстырылды)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ұрықтандырғанда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тiрiдей салмағы, кг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 см</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тiрiдей салмағы, кг</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денесiнiң ұзындығы, см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тiрiдей салмағы, кг</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 см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 ______________________________________________</w:t>
      </w:r>
      <w:r>
        <w:br/>
      </w:r>
      <w:r>
        <w:rPr>
          <w:rFonts w:ascii="Times New Roman"/>
          <w:b w:val="false"/>
          <w:i w:val="false"/>
          <w:color w:val="000000"/>
          <w:sz w:val="28"/>
        </w:rPr>
        <w:t>
Республика 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p>
    <w:bookmarkStart w:name="z143" w:id="106"/>
    <w:p>
      <w:pPr>
        <w:spacing w:after="0"/>
        <w:ind w:left="0"/>
        <w:jc w:val="both"/>
      </w:pPr>
      <w:r>
        <w:rPr>
          <w:rFonts w:ascii="Times New Roman"/>
          <w:b w:val="false"/>
          <w:i w:val="false"/>
          <w:color w:val="000000"/>
          <w:sz w:val="28"/>
        </w:rPr>
        <w:t>
6-нысан</w:t>
      </w:r>
    </w:p>
    <w:bookmarkEnd w:id="106"/>
    <w:bookmarkStart w:name="z144" w:id="107"/>
    <w:p>
      <w:pPr>
        <w:spacing w:after="0"/>
        <w:ind w:left="0"/>
        <w:jc w:val="left"/>
      </w:pPr>
      <w:r>
        <w:rPr>
          <w:rFonts w:ascii="Times New Roman"/>
          <w:b/>
          <w:i w:val="false"/>
          <w:color w:val="000000"/>
        </w:rPr>
        <w:t xml:space="preserve"> 
20__ жылы ______ тұқым ШОШҚАЛАРЫН БАҒАЛАУ ТУРАЛЫ ЕСЕП</w:t>
      </w:r>
      <w:r>
        <w:br/>
      </w:r>
      <w:r>
        <w:rPr>
          <w:rFonts w:ascii="Times New Roman"/>
          <w:b/>
          <w:i w:val="false"/>
          <w:color w:val="000000"/>
        </w:rPr>
        <w:t>
(асыл тұқымды зауыттар мен шаруашылықтарға арналған)</w:t>
      </w:r>
    </w:p>
    <w:bookmarkEnd w:id="107"/>
    <w:bookmarkStart w:name="z145" w:id="108"/>
    <w:p>
      <w:pPr>
        <w:spacing w:after="0"/>
        <w:ind w:left="0"/>
        <w:jc w:val="left"/>
      </w:pPr>
      <w:r>
        <w:rPr>
          <w:rFonts w:ascii="Times New Roman"/>
          <w:b/>
          <w:i w:val="false"/>
          <w:color w:val="000000"/>
        </w:rPr>
        <w:t xml:space="preserve"> 
1. Топ тұқымы</w:t>
      </w:r>
    </w:p>
    <w:bookmarkEnd w:id="108"/>
    <w:p>
      <w:pPr>
        <w:spacing w:after="0"/>
        <w:ind w:left="0"/>
        <w:jc w:val="both"/>
      </w:pPr>
      <w:r>
        <w:rPr>
          <w:rFonts w:ascii="Times New Roman"/>
          <w:b w:val="false"/>
          <w:i w:val="false"/>
          <w:color w:val="000000"/>
          <w:sz w:val="28"/>
        </w:rPr>
        <w:t>тұқымы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5"/>
        <w:gridCol w:w="753"/>
        <w:gridCol w:w="1494"/>
        <w:gridCol w:w="1453"/>
        <w:gridCol w:w="1517"/>
        <w:gridCol w:w="1306"/>
        <w:gridCol w:w="1518"/>
        <w:gridCol w:w="2214"/>
      </w:tblGrid>
      <w:tr>
        <w:trPr>
          <w:trHeight w:val="30"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шаруашылықтағы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жазылған</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таза тұқымдысы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Үй қабандары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негiзгiлерi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тексерiлетiндерi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Мегежiндер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негiзгiлерi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тексерiлетiндерi</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айлық тұқымдық жас торайлар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 торайлар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торайлар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09"/>
    <w:p>
      <w:pPr>
        <w:spacing w:after="0"/>
        <w:ind w:left="0"/>
        <w:jc w:val="left"/>
      </w:pPr>
      <w:r>
        <w:rPr>
          <w:rFonts w:ascii="Times New Roman"/>
          <w:b/>
          <w:i w:val="false"/>
          <w:color w:val="000000"/>
        </w:rPr>
        <w:t xml:space="preserve"> 
2. Үй қабанының өсiп-жетiлуi</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258"/>
        <w:gridCol w:w="3048"/>
        <w:gridCol w:w="2861"/>
        <w:gridCol w:w="2759"/>
      </w:tblGrid>
      <w:tr>
        <w:trPr>
          <w:trHeight w:val="13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үй қабандары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бастың орташа салмағы, кг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бастың денесiнiң орташа ұзындығы, см</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9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10"/>
    <w:p>
      <w:pPr>
        <w:spacing w:after="0"/>
        <w:ind w:left="0"/>
        <w:jc w:val="left"/>
      </w:pPr>
      <w:r>
        <w:rPr>
          <w:rFonts w:ascii="Times New Roman"/>
          <w:b/>
          <w:i w:val="false"/>
          <w:color w:val="000000"/>
        </w:rPr>
        <w:t xml:space="preserve"> 
3. Ұрпақтарды еттiлiк және бордақылану сапасы бойынша бағалау (тексерiлген жануарлар бойынша орташа)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956"/>
        <w:gridCol w:w="787"/>
        <w:gridCol w:w="895"/>
        <w:gridCol w:w="911"/>
        <w:gridCol w:w="916"/>
        <w:gridCol w:w="1131"/>
        <w:gridCol w:w="1131"/>
        <w:gridCol w:w="1540"/>
        <w:gridCol w:w="1562"/>
        <w:gridCol w:w="1756"/>
      </w:tblGrid>
      <w:tr>
        <w:trPr>
          <w:trHeight w:val="7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Ұрпақтар саны бойынша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салмаққа жеткендегi орташа жасы, күн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Тәулiгiне қосқан салмағы, кг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қосымша салмаққа жұмсалған азық, а.ө.</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Ұшасының орташа ұзындығы, см</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кеуде омыртқасы үстiндегi май қалыңдығы, см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ұшасының артқы үшiншi бөлiгiнiң орташа салмағы, кг</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7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Үй қабандары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Мегежiндер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қабанының аты, жеке нөмiрi</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Мегежiннiң аты, жеке нөмiрi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сай келуi</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11"/>
    <w:p>
      <w:pPr>
        <w:spacing w:after="0"/>
        <w:ind w:left="0"/>
        <w:jc w:val="left"/>
      </w:pPr>
      <w:r>
        <w:rPr>
          <w:rFonts w:ascii="Times New Roman"/>
          <w:b/>
          <w:i w:val="false"/>
          <w:color w:val="000000"/>
        </w:rPr>
        <w:t xml:space="preserve"> 
4.Тұқымдық төлдердi тiршiлiгiнде бағалау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920"/>
        <w:gridCol w:w="1721"/>
        <w:gridCol w:w="1531"/>
        <w:gridCol w:w="2205"/>
        <w:gridCol w:w="2100"/>
        <w:gridCol w:w="2629"/>
      </w:tblGrid>
      <w:tr>
        <w:trPr>
          <w:trHeight w:val="6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жануарлар, бас</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жасы, күн</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килограмм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кеуде омыртқасы үстiндегi май қалыңдығы, см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6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r>
              <w:rPr>
                <w:rFonts w:ascii="Times New Roman"/>
                <w:b w:val="false"/>
                <w:i w:val="false"/>
                <w:color w:val="000000"/>
                <w:sz w:val="20"/>
              </w:rPr>
              <w:t>Еркек торайлар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торайлар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12"/>
    <w:p>
      <w:pPr>
        <w:spacing w:after="0"/>
        <w:ind w:left="0"/>
        <w:jc w:val="left"/>
      </w:pPr>
      <w:r>
        <w:rPr>
          <w:rFonts w:ascii="Times New Roman"/>
          <w:b/>
          <w:i w:val="false"/>
          <w:color w:val="000000"/>
        </w:rPr>
        <w:t xml:space="preserve"> 
5. Мегежiндердiң өсiп-жетiлуi</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2097"/>
        <w:gridCol w:w="1108"/>
        <w:gridCol w:w="1697"/>
        <w:gridCol w:w="2286"/>
        <w:gridCol w:w="2287"/>
        <w:gridCol w:w="1614"/>
      </w:tblGrid>
      <w:tr>
        <w:trPr>
          <w:trHeight w:val="9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барлық бас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салмақ, килограмм</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орташа ұзындығы, сантиметр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75"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 xml:space="preserve">36 ай және одан да жоғары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r>
              <w:rPr>
                <w:rFonts w:ascii="Times New Roman"/>
                <w:b w:val="false"/>
                <w:i w:val="false"/>
                <w:color w:val="000000"/>
                <w:sz w:val="20"/>
              </w:rPr>
              <w:t>Бонитировкалаудан кейiнгi барлық топ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бастаушы топ</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13"/>
    <w:p>
      <w:pPr>
        <w:spacing w:after="0"/>
        <w:ind w:left="0"/>
        <w:jc w:val="left"/>
      </w:pPr>
      <w:r>
        <w:rPr>
          <w:rFonts w:ascii="Times New Roman"/>
          <w:b/>
          <w:i w:val="false"/>
          <w:color w:val="000000"/>
        </w:rPr>
        <w:t xml:space="preserve"> 
6. Мегежiндердiң өнiмдiлiгi</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635"/>
        <w:gridCol w:w="749"/>
        <w:gridCol w:w="926"/>
        <w:gridCol w:w="926"/>
        <w:gridCol w:w="1121"/>
        <w:gridCol w:w="1143"/>
        <w:gridCol w:w="1333"/>
        <w:gridCol w:w="1138"/>
        <w:gridCol w:w="1549"/>
        <w:gridCol w:w="1637"/>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Көптөлдiлiгi,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Сүттiлiгi,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мегежiндер саны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торайлар саны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торайлаудағы тiрi торайлардың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мегежiндер саны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торайлардың жалпы салмағы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күндiк ұяның орташа салмағы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r>
              <w:rPr>
                <w:rFonts w:ascii="Times New Roman"/>
                <w:b w:val="false"/>
                <w:i w:val="false"/>
                <w:color w:val="000000"/>
                <w:sz w:val="20"/>
              </w:rPr>
              <w:t>Жыл бойы шаруашылықтағы торайлағандар,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одан да көп</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топ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мегежiндер бойынша (топтан шығарылмағандарды қосқанда)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2"/>
        <w:gridCol w:w="1698"/>
        <w:gridCol w:w="1508"/>
        <w:gridCol w:w="1698"/>
        <w:gridCol w:w="1698"/>
        <w:gridCol w:w="1698"/>
        <w:gridCol w:w="1698"/>
        <w:gridCol w:w="15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 айлық жастағы торайлар саны, бас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айлық жастағы салмағы, килограмм</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мегежiндер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торайлар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торайлағанда орташа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енесiнен айырған барлығы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ұяның орташа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торайдың орташа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14"/>
    <w:p>
      <w:pPr>
        <w:spacing w:after="0"/>
        <w:ind w:left="0"/>
        <w:jc w:val="left"/>
      </w:pPr>
      <w:r>
        <w:rPr>
          <w:rFonts w:ascii="Times New Roman"/>
          <w:b/>
          <w:i w:val="false"/>
          <w:color w:val="000000"/>
        </w:rPr>
        <w:t xml:space="preserve"> 
7. Кластарға бөлу, бас</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2"/>
        <w:gridCol w:w="705"/>
        <w:gridCol w:w="1293"/>
        <w:gridCol w:w="1293"/>
        <w:gridCol w:w="1503"/>
        <w:gridCol w:w="1294"/>
        <w:gridCol w:w="1840"/>
      </w:tblGrid>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белгiлерi</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элита-рекорд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қабандары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Майының қалыңдығы (тiршiлiгiнде)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құрылысы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немесе 4 айлық ұрпақтың салмағы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көптөлдiлiгi</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сүттiлiгi</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салмаққа жеткен ұрпақтың жасы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қосымша салмаққа жұмсалған азық өлшемі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Майының қалыңдығы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Ұшасының ұзындығы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ұшасының артқы үшiншi бөлiгiнiң салмағы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баға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Мегежiндер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Майының қалыңдығы (тiршiлiгiнде)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құрылысы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Көптөлдiлiгi</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Сүттiлiгi</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айлық жастағы ұяның салмағы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килограмм салмаққа жеткен ұрпақтың жасы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қосымша салмаққа жұмсалған азық өлшемі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Майының қалыңдығы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Ұшасының ұзындығы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ұшасының артқы үшiншi бөлiгiнiң салмағы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баға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15"/>
    <w:p>
      <w:pPr>
        <w:spacing w:after="0"/>
        <w:ind w:left="0"/>
        <w:jc w:val="left"/>
      </w:pPr>
      <w:r>
        <w:rPr>
          <w:rFonts w:ascii="Times New Roman"/>
          <w:b/>
          <w:i w:val="false"/>
          <w:color w:val="000000"/>
        </w:rPr>
        <w:t xml:space="preserve"> 
8. Тұқымдық төлдiң өсiп жетiлуi мен класы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687"/>
        <w:gridCol w:w="897"/>
        <w:gridCol w:w="1697"/>
        <w:gridCol w:w="1697"/>
        <w:gridCol w:w="1110"/>
        <w:gridCol w:w="1510"/>
        <w:gridCol w:w="2120"/>
      </w:tblGrid>
      <w:tr>
        <w:trPr>
          <w:trHeight w:val="30" w:hRule="atLeast"/>
        </w:trPr>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топтары, ай</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бастың орташа салмағы, килограмм</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денесiнiң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класс (әке-шешесiнiң класстарымен қосқанда)</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бас</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бас</w:t>
            </w:r>
          </w:p>
        </w:tc>
        <w:tc>
          <w:tcPr>
            <w:tcW w:w="0" w:type="auto"/>
            <w:vMerge/>
            <w:tcBorders>
              <w:top w:val="nil"/>
              <w:left w:val="single" w:color="cfcfcf" w:sz="5"/>
              <w:bottom w:val="single" w:color="cfcfcf" w:sz="5"/>
              <w:right w:val="single" w:color="cfcfcf" w:sz="5"/>
            </w:tcBorders>
          </w:tcP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 xml:space="preserve">Үй қабандары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ұрықтандырғанда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ұрықтандырғанда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16"/>
    <w:p>
      <w:pPr>
        <w:spacing w:after="0"/>
        <w:ind w:left="0"/>
        <w:jc w:val="left"/>
      </w:pPr>
      <w:r>
        <w:rPr>
          <w:rFonts w:ascii="Times New Roman"/>
          <w:b/>
          <w:i w:val="false"/>
          <w:color w:val="000000"/>
        </w:rPr>
        <w:t xml:space="preserve"> 
9. Бiр жыл iшiнде сатылған тұқымдық төлдiң класы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1"/>
        <w:gridCol w:w="1079"/>
        <w:gridCol w:w="1893"/>
        <w:gridCol w:w="1687"/>
        <w:gridCol w:w="1687"/>
        <w:gridCol w:w="1623"/>
      </w:tblGrid>
      <w:tr>
        <w:trPr>
          <w:trHeight w:val="300" w:hRule="atLeast"/>
        </w:trPr>
        <w:tc>
          <w:tcPr>
            <w:tcW w:w="5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 бас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класс, бас</w:t>
            </w:r>
          </w:p>
        </w:tc>
        <w:tc>
          <w:tcPr>
            <w:tcW w:w="0" w:type="auto"/>
            <w:vMerge/>
            <w:tcBorders>
              <w:top w:val="nil"/>
              <w:left w:val="single" w:color="cfcfcf" w:sz="5"/>
              <w:bottom w:val="single" w:color="cfcfcf" w:sz="5"/>
              <w:right w:val="single" w:color="cfcfcf" w:sz="5"/>
            </w:tcBorders>
          </w:tcPr>
          <w:p/>
        </w:tc>
      </w:tr>
      <w:tr>
        <w:trPr>
          <w:trHeight w:val="30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қабандары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негiзгi мегежiндер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17"/>
    <w:p>
      <w:pPr>
        <w:spacing w:after="0"/>
        <w:ind w:left="0"/>
        <w:jc w:val="left"/>
      </w:pPr>
      <w:r>
        <w:rPr>
          <w:rFonts w:ascii="Times New Roman"/>
          <w:b/>
          <w:i w:val="false"/>
          <w:color w:val="000000"/>
        </w:rPr>
        <w:t xml:space="preserve"> 
10. Негiзгi топтағы мегежiндердi генеалогиялық аналық ұясы және туыстық тобы бойынша бөлу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1"/>
        <w:gridCol w:w="1138"/>
        <w:gridCol w:w="540"/>
        <w:gridCol w:w="518"/>
        <w:gridCol w:w="518"/>
        <w:gridCol w:w="518"/>
        <w:gridCol w:w="518"/>
        <w:gridCol w:w="518"/>
        <w:gridCol w:w="518"/>
        <w:gridCol w:w="519"/>
        <w:gridCol w:w="2894"/>
      </w:tblGrid>
      <w:tr>
        <w:trPr>
          <w:trHeight w:val="30" w:hRule="atLeast"/>
        </w:trPr>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Генеалогиялық аналық ұясы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топтары (аналық ұя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Барлық бонитировкаланған мегежiндер, бас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Асылдандыру жұмысының келешек жоспары, бас</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18"/>
    <w:p>
      <w:pPr>
        <w:spacing w:after="0"/>
        <w:ind w:left="0"/>
        <w:jc w:val="left"/>
      </w:pPr>
      <w:r>
        <w:rPr>
          <w:rFonts w:ascii="Times New Roman"/>
          <w:b/>
          <w:i w:val="false"/>
          <w:color w:val="000000"/>
        </w:rPr>
        <w:t xml:space="preserve"> 
11. Негiзгi топтағы үй қабандарын генеалогиялық және зауыттық аталық iз бастаушы бойынша бөлу (туыстық тобы бойынша)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5"/>
        <w:gridCol w:w="973"/>
        <w:gridCol w:w="415"/>
        <w:gridCol w:w="345"/>
        <w:gridCol w:w="345"/>
        <w:gridCol w:w="345"/>
        <w:gridCol w:w="345"/>
        <w:gridCol w:w="345"/>
        <w:gridCol w:w="345"/>
        <w:gridCol w:w="345"/>
        <w:gridCol w:w="4172"/>
      </w:tblGrid>
      <w:tr>
        <w:trPr>
          <w:trHeight w:val="30" w:hRule="atLeast"/>
        </w:trPr>
        <w:tc>
          <w:tcPr>
            <w:tcW w:w="5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Генеалогиялық желісі</w:t>
            </w:r>
          </w:p>
        </w:tc>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желісі (бастаушы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 xml:space="preserve">Барлық бонитировкаланған үй қабандары, бас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p>
            <w:pPr>
              <w:spacing w:after="20"/>
              <w:ind w:left="20"/>
              <w:jc w:val="both"/>
            </w:pPr>
            <w:r>
              <w:rPr>
                <w:rFonts w:ascii="Times New Roman"/>
                <w:b w:val="false"/>
                <w:i w:val="false"/>
                <w:color w:val="000000"/>
                <w:sz w:val="20"/>
              </w:rPr>
              <w:t>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Асылдандыру жұмысының келешек жоспары, бас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Шаруашылық жетекшiсi</w:t>
      </w:r>
      <w:r>
        <w:br/>
      </w:r>
      <w:r>
        <w:rPr>
          <w:rFonts w:ascii="Times New Roman"/>
          <w:b w:val="false"/>
          <w:i w:val="false"/>
          <w:color w:val="000000"/>
          <w:sz w:val="28"/>
        </w:rPr>
        <w:t>
Бас зоотехник</w:t>
      </w:r>
    </w:p>
    <w:p>
      <w:pPr>
        <w:spacing w:after="0"/>
        <w:ind w:left="0"/>
        <w:jc w:val="both"/>
      </w:pPr>
      <w:r>
        <w:rPr>
          <w:rFonts w:ascii="Times New Roman"/>
          <w:b w:val="false"/>
          <w:i w:val="false"/>
          <w:color w:val="000000"/>
          <w:sz w:val="28"/>
        </w:rPr>
        <w:t>Бас сұрыптаушы-зоотехник «____» ________________ 20  жыл</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орындаушының Т.А.Ә. мен телефон нөмiрi</w:t>
      </w:r>
    </w:p>
    <w:bookmarkStart w:name="z156" w:id="119"/>
    <w:p>
      <w:pPr>
        <w:spacing w:after="0"/>
        <w:ind w:left="0"/>
        <w:jc w:val="left"/>
      </w:pPr>
      <w:r>
        <w:rPr>
          <w:rFonts w:ascii="Times New Roman"/>
          <w:b/>
          <w:i w:val="false"/>
          <w:color w:val="000000"/>
        </w:rPr>
        <w:t xml:space="preserve"> 
Негiзгi және тұқымдық үй қабандарының өсiп-жетiлуi мен өнiмдiлiгi бойынша тiркемесi (туыстық топтары бойынша)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561"/>
        <w:gridCol w:w="561"/>
        <w:gridCol w:w="561"/>
        <w:gridCol w:w="659"/>
        <w:gridCol w:w="559"/>
        <w:gridCol w:w="560"/>
        <w:gridCol w:w="560"/>
        <w:gridCol w:w="787"/>
        <w:gridCol w:w="1114"/>
        <w:gridCol w:w="763"/>
        <w:gridCol w:w="763"/>
        <w:gridCol w:w="765"/>
        <w:gridCol w:w="757"/>
        <w:gridCol w:w="763"/>
        <w:gridCol w:w="763"/>
        <w:gridCol w:w="757"/>
        <w:gridCol w:w="1434"/>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қабанының аты</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нөмiрi</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және АТК №</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пiшiнi мен өсiп жетiлуi</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км тiрiдей салмақтағы май қалыңдығы,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Ұрықтандырудың нәтижелiлiгi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қабанымен ұрықтанған мегежiннiң өнiмдiлiгi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кезiне</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 см</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құрылысы, балл</w:t>
            </w:r>
          </w:p>
        </w:tc>
        <w:tc>
          <w:tcPr>
            <w:tcW w:w="0" w:type="auto"/>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қашыру және ұрықтанған мегежiндер саны</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буаз және торайлаған мегежiндер саны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қашырудың нәтижелiлiгi %</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көптөлдiлiгi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торайдың орташа салмағы, кг</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Торайлар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торайдың орташа салмағы, кг</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үй қабандары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үй қабаны бойынша орташа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803"/>
        <w:gridCol w:w="762"/>
        <w:gridCol w:w="767"/>
        <w:gridCol w:w="762"/>
        <w:gridCol w:w="762"/>
        <w:gridCol w:w="919"/>
        <w:gridCol w:w="630"/>
        <w:gridCol w:w="546"/>
        <w:gridCol w:w="547"/>
        <w:gridCol w:w="544"/>
        <w:gridCol w:w="774"/>
        <w:gridCol w:w="767"/>
        <w:gridCol w:w="547"/>
        <w:gridCol w:w="547"/>
        <w:gridCol w:w="545"/>
        <w:gridCol w:w="775"/>
        <w:gridCol w:w="15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Ұрпақтардың бордақылану сапасы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қабанының ұрғашы төлдерінің өнiмдiлiгi</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торайлар саны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салмаққа жеткендегi жасы, күн</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тәулiгiне қосқан салмағы, г</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қосымша салмаққа жұмсалған а.ө.</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қалыңдығы, см</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ұзындығы, см</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ұшасының артқы үшiншi бөлiгiнiң салмағы, кг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торайлайтындары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және одан да көп торайлағандар</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төлдер,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көптөлдiлiгi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сүттiлiгi</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төлдер,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көптөлдiлiгi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w:t>
            </w:r>
          </w:p>
        </w:tc>
        <w:tc>
          <w:tcPr>
            <w:tcW w:w="0" w:type="auto"/>
            <w:vMerge/>
            <w:tcBorders>
              <w:top w:val="nil"/>
              <w:left w:val="single" w:color="cfcfcf" w:sz="5"/>
              <w:bottom w:val="single" w:color="cfcfcf" w:sz="5"/>
              <w:right w:val="single" w:color="cfcfcf" w:sz="5"/>
            </w:tcBorders>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Тексерiлген үй қабандары: ұрғашы төлдері бойынша _______________ бас,</w:t>
      </w:r>
      <w:r>
        <w:br/>
      </w:r>
      <w:r>
        <w:rPr>
          <w:rFonts w:ascii="Times New Roman"/>
          <w:b w:val="false"/>
          <w:i w:val="false"/>
          <w:color w:val="000000"/>
          <w:sz w:val="28"/>
        </w:rPr>
        <w:t>
соның iшiнде үстiмiздегi жылдағы _______________ бас</w:t>
      </w:r>
      <w:r>
        <w:br/>
      </w:r>
      <w:r>
        <w:rPr>
          <w:rFonts w:ascii="Times New Roman"/>
          <w:b w:val="false"/>
          <w:i w:val="false"/>
          <w:color w:val="000000"/>
          <w:sz w:val="28"/>
        </w:rPr>
        <w:t>
Ұрпақтарды тәжiрибелiк бордақылау бойынша ______________________ бас,</w:t>
      </w:r>
      <w:r>
        <w:br/>
      </w:r>
      <w:r>
        <w:rPr>
          <w:rFonts w:ascii="Times New Roman"/>
          <w:b w:val="false"/>
          <w:i w:val="false"/>
          <w:color w:val="000000"/>
          <w:sz w:val="28"/>
        </w:rPr>
        <w:t>
соның iшiнде үстiмiздегi жылдағы _______________ бас</w:t>
      </w:r>
    </w:p>
    <w:bookmarkStart w:name="z157" w:id="120"/>
    <w:p>
      <w:pPr>
        <w:spacing w:after="0"/>
        <w:ind w:left="0"/>
        <w:jc w:val="left"/>
      </w:pPr>
      <w:r>
        <w:rPr>
          <w:rFonts w:ascii="Times New Roman"/>
          <w:b/>
          <w:i w:val="false"/>
          <w:color w:val="000000"/>
        </w:rPr>
        <w:t xml:space="preserve"> 
Жетекшi топтағы жақсы мегежiндерiнiң тiзiмi</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393"/>
        <w:gridCol w:w="1113"/>
        <w:gridCol w:w="1695"/>
        <w:gridCol w:w="1156"/>
        <w:gridCol w:w="1113"/>
        <w:gridCol w:w="1135"/>
        <w:gridCol w:w="1221"/>
        <w:gridCol w:w="1135"/>
        <w:gridCol w:w="1136"/>
        <w:gridCol w:w="1568"/>
      </w:tblGrid>
      <w:tr>
        <w:trPr>
          <w:trHeight w:val="255"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Мегежiннiң аты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нөмiрi</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және АТК нөмiрi</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жерi</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мен өсiп-жетiлуi</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денесiнiң ұзындығы, см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құрылысы, балл</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салмақтағы май қалыңдығы, см</w:t>
            </w:r>
          </w:p>
        </w:tc>
      </w:tr>
      <w:tr>
        <w:trPr>
          <w:trHeight w:val="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937"/>
        <w:gridCol w:w="937"/>
        <w:gridCol w:w="942"/>
        <w:gridCol w:w="942"/>
        <w:gridCol w:w="1053"/>
        <w:gridCol w:w="1152"/>
        <w:gridCol w:w="1152"/>
        <w:gridCol w:w="1042"/>
        <w:gridCol w:w="933"/>
        <w:gridCol w:w="933"/>
        <w:gridCol w:w="1153"/>
        <w:gridCol w:w="1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Ұрпақтардың бордақылану сапасы </w:t>
            </w:r>
          </w:p>
        </w:tc>
      </w:tr>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cаны</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Көптөлдiлiгi</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күндiк ұяның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айда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салмаққа жеткендегi жасы, күн</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тәулiгiне қосқан салмағы, кг</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қосымша салмаққа жұмсалған а.ө.</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қалыңдығы, см</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 ұзындығы, см</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ұшасының артқы үшiншi бөлiгiнiң салмағы, кг</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торайлаудағы орташа торайлар саны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торайдың орташа салмағы,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 салмағы,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21"/>
    <w:bookmarkStart w:name="z159" w:id="122"/>
    <w:p>
      <w:pPr>
        <w:spacing w:after="0"/>
        <w:ind w:left="0"/>
        <w:jc w:val="left"/>
      </w:pPr>
      <w:r>
        <w:rPr>
          <w:rFonts w:ascii="Times New Roman"/>
          <w:b/>
          <w:i w:val="false"/>
          <w:color w:val="000000"/>
        </w:rPr>
        <w:t xml:space="preserve"> 
Түйе шаруашылығындағы асыл тұқымды өнімді (материалды) есепке алу нысандары</w:t>
      </w:r>
    </w:p>
    <w:bookmarkEnd w:id="122"/>
    <w:bookmarkStart w:name="z160" w:id="123"/>
    <w:p>
      <w:pPr>
        <w:spacing w:after="0"/>
        <w:ind w:left="0"/>
        <w:jc w:val="both"/>
      </w:pPr>
      <w:r>
        <w:rPr>
          <w:rFonts w:ascii="Times New Roman"/>
          <w:b w:val="false"/>
          <w:i w:val="false"/>
          <w:color w:val="000000"/>
          <w:sz w:val="28"/>
        </w:rPr>
        <w:t>
      1-нысан      Асыл тұқымды түйенің карточкасы</w:t>
      </w:r>
      <w:r>
        <w:br/>
      </w:r>
      <w:r>
        <w:rPr>
          <w:rFonts w:ascii="Times New Roman"/>
          <w:b w:val="false"/>
          <w:i w:val="false"/>
          <w:color w:val="000000"/>
          <w:sz w:val="28"/>
        </w:rPr>
        <w:t>
</w:t>
      </w:r>
      <w:r>
        <w:rPr>
          <w:rFonts w:ascii="Times New Roman"/>
          <w:b w:val="false"/>
          <w:i w:val="false"/>
          <w:color w:val="000000"/>
          <w:sz w:val="28"/>
        </w:rPr>
        <w:t>
      2-нысан      Асыл тұқымды аналық түйенің карточкасы</w:t>
      </w:r>
      <w:r>
        <w:br/>
      </w:r>
      <w:r>
        <w:rPr>
          <w:rFonts w:ascii="Times New Roman"/>
          <w:b w:val="false"/>
          <w:i w:val="false"/>
          <w:color w:val="000000"/>
          <w:sz w:val="28"/>
        </w:rPr>
        <w:t>
</w:t>
      </w:r>
      <w:r>
        <w:rPr>
          <w:rFonts w:ascii="Times New Roman"/>
          <w:b w:val="false"/>
          <w:i w:val="false"/>
          <w:color w:val="000000"/>
          <w:sz w:val="28"/>
        </w:rPr>
        <w:t>
      3-нысан      Аналық түйені шағылыстыруды және төлдеуді есепке</w:t>
      </w:r>
      <w:r>
        <w:br/>
      </w:r>
      <w:r>
        <w:rPr>
          <w:rFonts w:ascii="Times New Roman"/>
          <w:b w:val="false"/>
          <w:i w:val="false"/>
          <w:color w:val="000000"/>
          <w:sz w:val="28"/>
        </w:rPr>
        <w:t>
                   алу журналы</w:t>
      </w:r>
      <w:r>
        <w:br/>
      </w:r>
      <w:r>
        <w:rPr>
          <w:rFonts w:ascii="Times New Roman"/>
          <w:b w:val="false"/>
          <w:i w:val="false"/>
          <w:color w:val="000000"/>
          <w:sz w:val="28"/>
        </w:rPr>
        <w:t>
</w:t>
      </w:r>
      <w:r>
        <w:rPr>
          <w:rFonts w:ascii="Times New Roman"/>
          <w:b w:val="false"/>
          <w:i w:val="false"/>
          <w:color w:val="000000"/>
          <w:sz w:val="28"/>
        </w:rPr>
        <w:t>
      4-нысан      Аналық түйенің сүт өнімділігі және төлді өсіруді</w:t>
      </w:r>
      <w:r>
        <w:br/>
      </w:r>
      <w:r>
        <w:rPr>
          <w:rFonts w:ascii="Times New Roman"/>
          <w:b w:val="false"/>
          <w:i w:val="false"/>
          <w:color w:val="000000"/>
          <w:sz w:val="28"/>
        </w:rPr>
        <w:t>
                   есепке алу журналы</w:t>
      </w:r>
      <w:r>
        <w:br/>
      </w:r>
      <w:r>
        <w:rPr>
          <w:rFonts w:ascii="Times New Roman"/>
          <w:b w:val="false"/>
          <w:i w:val="false"/>
          <w:color w:val="000000"/>
          <w:sz w:val="28"/>
        </w:rPr>
        <w:t>
</w:t>
      </w:r>
      <w:r>
        <w:rPr>
          <w:rFonts w:ascii="Times New Roman"/>
          <w:b w:val="false"/>
          <w:i w:val="false"/>
          <w:color w:val="000000"/>
          <w:sz w:val="28"/>
        </w:rPr>
        <w:t>
      5-нысан      Түйелердің жүнін қырқуды есепке алу журналы</w:t>
      </w:r>
      <w:r>
        <w:br/>
      </w:r>
      <w:r>
        <w:rPr>
          <w:rFonts w:ascii="Times New Roman"/>
          <w:b w:val="false"/>
          <w:i w:val="false"/>
          <w:color w:val="000000"/>
          <w:sz w:val="28"/>
        </w:rPr>
        <w:t>
</w:t>
      </w:r>
      <w:r>
        <w:rPr>
          <w:rFonts w:ascii="Times New Roman"/>
          <w:b w:val="false"/>
          <w:i w:val="false"/>
          <w:color w:val="000000"/>
          <w:sz w:val="28"/>
        </w:rPr>
        <w:t>
      6-нысан      Түйенің төлін таңбалауды есепке алу журналы</w:t>
      </w:r>
      <w:r>
        <w:br/>
      </w:r>
      <w:r>
        <w:rPr>
          <w:rFonts w:ascii="Times New Roman"/>
          <w:b w:val="false"/>
          <w:i w:val="false"/>
          <w:color w:val="000000"/>
          <w:sz w:val="28"/>
        </w:rPr>
        <w:t>
</w:t>
      </w:r>
      <w:r>
        <w:rPr>
          <w:rFonts w:ascii="Times New Roman"/>
          <w:b w:val="false"/>
          <w:i w:val="false"/>
          <w:color w:val="000000"/>
          <w:sz w:val="28"/>
        </w:rPr>
        <w:t>
      7-нысан      Түйелерді бағалау нәтижесінің жиынтық ведомосі</w:t>
      </w:r>
      <w:r>
        <w:br/>
      </w:r>
      <w:r>
        <w:rPr>
          <w:rFonts w:ascii="Times New Roman"/>
          <w:b w:val="false"/>
          <w:i w:val="false"/>
          <w:color w:val="000000"/>
          <w:sz w:val="28"/>
        </w:rPr>
        <w:t>
</w:t>
      </w:r>
      <w:r>
        <w:rPr>
          <w:rFonts w:ascii="Times New Roman"/>
          <w:b w:val="false"/>
          <w:i w:val="false"/>
          <w:color w:val="000000"/>
          <w:sz w:val="28"/>
        </w:rPr>
        <w:t>
      8-нысан      Асыл тұқымды түйелерді бағалау нәтижесінің</w:t>
      </w:r>
      <w:r>
        <w:br/>
      </w:r>
      <w:r>
        <w:rPr>
          <w:rFonts w:ascii="Times New Roman"/>
          <w:b w:val="false"/>
          <w:i w:val="false"/>
          <w:color w:val="000000"/>
          <w:sz w:val="28"/>
        </w:rPr>
        <w:t>
                   ведомосі</w:t>
      </w:r>
    </w:p>
    <w:bookmarkEnd w:id="123"/>
    <w:bookmarkStart w:name="z168" w:id="124"/>
    <w:p>
      <w:pPr>
        <w:spacing w:after="0"/>
        <w:ind w:left="0"/>
        <w:jc w:val="both"/>
      </w:pPr>
      <w:r>
        <w:rPr>
          <w:rFonts w:ascii="Times New Roman"/>
          <w:b w:val="false"/>
          <w:i w:val="false"/>
          <w:color w:val="000000"/>
          <w:sz w:val="28"/>
        </w:rPr>
        <w:t>
1-нысан</w:t>
      </w:r>
    </w:p>
    <w:bookmarkEnd w:id="124"/>
    <w:bookmarkStart w:name="z169" w:id="125"/>
    <w:p>
      <w:pPr>
        <w:spacing w:after="0"/>
        <w:ind w:left="0"/>
        <w:jc w:val="left"/>
      </w:pPr>
      <w:r>
        <w:rPr>
          <w:rFonts w:ascii="Times New Roman"/>
          <w:b/>
          <w:i w:val="false"/>
          <w:color w:val="000000"/>
        </w:rPr>
        <w:t xml:space="preserve"> 
Асыл тұқымды түйенің карточкасы</w:t>
      </w:r>
    </w:p>
    <w:bookmarkEnd w:id="125"/>
    <w:p>
      <w:pPr>
        <w:spacing w:after="0"/>
        <w:ind w:left="0"/>
        <w:jc w:val="both"/>
      </w:pPr>
      <w:r>
        <w:rPr>
          <w:rFonts w:ascii="Times New Roman"/>
          <w:b w:val="false"/>
          <w:i w:val="false"/>
          <w:color w:val="000000"/>
          <w:sz w:val="28"/>
        </w:rPr>
        <w:t>________________________________     ________________________________</w:t>
      </w:r>
      <w:r>
        <w:br/>
      </w: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13"/>
        <w:gridCol w:w="1813"/>
        <w:gridCol w:w="1433"/>
        <w:gridCol w:w="1178"/>
        <w:gridCol w:w="1344"/>
        <w:gridCol w:w="1433"/>
        <w:gridCol w:w="1813"/>
      </w:tblGrid>
      <w:tr>
        <w:trPr>
          <w:trHeight w:val="22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тіркелімі маркасы және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 жылғы « » № бұйрық</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және белгілері</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Көрмелердегі наградалары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(қандылығы)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 алған күні және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Шаруашылыққа түскен күні 20 жылғы «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Шығарлған күні және себебі 20 жылғы « »</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Жамбасындағы таңба№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Құлағындағы сырғаның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жағы</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26"/>
    <w:p>
      <w:pPr>
        <w:spacing w:after="0"/>
        <w:ind w:left="0"/>
        <w:jc w:val="left"/>
      </w:pPr>
      <w:r>
        <w:rPr>
          <w:rFonts w:ascii="Times New Roman"/>
          <w:b/>
          <w:i w:val="false"/>
          <w:color w:val="000000"/>
        </w:rPr>
        <w:t xml:space="preserve"> 
1. Шығу тегі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8"/>
        <w:gridCol w:w="738"/>
        <w:gridCol w:w="717"/>
        <w:gridCol w:w="717"/>
        <w:gridCol w:w="717"/>
        <w:gridCol w:w="718"/>
        <w:gridCol w:w="718"/>
        <w:gridCol w:w="718"/>
        <w:gridCol w:w="719"/>
      </w:tblGrid>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(килограмм),балл, кешенді клас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(килограмм),балл, кешенді клас</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27"/>
    <w:p>
      <w:pPr>
        <w:spacing w:after="0"/>
        <w:ind w:left="0"/>
        <w:jc w:val="left"/>
      </w:pPr>
      <w:r>
        <w:rPr>
          <w:rFonts w:ascii="Times New Roman"/>
          <w:b/>
          <w:i w:val="false"/>
          <w:color w:val="000000"/>
        </w:rPr>
        <w:t xml:space="preserve"> 
2. Бағалау нәтижесі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3"/>
        <w:gridCol w:w="2687"/>
        <w:gridCol w:w="2810"/>
      </w:tblGrid>
      <w:tr>
        <w:trPr>
          <w:trHeight w:val="285" w:hRule="atLeast"/>
        </w:trPr>
        <w:tc>
          <w:tcPr>
            <w:tcW w:w="7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сантиметр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сантиметр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Кеудесінің орамы, сантиметр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 сантиметр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Семіздігі (3-10 бал)</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1499"/>
        <w:gridCol w:w="1499"/>
        <w:gridCol w:w="1289"/>
        <w:gridCol w:w="1498"/>
        <w:gridCol w:w="1499"/>
        <w:gridCol w:w="1709"/>
      </w:tblGrid>
      <w:tr>
        <w:trPr>
          <w:trHeight w:val="285" w:hRule="atLeast"/>
        </w:trPr>
        <w:tc>
          <w:tcPr>
            <w:tcW w:w="4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жасында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( 6-10 )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( 1-5 )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( 0 )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( 6-10 )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( 1-5 )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( 0 )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тұрқының жалпы типі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тұрқы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клеткасы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Өркештері (өркеші)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аяқтары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сүйектілігі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пішінінің жалпы балы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 (сыныптаушы)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28"/>
    <w:p>
      <w:pPr>
        <w:spacing w:after="0"/>
        <w:ind w:left="0"/>
        <w:jc w:val="left"/>
      </w:pPr>
      <w:r>
        <w:rPr>
          <w:rFonts w:ascii="Times New Roman"/>
          <w:b/>
          <w:i w:val="false"/>
          <w:color w:val="000000"/>
        </w:rPr>
        <w:t xml:space="preserve"> 
3. Малдың дамуы (тірі салмағы, килограмм)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356"/>
        <w:gridCol w:w="1548"/>
        <w:gridCol w:w="1762"/>
        <w:gridCol w:w="1762"/>
        <w:gridCol w:w="1740"/>
        <w:gridCol w:w="1762"/>
        <w:gridCol w:w="504"/>
        <w:gridCol w:w="718"/>
        <w:gridCol w:w="526"/>
      </w:tblGrid>
      <w:tr>
        <w:trPr>
          <w:trHeight w:val="39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жаста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29"/>
    <w:p>
      <w:pPr>
        <w:spacing w:after="0"/>
        <w:ind w:left="0"/>
        <w:jc w:val="left"/>
      </w:pPr>
      <w:r>
        <w:rPr>
          <w:rFonts w:ascii="Times New Roman"/>
          <w:b/>
          <w:i w:val="false"/>
          <w:color w:val="000000"/>
        </w:rPr>
        <w:t xml:space="preserve"> 
4. Асыл тұқымдық қолдану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1517"/>
        <w:gridCol w:w="1541"/>
        <w:gridCol w:w="1477"/>
        <w:gridCol w:w="1520"/>
        <w:gridCol w:w="1520"/>
        <w:gridCol w:w="905"/>
        <w:gridCol w:w="1923"/>
        <w:gridCol w:w="1117"/>
      </w:tblGrid>
      <w:tr>
        <w:trPr>
          <w:trHeight w:val="24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түйе ұрықтанды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қолданылуы</w:t>
            </w:r>
          </w:p>
        </w:tc>
      </w:tr>
      <w:tr>
        <w:trPr>
          <w:trHeight w:val="135" w:hRule="atLeast"/>
        </w:trPr>
        <w:tc>
          <w:tcPr>
            <w:tcW w:w="0" w:type="auto"/>
            <w:vMerge/>
            <w:tcBorders>
              <w:top w:val="nil"/>
              <w:left w:val="single" w:color="cfcfcf" w:sz="5"/>
              <w:bottom w:val="single" w:color="cfcfcf" w:sz="5"/>
              <w:right w:val="single" w:color="cfcfcf" w:sz="5"/>
            </w:tcBorders>
          </w:tcP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қолданылмалы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етке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толықыруға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етке</w:t>
            </w:r>
          </w:p>
        </w:tc>
      </w:tr>
      <w:tr>
        <w:trPr>
          <w:trHeight w:val="40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30"/>
    <w:p>
      <w:pPr>
        <w:spacing w:after="0"/>
        <w:ind w:left="0"/>
        <w:jc w:val="left"/>
      </w:pPr>
      <w:r>
        <w:rPr>
          <w:rFonts w:ascii="Times New Roman"/>
          <w:b/>
          <w:i w:val="false"/>
          <w:color w:val="000000"/>
        </w:rPr>
        <w:t xml:space="preserve"> 
5. Кешенді бағасы балмен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2061"/>
        <w:gridCol w:w="1875"/>
        <w:gridCol w:w="1876"/>
        <w:gridCol w:w="1628"/>
      </w:tblGrid>
      <w:tr>
        <w:trPr>
          <w:trHeight w:val="240" w:hRule="atLeast"/>
        </w:trPr>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525"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және типі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және тірі салмағы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Жүнділігі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 қасиеті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Төлінің сапасы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31"/>
    <w:p>
      <w:pPr>
        <w:spacing w:after="0"/>
        <w:ind w:left="0"/>
        <w:jc w:val="left"/>
      </w:pPr>
      <w:r>
        <w:rPr>
          <w:rFonts w:ascii="Times New Roman"/>
          <w:b/>
          <w:i w:val="false"/>
          <w:color w:val="000000"/>
        </w:rPr>
        <w:t xml:space="preserve"> 
6. Басқа ерекшеліктері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32"/>
    <w:p>
      <w:pPr>
        <w:spacing w:after="0"/>
        <w:ind w:left="0"/>
        <w:jc w:val="left"/>
      </w:pPr>
      <w:r>
        <w:rPr>
          <w:rFonts w:ascii="Times New Roman"/>
          <w:b/>
          <w:i w:val="false"/>
          <w:color w:val="000000"/>
        </w:rPr>
        <w:t xml:space="preserve"> 
7. Мал дәрігерінің нұсқаулары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4333"/>
        <w:gridCol w:w="6269"/>
      </w:tblGrid>
      <w:tr>
        <w:trPr>
          <w:trHeight w:val="37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зерттеу, ауру атауы</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қолы (анық)</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Шаруашылық басшысы _________________________________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Зоотехник-селекционер_______________________________ ________________</w:t>
      </w:r>
      <w:r>
        <w:br/>
      </w:r>
      <w:r>
        <w:rPr>
          <w:rFonts w:ascii="Times New Roman"/>
          <w:b w:val="false"/>
          <w:i w:val="false"/>
          <w:color w:val="000000"/>
          <w:sz w:val="28"/>
        </w:rPr>
        <w:t>
                                Т.А.Ә.                     қолы</w:t>
      </w:r>
    </w:p>
    <w:bookmarkStart w:name="z177" w:id="133"/>
    <w:p>
      <w:pPr>
        <w:spacing w:after="0"/>
        <w:ind w:left="0"/>
        <w:jc w:val="both"/>
      </w:pPr>
      <w:r>
        <w:rPr>
          <w:rFonts w:ascii="Times New Roman"/>
          <w:b w:val="false"/>
          <w:i w:val="false"/>
          <w:color w:val="000000"/>
          <w:sz w:val="28"/>
        </w:rPr>
        <w:t>
2-нысан</w:t>
      </w:r>
    </w:p>
    <w:bookmarkEnd w:id="133"/>
    <w:bookmarkStart w:name="z178" w:id="134"/>
    <w:p>
      <w:pPr>
        <w:spacing w:after="0"/>
        <w:ind w:left="0"/>
        <w:jc w:val="left"/>
      </w:pPr>
      <w:r>
        <w:rPr>
          <w:rFonts w:ascii="Times New Roman"/>
          <w:b/>
          <w:i w:val="false"/>
          <w:color w:val="000000"/>
        </w:rPr>
        <w:t xml:space="preserve"> 
Аналық түйенің асыл тұқымдық карточкасы</w:t>
      </w:r>
    </w:p>
    <w:bookmarkEnd w:id="134"/>
    <w:p>
      <w:pPr>
        <w:spacing w:after="0"/>
        <w:ind w:left="0"/>
        <w:jc w:val="both"/>
      </w:pPr>
      <w:r>
        <w:rPr>
          <w:rFonts w:ascii="Times New Roman"/>
          <w:b w:val="false"/>
          <w:i w:val="false"/>
          <w:color w:val="000000"/>
          <w:sz w:val="28"/>
        </w:rPr>
        <w:t>________________________________     ________________________________</w:t>
      </w:r>
      <w:r>
        <w:br/>
      </w: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13"/>
        <w:gridCol w:w="1813"/>
        <w:gridCol w:w="1433"/>
        <w:gridCol w:w="1178"/>
        <w:gridCol w:w="1344"/>
        <w:gridCol w:w="1433"/>
        <w:gridCol w:w="1813"/>
      </w:tblGrid>
      <w:tr>
        <w:trPr>
          <w:trHeight w:val="22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тіркелімі маркасы және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жылғы « » № бұйрық</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және белгілері</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Көрмелердегі наградалары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(қандылығы)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 алған күні және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Шаруашылыққа түскен күні 20 жыл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Шығарлған күні және себебі 20 жыл « »</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Жамбасындағы таңба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Құлағындағы сырға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жағы</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35"/>
    <w:p>
      <w:pPr>
        <w:spacing w:after="0"/>
        <w:ind w:left="0"/>
        <w:jc w:val="left"/>
      </w:pPr>
      <w:r>
        <w:rPr>
          <w:rFonts w:ascii="Times New Roman"/>
          <w:b/>
          <w:i w:val="false"/>
          <w:color w:val="000000"/>
        </w:rPr>
        <w:t xml:space="preserve"> 
1. Шығу тегі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1"/>
        <w:gridCol w:w="716"/>
        <w:gridCol w:w="907"/>
        <w:gridCol w:w="908"/>
        <w:gridCol w:w="908"/>
        <w:gridCol w:w="908"/>
        <w:gridCol w:w="908"/>
        <w:gridCol w:w="716"/>
        <w:gridCol w:w="718"/>
      </w:tblGrid>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маркаасы және нөмірі, АТК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ЕӘӘ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ұрпақ</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36"/>
    <w:p>
      <w:pPr>
        <w:spacing w:after="0"/>
        <w:ind w:left="0"/>
        <w:jc w:val="left"/>
      </w:pPr>
      <w:r>
        <w:rPr>
          <w:rFonts w:ascii="Times New Roman"/>
          <w:b/>
          <w:i w:val="false"/>
          <w:color w:val="000000"/>
        </w:rPr>
        <w:t xml:space="preserve"> 
2. Бағалау нәтижесі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3"/>
        <w:gridCol w:w="2687"/>
        <w:gridCol w:w="2810"/>
      </w:tblGrid>
      <w:tr>
        <w:trPr>
          <w:trHeight w:val="285" w:hRule="atLeast"/>
        </w:trPr>
        <w:tc>
          <w:tcPr>
            <w:tcW w:w="7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сантиметр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сантиметр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Кеудесінің орамы, сантиметр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 сантиметр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Семіздігі (3-10 бал)</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1499"/>
        <w:gridCol w:w="1499"/>
        <w:gridCol w:w="1289"/>
        <w:gridCol w:w="1498"/>
        <w:gridCol w:w="1499"/>
        <w:gridCol w:w="1709"/>
      </w:tblGrid>
      <w:tr>
        <w:trPr>
          <w:trHeight w:val="285" w:hRule="atLeast"/>
        </w:trPr>
        <w:tc>
          <w:tcPr>
            <w:tcW w:w="4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жасында</w:t>
            </w:r>
          </w:p>
        </w:tc>
      </w:tr>
      <w:tr>
        <w:trPr>
          <w:trHeight w:val="285"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(6-10)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(6-10)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(0)</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тұрқының жалпы типі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тұрқы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клеткасы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Өркештері (өркеші)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аяқтары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аяқтары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сүйектілігі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пішінінің жалпы балы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бағалаушы (сыныптаушы)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37"/>
    <w:p>
      <w:pPr>
        <w:spacing w:after="0"/>
        <w:ind w:left="0"/>
        <w:jc w:val="left"/>
      </w:pPr>
      <w:r>
        <w:rPr>
          <w:rFonts w:ascii="Times New Roman"/>
          <w:b/>
          <w:i w:val="false"/>
          <w:color w:val="000000"/>
        </w:rPr>
        <w:t xml:space="preserve"> 
3. Малдың дамуы (тірі салмағы, килограмм)</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356"/>
        <w:gridCol w:w="1548"/>
        <w:gridCol w:w="1762"/>
        <w:gridCol w:w="1762"/>
        <w:gridCol w:w="1740"/>
        <w:gridCol w:w="1762"/>
        <w:gridCol w:w="504"/>
        <w:gridCol w:w="718"/>
        <w:gridCol w:w="526"/>
      </w:tblGrid>
      <w:tr>
        <w:trPr>
          <w:trHeight w:val="39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жаста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38"/>
    <w:p>
      <w:pPr>
        <w:spacing w:after="0"/>
        <w:ind w:left="0"/>
        <w:jc w:val="left"/>
      </w:pPr>
      <w:r>
        <w:rPr>
          <w:rFonts w:ascii="Times New Roman"/>
          <w:b/>
          <w:i w:val="false"/>
          <w:color w:val="000000"/>
        </w:rPr>
        <w:t xml:space="preserve"> 
4. Асыл тұқымдық қолдану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1508"/>
        <w:gridCol w:w="1298"/>
        <w:gridCol w:w="2095"/>
        <w:gridCol w:w="1698"/>
        <w:gridCol w:w="1909"/>
        <w:gridCol w:w="2622"/>
      </w:tblGrid>
      <w:tr>
        <w:trPr>
          <w:trHeight w:val="24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Аталықпен ұрықтандырылды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Ботаның деректері</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 қолдану</w:t>
            </w:r>
          </w:p>
        </w:tc>
      </w:tr>
      <w:tr>
        <w:trPr>
          <w:trHeight w:val="240" w:hRule="atLeast"/>
        </w:trPr>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vMerge/>
            <w:tcBorders>
              <w:top w:val="nil"/>
              <w:left w:val="single" w:color="cfcfcf" w:sz="5"/>
              <w:bottom w:val="single" w:color="cfcfcf" w:sz="5"/>
              <w:right w:val="single" w:color="cfcfcf" w:sz="5"/>
            </w:tcBorders>
          </w:tcPr>
          <w:p/>
        </w:tc>
      </w:tr>
      <w:tr>
        <w:trPr>
          <w:trHeight w:val="36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39"/>
    <w:p>
      <w:pPr>
        <w:spacing w:after="0"/>
        <w:ind w:left="0"/>
        <w:jc w:val="left"/>
      </w:pPr>
      <w:r>
        <w:rPr>
          <w:rFonts w:ascii="Times New Roman"/>
          <w:b/>
          <w:i w:val="false"/>
          <w:color w:val="000000"/>
        </w:rPr>
        <w:t xml:space="preserve"> 
5. Кешенді бағалау балмен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0"/>
        <w:gridCol w:w="2061"/>
        <w:gridCol w:w="1875"/>
        <w:gridCol w:w="1876"/>
        <w:gridCol w:w="1628"/>
      </w:tblGrid>
      <w:tr>
        <w:trPr>
          <w:trHeight w:val="240" w:hRule="atLeast"/>
        </w:trPr>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525" w:hRule="atLeast"/>
        </w:trPr>
        <w:tc>
          <w:tcPr>
            <w:tcW w:w="0" w:type="auto"/>
            <w:vMerge/>
            <w:tcBorders>
              <w:top w:val="nil"/>
              <w:left w:val="single" w:color="cfcfcf" w:sz="5"/>
              <w:bottom w:val="single" w:color="cfcfcf" w:sz="5"/>
              <w:right w:val="single" w:color="cfcfcf" w:sz="5"/>
            </w:tcBorders>
          </w:tcP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жас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және типі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және тірі салмағы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Жүнділігі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 қасиеті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Төлінің сапасы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40"/>
    <w:p>
      <w:pPr>
        <w:spacing w:after="0"/>
        <w:ind w:left="0"/>
        <w:jc w:val="left"/>
      </w:pPr>
      <w:r>
        <w:rPr>
          <w:rFonts w:ascii="Times New Roman"/>
          <w:b/>
          <w:i w:val="false"/>
          <w:color w:val="000000"/>
        </w:rPr>
        <w:t xml:space="preserve"> 
6. Басқа ерекшеліктері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41"/>
    <w:p>
      <w:pPr>
        <w:spacing w:after="0"/>
        <w:ind w:left="0"/>
        <w:jc w:val="left"/>
      </w:pPr>
      <w:r>
        <w:rPr>
          <w:rFonts w:ascii="Times New Roman"/>
          <w:b/>
          <w:i w:val="false"/>
          <w:color w:val="000000"/>
        </w:rPr>
        <w:t xml:space="preserve"> 
7. Мал дәрігерінің нұсқаулары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4333"/>
        <w:gridCol w:w="6269"/>
      </w:tblGrid>
      <w:tr>
        <w:trPr>
          <w:trHeight w:val="375"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зерттеу, ауру атауы</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қолы (анық)</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Шаруашылық басшысы _________________________________ ________________</w:t>
      </w:r>
      <w:r>
        <w:br/>
      </w:r>
      <w:r>
        <w:rPr>
          <w:rFonts w:ascii="Times New Roman"/>
          <w:b w:val="false"/>
          <w:i w:val="false"/>
          <w:color w:val="000000"/>
          <w:sz w:val="28"/>
        </w:rPr>
        <w:t>
                                 Т.А.Ә.                    Қолы</w:t>
      </w:r>
      <w:r>
        <w:br/>
      </w:r>
      <w:r>
        <w:rPr>
          <w:rFonts w:ascii="Times New Roman"/>
          <w:b w:val="false"/>
          <w:i w:val="false"/>
          <w:color w:val="000000"/>
          <w:sz w:val="28"/>
        </w:rPr>
        <w:t>
Зоотехник-селекционер ______________________________ 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Қазақстан Республикасы 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Облыс                                                                </w:t>
      </w:r>
      <w:r>
        <w:br/>
      </w:r>
      <w:r>
        <w:rPr>
          <w:rFonts w:ascii="Times New Roman"/>
          <w:b w:val="false"/>
          <w:i w:val="false"/>
          <w:color w:val="000000"/>
          <w:sz w:val="28"/>
        </w:rPr>
        <w:t>
</w:t>
      </w:r>
      <w:r>
        <w:rPr>
          <w:rFonts w:ascii="Times New Roman"/>
          <w:b w:val="false"/>
          <w:i w:val="false"/>
          <w:color w:val="000000"/>
          <w:sz w:val="28"/>
          <w:u w:val="single"/>
        </w:rPr>
        <w:t xml:space="preserve">Аудан                                                                </w:t>
      </w:r>
      <w:r>
        <w:br/>
      </w:r>
      <w:r>
        <w:rPr>
          <w:rFonts w:ascii="Times New Roman"/>
          <w:b w:val="false"/>
          <w:i w:val="false"/>
          <w:color w:val="000000"/>
          <w:sz w:val="28"/>
        </w:rPr>
        <w:t>
</w:t>
      </w:r>
      <w:r>
        <w:rPr>
          <w:rFonts w:ascii="Times New Roman"/>
          <w:b w:val="false"/>
          <w:i w:val="false"/>
          <w:color w:val="000000"/>
          <w:sz w:val="28"/>
          <w:u w:val="single"/>
        </w:rPr>
        <w:t xml:space="preserve">Шаруашылық                                                           </w:t>
      </w:r>
      <w:r>
        <w:br/>
      </w:r>
      <w:r>
        <w:rPr>
          <w:rFonts w:ascii="Times New Roman"/>
          <w:b w:val="false"/>
          <w:i w:val="false"/>
          <w:color w:val="000000"/>
          <w:sz w:val="28"/>
        </w:rPr>
        <w:t>
</w:t>
      </w:r>
      <w:r>
        <w:rPr>
          <w:rFonts w:ascii="Times New Roman"/>
          <w:b w:val="false"/>
          <w:i w:val="false"/>
          <w:color w:val="000000"/>
          <w:sz w:val="28"/>
          <w:u w:val="single"/>
        </w:rPr>
        <w:t xml:space="preserve">Өсірілетін тұқым                                                     </w:t>
      </w:r>
    </w:p>
    <w:bookmarkStart w:name="z186" w:id="142"/>
    <w:p>
      <w:pPr>
        <w:spacing w:after="0"/>
        <w:ind w:left="0"/>
        <w:jc w:val="both"/>
      </w:pPr>
      <w:r>
        <w:rPr>
          <w:rFonts w:ascii="Times New Roman"/>
          <w:b w:val="false"/>
          <w:i w:val="false"/>
          <w:color w:val="000000"/>
          <w:sz w:val="28"/>
        </w:rPr>
        <w:t>
3-нысан</w:t>
      </w:r>
    </w:p>
    <w:bookmarkEnd w:id="142"/>
    <w:bookmarkStart w:name="z187" w:id="143"/>
    <w:p>
      <w:pPr>
        <w:spacing w:after="0"/>
        <w:ind w:left="0"/>
        <w:jc w:val="both"/>
      </w:pPr>
      <w:r>
        <w:rPr>
          <w:rFonts w:ascii="Times New Roman"/>
          <w:b w:val="false"/>
          <w:i w:val="false"/>
          <w:color w:val="000000"/>
          <w:sz w:val="28"/>
        </w:rPr>
        <w:t>
</w:t>
      </w:r>
      <w:r>
        <w:rPr>
          <w:rFonts w:ascii="Times New Roman"/>
          <w:b/>
          <w:i w:val="false"/>
          <w:color w:val="000000"/>
          <w:sz w:val="28"/>
        </w:rPr>
        <w:t>20____ жылғы аналық түйелерді шағылыстыру және төлдеу есебінің журналы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36"/>
        <w:gridCol w:w="461"/>
        <w:gridCol w:w="659"/>
        <w:gridCol w:w="1179"/>
        <w:gridCol w:w="956"/>
        <w:gridCol w:w="1056"/>
        <w:gridCol w:w="1105"/>
        <w:gridCol w:w="734"/>
        <w:gridCol w:w="1353"/>
        <w:gridCol w:w="932"/>
        <w:gridCol w:w="1229"/>
        <w:gridCol w:w="1180"/>
        <w:gridCol w:w="611"/>
        <w:gridCol w:w="1082"/>
      </w:tblGrid>
      <w:tr>
        <w:trPr>
          <w:trHeight w:val="465"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түйенің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түйенің шығу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Ұрықтандырылды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ботасының жынысы</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ботасының жеке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жанында жүрген күні</w:t>
            </w:r>
          </w:p>
        </w:tc>
      </w:tr>
      <w:tr>
        <w:trPr>
          <w:trHeight w:val="465" w:hRule="atLeast"/>
        </w:trPr>
        <w:tc>
          <w:tcPr>
            <w:tcW w:w="0" w:type="auto"/>
            <w:vMerge/>
            <w:tcBorders>
              <w:top w:val="nil"/>
              <w:left w:val="single" w:color="cfcfcf" w:sz="5"/>
              <w:bottom w:val="single" w:color="cfcfcf" w:sz="5"/>
              <w:right w:val="single" w:color="cfcfcf" w:sz="5"/>
            </w:tcBorders>
          </w:tcP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килограмм</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жеке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жеке №</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малдың жеке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Өсірілетін тұқым</w:t>
            </w:r>
          </w:p>
        </w:tc>
      </w:tr>
    </w:tbl>
    <w:p>
      <w:pPr>
        <w:spacing w:after="0"/>
        <w:ind w:left="0"/>
        <w:jc w:val="both"/>
      </w:pPr>
      <w:r>
        <w:rPr>
          <w:rFonts w:ascii="Times New Roman"/>
          <w:b w:val="false"/>
          <w:i w:val="false"/>
          <w:color w:val="000000"/>
          <w:sz w:val="28"/>
        </w:rPr>
        <w:t>Аналық түйенің сүт өнімділігі және төлді өсіруді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917"/>
        <w:gridCol w:w="1039"/>
        <w:gridCol w:w="1317"/>
        <w:gridCol w:w="1076"/>
        <w:gridCol w:w="1413"/>
        <w:gridCol w:w="835"/>
        <w:gridCol w:w="1003"/>
        <w:gridCol w:w="883"/>
        <w:gridCol w:w="739"/>
        <w:gridCol w:w="739"/>
        <w:gridCol w:w="642"/>
        <w:gridCol w:w="523"/>
        <w:gridCol w:w="691"/>
        <w:gridCol w:w="525"/>
      </w:tblGrid>
      <w:tr>
        <w:trPr>
          <w:trHeight w:val="7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түйе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түйенің төлдеген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жасындағы ботасының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ботасының жүнінің қырқылымы, кг</w:t>
            </w:r>
          </w:p>
        </w:tc>
      </w:tr>
      <w:tr>
        <w:trPr>
          <w:trHeight w:val="5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ботасының жеке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ай</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49"/>
        <w:gridCol w:w="674"/>
        <w:gridCol w:w="536"/>
        <w:gridCol w:w="876"/>
        <w:gridCol w:w="536"/>
        <w:gridCol w:w="725"/>
        <w:gridCol w:w="699"/>
        <w:gridCol w:w="674"/>
        <w:gridCol w:w="699"/>
        <w:gridCol w:w="1079"/>
        <w:gridCol w:w="576"/>
        <w:gridCol w:w="852"/>
        <w:gridCol w:w="750"/>
        <w:gridCol w:w="700"/>
        <w:gridCol w:w="725"/>
        <w:gridCol w:w="649"/>
        <w:gridCol w:w="650"/>
        <w:gridCol w:w="600"/>
      </w:tblGrid>
      <w:tr>
        <w:trPr>
          <w:trHeight w:val="36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маусымындағы аналық түйелердің сүт өнімділігінің ерекшеліктері</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w:t>
            </w:r>
          </w:p>
        </w:tc>
      </w:tr>
      <w:tr>
        <w:trPr>
          <w:trHeight w:val="69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кг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49"/>
        <w:gridCol w:w="674"/>
        <w:gridCol w:w="536"/>
        <w:gridCol w:w="876"/>
        <w:gridCol w:w="536"/>
        <w:gridCol w:w="725"/>
        <w:gridCol w:w="699"/>
        <w:gridCol w:w="674"/>
        <w:gridCol w:w="699"/>
        <w:gridCol w:w="1079"/>
        <w:gridCol w:w="576"/>
        <w:gridCol w:w="852"/>
        <w:gridCol w:w="750"/>
        <w:gridCol w:w="700"/>
        <w:gridCol w:w="725"/>
        <w:gridCol w:w="649"/>
        <w:gridCol w:w="650"/>
        <w:gridCol w:w="600"/>
      </w:tblGrid>
      <w:tr>
        <w:trPr>
          <w:trHeight w:val="36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маусымындағы аналық түйелердің сүт өнімділігінің ерекшеліктері</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13-ші</w:t>
            </w:r>
          </w:p>
        </w:tc>
      </w:tr>
      <w:tr>
        <w:trPr>
          <w:trHeight w:val="69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сауын,кг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67"/>
        <w:gridCol w:w="693"/>
        <w:gridCol w:w="552"/>
        <w:gridCol w:w="901"/>
        <w:gridCol w:w="552"/>
        <w:gridCol w:w="745"/>
        <w:gridCol w:w="719"/>
        <w:gridCol w:w="693"/>
        <w:gridCol w:w="719"/>
        <w:gridCol w:w="1161"/>
        <w:gridCol w:w="1135"/>
        <w:gridCol w:w="953"/>
        <w:gridCol w:w="1057"/>
        <w:gridCol w:w="693"/>
        <w:gridCol w:w="1136"/>
      </w:tblGrid>
      <w:tr>
        <w:trPr>
          <w:trHeight w:val="36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маусымындағы аналық түйелердің сүт өнімділігінің ерекшеліктері</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кезеңі бойынша</w:t>
            </w:r>
          </w:p>
        </w:tc>
      </w:tr>
      <w:tr>
        <w:trPr>
          <w:trHeight w:val="690" w:hRule="atLeast"/>
        </w:trPr>
        <w:tc>
          <w:tcPr>
            <w:tcW w:w="0" w:type="auto"/>
            <w:vMerge/>
            <w:tcBorders>
              <w:top w:val="nil"/>
              <w:left w:val="single" w:color="cfcfcf" w:sz="5"/>
              <w:bottom w:val="single" w:color="cfcfcf" w:sz="5"/>
              <w:right w:val="single" w:color="cfcfcf" w:sz="5"/>
            </w:tcBorders>
          </w:tcP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сауын,кг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w:t>
            </w:r>
          </w:p>
          <w:p>
            <w:pPr>
              <w:spacing w:after="20"/>
              <w:ind w:left="20"/>
              <w:jc w:val="both"/>
            </w:pPr>
            <w:r>
              <w:rPr>
                <w:rFonts w:ascii="Times New Roman"/>
                <w:b w:val="false"/>
                <w:i w:val="false"/>
                <w:color w:val="000000"/>
                <w:sz w:val="20"/>
              </w:rPr>
              <w:t>кг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Өсірілетін тұқым</w:t>
            </w:r>
          </w:p>
        </w:tc>
      </w:tr>
    </w:tbl>
    <w:p>
      <w:pPr>
        <w:spacing w:after="0"/>
        <w:ind w:left="0"/>
        <w:jc w:val="both"/>
      </w:pPr>
      <w:r>
        <w:rPr>
          <w:rFonts w:ascii="Times New Roman"/>
          <w:b w:val="false"/>
          <w:i w:val="false"/>
          <w:color w:val="000000"/>
          <w:sz w:val="28"/>
        </w:rPr>
        <w:t>Түйелердің жүнін қырқу есебінің журналы</w:t>
      </w:r>
      <w:r>
        <w:br/>
      </w:r>
      <w:r>
        <w:rPr>
          <w:rFonts w:ascii="Times New Roman"/>
          <w:b w:val="false"/>
          <w:i w:val="false"/>
          <w:color w:val="000000"/>
          <w:sz w:val="28"/>
        </w:rPr>
        <w:t>
20 ______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955"/>
        <w:gridCol w:w="1197"/>
        <w:gridCol w:w="1643"/>
        <w:gridCol w:w="1420"/>
        <w:gridCol w:w="996"/>
        <w:gridCol w:w="1197"/>
        <w:gridCol w:w="1130"/>
        <w:gridCol w:w="1890"/>
      </w:tblGrid>
      <w:tr>
        <w:trPr>
          <w:trHeight w:val="315"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деректері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кг</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Өсірілетін тұқым</w:t>
            </w:r>
          </w:p>
        </w:tc>
      </w:tr>
    </w:tbl>
    <w:p>
      <w:pPr>
        <w:spacing w:after="0"/>
        <w:ind w:left="0"/>
        <w:jc w:val="both"/>
      </w:pPr>
      <w:r>
        <w:rPr>
          <w:rFonts w:ascii="Times New Roman"/>
          <w:b w:val="false"/>
          <w:i w:val="false"/>
          <w:color w:val="000000"/>
          <w:sz w:val="28"/>
        </w:rPr>
        <w:t>Түйелердің төлдерін таңбалау есебінің журналы</w:t>
      </w:r>
    </w:p>
    <w:p>
      <w:pPr>
        <w:spacing w:after="0"/>
        <w:ind w:left="0"/>
        <w:jc w:val="both"/>
      </w:pPr>
      <w:r>
        <w:rPr>
          <w:rFonts w:ascii="Times New Roman"/>
          <w:b w:val="false"/>
          <w:i w:val="false"/>
          <w:color w:val="000000"/>
          <w:sz w:val="28"/>
        </w:rPr>
        <w:t>20______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054"/>
        <w:gridCol w:w="1234"/>
        <w:gridCol w:w="1325"/>
        <w:gridCol w:w="1348"/>
        <w:gridCol w:w="1212"/>
        <w:gridCol w:w="1054"/>
        <w:gridCol w:w="1167"/>
        <w:gridCol w:w="1845"/>
        <w:gridCol w:w="1643"/>
      </w:tblGrid>
      <w:tr>
        <w:trPr>
          <w:trHeight w:val="315"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деректері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тавра</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және ерекшеліктері</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белгілер</w:t>
            </w:r>
          </w:p>
        </w:tc>
      </w:tr>
      <w:tr>
        <w:trPr>
          <w:trHeight w:val="315" w:hRule="atLeast"/>
        </w:trPr>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құлағында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құлағында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жамбасында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жамбасында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Өсірілетін тұқым</w:t>
            </w:r>
          </w:p>
        </w:tc>
      </w:tr>
    </w:tbl>
    <w:p>
      <w:pPr>
        <w:spacing w:after="0"/>
        <w:ind w:left="0"/>
        <w:jc w:val="both"/>
      </w:pPr>
      <w:r>
        <w:rPr>
          <w:rFonts w:ascii="Times New Roman"/>
          <w:b w:val="false"/>
          <w:i w:val="false"/>
          <w:color w:val="000000"/>
          <w:sz w:val="28"/>
        </w:rPr>
        <w:t>Түйелерді бағалау нәтижесінің жиынтық ведомосі</w:t>
      </w:r>
      <w:r>
        <w:br/>
      </w:r>
      <w:r>
        <w:rPr>
          <w:rFonts w:ascii="Times New Roman"/>
          <w:b w:val="false"/>
          <w:i w:val="false"/>
          <w:color w:val="000000"/>
          <w:sz w:val="28"/>
        </w:rPr>
        <w:t>
20__ жыл</w:t>
      </w:r>
    </w:p>
    <w:p>
      <w:pPr>
        <w:spacing w:after="0"/>
        <w:ind w:left="0"/>
        <w:jc w:val="both"/>
      </w:pPr>
      <w:r>
        <w:rPr>
          <w:rFonts w:ascii="Times New Roman"/>
          <w:b w:val="false"/>
          <w:i w:val="false"/>
          <w:color w:val="000000"/>
          <w:sz w:val="28"/>
        </w:rPr>
        <w:t>Шаруашылық басшысы _______________ _____________</w:t>
      </w:r>
      <w:r>
        <w:br/>
      </w:r>
      <w:r>
        <w:rPr>
          <w:rFonts w:ascii="Times New Roman"/>
          <w:b w:val="false"/>
          <w:i w:val="false"/>
          <w:color w:val="000000"/>
          <w:sz w:val="28"/>
        </w:rPr>
        <w:t xml:space="preserve">
Т.А.Ә. қолы </w:t>
      </w:r>
      <w:r>
        <w:br/>
      </w:r>
      <w:r>
        <w:rPr>
          <w:rFonts w:ascii="Times New Roman"/>
          <w:b w:val="false"/>
          <w:i w:val="false"/>
          <w:color w:val="000000"/>
          <w:sz w:val="28"/>
        </w:rPr>
        <w:t>
Шаруашылықтың бас зоотехнигі _____________ _____________</w:t>
      </w:r>
      <w:r>
        <w:br/>
      </w:r>
      <w:r>
        <w:rPr>
          <w:rFonts w:ascii="Times New Roman"/>
          <w:b w:val="false"/>
          <w:i w:val="false"/>
          <w:color w:val="000000"/>
          <w:sz w:val="28"/>
        </w:rPr>
        <w:t xml:space="preserve">
Т.А.Ә. қолы </w:t>
      </w:r>
    </w:p>
    <w:p>
      <w:pPr>
        <w:spacing w:after="0"/>
        <w:ind w:left="0"/>
        <w:jc w:val="left"/>
      </w:pPr>
      <w:r>
        <w:rPr>
          <w:rFonts w:ascii="Times New Roman"/>
          <w:b/>
          <w:i w:val="false"/>
          <w:color w:val="000000"/>
        </w:rPr>
        <w:t xml:space="preserve"> Түйелерді бағалау нәтижесінің жиынтық ведомосін толтыруға арналған нұсқаулық</w:t>
      </w:r>
    </w:p>
    <w:p>
      <w:pPr>
        <w:spacing w:after="0"/>
        <w:ind w:left="0"/>
        <w:jc w:val="both"/>
      </w:pPr>
      <w:r>
        <w:rPr>
          <w:rFonts w:ascii="Times New Roman"/>
          <w:b w:val="false"/>
          <w:i w:val="false"/>
          <w:color w:val="000000"/>
          <w:sz w:val="28"/>
        </w:rPr>
        <w:t>      Түйелерді бағалау нәтижесінің жиынтық ведемосі асыл тұқымды мал шаруашылығы саласындағы субъекті болып табылатын барлық жеке және заңды тұлғалармен жасалады.</w:t>
      </w:r>
      <w:r>
        <w:br/>
      </w:r>
      <w:r>
        <w:rPr>
          <w:rFonts w:ascii="Times New Roman"/>
          <w:b w:val="false"/>
          <w:i w:val="false"/>
          <w:color w:val="000000"/>
          <w:sz w:val="28"/>
        </w:rPr>
        <w:t>
      Жыл сайын осы нысан бойынша есепті күннің осы жағдайындағы түйелердің барлық өсірілетін тұқымдары және типтері есепке алынады. Әр шаруашылық бойынша жиынтық ведомость өсірілетін түйенің әр тұқымы бойынша жеке жасалады.</w:t>
      </w:r>
      <w:r>
        <w:br/>
      </w:r>
      <w:r>
        <w:rPr>
          <w:rFonts w:ascii="Times New Roman"/>
          <w:b w:val="false"/>
          <w:i w:val="false"/>
          <w:color w:val="000000"/>
          <w:sz w:val="28"/>
        </w:rPr>
        <w:t>
      Барлық кестелер анық және ұқыпты толтырылуы тиіс. Барлық кестелердің тиісті көрсеткіштері теңдестірілуі қажет.</w:t>
      </w:r>
      <w:r>
        <w:br/>
      </w:r>
      <w:r>
        <w:rPr>
          <w:rFonts w:ascii="Times New Roman"/>
          <w:b w:val="false"/>
          <w:i w:val="false"/>
          <w:color w:val="000000"/>
          <w:sz w:val="28"/>
        </w:rPr>
        <w:t>
      1-кесте – деректер қолданыстағы нұсқаулыққа сәйкес жүргізілген соңғы бағалау деректерінің негізінде дайындалады.</w:t>
      </w:r>
      <w:r>
        <w:br/>
      </w:r>
      <w:r>
        <w:rPr>
          <w:rFonts w:ascii="Times New Roman"/>
          <w:b w:val="false"/>
          <w:i w:val="false"/>
          <w:color w:val="000000"/>
          <w:sz w:val="28"/>
        </w:rPr>
        <w:t>
      2-кесте – тұқымдық түйенің және аналық түйенің бағалау карточкаларында (1 және 2-нысандар) келтірілген өлшемдері және тірі салмағы туралы деректер бойынша орташа көрсеткіштер шығарылады.</w:t>
      </w:r>
      <w:r>
        <w:br/>
      </w:r>
      <w:r>
        <w:rPr>
          <w:rFonts w:ascii="Times New Roman"/>
          <w:b w:val="false"/>
          <w:i w:val="false"/>
          <w:color w:val="000000"/>
          <w:sz w:val="28"/>
        </w:rPr>
        <w:t>
      3-кесте. Тұқымдық түйенің және аналық түйенің бағалау карточкаларынан тиісті бағандар бойынша тірі салмағының көрсеткіштері топталады және таралады.</w:t>
      </w:r>
      <w:r>
        <w:br/>
      </w:r>
      <w:r>
        <w:rPr>
          <w:rFonts w:ascii="Times New Roman"/>
          <w:b w:val="false"/>
          <w:i w:val="false"/>
          <w:color w:val="000000"/>
          <w:sz w:val="28"/>
        </w:rPr>
        <w:t>
      4-кесте. Аналық түйелерді ұрықтандыру және төлдеу нәтижесі нақты нәтижесі бойынша аналық түйелерді ұрықтандыру және төлдеу есебінің журналынан (3-нысан) алынады.</w:t>
      </w:r>
      <w:r>
        <w:br/>
      </w:r>
      <w:r>
        <w:rPr>
          <w:rFonts w:ascii="Times New Roman"/>
          <w:b w:val="false"/>
          <w:i w:val="false"/>
          <w:color w:val="000000"/>
          <w:sz w:val="28"/>
        </w:rPr>
        <w:t>
      5-кесте. Сатылған асыл тұқымды төлдің сипаттамасы асыл тұқымды қызмет органдарының деректеріне сәйкес келуі қажет.</w:t>
      </w:r>
      <w:r>
        <w:br/>
      </w:r>
      <w:r>
        <w:rPr>
          <w:rFonts w:ascii="Times New Roman"/>
          <w:b w:val="false"/>
          <w:i w:val="false"/>
          <w:color w:val="000000"/>
          <w:sz w:val="28"/>
        </w:rPr>
        <w:t>
      6-кесте. Сыналған зауыттық желілері бар түйелерді өсірумен айналысатын ауыл шаруашылығы құрылымдарымен толтырылады.</w:t>
      </w:r>
    </w:p>
    <w:p>
      <w:pPr>
        <w:spacing w:after="0"/>
        <w:ind w:left="0"/>
        <w:jc w:val="both"/>
      </w:pPr>
      <w:r>
        <w:rPr>
          <w:rFonts w:ascii="Times New Roman"/>
          <w:b w:val="false"/>
          <w:i w:val="false"/>
          <w:color w:val="000000"/>
          <w:sz w:val="28"/>
        </w:rPr>
        <w:t>1. Түйелердің тұқымдық және кластық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923"/>
        <w:gridCol w:w="1183"/>
        <w:gridCol w:w="1183"/>
        <w:gridCol w:w="996"/>
        <w:gridCol w:w="706"/>
        <w:gridCol w:w="699"/>
        <w:gridCol w:w="691"/>
        <w:gridCol w:w="671"/>
        <w:gridCol w:w="408"/>
        <w:gridCol w:w="409"/>
        <w:gridCol w:w="672"/>
        <w:gridCol w:w="927"/>
        <w:gridCol w:w="1451"/>
      </w:tblGrid>
      <w:tr>
        <w:trPr>
          <w:trHeight w:val="75" w:hRule="atLeast"/>
        </w:trPr>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жыныстық-жастық топтары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бағаланғаны, бас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барынан АТК жазылғаны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 бойынша</w:t>
            </w:r>
          </w:p>
        </w:tc>
        <w:tc>
          <w:tcPr>
            <w:tcW w:w="0" w:type="auto"/>
            <w:gridSpan w:val="2"/>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тұқымды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(15/16)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(3/4)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кластан тыс</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Түйелердің барлығы: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түйелер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түйелер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жастағы аталықтар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жыл жастағы аталықтар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жыл жастағы аналық түйелер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 жастағы аталықтар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 жастағы аналық түйелер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Ескерту</w:t>
      </w:r>
      <w:r>
        <w:rPr>
          <w:rFonts w:ascii="Times New Roman"/>
          <w:b w:val="false"/>
          <w:i w:val="false"/>
          <w:color w:val="000000"/>
          <w:sz w:val="28"/>
        </w:rPr>
        <w:t>: қазақ және қалмақ бактериандарына қатысты (екі өркешті түйелер) тұқымдылығы бойынша (I-IV)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Бағалаудан өткен түйе басының өлшемдері және тірі салмағы бойынша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892"/>
        <w:gridCol w:w="936"/>
        <w:gridCol w:w="1594"/>
        <w:gridCol w:w="1068"/>
        <w:gridCol w:w="1441"/>
        <w:gridCol w:w="1199"/>
        <w:gridCol w:w="1640"/>
      </w:tblGrid>
      <w:tr>
        <w:trPr>
          <w:trHeight w:val="255"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жыныстық-жастық топтары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өлшемдері, сантиметр</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тірі салмағы, килограмм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өркештері арасындағы биіктігі</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сирағының</w:t>
            </w:r>
          </w:p>
        </w:tc>
        <w:tc>
          <w:tcPr>
            <w:tcW w:w="0" w:type="auto"/>
            <w:vMerge/>
            <w:tcBorders>
              <w:top w:val="nil"/>
              <w:left w:val="single" w:color="cfcfcf" w:sz="5"/>
              <w:bottom w:val="single" w:color="cfcfcf" w:sz="5"/>
              <w:right w:val="single" w:color="cfcfcf" w:sz="5"/>
            </w:tcBorders>
          </w:tcPr>
          <w:p/>
        </w:tc>
      </w:tr>
      <w:tr>
        <w:trPr>
          <w:trHeight w:val="31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түйелер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түйелер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жастағы аталықтар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жыл жастағы аталықтар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жыл жастағы аналық түйелер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 жастағы аталықтар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 жастағы аналық түйелер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Тұқымдық құрамның тірі салмағы бойынша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508"/>
        <w:gridCol w:w="681"/>
        <w:gridCol w:w="584"/>
        <w:gridCol w:w="997"/>
        <w:gridCol w:w="997"/>
        <w:gridCol w:w="997"/>
        <w:gridCol w:w="997"/>
        <w:gridCol w:w="997"/>
        <w:gridCol w:w="997"/>
        <w:gridCol w:w="997"/>
        <w:gridCol w:w="997"/>
        <w:gridCol w:w="710"/>
        <w:gridCol w:w="1164"/>
      </w:tblGrid>
      <w:tr>
        <w:trPr>
          <w:trHeight w:val="57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жыныстық-жастық топтары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 тірі салмағына ие, килограмм</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бастың орташа тірі салмағы, килограмм</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және кем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Аталық түйелер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Аналық түйелер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Аналық түйелерді ұрықтандыру және төлдеу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044"/>
        <w:gridCol w:w="374"/>
        <w:gridCol w:w="566"/>
        <w:gridCol w:w="925"/>
        <w:gridCol w:w="829"/>
        <w:gridCol w:w="949"/>
        <w:gridCol w:w="1069"/>
        <w:gridCol w:w="1165"/>
        <w:gridCol w:w="1117"/>
        <w:gridCol w:w="925"/>
        <w:gridCol w:w="710"/>
        <w:gridCol w:w="710"/>
        <w:gridCol w:w="949"/>
        <w:gridCol w:w="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ұрықтандырылды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ұрықтандырылды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төл туылды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класы бойынша</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нәтижесі</w:t>
            </w: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кластан тыс</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төлдеді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түсік тастады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ұрықтанбады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Сатылған асыл тьұқымды төлдің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149"/>
        <w:gridCol w:w="1906"/>
        <w:gridCol w:w="1404"/>
        <w:gridCol w:w="1658"/>
        <w:gridCol w:w="1659"/>
      </w:tblGrid>
      <w:tr>
        <w:trPr>
          <w:trHeight w:val="30" w:hRule="atLeast"/>
        </w:trPr>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жыныстық-жастық топтары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сатылды,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класы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Зауыттық желі және тұқым ішіндегі тип бойынша тұқымдық түйелерді және аналық түйелерді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947"/>
        <w:gridCol w:w="1214"/>
        <w:gridCol w:w="691"/>
        <w:gridCol w:w="692"/>
        <w:gridCol w:w="692"/>
        <w:gridCol w:w="692"/>
        <w:gridCol w:w="691"/>
        <w:gridCol w:w="691"/>
        <w:gridCol w:w="693"/>
      </w:tblGrid>
      <w:tr>
        <w:trPr>
          <w:trHeight w:val="30" w:hRule="atLeast"/>
        </w:trPr>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Түйелердің жыныстық-жастық тобы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желі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ішіндегі тип</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түйе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түйе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8-нысан</w:t>
      </w:r>
    </w:p>
    <w:p>
      <w:pPr>
        <w:spacing w:after="0"/>
        <w:ind w:left="0"/>
        <w:jc w:val="both"/>
      </w:pPr>
      <w:r>
        <w:rPr>
          <w:rFonts w:ascii="Times New Roman"/>
          <w:b w:val="false"/>
          <w:i w:val="false"/>
          <w:color w:val="000000"/>
          <w:sz w:val="28"/>
        </w:rPr>
        <w:t>Шаруашылық атауы</w:t>
      </w:r>
      <w:r>
        <w:br/>
      </w:r>
      <w:r>
        <w:rPr>
          <w:rFonts w:ascii="Times New Roman"/>
          <w:b w:val="false"/>
          <w:i w:val="false"/>
          <w:color w:val="000000"/>
          <w:sz w:val="28"/>
        </w:rPr>
        <w:t>
Бағалаушының лауазымы:</w:t>
      </w:r>
      <w:r>
        <w:br/>
      </w:r>
      <w:r>
        <w:rPr>
          <w:rFonts w:ascii="Times New Roman"/>
          <w:b w:val="false"/>
          <w:i w:val="false"/>
          <w:color w:val="000000"/>
          <w:sz w:val="28"/>
        </w:rPr>
        <w:t>
Бағалаушының тегі, аты, әкесінің аты:</w:t>
      </w:r>
    </w:p>
    <w:p>
      <w:pPr>
        <w:spacing w:after="0"/>
        <w:ind w:left="0"/>
        <w:jc w:val="left"/>
      </w:pPr>
      <w:r>
        <w:rPr>
          <w:rFonts w:ascii="Times New Roman"/>
          <w:b/>
          <w:i w:val="false"/>
          <w:color w:val="000000"/>
        </w:rPr>
        <w:t xml:space="preserve"> 20___ жылғы асыл тұқымды түйелерді бағалау нәтижесінің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873"/>
        <w:gridCol w:w="646"/>
        <w:gridCol w:w="495"/>
        <w:gridCol w:w="571"/>
        <w:gridCol w:w="1201"/>
        <w:gridCol w:w="974"/>
        <w:gridCol w:w="1000"/>
        <w:gridCol w:w="924"/>
        <w:gridCol w:w="621"/>
        <w:gridCol w:w="697"/>
        <w:gridCol w:w="571"/>
        <w:gridCol w:w="622"/>
        <w:gridCol w:w="773"/>
        <w:gridCol w:w="773"/>
        <w:gridCol w:w="571"/>
        <w:gridCol w:w="521"/>
        <w:gridCol w:w="472"/>
        <w:gridCol w:w="472"/>
        <w:gridCol w:w="473"/>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және жеке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(сантиметр) және тірі салмағы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бал</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және жеке №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Шешесінің лақап аты және жеке №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өркеш аралық биіктігі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және типі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өлшемдері және тірі салмағы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 қасиеті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төлінің сапасы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жүнділігі</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Бағалаушы (сыныптаушы):____________________________________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Зоотехник-селекционер: _____________________________</w:t>
      </w:r>
      <w:r>
        <w:br/>
      </w:r>
      <w:r>
        <w:rPr>
          <w:rFonts w:ascii="Times New Roman"/>
          <w:b w:val="false"/>
          <w:i w:val="false"/>
          <w:color w:val="000000"/>
          <w:sz w:val="28"/>
        </w:rPr>
        <w:t>
      Т.А.Ә. қолы</w:t>
      </w:r>
    </w:p>
    <w:bookmarkStart w:name="z195"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44"/>
    <w:bookmarkStart w:name="z196" w:id="145"/>
    <w:p>
      <w:pPr>
        <w:spacing w:after="0"/>
        <w:ind w:left="0"/>
        <w:jc w:val="left"/>
      </w:pPr>
      <w:r>
        <w:rPr>
          <w:rFonts w:ascii="Times New Roman"/>
          <w:b/>
          <w:i w:val="false"/>
          <w:color w:val="000000"/>
        </w:rPr>
        <w:t xml:space="preserve"> 
Марал (бұғы) шаруашылығындағы асыл тұқымды өнімді (материалды) есепке алу нысандары</w:t>
      </w:r>
    </w:p>
    <w:bookmarkEnd w:id="145"/>
    <w:p>
      <w:pPr>
        <w:spacing w:after="0"/>
        <w:ind w:left="0"/>
        <w:jc w:val="both"/>
      </w:pPr>
      <w:r>
        <w:rPr>
          <w:rFonts w:ascii="Times New Roman"/>
          <w:b w:val="false"/>
          <w:i w:val="false"/>
          <w:color w:val="000000"/>
          <w:sz w:val="28"/>
        </w:rPr>
        <w:t>      1-нысан Асыл тұқымды маралдың (бұғының) карточкасы</w:t>
      </w:r>
      <w:r>
        <w:br/>
      </w:r>
      <w:r>
        <w:rPr>
          <w:rFonts w:ascii="Times New Roman"/>
          <w:b w:val="false"/>
          <w:i w:val="false"/>
          <w:color w:val="000000"/>
          <w:sz w:val="28"/>
        </w:rPr>
        <w:t>
      2-нысан Асыл тұқымды аналық маралдың (бұғының) карточкасы</w:t>
      </w:r>
      <w:r>
        <w:br/>
      </w:r>
      <w:r>
        <w:rPr>
          <w:rFonts w:ascii="Times New Roman"/>
          <w:b w:val="false"/>
          <w:i w:val="false"/>
          <w:color w:val="000000"/>
          <w:sz w:val="28"/>
        </w:rPr>
        <w:t>
      3-нысан Маралды (бұғыны) ұрықтандыруды және төл алуды есепке</w:t>
      </w:r>
      <w:r>
        <w:br/>
      </w:r>
      <w:r>
        <w:rPr>
          <w:rFonts w:ascii="Times New Roman"/>
          <w:b w:val="false"/>
          <w:i w:val="false"/>
          <w:color w:val="000000"/>
          <w:sz w:val="28"/>
        </w:rPr>
        <w:t>
              алу ведомосі</w:t>
      </w:r>
      <w:r>
        <w:br/>
      </w:r>
      <w:r>
        <w:rPr>
          <w:rFonts w:ascii="Times New Roman"/>
          <w:b w:val="false"/>
          <w:i w:val="false"/>
          <w:color w:val="000000"/>
          <w:sz w:val="28"/>
        </w:rPr>
        <w:t>
      4-нысан Төлді өсіруді есепке алу журналы</w:t>
      </w:r>
      <w:r>
        <w:br/>
      </w:r>
      <w:r>
        <w:rPr>
          <w:rFonts w:ascii="Times New Roman"/>
          <w:b w:val="false"/>
          <w:i w:val="false"/>
          <w:color w:val="000000"/>
          <w:sz w:val="28"/>
        </w:rPr>
        <w:t>
      5-нысан Аталық және тұмса аналықтарды бағалау ведомосі</w:t>
      </w:r>
    </w:p>
    <w:p>
      <w:pPr>
        <w:spacing w:after="0"/>
        <w:ind w:left="0"/>
        <w:jc w:val="both"/>
      </w:pPr>
      <w:r>
        <w:rPr>
          <w:rFonts w:ascii="Times New Roman"/>
          <w:b w:val="false"/>
          <w:i w:val="false"/>
          <w:color w:val="000000"/>
          <w:sz w:val="28"/>
        </w:rPr>
        <w:t>Асыл тұқымды</w:t>
      </w:r>
      <w:r>
        <w:br/>
      </w:r>
      <w:r>
        <w:rPr>
          <w:rFonts w:ascii="Times New Roman"/>
          <w:b w:val="false"/>
          <w:i w:val="false"/>
          <w:color w:val="000000"/>
          <w:sz w:val="28"/>
        </w:rPr>
        <w:t>
маралдың</w:t>
      </w:r>
      <w:r>
        <w:br/>
      </w:r>
      <w:r>
        <w:rPr>
          <w:rFonts w:ascii="Times New Roman"/>
          <w:b w:val="false"/>
          <w:i w:val="false"/>
          <w:color w:val="000000"/>
          <w:sz w:val="28"/>
        </w:rPr>
        <w:t>
(бұғының)</w:t>
      </w:r>
      <w:r>
        <w:br/>
      </w:r>
      <w:r>
        <w:rPr>
          <w:rFonts w:ascii="Times New Roman"/>
          <w:b w:val="false"/>
          <w:i w:val="false"/>
          <w:color w:val="000000"/>
          <w:sz w:val="28"/>
        </w:rPr>
        <w:t>
карточкасы</w:t>
      </w:r>
      <w:r>
        <w:rPr>
          <w:rFonts w:ascii="Times New Roman"/>
          <w:b w:val="false"/>
          <w:i w:val="false"/>
          <w:color w:val="000000"/>
          <w:sz w:val="28"/>
        </w:rPr>
        <w:t>_____________ _____________</w:t>
      </w:r>
      <w:r>
        <w:br/>
      </w:r>
      <w:r>
        <w:rPr>
          <w:rFonts w:ascii="Times New Roman"/>
          <w:b w:val="false"/>
          <w:i w:val="false"/>
          <w:color w:val="000000"/>
          <w:sz w:val="28"/>
        </w:rPr>
        <w:t>
      облыс аудан</w:t>
      </w:r>
      <w:r>
        <w:br/>
      </w:r>
      <w:r>
        <w:rPr>
          <w:rFonts w:ascii="Times New Roman"/>
          <w:b w:val="false"/>
          <w:i w:val="false"/>
          <w:color w:val="000000"/>
          <w:sz w:val="28"/>
        </w:rPr>
        <w:t>
Шаруашылық_______________________ Аты және жеке №____________</w:t>
      </w:r>
      <w:r>
        <w:br/>
      </w:r>
      <w:r>
        <w:rPr>
          <w:rFonts w:ascii="Times New Roman"/>
          <w:b w:val="false"/>
          <w:i w:val="false"/>
          <w:color w:val="000000"/>
          <w:sz w:val="28"/>
        </w:rPr>
        <w:t>
Шаруашылық санаты________________ Туған күні_________________</w:t>
      </w:r>
      <w:r>
        <w:br/>
      </w:r>
      <w:r>
        <w:rPr>
          <w:rFonts w:ascii="Times New Roman"/>
          <w:b w:val="false"/>
          <w:i w:val="false"/>
          <w:color w:val="000000"/>
          <w:sz w:val="28"/>
        </w:rPr>
        <w:t>
Көрмедегі наградалары____________ Туған жері_________________</w:t>
      </w:r>
      <w:r>
        <w:br/>
      </w:r>
      <w:r>
        <w:rPr>
          <w:rFonts w:ascii="Times New Roman"/>
          <w:b w:val="false"/>
          <w:i w:val="false"/>
          <w:color w:val="000000"/>
          <w:sz w:val="28"/>
        </w:rPr>
        <w:t>
награда алған күні және орны_____ Тұқымы_____________________</w:t>
      </w:r>
      <w:r>
        <w:br/>
      </w:r>
      <w:r>
        <w:rPr>
          <w:rFonts w:ascii="Times New Roman"/>
          <w:b w:val="false"/>
          <w:i w:val="false"/>
          <w:color w:val="000000"/>
          <w:sz w:val="28"/>
        </w:rPr>
        <w:t>
_________________________________ Шығу күні және себебі______</w:t>
      </w:r>
      <w:r>
        <w:br/>
      </w:r>
      <w:r>
        <w:rPr>
          <w:rFonts w:ascii="Times New Roman"/>
          <w:b w:val="false"/>
          <w:i w:val="false"/>
          <w:color w:val="000000"/>
          <w:sz w:val="28"/>
        </w:rPr>
        <w:t>
шаруашылыққа түскен күні_________ ___________________________</w:t>
      </w:r>
    </w:p>
    <w:p>
      <w:pPr>
        <w:spacing w:after="0"/>
        <w:ind w:left="0"/>
        <w:jc w:val="both"/>
      </w:pPr>
      <w:r>
        <w:rPr>
          <w:rFonts w:ascii="Times New Roman"/>
          <w:b w:val="false"/>
          <w:i w:val="false"/>
          <w:color w:val="000000"/>
          <w:sz w:val="28"/>
        </w:rPr>
        <w:t>АТК-ға жазбасы, маркасы және № ____________</w:t>
      </w:r>
      <w:r>
        <w:br/>
      </w:r>
      <w:r>
        <w:rPr>
          <w:rFonts w:ascii="Times New Roman"/>
          <w:b w:val="false"/>
          <w:i w:val="false"/>
          <w:color w:val="000000"/>
          <w:sz w:val="28"/>
        </w:rPr>
        <w:t>
20__жылғы « »___________№ бұйрық</w:t>
      </w:r>
      <w:r>
        <w:br/>
      </w:r>
      <w:r>
        <w:rPr>
          <w:rFonts w:ascii="Times New Roman"/>
          <w:b w:val="false"/>
          <w:i w:val="false"/>
          <w:color w:val="000000"/>
          <w:sz w:val="28"/>
        </w:rPr>
        <w:t>
Жеке №_____________________________________</w:t>
      </w:r>
      <w:r>
        <w:br/>
      </w:r>
      <w:r>
        <w:rPr>
          <w:rFonts w:ascii="Times New Roman"/>
          <w:b w:val="false"/>
          <w:i w:val="false"/>
          <w:color w:val="000000"/>
          <w:sz w:val="28"/>
        </w:rPr>
        <w:t>
Ұрпақ______________________________________</w:t>
      </w:r>
      <w:r>
        <w:br/>
      </w:r>
      <w:r>
        <w:rPr>
          <w:rFonts w:ascii="Times New Roman"/>
          <w:b w:val="false"/>
          <w:i w:val="false"/>
          <w:color w:val="000000"/>
          <w:sz w:val="28"/>
        </w:rPr>
        <w:t>
бірінші қолдану кезіндегі жасы _________ ай</w:t>
      </w:r>
    </w:p>
    <w:p>
      <w:pPr>
        <w:spacing w:after="0"/>
        <w:ind w:left="0"/>
        <w:jc w:val="both"/>
      </w:pPr>
      <w:r>
        <w:rPr>
          <w:rFonts w:ascii="Times New Roman"/>
          <w:b w:val="false"/>
          <w:i w:val="false"/>
          <w:color w:val="000000"/>
          <w:sz w:val="28"/>
        </w:rPr>
        <w:t>1-нысан</w:t>
      </w:r>
    </w:p>
    <w:p>
      <w:pPr>
        <w:spacing w:after="0"/>
        <w:ind w:left="0"/>
        <w:jc w:val="both"/>
      </w:pPr>
      <w:r>
        <w:rPr>
          <w:rFonts w:ascii="Times New Roman"/>
          <w:b w:val="false"/>
          <w:i w:val="false"/>
          <w:color w:val="000000"/>
          <w:sz w:val="28"/>
        </w:rPr>
        <w:t>1.Шығу тегі</w:t>
      </w:r>
    </w:p>
    <w:p>
      <w:pPr>
        <w:spacing w:after="0"/>
        <w:ind w:left="0"/>
        <w:jc w:val="both"/>
      </w:pPr>
      <w:r>
        <w:rPr>
          <w:rFonts w:ascii="Times New Roman"/>
          <w:b w:val="false"/>
          <w:i w:val="false"/>
          <w:color w:val="000000"/>
          <w:sz w:val="28"/>
        </w:rPr>
        <w:t>Желі_________________________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926"/>
        <w:gridCol w:w="926"/>
        <w:gridCol w:w="926"/>
        <w:gridCol w:w="927"/>
        <w:gridCol w:w="926"/>
        <w:gridCol w:w="927"/>
        <w:gridCol w:w="927"/>
        <w:gridCol w:w="928"/>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ЕӘӘ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Ата-енесінің өнімділігі 3. Аталықтың дамуы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702"/>
        <w:gridCol w:w="675"/>
        <w:gridCol w:w="491"/>
        <w:gridCol w:w="553"/>
        <w:gridCol w:w="491"/>
        <w:gridCol w:w="834"/>
        <w:gridCol w:w="992"/>
        <w:gridCol w:w="702"/>
        <w:gridCol w:w="939"/>
        <w:gridCol w:w="649"/>
        <w:gridCol w:w="623"/>
        <w:gridCol w:w="1124"/>
        <w:gridCol w:w="649"/>
        <w:gridCol w:w="544"/>
        <w:gridCol w:w="412"/>
        <w:gridCol w:w="571"/>
        <w:gridCol w:w="439"/>
        <w:gridCol w:w="360"/>
        <w:gridCol w:w="730"/>
      </w:tblGrid>
      <w:tr>
        <w:trPr>
          <w:trHeight w:val="22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Ата-енессі</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6-ай</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20"/>
              <w:ind w:left="20"/>
              <w:jc w:val="both"/>
            </w:pPr>
            <w:r>
              <w:rPr>
                <w:rFonts w:ascii="Times New Roman"/>
                <w:b w:val="false"/>
                <w:i w:val="false"/>
                <w:color w:val="000000"/>
                <w:sz w:val="20"/>
              </w:rPr>
              <w:t>айда енесінен айырғанда</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шпильки</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жылдағы мүйізіні салмағы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мүйізінің салмағы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мүйізінің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Өлшемдері, сантиметр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216"/>
        <w:gridCol w:w="1483"/>
        <w:gridCol w:w="1055"/>
        <w:gridCol w:w="1986"/>
        <w:gridCol w:w="679"/>
        <w:gridCol w:w="1743"/>
        <w:gridCol w:w="1218"/>
        <w:gridCol w:w="951"/>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кеудесінің тереңдігі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кеңдігі</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арқасының</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құйымшағының</w:t>
            </w: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жауырын артындағы кеудесінің</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енінен</w:t>
            </w: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Аталық маралды (бұғыны) өз төлінен өсіруде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544"/>
        <w:gridCol w:w="1234"/>
        <w:gridCol w:w="899"/>
        <w:gridCol w:w="613"/>
        <w:gridCol w:w="589"/>
        <w:gridCol w:w="923"/>
        <w:gridCol w:w="661"/>
        <w:gridCol w:w="637"/>
        <w:gridCol w:w="733"/>
        <w:gridCol w:w="756"/>
        <w:gridCol w:w="128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Ұрықтандыруға қатысуы</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ұрықтану %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түсік тастады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қалғаны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шығымы</w:t>
            </w:r>
          </w:p>
          <w:p>
            <w:pPr>
              <w:spacing w:after="20"/>
              <w:ind w:left="20"/>
              <w:jc w:val="both"/>
            </w:pPr>
            <w:r>
              <w:rPr>
                <w:rFonts w:ascii="Times New Roman"/>
                <w:b w:val="false"/>
                <w:i w:val="false"/>
                <w:color w:val="000000"/>
                <w:sz w:val="20"/>
              </w:rPr>
              <w:t>%</w:t>
            </w:r>
          </w:p>
        </w:tc>
      </w:tr>
      <w:tr>
        <w:trPr>
          <w:trHeight w:val="7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Ұрықтану күні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 аналық маралдың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Ұрықтанғаны зерттелді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төлдеді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 алынды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 туылды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Аталық маралды (бұғыны)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136"/>
        <w:gridCol w:w="497"/>
        <w:gridCol w:w="800"/>
        <w:gridCol w:w="486"/>
        <w:gridCol w:w="508"/>
        <w:gridCol w:w="508"/>
        <w:gridCol w:w="509"/>
        <w:gridCol w:w="830"/>
        <w:gridCol w:w="830"/>
        <w:gridCol w:w="506"/>
        <w:gridCol w:w="507"/>
        <w:gridCol w:w="488"/>
        <w:gridCol w:w="488"/>
        <w:gridCol w:w="488"/>
        <w:gridCol w:w="1115"/>
        <w:gridCol w:w="697"/>
        <w:gridCol w:w="1011"/>
      </w:tblGrid>
      <w:tr>
        <w:trPr>
          <w:trHeight w:val="75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мақсатыБағалау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бағалау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бағалау деректері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Мүйізінің салмағы, килограмм</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мүйізінің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Мүйізінің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Мүйізінің өлшемі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маралды (бұғыны)</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ұштарының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 қалпы</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Бөлінгендегі тереңдік</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w:t>
            </w:r>
          </w:p>
        </w:tc>
        <w:tc>
          <w:tcPr>
            <w:tcW w:w="0" w:type="auto"/>
            <w:vMerge/>
            <w:tcBorders>
              <w:top w:val="nil"/>
              <w:left w:val="single" w:color="cfcfcf" w:sz="5"/>
              <w:bottom w:val="single" w:color="cfcfcf" w:sz="5"/>
              <w:right w:val="single" w:color="cfcfcf" w:sz="5"/>
            </w:tcBorders>
          </w:tcPr>
          <w:p/>
        </w:tc>
      </w:tr>
      <w:tr>
        <w:trPr>
          <w:trHeight w:val="2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Шаруашылық басшысы_________________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Зоотехник селекциялаушы____________ 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Асыл тұқымды</w:t>
      </w:r>
      <w:r>
        <w:br/>
      </w:r>
      <w:r>
        <w:rPr>
          <w:rFonts w:ascii="Times New Roman"/>
          <w:b w:val="false"/>
          <w:i w:val="false"/>
          <w:color w:val="000000"/>
          <w:sz w:val="28"/>
        </w:rPr>
        <w:t>
аналық маралдың</w:t>
      </w:r>
      <w:r>
        <w:br/>
      </w:r>
      <w:r>
        <w:rPr>
          <w:rFonts w:ascii="Times New Roman"/>
          <w:b w:val="false"/>
          <w:i w:val="false"/>
          <w:color w:val="000000"/>
          <w:sz w:val="28"/>
        </w:rPr>
        <w:t>
(бұғының)</w:t>
      </w:r>
      <w:r>
        <w:br/>
      </w:r>
      <w:r>
        <w:rPr>
          <w:rFonts w:ascii="Times New Roman"/>
          <w:b w:val="false"/>
          <w:i w:val="false"/>
          <w:color w:val="000000"/>
          <w:sz w:val="28"/>
        </w:rPr>
        <w:t xml:space="preserve">
карточкасы </w:t>
      </w:r>
      <w:r>
        <w:rPr>
          <w:rFonts w:ascii="Times New Roman"/>
          <w:b w:val="false"/>
          <w:i w:val="false"/>
          <w:color w:val="000000"/>
          <w:sz w:val="28"/>
        </w:rPr>
        <w:t>_____________ _____________</w:t>
      </w:r>
      <w:r>
        <w:br/>
      </w:r>
      <w:r>
        <w:rPr>
          <w:rFonts w:ascii="Times New Roman"/>
          <w:b w:val="false"/>
          <w:i w:val="false"/>
          <w:color w:val="000000"/>
          <w:sz w:val="28"/>
        </w:rPr>
        <w:t>
              облыс      аудан</w:t>
      </w:r>
      <w:r>
        <w:br/>
      </w:r>
      <w:r>
        <w:rPr>
          <w:rFonts w:ascii="Times New Roman"/>
          <w:b w:val="false"/>
          <w:i w:val="false"/>
          <w:color w:val="000000"/>
          <w:sz w:val="28"/>
        </w:rPr>
        <w:t>
Шаруашылық_______________________ Аты және жеке №____________</w:t>
      </w:r>
      <w:r>
        <w:br/>
      </w:r>
      <w:r>
        <w:rPr>
          <w:rFonts w:ascii="Times New Roman"/>
          <w:b w:val="false"/>
          <w:i w:val="false"/>
          <w:color w:val="000000"/>
          <w:sz w:val="28"/>
        </w:rPr>
        <w:t>
Шаруашылық санаты________________ Туған күні_________________</w:t>
      </w:r>
      <w:r>
        <w:br/>
      </w:r>
      <w:r>
        <w:rPr>
          <w:rFonts w:ascii="Times New Roman"/>
          <w:b w:val="false"/>
          <w:i w:val="false"/>
          <w:color w:val="000000"/>
          <w:sz w:val="28"/>
        </w:rPr>
        <w:t>
Көрмедегі наградалары____________ Туған жері_________________</w:t>
      </w:r>
      <w:r>
        <w:br/>
      </w:r>
      <w:r>
        <w:rPr>
          <w:rFonts w:ascii="Times New Roman"/>
          <w:b w:val="false"/>
          <w:i w:val="false"/>
          <w:color w:val="000000"/>
          <w:sz w:val="28"/>
        </w:rPr>
        <w:t>
награда алған күні және орны_____ Тұқымы_____________________</w:t>
      </w:r>
      <w:r>
        <w:br/>
      </w:r>
      <w:r>
        <w:rPr>
          <w:rFonts w:ascii="Times New Roman"/>
          <w:b w:val="false"/>
          <w:i w:val="false"/>
          <w:color w:val="000000"/>
          <w:sz w:val="28"/>
        </w:rPr>
        <w:t>
_________________________________ Шығу күні және себебі______</w:t>
      </w:r>
      <w:r>
        <w:br/>
      </w:r>
      <w:r>
        <w:rPr>
          <w:rFonts w:ascii="Times New Roman"/>
          <w:b w:val="false"/>
          <w:i w:val="false"/>
          <w:color w:val="000000"/>
          <w:sz w:val="28"/>
        </w:rPr>
        <w:t>
шаруашылыққа түскен күні_________ ___________________________</w:t>
      </w:r>
    </w:p>
    <w:p>
      <w:pPr>
        <w:spacing w:after="0"/>
        <w:ind w:left="0"/>
        <w:jc w:val="both"/>
      </w:pPr>
      <w:r>
        <w:rPr>
          <w:rFonts w:ascii="Times New Roman"/>
          <w:b w:val="false"/>
          <w:i w:val="false"/>
          <w:color w:val="000000"/>
          <w:sz w:val="28"/>
        </w:rPr>
        <w:t>АТК-ға жазбасы, маркасы және № ____________</w:t>
      </w:r>
      <w:r>
        <w:br/>
      </w:r>
      <w:r>
        <w:rPr>
          <w:rFonts w:ascii="Times New Roman"/>
          <w:b w:val="false"/>
          <w:i w:val="false"/>
          <w:color w:val="000000"/>
          <w:sz w:val="28"/>
        </w:rPr>
        <w:t>
20__жылғы « »___________№ бұйрық </w:t>
      </w:r>
      <w:r>
        <w:br/>
      </w:r>
      <w:r>
        <w:rPr>
          <w:rFonts w:ascii="Times New Roman"/>
          <w:b w:val="false"/>
          <w:i w:val="false"/>
          <w:color w:val="000000"/>
          <w:sz w:val="28"/>
        </w:rPr>
        <w:t>
Жеке №_____________________________________</w:t>
      </w:r>
      <w:r>
        <w:br/>
      </w:r>
      <w:r>
        <w:rPr>
          <w:rFonts w:ascii="Times New Roman"/>
          <w:b w:val="false"/>
          <w:i w:val="false"/>
          <w:color w:val="000000"/>
          <w:sz w:val="28"/>
        </w:rPr>
        <w:t>
Ұрпақ______________________________________</w:t>
      </w:r>
      <w:r>
        <w:br/>
      </w:r>
      <w:r>
        <w:rPr>
          <w:rFonts w:ascii="Times New Roman"/>
          <w:b w:val="false"/>
          <w:i w:val="false"/>
          <w:color w:val="000000"/>
          <w:sz w:val="28"/>
        </w:rPr>
        <w:t>
бірінші қолдану кезіндегі жасы _________ ай</w:t>
      </w:r>
    </w:p>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1.Шығу тегі</w:t>
      </w:r>
    </w:p>
    <w:p>
      <w:pPr>
        <w:spacing w:after="0"/>
        <w:ind w:left="0"/>
        <w:jc w:val="both"/>
      </w:pPr>
      <w:r>
        <w:rPr>
          <w:rFonts w:ascii="Times New Roman"/>
          <w:b/>
          <w:i w:val="false"/>
          <w:color w:val="000000"/>
          <w:sz w:val="28"/>
        </w:rPr>
        <w:t>Желі_________________________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926"/>
        <w:gridCol w:w="926"/>
        <w:gridCol w:w="926"/>
        <w:gridCol w:w="927"/>
        <w:gridCol w:w="926"/>
        <w:gridCol w:w="927"/>
        <w:gridCol w:w="927"/>
        <w:gridCol w:w="928"/>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жеке нөмірі, АТК маркасы және нөмірі, АТК томының нөмірі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ЕӘӘ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ұрпағы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Бағаланған жылы, жасы, тірі салмағы (килограмм),бал, кешенді клас</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Енесінің өнімділігі 3. Аналық маралдың (бұғының) дамуы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41"/>
        <w:gridCol w:w="741"/>
        <w:gridCol w:w="459"/>
        <w:gridCol w:w="459"/>
        <w:gridCol w:w="476"/>
        <w:gridCol w:w="476"/>
        <w:gridCol w:w="459"/>
        <w:gridCol w:w="1964"/>
        <w:gridCol w:w="427"/>
        <w:gridCol w:w="741"/>
        <w:gridCol w:w="775"/>
        <w:gridCol w:w="466"/>
        <w:gridCol w:w="466"/>
        <w:gridCol w:w="741"/>
        <w:gridCol w:w="451"/>
        <w:gridCol w:w="451"/>
        <w:gridCol w:w="451"/>
        <w:gridCol w:w="453"/>
        <w:gridCol w:w="453"/>
        <w:gridCol w:w="526"/>
      </w:tblGrid>
      <w:tr>
        <w:trPr>
          <w:trHeight w:val="22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саны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дамуы (тірі салмағы, килограмм)</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w:t>
            </w:r>
          </w:p>
          <w:p>
            <w:pPr>
              <w:spacing w:after="20"/>
              <w:ind w:left="20"/>
              <w:jc w:val="both"/>
            </w:pPr>
            <w:r>
              <w:rPr>
                <w:rFonts w:ascii="Times New Roman"/>
                <w:b w:val="false"/>
                <w:i w:val="false"/>
                <w:color w:val="000000"/>
                <w:sz w:val="20"/>
              </w:rPr>
              <w:t>айда енесінен айырғанда</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орташа тәуліктік қосқан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Өлшемдері, сантиметр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216"/>
        <w:gridCol w:w="1483"/>
        <w:gridCol w:w="1055"/>
        <w:gridCol w:w="1986"/>
        <w:gridCol w:w="679"/>
        <w:gridCol w:w="1743"/>
        <w:gridCol w:w="1218"/>
        <w:gridCol w:w="951"/>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кеудесінің тереңдігі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кеңдігі</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арқасының</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құйымшағының</w:t>
            </w: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жауырын артындағы кеудесінің</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енінен</w:t>
            </w: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Аналық маралды (бұғыны) асыл тұқымдық қолдану және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94"/>
        <w:gridCol w:w="1246"/>
        <w:gridCol w:w="1246"/>
        <w:gridCol w:w="690"/>
        <w:gridCol w:w="961"/>
        <w:gridCol w:w="1234"/>
        <w:gridCol w:w="977"/>
        <w:gridCol w:w="702"/>
        <w:gridCol w:w="702"/>
        <w:gridCol w:w="703"/>
        <w:gridCol w:w="703"/>
        <w:gridCol w:w="1237"/>
        <w:gridCol w:w="700"/>
        <w:gridCol w:w="6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ұрықтандырылды</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(бұғы) төлінің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белсенділігін бағалау</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Ұрықтану күні</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маралмен (бұғымен)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(бұғы) төлінің аты және жеке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тәулікті қосқан салмағы, 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p>
            <w:pPr>
              <w:spacing w:after="20"/>
              <w:ind w:left="20"/>
              <w:jc w:val="both"/>
            </w:pPr>
            <w:r>
              <w:rPr>
                <w:rFonts w:ascii="Times New Roman"/>
                <w:b w:val="false"/>
                <w:i w:val="false"/>
                <w:color w:val="000000"/>
                <w:sz w:val="20"/>
              </w:rPr>
              <w:t>жеке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ұрпағы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туғаннан 6 айға дейін</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 Аналық маралды (бұғыны)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947"/>
        <w:gridCol w:w="1479"/>
        <w:gridCol w:w="1480"/>
        <w:gridCol w:w="1213"/>
        <w:gridCol w:w="947"/>
        <w:gridCol w:w="682"/>
        <w:gridCol w:w="688"/>
        <w:gridCol w:w="688"/>
        <w:gridCol w:w="1498"/>
        <w:gridCol w:w="948"/>
        <w:gridCol w:w="682"/>
      </w:tblGrid>
      <w:tr>
        <w:trPr>
          <w:trHeight w:val="225"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саны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жасы, жыл</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түрі, бұлшықетінің және сырт пішінінің дамуы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Генотипі</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Белгілерінің кешені бойынша</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сапасы бойынша әкесінің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Шаруашылық басшысы______________ _____________</w:t>
      </w:r>
      <w:r>
        <w:br/>
      </w:r>
      <w:r>
        <w:rPr>
          <w:rFonts w:ascii="Times New Roman"/>
          <w:b w:val="false"/>
          <w:i w:val="false"/>
          <w:color w:val="000000"/>
          <w:sz w:val="28"/>
        </w:rPr>
        <w:t>
      Т.А.Ә. қолы</w:t>
      </w:r>
      <w:r>
        <w:br/>
      </w:r>
      <w:r>
        <w:rPr>
          <w:rFonts w:ascii="Times New Roman"/>
          <w:b w:val="false"/>
          <w:i w:val="false"/>
          <w:color w:val="000000"/>
          <w:sz w:val="28"/>
        </w:rPr>
        <w:t>
Зоотехник-селекционер_____________ 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3-нысан</w:t>
      </w:r>
    </w:p>
    <w:p>
      <w:pPr>
        <w:spacing w:after="0"/>
        <w:ind w:left="0"/>
        <w:jc w:val="both"/>
      </w:pPr>
      <w:r>
        <w:rPr>
          <w:rFonts w:ascii="Times New Roman"/>
          <w:b w:val="false"/>
          <w:i w:val="false"/>
          <w:color w:val="000000"/>
          <w:sz w:val="28"/>
        </w:rPr>
        <w:t>_________________ облысы</w:t>
      </w:r>
    </w:p>
    <w:p>
      <w:pPr>
        <w:spacing w:after="0"/>
        <w:ind w:left="0"/>
        <w:jc w:val="both"/>
      </w:pPr>
      <w:r>
        <w:rPr>
          <w:rFonts w:ascii="Times New Roman"/>
          <w:b w:val="false"/>
          <w:i w:val="false"/>
          <w:color w:val="000000"/>
          <w:sz w:val="28"/>
        </w:rPr>
        <w:t>_________________ ауданы</w:t>
      </w:r>
    </w:p>
    <w:p>
      <w:pPr>
        <w:spacing w:after="0"/>
        <w:ind w:left="0"/>
        <w:jc w:val="both"/>
      </w:pPr>
      <w:r>
        <w:rPr>
          <w:rFonts w:ascii="Times New Roman"/>
          <w:b w:val="false"/>
          <w:i w:val="false"/>
          <w:color w:val="000000"/>
          <w:sz w:val="28"/>
        </w:rPr>
        <w:t>_________________ шаруашылығы</w:t>
      </w:r>
    </w:p>
    <w:p>
      <w:pPr>
        <w:spacing w:after="0"/>
        <w:ind w:left="0"/>
        <w:jc w:val="left"/>
      </w:pPr>
      <w:r>
        <w:rPr>
          <w:rFonts w:ascii="Times New Roman"/>
          <w:b/>
          <w:i w:val="false"/>
          <w:color w:val="000000"/>
        </w:rPr>
        <w:t xml:space="preserve"> Маралды (бұғыны) ұрықтандыру және төл алу ведомосі</w:t>
      </w:r>
    </w:p>
    <w:p>
      <w:pPr>
        <w:spacing w:after="0"/>
        <w:ind w:left="0"/>
        <w:jc w:val="both"/>
      </w:pPr>
      <w:r>
        <w:rPr>
          <w:rFonts w:ascii="Times New Roman"/>
          <w:b w:val="false"/>
          <w:i w:val="false"/>
          <w:color w:val="000000"/>
          <w:sz w:val="28"/>
        </w:rPr>
        <w:t>Аталықтың аты және жеке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7"/>
        <w:gridCol w:w="660"/>
        <w:gridCol w:w="660"/>
        <w:gridCol w:w="660"/>
        <w:gridCol w:w="660"/>
        <w:gridCol w:w="923"/>
        <w:gridCol w:w="924"/>
        <w:gridCol w:w="401"/>
        <w:gridCol w:w="1176"/>
        <w:gridCol w:w="656"/>
        <w:gridCol w:w="914"/>
        <w:gridCol w:w="914"/>
        <w:gridCol w:w="918"/>
        <w:gridCol w:w="919"/>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марал (бұғы) сипаттамасы және шығу тегі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Ұрықтандыруды өткізу</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Төлдеу күні</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(бұғы) төлінің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(бұғы) төлінің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марал (бұғы) нөмірі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аты</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әке-енесі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нөмірі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нөмірі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аталықтың аты және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4-нысан</w:t>
      </w:r>
    </w:p>
    <w:p>
      <w:pPr>
        <w:spacing w:after="0"/>
        <w:ind w:left="0"/>
        <w:jc w:val="both"/>
      </w:pPr>
      <w:r>
        <w:rPr>
          <w:rFonts w:ascii="Times New Roman"/>
          <w:b w:val="false"/>
          <w:i w:val="false"/>
          <w:color w:val="000000"/>
          <w:sz w:val="28"/>
        </w:rPr>
        <w:t>_________________ облысы</w:t>
      </w:r>
      <w:r>
        <w:br/>
      </w:r>
      <w:r>
        <w:rPr>
          <w:rFonts w:ascii="Times New Roman"/>
          <w:b w:val="false"/>
          <w:i w:val="false"/>
          <w:color w:val="000000"/>
          <w:sz w:val="28"/>
        </w:rPr>
        <w:t>
_________________ ауданы</w:t>
      </w:r>
      <w:r>
        <w:br/>
      </w:r>
      <w:r>
        <w:rPr>
          <w:rFonts w:ascii="Times New Roman"/>
          <w:b w:val="false"/>
          <w:i w:val="false"/>
          <w:color w:val="000000"/>
          <w:sz w:val="28"/>
        </w:rPr>
        <w:t>
_________________ шаруашылығы</w:t>
      </w:r>
    </w:p>
    <w:p>
      <w:pPr>
        <w:spacing w:after="0"/>
        <w:ind w:left="0"/>
        <w:jc w:val="left"/>
      </w:pPr>
      <w:r>
        <w:rPr>
          <w:rFonts w:ascii="Times New Roman"/>
          <w:b/>
          <w:i w:val="false"/>
          <w:color w:val="000000"/>
        </w:rPr>
        <w:t xml:space="preserve"> Төлді өсіруді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719"/>
        <w:gridCol w:w="1457"/>
        <w:gridCol w:w="932"/>
        <w:gridCol w:w="670"/>
        <w:gridCol w:w="932"/>
        <w:gridCol w:w="1457"/>
        <w:gridCol w:w="1195"/>
        <w:gridCol w:w="1195"/>
        <w:gridCol w:w="1195"/>
        <w:gridCol w:w="2508"/>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аты және нөмірі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және нөмірі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Ұрықтану күні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 тірі салмағы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тірі салмағы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айдағы тірі салмағы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айдағы тірі салмағы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жылдағы тірі салмағы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себебі және бұдан әрі мақсаты (селекциялық топ, негізгі табын, сұрыптау)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5-нысан</w:t>
      </w:r>
    </w:p>
    <w:p>
      <w:pPr>
        <w:spacing w:after="0"/>
        <w:ind w:left="0"/>
        <w:jc w:val="both"/>
      </w:pPr>
      <w:r>
        <w:rPr>
          <w:rFonts w:ascii="Times New Roman"/>
          <w:b w:val="false"/>
          <w:i w:val="false"/>
          <w:color w:val="000000"/>
          <w:sz w:val="28"/>
        </w:rPr>
        <w:t>_____________ облысы</w:t>
      </w:r>
      <w:r>
        <w:br/>
      </w:r>
      <w:r>
        <w:rPr>
          <w:rFonts w:ascii="Times New Roman"/>
          <w:b w:val="false"/>
          <w:i w:val="false"/>
          <w:color w:val="000000"/>
          <w:sz w:val="28"/>
        </w:rPr>
        <w:t>
_____________ ауданы</w:t>
      </w:r>
      <w:r>
        <w:br/>
      </w:r>
      <w:r>
        <w:rPr>
          <w:rFonts w:ascii="Times New Roman"/>
          <w:b w:val="false"/>
          <w:i w:val="false"/>
          <w:color w:val="000000"/>
          <w:sz w:val="28"/>
        </w:rPr>
        <w:t>
_____________ шаруашылығы</w:t>
      </w:r>
    </w:p>
    <w:p>
      <w:pPr>
        <w:spacing w:after="0"/>
        <w:ind w:left="0"/>
        <w:jc w:val="both"/>
      </w:pPr>
      <w:r>
        <w:rPr>
          <w:rFonts w:ascii="Times New Roman"/>
          <w:b w:val="false"/>
          <w:i w:val="false"/>
          <w:color w:val="000000"/>
          <w:sz w:val="28"/>
        </w:rPr>
        <w:t xml:space="preserve">Аталық және тұмса аналықтарды бағалау ведомосі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862"/>
        <w:gridCol w:w="386"/>
        <w:gridCol w:w="386"/>
        <w:gridCol w:w="885"/>
        <w:gridCol w:w="636"/>
        <w:gridCol w:w="721"/>
        <w:gridCol w:w="638"/>
        <w:gridCol w:w="722"/>
        <w:gridCol w:w="510"/>
        <w:gridCol w:w="614"/>
        <w:gridCol w:w="780"/>
        <w:gridCol w:w="946"/>
        <w:gridCol w:w="739"/>
        <w:gridCol w:w="781"/>
        <w:gridCol w:w="886"/>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 № </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бағалау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бағалау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Мүйіздің салмағы, килограмм</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пшіні және дене бітімі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мүйіздің салмағы,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Мүйіздің сипаты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бітімінің кемшіліктері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Ұштарының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 калыбы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65"/>
        <w:gridCol w:w="693"/>
        <w:gridCol w:w="977"/>
        <w:gridCol w:w="702"/>
        <w:gridCol w:w="702"/>
        <w:gridCol w:w="694"/>
        <w:gridCol w:w="687"/>
        <w:gridCol w:w="697"/>
        <w:gridCol w:w="697"/>
        <w:gridCol w:w="697"/>
        <w:gridCol w:w="698"/>
        <w:gridCol w:w="688"/>
        <w:gridCol w:w="688"/>
        <w:gridCol w:w="257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бағалау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 өлшемдері, сантиметр</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Консервіленген мүйіз салмағы және шығымы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 сорты</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Отавы салмағы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Аталықтың мақсаты: селекциялық ядро, тауарлы табын, жарамсыздыққа шығару, сұрыптау</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Сүйектену сақинасының ені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дарақтың ұзындығы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орамы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Өсінділердің ұзындығы</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тереңдігі</w:t>
            </w:r>
          </w:p>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килограмм</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килограмм</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килограмм</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салмағынан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46"/>
    <w:bookmarkStart w:name="z198" w:id="147"/>
    <w:p>
      <w:pPr>
        <w:spacing w:after="0"/>
        <w:ind w:left="0"/>
        <w:jc w:val="left"/>
      </w:pPr>
      <w:r>
        <w:rPr>
          <w:rFonts w:ascii="Times New Roman"/>
          <w:b/>
          <w:i w:val="false"/>
          <w:color w:val="000000"/>
        </w:rPr>
        <w:t xml:space="preserve"> 
Құс шаруашылығындағы асыл тұқымды өнімді (материалды)</w:t>
      </w:r>
      <w:r>
        <w:br/>
      </w:r>
      <w:r>
        <w:rPr>
          <w:rFonts w:ascii="Times New Roman"/>
          <w:b/>
          <w:i w:val="false"/>
          <w:color w:val="000000"/>
        </w:rPr>
        <w:t>
      есепке алу нысандары</w:t>
      </w:r>
    </w:p>
    <w:bookmarkEnd w:id="147"/>
    <w:p>
      <w:pPr>
        <w:spacing w:after="0"/>
        <w:ind w:left="0"/>
        <w:jc w:val="both"/>
      </w:pPr>
      <w:r>
        <w:rPr>
          <w:rFonts w:ascii="Times New Roman"/>
          <w:b w:val="false"/>
          <w:i w:val="false"/>
          <w:color w:val="000000"/>
          <w:sz w:val="28"/>
        </w:rPr>
        <w:t>      1-нысан 49 күнінде өлшеу және сақиналау ведомосі</w:t>
      </w:r>
      <w:r>
        <w:br/>
      </w:r>
      <w:r>
        <w:rPr>
          <w:rFonts w:ascii="Times New Roman"/>
          <w:b w:val="false"/>
          <w:i w:val="false"/>
          <w:color w:val="000000"/>
          <w:sz w:val="28"/>
        </w:rPr>
        <w:t>
      2-нысан Ересек құстың шығуының ведомосі</w:t>
      </w:r>
      <w:r>
        <w:br/>
      </w:r>
      <w:r>
        <w:rPr>
          <w:rFonts w:ascii="Times New Roman"/>
          <w:b w:val="false"/>
          <w:i w:val="false"/>
          <w:color w:val="000000"/>
          <w:sz w:val="28"/>
        </w:rPr>
        <w:t>
      3-нысан Инкубациялық шығын санатының ведомосі</w:t>
      </w:r>
      <w:r>
        <w:br/>
      </w:r>
      <w:r>
        <w:rPr>
          <w:rFonts w:ascii="Times New Roman"/>
          <w:b w:val="false"/>
          <w:i w:val="false"/>
          <w:color w:val="000000"/>
          <w:sz w:val="28"/>
        </w:rPr>
        <w:t>
      4-нысан Құстың (балапан) шығымының ведомосі</w:t>
      </w:r>
      <w:r>
        <w:br/>
      </w:r>
      <w:r>
        <w:rPr>
          <w:rFonts w:ascii="Times New Roman"/>
          <w:b w:val="false"/>
          <w:i w:val="false"/>
          <w:color w:val="000000"/>
          <w:sz w:val="28"/>
        </w:rPr>
        <w:t>
      5-нысан Жиынтық ведомосі</w:t>
      </w:r>
    </w:p>
    <w:p>
      <w:pPr>
        <w:spacing w:after="0"/>
        <w:ind w:left="0"/>
        <w:jc w:val="both"/>
      </w:pPr>
      <w:r>
        <w:rPr>
          <w:rFonts w:ascii="Times New Roman"/>
          <w:b w:val="false"/>
          <w:i w:val="false"/>
          <w:color w:val="000000"/>
          <w:sz w:val="28"/>
        </w:rPr>
        <w:t>1-нысан</w:t>
      </w:r>
    </w:p>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___________________ ауданы</w:t>
      </w:r>
      <w:r>
        <w:br/>
      </w:r>
      <w:r>
        <w:rPr>
          <w:rFonts w:ascii="Times New Roman"/>
          <w:b w:val="false"/>
          <w:i w:val="false"/>
          <w:color w:val="000000"/>
          <w:sz w:val="28"/>
        </w:rPr>
        <w:t>
___________________ шаруашылығы</w:t>
      </w:r>
      <w:r>
        <w:br/>
      </w:r>
      <w:r>
        <w:rPr>
          <w:rFonts w:ascii="Times New Roman"/>
          <w:b w:val="false"/>
          <w:i w:val="false"/>
          <w:color w:val="000000"/>
          <w:sz w:val="28"/>
        </w:rPr>
        <w:t>
___________________ желісі</w:t>
      </w:r>
    </w:p>
    <w:p>
      <w:pPr>
        <w:spacing w:after="0"/>
        <w:ind w:left="0"/>
        <w:jc w:val="left"/>
      </w:pPr>
      <w:r>
        <w:rPr>
          <w:rFonts w:ascii="Times New Roman"/>
          <w:b/>
          <w:i w:val="false"/>
          <w:color w:val="000000"/>
        </w:rPr>
        <w:t xml:space="preserve"> 49 күнінде өлшеу және сақиналау ведомосі</w:t>
      </w:r>
      <w:r>
        <w:br/>
      </w:r>
      <w:r>
        <w:rPr>
          <w:rFonts w:ascii="Times New Roman"/>
          <w:b/>
          <w:i w:val="false"/>
          <w:color w:val="000000"/>
        </w:rPr>
        <w:t>
Желі шифры_____Парақ нөмірі_____Өлшеу күні_____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133"/>
        <w:gridCol w:w="3353"/>
        <w:gridCol w:w="1713"/>
        <w:gridCol w:w="2733"/>
      </w:tblGrid>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Қанатының нөмірі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Аяғының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грамм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2-нысан</w:t>
      </w:r>
    </w:p>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___________________ ауданы</w:t>
      </w:r>
      <w:r>
        <w:br/>
      </w:r>
      <w:r>
        <w:rPr>
          <w:rFonts w:ascii="Times New Roman"/>
          <w:b w:val="false"/>
          <w:i w:val="false"/>
          <w:color w:val="000000"/>
          <w:sz w:val="28"/>
        </w:rPr>
        <w:t>
___________________ шаруашылығы</w:t>
      </w:r>
      <w:r>
        <w:br/>
      </w:r>
      <w:r>
        <w:rPr>
          <w:rFonts w:ascii="Times New Roman"/>
          <w:b w:val="false"/>
          <w:i w:val="false"/>
          <w:color w:val="000000"/>
          <w:sz w:val="28"/>
        </w:rPr>
        <w:t>
___________________ желісі</w:t>
      </w:r>
    </w:p>
    <w:p>
      <w:pPr>
        <w:spacing w:after="0"/>
        <w:ind w:left="0"/>
        <w:jc w:val="left"/>
      </w:pPr>
      <w:r>
        <w:rPr>
          <w:rFonts w:ascii="Times New Roman"/>
          <w:b/>
          <w:i w:val="false"/>
          <w:color w:val="000000"/>
        </w:rPr>
        <w:t xml:space="preserve"> Ересек құс шығымының ведомосі</w:t>
      </w:r>
      <w:r>
        <w:br/>
      </w:r>
      <w:r>
        <w:rPr>
          <w:rFonts w:ascii="Times New Roman"/>
          <w:b/>
          <w:i w:val="false"/>
          <w:color w:val="000000"/>
        </w:rPr>
        <w:t>
Желі шифры_____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693"/>
        <w:gridCol w:w="3213"/>
        <w:gridCol w:w="3033"/>
        <w:gridCol w:w="2253"/>
      </w:tblGrid>
      <w:tr>
        <w:trPr>
          <w:trHeight w:val="84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Аяғының нөмірі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күні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себебі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4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3-нысан</w:t>
      </w:r>
    </w:p>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___________________ ауданы</w:t>
      </w:r>
      <w:r>
        <w:br/>
      </w:r>
      <w:r>
        <w:rPr>
          <w:rFonts w:ascii="Times New Roman"/>
          <w:b w:val="false"/>
          <w:i w:val="false"/>
          <w:color w:val="000000"/>
          <w:sz w:val="28"/>
        </w:rPr>
        <w:t>
___________________ шаруашылығы</w:t>
      </w:r>
      <w:r>
        <w:br/>
      </w:r>
      <w:r>
        <w:rPr>
          <w:rFonts w:ascii="Times New Roman"/>
          <w:b w:val="false"/>
          <w:i w:val="false"/>
          <w:color w:val="000000"/>
          <w:sz w:val="28"/>
        </w:rPr>
        <w:t>
___________________ желісі</w:t>
      </w:r>
    </w:p>
    <w:p>
      <w:pPr>
        <w:spacing w:after="0"/>
        <w:ind w:left="0"/>
        <w:jc w:val="left"/>
      </w:pPr>
      <w:r>
        <w:rPr>
          <w:rFonts w:ascii="Times New Roman"/>
          <w:b/>
          <w:i w:val="false"/>
          <w:color w:val="000000"/>
        </w:rPr>
        <w:t xml:space="preserve"> Инкубациялық шығын санатының ведомосі</w:t>
      </w:r>
      <w:r>
        <w:br/>
      </w:r>
      <w:r>
        <w:rPr>
          <w:rFonts w:ascii="Times New Roman"/>
          <w:b/>
          <w:i w:val="false"/>
          <w:color w:val="000000"/>
        </w:rPr>
        <w:t>
Желі шифры_____ Парақ нөмірі_____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957"/>
        <w:gridCol w:w="957"/>
        <w:gridCol w:w="957"/>
        <w:gridCol w:w="958"/>
        <w:gridCol w:w="958"/>
        <w:gridCol w:w="958"/>
        <w:gridCol w:w="958"/>
        <w:gridCol w:w="958"/>
        <w:gridCol w:w="958"/>
        <w:gridCol w:w="958"/>
        <w:gridCol w:w="1215"/>
      </w:tblGrid>
      <w:tr>
        <w:trPr>
          <w:trHeight w:val="54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Жарамсыздыққа шығарылған жұмыртқалардың нөмірі (жұмыртқалағыш тауықтар аяғының нөмірі)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4-нысан</w:t>
      </w:r>
    </w:p>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___________________ ауданы</w:t>
      </w:r>
      <w:r>
        <w:br/>
      </w:r>
      <w:r>
        <w:rPr>
          <w:rFonts w:ascii="Times New Roman"/>
          <w:b w:val="false"/>
          <w:i w:val="false"/>
          <w:color w:val="000000"/>
          <w:sz w:val="28"/>
        </w:rPr>
        <w:t>
___________________ шаруашылығы</w:t>
      </w:r>
      <w:r>
        <w:br/>
      </w:r>
      <w:r>
        <w:rPr>
          <w:rFonts w:ascii="Times New Roman"/>
          <w:b w:val="false"/>
          <w:i w:val="false"/>
          <w:color w:val="000000"/>
          <w:sz w:val="28"/>
        </w:rPr>
        <w:t>
___________________ желісі</w:t>
      </w:r>
    </w:p>
    <w:p>
      <w:pPr>
        <w:spacing w:after="0"/>
        <w:ind w:left="0"/>
        <w:jc w:val="left"/>
      </w:pPr>
      <w:r>
        <w:rPr>
          <w:rFonts w:ascii="Times New Roman"/>
          <w:b/>
          <w:i w:val="false"/>
          <w:color w:val="000000"/>
        </w:rPr>
        <w:t xml:space="preserve"> Құстың (балапан) шығымының ведомосі</w:t>
      </w:r>
      <w:r>
        <w:br/>
      </w:r>
      <w:r>
        <w:rPr>
          <w:rFonts w:ascii="Times New Roman"/>
          <w:b/>
          <w:i w:val="false"/>
          <w:color w:val="000000"/>
        </w:rPr>
        <w:t>
Желі шифры _____ Парақ нөмірі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5"/>
        <w:gridCol w:w="1846"/>
        <w:gridCol w:w="1846"/>
        <w:gridCol w:w="1846"/>
        <w:gridCol w:w="1949"/>
        <w:gridCol w:w="1503"/>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аяғының (қанатының)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себебі</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5-нысан</w:t>
      </w:r>
    </w:p>
    <w:p>
      <w:pPr>
        <w:spacing w:after="0"/>
        <w:ind w:left="0"/>
        <w:jc w:val="both"/>
      </w:pPr>
      <w:r>
        <w:rPr>
          <w:rFonts w:ascii="Times New Roman"/>
          <w:b w:val="false"/>
          <w:i w:val="false"/>
          <w:color w:val="000000"/>
          <w:sz w:val="28"/>
        </w:rPr>
        <w:t>___________________ облысы</w:t>
      </w:r>
      <w:r>
        <w:br/>
      </w:r>
      <w:r>
        <w:rPr>
          <w:rFonts w:ascii="Times New Roman"/>
          <w:b w:val="false"/>
          <w:i w:val="false"/>
          <w:color w:val="000000"/>
          <w:sz w:val="28"/>
        </w:rPr>
        <w:t>
___________________ ауданы</w:t>
      </w:r>
      <w:r>
        <w:br/>
      </w:r>
      <w:r>
        <w:rPr>
          <w:rFonts w:ascii="Times New Roman"/>
          <w:b w:val="false"/>
          <w:i w:val="false"/>
          <w:color w:val="000000"/>
          <w:sz w:val="28"/>
        </w:rPr>
        <w:t>
___________________ шаруашылығы</w:t>
      </w:r>
      <w:r>
        <w:br/>
      </w:r>
      <w:r>
        <w:rPr>
          <w:rFonts w:ascii="Times New Roman"/>
          <w:b w:val="false"/>
          <w:i w:val="false"/>
          <w:color w:val="000000"/>
          <w:sz w:val="28"/>
        </w:rPr>
        <w:t>
___________________ желісі</w:t>
      </w:r>
    </w:p>
    <w:p>
      <w:pPr>
        <w:spacing w:after="0"/>
        <w:ind w:left="0"/>
        <w:jc w:val="left"/>
      </w:pPr>
      <w:r>
        <w:rPr>
          <w:rFonts w:ascii="Times New Roman"/>
          <w:b/>
          <w:i w:val="false"/>
          <w:color w:val="000000"/>
        </w:rPr>
        <w:t xml:space="preserve"> 20__жылғы____________жиынтық ведомосі</w:t>
      </w:r>
      <w:r>
        <w:br/>
      </w:r>
      <w:r>
        <w:rPr>
          <w:rFonts w:ascii="Times New Roman"/>
          <w:b/>
          <w:i w:val="false"/>
          <w:color w:val="000000"/>
        </w:rPr>
        <w:t>
(ай)</w:t>
      </w:r>
    </w:p>
    <w:p>
      <w:pPr>
        <w:spacing w:after="0"/>
        <w:ind w:left="0"/>
        <w:jc w:val="both"/>
      </w:pPr>
      <w:r>
        <w:rPr>
          <w:rFonts w:ascii="Times New Roman"/>
          <w:b w:val="false"/>
          <w:i w:val="false"/>
          <w:color w:val="000000"/>
          <w:sz w:val="28"/>
        </w:rPr>
        <w:t>Желі ________ Желі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063"/>
        <w:gridCol w:w="995"/>
        <w:gridCol w:w="1177"/>
        <w:gridCol w:w="1177"/>
        <w:gridCol w:w="1907"/>
        <w:gridCol w:w="1246"/>
        <w:gridCol w:w="927"/>
        <w:gridCol w:w="1269"/>
        <w:gridCol w:w="927"/>
        <w:gridCol w:w="1817"/>
      </w:tblGrid>
      <w:tr>
        <w:trPr>
          <w:trHeight w:val="6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еріксіз сою</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жұмыртқалағыштық белсенділігі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еріксіз сою</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өлім-жітім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жұмыртқалағыштық белсенділігі</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1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48"/>
    <w:bookmarkStart w:name="z200" w:id="149"/>
    <w:p>
      <w:pPr>
        <w:spacing w:after="0"/>
        <w:ind w:left="0"/>
        <w:jc w:val="left"/>
      </w:pPr>
      <w:r>
        <w:rPr>
          <w:rFonts w:ascii="Times New Roman"/>
          <w:b/>
          <w:i w:val="false"/>
          <w:color w:val="000000"/>
        </w:rPr>
        <w:t xml:space="preserve"> 
Ара шаруашылығындағы асыл тұқымды өнімді (материалды)</w:t>
      </w:r>
      <w:r>
        <w:br/>
      </w:r>
      <w:r>
        <w:rPr>
          <w:rFonts w:ascii="Times New Roman"/>
          <w:b/>
          <w:i w:val="false"/>
          <w:color w:val="000000"/>
        </w:rPr>
        <w:t>
есепке алу нысандары</w:t>
      </w:r>
    </w:p>
    <w:bookmarkEnd w:id="149"/>
    <w:p>
      <w:pPr>
        <w:spacing w:after="0"/>
        <w:ind w:left="0"/>
        <w:jc w:val="both"/>
      </w:pPr>
      <w:r>
        <w:rPr>
          <w:rFonts w:ascii="Times New Roman"/>
          <w:b w:val="false"/>
          <w:i w:val="false"/>
          <w:color w:val="000000"/>
          <w:sz w:val="28"/>
        </w:rPr>
        <w:t>      1-нысан Аналық бал арасының асыл тұқымдық карточкасы</w:t>
      </w:r>
      <w:r>
        <w:br/>
      </w:r>
      <w:r>
        <w:rPr>
          <w:rFonts w:ascii="Times New Roman"/>
          <w:b w:val="false"/>
          <w:i w:val="false"/>
          <w:color w:val="000000"/>
          <w:sz w:val="28"/>
        </w:rPr>
        <w:t>
      2-нысан Ара ұяларын бағалау ведомосі</w:t>
      </w:r>
      <w:r>
        <w:br/>
      </w:r>
      <w:r>
        <w:rPr>
          <w:rFonts w:ascii="Times New Roman"/>
          <w:b w:val="false"/>
          <w:i w:val="false"/>
          <w:color w:val="000000"/>
          <w:sz w:val="28"/>
        </w:rPr>
        <w:t>
      3-нысан Омарта есебінің журналы</w:t>
      </w:r>
      <w:r>
        <w:br/>
      </w:r>
      <w:r>
        <w:rPr>
          <w:rFonts w:ascii="Times New Roman"/>
          <w:b w:val="false"/>
          <w:i w:val="false"/>
          <w:color w:val="000000"/>
          <w:sz w:val="28"/>
        </w:rPr>
        <w:t>
      4-нысан Омартаны (ара фермасын) көктемгі тексеру актісі</w:t>
      </w:r>
      <w:r>
        <w:br/>
      </w:r>
      <w:r>
        <w:rPr>
          <w:rFonts w:ascii="Times New Roman"/>
          <w:b w:val="false"/>
          <w:i w:val="false"/>
          <w:color w:val="000000"/>
          <w:sz w:val="28"/>
        </w:rPr>
        <w:t>
      5-нысан Омартаны (ара фермасын) күзгі тексеру актісі</w:t>
      </w:r>
    </w:p>
    <w:p>
      <w:pPr>
        <w:spacing w:after="0"/>
        <w:ind w:left="0"/>
        <w:jc w:val="both"/>
      </w:pPr>
      <w:r>
        <w:rPr>
          <w:rFonts w:ascii="Times New Roman"/>
          <w:b w:val="false"/>
          <w:i w:val="false"/>
          <w:color w:val="000000"/>
          <w:sz w:val="28"/>
        </w:rPr>
        <w:t>1-нысан</w:t>
      </w:r>
    </w:p>
    <w:p>
      <w:pPr>
        <w:spacing w:after="0"/>
        <w:ind w:left="0"/>
        <w:jc w:val="both"/>
      </w:pPr>
      <w:r>
        <w:rPr>
          <w:rFonts w:ascii="Times New Roman"/>
          <w:b w:val="false"/>
          <w:i w:val="false"/>
          <w:color w:val="000000"/>
          <w:sz w:val="28"/>
        </w:rPr>
        <w:t>Аналық бал арасының асыл тұқымдық карточкасы</w:t>
      </w:r>
      <w:r>
        <w:br/>
      </w:r>
      <w:r>
        <w:rPr>
          <w:rFonts w:ascii="Times New Roman"/>
          <w:b w:val="false"/>
          <w:i w:val="false"/>
          <w:color w:val="000000"/>
          <w:sz w:val="28"/>
        </w:rPr>
        <w:t>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7029"/>
      </w:tblGrid>
      <w:tr>
        <w:trPr>
          <w:trHeight w:val="225"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Аналықтың шыққан күні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атауы, мәртебесі және мекен жайы)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аналықтың түсі</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Аналықтың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6732"/>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ұясының №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Аналықтың шыққан жылы</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Аналықтың тұқымы</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Аналықтың салмағы</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Аналықты бағалау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0"/>
        <w:gridCol w:w="5510"/>
      </w:tblGrid>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Тұмсығының ұзындығы, милиметр</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Кубитальді индексі</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Дискоидалды ығысуы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 айнасының шекарасы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түсі</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Аналықтың салмағы, миллиграмм</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Аналықты бағалау деректері (балмен)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2"/>
        <w:gridCol w:w="6488"/>
      </w:tblGrid>
      <w:tr>
        <w:trPr>
          <w:trHeight w:val="135"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Қыстау тиімділігі</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Жұмыртқалағыштығы, ара ұясының күші</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Бағалаушы</w:t>
      </w:r>
      <w:r>
        <w:br/>
      </w:r>
      <w:r>
        <w:rPr>
          <w:rFonts w:ascii="Times New Roman"/>
          <w:b w:val="false"/>
          <w:i w:val="false"/>
          <w:color w:val="000000"/>
          <w:sz w:val="28"/>
        </w:rPr>
        <w:t>
(сұрыптаушы)_________________________________________________________</w:t>
      </w:r>
      <w:r>
        <w:br/>
      </w:r>
      <w:r>
        <w:rPr>
          <w:rFonts w:ascii="Times New Roman"/>
          <w:b w:val="false"/>
          <w:i w:val="false"/>
          <w:color w:val="000000"/>
          <w:sz w:val="28"/>
        </w:rPr>
        <w:t>
      М.О Т.А.Ж., қолы жүргізілген күні</w:t>
      </w:r>
      <w:r>
        <w:br/>
      </w:r>
      <w:r>
        <w:rPr>
          <w:rFonts w:ascii="Times New Roman"/>
          <w:b w:val="false"/>
          <w:i w:val="false"/>
          <w:color w:val="000000"/>
          <w:sz w:val="28"/>
        </w:rPr>
        <w:t>
      Зоотехник-</w:t>
      </w:r>
      <w:r>
        <w:br/>
      </w:r>
      <w:r>
        <w:rPr>
          <w:rFonts w:ascii="Times New Roman"/>
          <w:b w:val="false"/>
          <w:i w:val="false"/>
          <w:color w:val="000000"/>
          <w:sz w:val="28"/>
        </w:rPr>
        <w:t>
Бірінші басшы _____________________селекционер_______________________</w:t>
      </w:r>
      <w:r>
        <w:br/>
      </w:r>
      <w:r>
        <w:rPr>
          <w:rFonts w:ascii="Times New Roman"/>
          <w:b w:val="false"/>
          <w:i w:val="false"/>
          <w:color w:val="000000"/>
          <w:sz w:val="28"/>
        </w:rPr>
        <w:t>
      М.О Т.А.Ж., қолы Т.А.Ж., қолы</w:t>
      </w:r>
    </w:p>
    <w:p>
      <w:pPr>
        <w:spacing w:after="0"/>
        <w:ind w:left="0"/>
        <w:jc w:val="both"/>
      </w:pPr>
      <w:r>
        <w:rPr>
          <w:rFonts w:ascii="Times New Roman"/>
          <w:b w:val="false"/>
          <w:i w:val="false"/>
          <w:color w:val="000000"/>
          <w:sz w:val="28"/>
        </w:rPr>
        <w:t>2-нысан</w:t>
      </w:r>
    </w:p>
    <w:p>
      <w:pPr>
        <w:spacing w:after="0"/>
        <w:ind w:left="0"/>
        <w:jc w:val="both"/>
      </w:pPr>
      <w:r>
        <w:rPr>
          <w:rFonts w:ascii="Times New Roman"/>
          <w:b w:val="false"/>
          <w:i w:val="false"/>
          <w:color w:val="000000"/>
          <w:sz w:val="28"/>
        </w:rPr>
        <w:t>Ара ұяларын бағалау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4"/>
        <w:gridCol w:w="8036"/>
      </w:tblGrid>
      <w:tr>
        <w:trPr>
          <w:trHeight w:val="480" w:hRule="atLeast"/>
        </w:trPr>
        <w:tc>
          <w:tcPr>
            <w:tcW w:w="4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_____________________</w:t>
            </w:r>
          </w:p>
        </w:tc>
      </w:tr>
      <w:tr>
        <w:trPr>
          <w:trHeight w:val="420" w:hRule="atLeast"/>
        </w:trPr>
        <w:tc>
          <w:tcPr>
            <w:tcW w:w="0" w:type="auto"/>
            <w:vMerge/>
            <w:tcBorders>
              <w:top w:val="nil"/>
              <w:left w:val="single" w:color="cfcfcf" w:sz="5"/>
              <w:bottom w:val="single" w:color="cfcfcf" w:sz="5"/>
              <w:right w:val="single" w:color="cfcfcf" w:sz="5"/>
            </w:tcBorders>
          </w:tcP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 облысы</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 ______________________________________________________________________</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Омарташы _________________________________________</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Т.А.Ә.________________________________________________________________________</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өткізген тұлға______________________________________________________</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Т.А.Ә.________________________________________________________________________</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және өткізілген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1227"/>
        <w:gridCol w:w="1206"/>
        <w:gridCol w:w="957"/>
        <w:gridCol w:w="957"/>
        <w:gridCol w:w="957"/>
        <w:gridCol w:w="957"/>
        <w:gridCol w:w="958"/>
        <w:gridCol w:w="975"/>
        <w:gridCol w:w="975"/>
        <w:gridCol w:w="976"/>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ұясының №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және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белгіленді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жиынтығы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класы берілді</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ұясының қолданылуы</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килограмм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 балауызша, 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пішінінің типі және аралардың мінез-құлқы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төзімділігі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жұмыртқалағыштығы және ұяның күші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генотипі (оның ішінде тұқымдылығы)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3-нысан</w:t>
      </w:r>
    </w:p>
    <w:p>
      <w:pPr>
        <w:spacing w:after="0"/>
        <w:ind w:left="0"/>
        <w:jc w:val="both"/>
      </w:pPr>
      <w:r>
        <w:rPr>
          <w:rFonts w:ascii="Times New Roman"/>
          <w:b w:val="false"/>
          <w:i w:val="false"/>
          <w:color w:val="000000"/>
          <w:sz w:val="28"/>
        </w:rPr>
        <w:t>Омарта есебінің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8412"/>
      </w:tblGrid>
      <w:tr>
        <w:trPr>
          <w:trHeight w:val="465"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_____________________</w:t>
            </w:r>
          </w:p>
        </w:tc>
      </w:tr>
      <w:tr>
        <w:trPr>
          <w:trHeight w:val="420" w:hRule="atLeast"/>
        </w:trPr>
        <w:tc>
          <w:tcPr>
            <w:tcW w:w="0" w:type="auto"/>
            <w:vMerge/>
            <w:tcBorders>
              <w:top w:val="nil"/>
              <w:left w:val="single" w:color="cfcfcf" w:sz="5"/>
              <w:bottom w:val="single" w:color="cfcfcf" w:sz="5"/>
              <w:right w:val="single" w:color="cfcfcf" w:sz="5"/>
            </w:tcBorders>
          </w:tcP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 ауданы</w:t>
            </w:r>
          </w:p>
        </w:tc>
      </w:tr>
      <w:tr>
        <w:trPr>
          <w:trHeight w:val="540" w:hRule="atLeast"/>
        </w:trPr>
        <w:tc>
          <w:tcPr>
            <w:tcW w:w="0" w:type="auto"/>
            <w:vMerge/>
            <w:tcBorders>
              <w:top w:val="nil"/>
              <w:left w:val="single" w:color="cfcfcf" w:sz="5"/>
              <w:bottom w:val="single" w:color="cfcfcf" w:sz="5"/>
              <w:right w:val="single" w:color="cfcfcf" w:sz="5"/>
            </w:tcBorders>
          </w:tcP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 облысы</w:t>
            </w:r>
          </w:p>
        </w:tc>
      </w:tr>
      <w:tr>
        <w:trPr>
          <w:trHeight w:val="57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w:t>
            </w:r>
          </w:p>
        </w:tc>
        <w:tc>
          <w:tcPr>
            <w:tcW w:w="8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Журнал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6888"/>
        <w:gridCol w:w="3431"/>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ұясының №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Аналықтың туған жылы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Аналықтың шығу тегі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Ұяның өткен жылғы өнімділігі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 жиыны, килограмм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 килограмм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бөлінді немесе ұя, дана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төзімділігі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943"/>
        <w:gridCol w:w="1777"/>
        <w:gridCol w:w="1799"/>
        <w:gridCol w:w="1777"/>
        <w:gridCol w:w="1456"/>
        <w:gridCol w:w="1902"/>
      </w:tblGrid>
      <w:tr>
        <w:trPr>
          <w:trHeight w:val="735" w:hRule="atLeast"/>
        </w:trPr>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күні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Ұяның күші (аралары бар ұялардың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Тексеруден кейін ұяда қалды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балауызша алынды, парақ</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деректер</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сөрелер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дернәсілді сөрелер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4-нысан</w:t>
      </w:r>
    </w:p>
    <w:p>
      <w:pPr>
        <w:spacing w:after="0"/>
        <w:ind w:left="0"/>
        <w:jc w:val="both"/>
      </w:pPr>
      <w:r>
        <w:rPr>
          <w:rFonts w:ascii="Times New Roman"/>
          <w:b w:val="false"/>
          <w:i w:val="false"/>
          <w:color w:val="000000"/>
          <w:sz w:val="28"/>
        </w:rPr>
        <w:t>Омартаны (ара фермасын) көктемгі тексеру актісі</w:t>
      </w:r>
      <w:r>
        <w:br/>
      </w:r>
      <w:r>
        <w:rPr>
          <w:rFonts w:ascii="Times New Roman"/>
          <w:b w:val="false"/>
          <w:i w:val="false"/>
          <w:color w:val="000000"/>
          <w:sz w:val="28"/>
        </w:rPr>
        <w:t>
20___ жылғы «_____» ___________________</w:t>
      </w:r>
      <w:r>
        <w:br/>
      </w:r>
      <w:r>
        <w:rPr>
          <w:rFonts w:ascii="Times New Roman"/>
          <w:b w:val="false"/>
          <w:i w:val="false"/>
          <w:color w:val="000000"/>
          <w:sz w:val="28"/>
        </w:rPr>
        <w:t>
Комиссия құрамымен (лауазымы және тегі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8410"/>
      </w:tblGrid>
      <w:tr>
        <w:trPr>
          <w:trHeight w:val="42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мүшелері</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(өкім, шешім) және күні</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омартаның (ара фермасының) көктемгі тексеруін жүргізді</w:t>
            </w:r>
          </w:p>
        </w:tc>
      </w:tr>
    </w:tbl>
    <w:p>
      <w:pPr>
        <w:spacing w:after="0"/>
        <w:ind w:left="0"/>
        <w:jc w:val="both"/>
      </w:pPr>
      <w:r>
        <w:rPr>
          <w:rFonts w:ascii="Times New Roman"/>
          <w:b w:val="false"/>
          <w:i w:val="false"/>
          <w:color w:val="000000"/>
          <w:sz w:val="28"/>
        </w:rPr>
        <w:t>Тексеру нәтижесінде келесілер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660"/>
        <w:gridCol w:w="1807"/>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Қыстауға алынған ара ұясының саны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 ара ұяларының өлім-жітімі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Көктемде қосылған ара ұялары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ұяларының өлу және қосылу себептері көрсетілсін)</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күнінде бар ара ұялары, барлығы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5-нысан</w:t>
      </w:r>
    </w:p>
    <w:p>
      <w:pPr>
        <w:spacing w:after="0"/>
        <w:ind w:left="0"/>
        <w:jc w:val="both"/>
      </w:pPr>
      <w:r>
        <w:rPr>
          <w:rFonts w:ascii="Times New Roman"/>
          <w:b w:val="false"/>
          <w:i w:val="false"/>
          <w:color w:val="000000"/>
          <w:sz w:val="28"/>
        </w:rPr>
        <w:t>Омартаны (ара фермасын) көктемгі тексеру актісі</w:t>
      </w:r>
      <w:r>
        <w:br/>
      </w:r>
      <w:r>
        <w:rPr>
          <w:rFonts w:ascii="Times New Roman"/>
          <w:b w:val="false"/>
          <w:i w:val="false"/>
          <w:color w:val="000000"/>
          <w:sz w:val="28"/>
        </w:rPr>
        <w:t>
20___ жылғы «_____» ___________________</w:t>
      </w:r>
    </w:p>
    <w:p>
      <w:pPr>
        <w:spacing w:after="0"/>
        <w:ind w:left="0"/>
        <w:jc w:val="both"/>
      </w:pPr>
      <w:r>
        <w:rPr>
          <w:rFonts w:ascii="Times New Roman"/>
          <w:b w:val="false"/>
          <w:i w:val="false"/>
          <w:color w:val="000000"/>
          <w:sz w:val="28"/>
        </w:rPr>
        <w:t>Комиссия құрамы (лауазымы және тегі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8410"/>
      </w:tblGrid>
      <w:tr>
        <w:trPr>
          <w:trHeight w:val="42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мүшелері</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(өкім, шешім) және күні</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омартаның (ара фермасының) көктемгі тексеруін жүргізді</w:t>
            </w:r>
          </w:p>
        </w:tc>
      </w:tr>
    </w:tbl>
    <w:p>
      <w:pPr>
        <w:spacing w:after="0"/>
        <w:ind w:left="0"/>
        <w:jc w:val="both"/>
      </w:pPr>
      <w:r>
        <w:rPr>
          <w:rFonts w:ascii="Times New Roman"/>
          <w:b w:val="false"/>
          <w:i w:val="false"/>
          <w:color w:val="000000"/>
          <w:sz w:val="28"/>
        </w:rPr>
        <w:t>Тексеру нәтижесінде келесілер анықталды:</w:t>
      </w:r>
      <w:r>
        <w:br/>
      </w:r>
      <w:r>
        <w:rPr>
          <w:rFonts w:ascii="Times New Roman"/>
          <w:b w:val="false"/>
          <w:i w:val="false"/>
          <w:color w:val="000000"/>
          <w:sz w:val="28"/>
        </w:rPr>
        <w:t>
1. Ара ұяларының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93"/>
        <w:gridCol w:w="27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жылдың басында болған ара ұялары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жылғы бал жинау басында болған ара ұялары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ара ұялары ұйымдастырылды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20_____ жылғы маусымда сатылды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ұялары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ұялары сатып алынды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күнінде болған ара ұялары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20___жылғы___.____.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ара ұялары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9 және жоғары сөрелерде орналасқан ара ұялары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аналықтар, нуклеустер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Бал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93"/>
        <w:gridCol w:w="27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Маусымда жиналған барлық бал көлемі, килограмм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Ұяларда қалған азықтық бал, нуклеустерде және қорда (ұя сыртында), килограмм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ара ұясының орташа азықпен қамтамасыз етілуі, килограмм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Күзде азықтанған барлық қанттың көлемі, килограмм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бір ара ұясына, килограмм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Көшуге шығарылған ара ұялары, __________</w:t>
      </w:r>
    </w:p>
    <w:p>
      <w:pPr>
        <w:spacing w:after="0"/>
        <w:ind w:left="0"/>
        <w:jc w:val="both"/>
      </w:pPr>
      <w:r>
        <w:rPr>
          <w:rFonts w:ascii="Times New Roman"/>
          <w:b w:val="false"/>
          <w:i w:val="false"/>
          <w:color w:val="000000"/>
          <w:sz w:val="28"/>
        </w:rPr>
        <w:t>4. Ара аурулары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9"/>
        <w:gridCol w:w="3171"/>
      </w:tblGrid>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атауы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ұяларының саны</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шірік</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акароз</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ауру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Омартаның (ара фермасының) жұмысын жақсарту жөнінде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0"/>
      </w:tblGrid>
      <w:tr>
        <w:trPr>
          <w:trHeight w:val="3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6627"/>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шілдедегі </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50"/>
    <w:bookmarkStart w:name="z202" w:id="151"/>
    <w:p>
      <w:pPr>
        <w:spacing w:after="0"/>
        <w:ind w:left="0"/>
        <w:jc w:val="left"/>
      </w:pPr>
      <w:r>
        <w:rPr>
          <w:rFonts w:ascii="Times New Roman"/>
          <w:b/>
          <w:i w:val="false"/>
          <w:color w:val="000000"/>
        </w:rPr>
        <w:t xml:space="preserve"> 
Балық шаруашылығындағы асыл тұқымды өнімді (материалды) есепке алу нысандары</w:t>
      </w:r>
    </w:p>
    <w:bookmarkEnd w:id="151"/>
    <w:p>
      <w:pPr>
        <w:spacing w:after="0"/>
        <w:ind w:left="0"/>
        <w:jc w:val="both"/>
      </w:pPr>
      <w:r>
        <w:rPr>
          <w:rFonts w:ascii="Times New Roman"/>
          <w:b w:val="false"/>
          <w:i w:val="false"/>
          <w:color w:val="000000"/>
          <w:sz w:val="28"/>
        </w:rPr>
        <w:t>      1-нысан Асыл тұқымды балық карточкасы</w:t>
      </w:r>
      <w:r>
        <w:br/>
      </w:r>
      <w:r>
        <w:rPr>
          <w:rFonts w:ascii="Times New Roman"/>
          <w:b w:val="false"/>
          <w:i w:val="false"/>
          <w:color w:val="000000"/>
          <w:sz w:val="28"/>
        </w:rPr>
        <w:t>
      2-нысан Асыл тұқымды балықтарды топтық есепке алу журналы</w:t>
      </w:r>
      <w:r>
        <w:br/>
      </w:r>
      <w:r>
        <w:rPr>
          <w:rFonts w:ascii="Times New Roman"/>
          <w:b w:val="false"/>
          <w:i w:val="false"/>
          <w:color w:val="000000"/>
          <w:sz w:val="28"/>
        </w:rPr>
        <w:t>
      3-нысан Зауыттық өсіру кезінде ұрпақты есепке алу журналы</w:t>
      </w:r>
      <w:r>
        <w:br/>
      </w:r>
      <w:r>
        <w:rPr>
          <w:rFonts w:ascii="Times New Roman"/>
          <w:b w:val="false"/>
          <w:i w:val="false"/>
          <w:color w:val="000000"/>
          <w:sz w:val="28"/>
        </w:rPr>
        <w:t>
      4-нысан Асыл тұқымды балықтардың есебінің жиынтық ведомосі</w:t>
      </w:r>
      <w:r>
        <w:br/>
      </w:r>
      <w:r>
        <w:rPr>
          <w:rFonts w:ascii="Times New Roman"/>
          <w:b w:val="false"/>
          <w:i w:val="false"/>
          <w:color w:val="000000"/>
          <w:sz w:val="28"/>
        </w:rPr>
        <w:t>
      5-нысан Уылдырық шашу науқанының нәтижесі бойынша жиынтық</w:t>
      </w:r>
      <w:r>
        <w:br/>
      </w:r>
      <w:r>
        <w:rPr>
          <w:rFonts w:ascii="Times New Roman"/>
          <w:b w:val="false"/>
          <w:i w:val="false"/>
          <w:color w:val="000000"/>
          <w:sz w:val="28"/>
        </w:rPr>
        <w:t>
              ведомость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1-нысан</w:t>
      </w:r>
    </w:p>
    <w:p>
      <w:pPr>
        <w:spacing w:after="0"/>
        <w:ind w:left="0"/>
        <w:jc w:val="both"/>
      </w:pPr>
      <w:r>
        <w:rPr>
          <w:rFonts w:ascii="Times New Roman"/>
          <w:b w:val="false"/>
          <w:i w:val="false"/>
          <w:color w:val="000000"/>
          <w:sz w:val="28"/>
        </w:rPr>
        <w:t>Асыл тұқымды</w:t>
      </w:r>
      <w:r>
        <w:br/>
      </w:r>
      <w:r>
        <w:rPr>
          <w:rFonts w:ascii="Times New Roman"/>
          <w:b w:val="false"/>
          <w:i w:val="false"/>
          <w:color w:val="000000"/>
          <w:sz w:val="28"/>
        </w:rPr>
        <w:t>
балықтың карточкасы________ _____________ _______________________</w:t>
      </w:r>
      <w:r>
        <w:br/>
      </w:r>
      <w:r>
        <w:rPr>
          <w:rFonts w:ascii="Times New Roman"/>
          <w:b w:val="false"/>
          <w:i w:val="false"/>
          <w:color w:val="000000"/>
          <w:sz w:val="28"/>
        </w:rPr>
        <w:t>
      облысы ауданы шаруашылығы</w:t>
      </w:r>
    </w:p>
    <w:p>
      <w:pPr>
        <w:spacing w:after="0"/>
        <w:ind w:left="0"/>
        <w:jc w:val="both"/>
      </w:pPr>
      <w:r>
        <w:rPr>
          <w:rFonts w:ascii="Times New Roman"/>
          <w:b w:val="false"/>
          <w:i w:val="false"/>
          <w:color w:val="000000"/>
          <w:sz w:val="28"/>
        </w:rPr>
        <w:t>1. Тұқымдық туралы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6373"/>
      </w:tblGrid>
      <w:tr>
        <w:trPr>
          <w:trHeight w:val="285"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285"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w:t>
            </w:r>
          </w:p>
        </w:tc>
      </w:tr>
      <w:tr>
        <w:trPr>
          <w:trHeight w:val="285"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w:t>
            </w:r>
          </w:p>
        </w:tc>
      </w:tr>
      <w:tr>
        <w:trPr>
          <w:trHeight w:val="285"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жабындысы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w:t>
            </w:r>
          </w:p>
        </w:tc>
      </w:tr>
      <w:tr>
        <w:trPr>
          <w:trHeight w:val="30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(тұқым тобы)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Дене бітімінің өлшемдері және индексі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053"/>
        <w:gridCol w:w="1813"/>
        <w:gridCol w:w="1813"/>
        <w:gridCol w:w="1813"/>
      </w:tblGrid>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r>
      <w:tr>
        <w:trPr>
          <w:trHeight w:val="30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салмағы, грамм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ұзындығы, сантиметр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биіктігі, сантиметр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қалыңдығы, сантиметр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орамы, сантиметр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Басының ұзындығы, сантиметр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Қозғалғыштық индексі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бастылық индексі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Қалыңдық индексі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индексі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Фультон бойынша қоңдылығы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Тұқымдық балықты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213"/>
        <w:gridCol w:w="1213"/>
        <w:gridCol w:w="1033"/>
        <w:gridCol w:w="1213"/>
      </w:tblGrid>
      <w:tr>
        <w:trPr>
          <w:trHeight w:val="3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w:t>
            </w:r>
          </w:p>
          <w:p>
            <w:pPr>
              <w:spacing w:after="20"/>
              <w:ind w:left="20"/>
              <w:jc w:val="both"/>
            </w:pPr>
            <w:r>
              <w:rPr>
                <w:rFonts w:ascii="Times New Roman"/>
                <w:b w:val="false"/>
                <w:i w:val="false"/>
                <w:color w:val="000000"/>
                <w:sz w:val="20"/>
              </w:rPr>
              <w:t>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p>
            <w:pPr>
              <w:spacing w:after="20"/>
              <w:ind w:left="20"/>
              <w:jc w:val="both"/>
            </w:pPr>
            <w:r>
              <w:rPr>
                <w:rFonts w:ascii="Times New Roman"/>
                <w:b w:val="false"/>
                <w:i w:val="false"/>
                <w:color w:val="000000"/>
                <w:sz w:val="20"/>
              </w:rPr>
              <w:t>жыл</w:t>
            </w:r>
          </w:p>
        </w:tc>
      </w:tr>
      <w:tr>
        <w:trPr>
          <w:trHeight w:val="13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салмағы, килограмм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Қозғалғыштық индексі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бастылық индексі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Қалыңдық индексі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индексі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Фультон бойынша қоңдылығы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қосындысы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типке сәйкестілігі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Тұқымдық балықты ұрпағының сапасы бойынша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093"/>
        <w:gridCol w:w="1093"/>
        <w:gridCol w:w="1093"/>
        <w:gridCol w:w="1093"/>
      </w:tblGrid>
      <w:tr>
        <w:trPr>
          <w:trHeight w:val="30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13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алынды: грамм мың 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сапасы, балл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Уылдырықтан дернәсілдердің шығуы: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Дернәсілден шабақтардың шығуы:%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Шабақтардан май шабақтардың шығуы:%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Қыстау тоғандарынан шыққан жылдық балықтар:%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Эякулят алынды, миллилитр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шашу кезеңінде қолдану қысқалығы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сапасы, балл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5.Жүргізілген емдеу сауықтыру шаралары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2157"/>
        <w:gridCol w:w="2158"/>
        <w:gridCol w:w="2158"/>
        <w:gridCol w:w="1905"/>
        <w:gridCol w:w="2748"/>
      </w:tblGrid>
      <w:tr>
        <w:trPr>
          <w:trHeight w:val="34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r>
      <w:tr>
        <w:trPr>
          <w:trHeight w:val="37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2-нысан</w:t>
      </w:r>
    </w:p>
    <w:p>
      <w:pPr>
        <w:spacing w:after="0"/>
        <w:ind w:left="0"/>
        <w:jc w:val="both"/>
      </w:pPr>
      <w:r>
        <w:rPr>
          <w:rFonts w:ascii="Times New Roman"/>
          <w:b w:val="false"/>
          <w:i w:val="false"/>
          <w:color w:val="000000"/>
          <w:sz w:val="28"/>
        </w:rPr>
        <w:t>______________ облысы</w:t>
      </w:r>
      <w:r>
        <w:br/>
      </w:r>
      <w:r>
        <w:rPr>
          <w:rFonts w:ascii="Times New Roman"/>
          <w:b w:val="false"/>
          <w:i w:val="false"/>
          <w:color w:val="000000"/>
          <w:sz w:val="28"/>
        </w:rPr>
        <w:t>
______________ ауданы</w:t>
      </w:r>
      <w:r>
        <w:br/>
      </w:r>
      <w:r>
        <w:rPr>
          <w:rFonts w:ascii="Times New Roman"/>
          <w:b w:val="false"/>
          <w:i w:val="false"/>
          <w:color w:val="000000"/>
          <w:sz w:val="28"/>
        </w:rPr>
        <w:t>
______________ шаруашылығы</w:t>
      </w:r>
    </w:p>
    <w:p>
      <w:pPr>
        <w:spacing w:after="0"/>
        <w:ind w:left="0"/>
        <w:jc w:val="both"/>
      </w:pPr>
      <w:r>
        <w:rPr>
          <w:rFonts w:ascii="Times New Roman"/>
          <w:b w:val="false"/>
          <w:i w:val="false"/>
          <w:color w:val="000000"/>
          <w:sz w:val="28"/>
        </w:rPr>
        <w:t xml:space="preserve">Балықтың асыл тұқымдық дарағының топтық есебінің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191"/>
        <w:gridCol w:w="3959"/>
        <w:gridCol w:w="1322"/>
        <w:gridCol w:w="1736"/>
        <w:gridCol w:w="1365"/>
        <w:gridCol w:w="1650"/>
      </w:tblGrid>
      <w:tr>
        <w:trPr>
          <w:trHeight w:val="82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түрі, тұқымы, қабыршақты жабындысы, белгісі, жасы және жынысы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саны, дана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салмағы, килограмм</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бөлу</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3-нысан</w:t>
      </w:r>
    </w:p>
    <w:p>
      <w:pPr>
        <w:spacing w:after="0"/>
        <w:ind w:left="0"/>
        <w:jc w:val="both"/>
      </w:pPr>
      <w:r>
        <w:rPr>
          <w:rFonts w:ascii="Times New Roman"/>
          <w:b w:val="false"/>
          <w:i w:val="false"/>
          <w:color w:val="000000"/>
          <w:sz w:val="28"/>
        </w:rPr>
        <w:t>______________ облысы</w:t>
      </w:r>
      <w:r>
        <w:br/>
      </w:r>
      <w:r>
        <w:rPr>
          <w:rFonts w:ascii="Times New Roman"/>
          <w:b w:val="false"/>
          <w:i w:val="false"/>
          <w:color w:val="000000"/>
          <w:sz w:val="28"/>
        </w:rPr>
        <w:t>
______________ ауданы</w:t>
      </w:r>
      <w:r>
        <w:br/>
      </w:r>
      <w:r>
        <w:rPr>
          <w:rFonts w:ascii="Times New Roman"/>
          <w:b w:val="false"/>
          <w:i w:val="false"/>
          <w:color w:val="000000"/>
          <w:sz w:val="28"/>
        </w:rPr>
        <w:t>
______________ шаруашылығы</w:t>
      </w:r>
    </w:p>
    <w:p>
      <w:pPr>
        <w:spacing w:after="0"/>
        <w:ind w:left="0"/>
        <w:jc w:val="both"/>
      </w:pPr>
      <w:r>
        <w:rPr>
          <w:rFonts w:ascii="Times New Roman"/>
          <w:b w:val="false"/>
          <w:i w:val="false"/>
          <w:color w:val="000000"/>
          <w:sz w:val="28"/>
        </w:rPr>
        <w:t>Зауыттық өсіру кезінде ұрпақ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008"/>
        <w:gridCol w:w="945"/>
        <w:gridCol w:w="1218"/>
        <w:gridCol w:w="689"/>
        <w:gridCol w:w="689"/>
        <w:gridCol w:w="1218"/>
        <w:gridCol w:w="958"/>
        <w:gridCol w:w="688"/>
        <w:gridCol w:w="1214"/>
        <w:gridCol w:w="955"/>
        <w:gridCol w:w="955"/>
        <w:gridCol w:w="1226"/>
      </w:tblGrid>
      <w:tr>
        <w:trPr>
          <w:trHeight w:val="22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 №</w:t>
            </w: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жынысы, тұқымы, белгісі, қабыршақты жабындысы, жеке белгісі</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салмағы, килограмм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гипофиздік егу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алу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егілген күні және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дозасы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егілген күні және уақыты</w:t>
            </w:r>
          </w:p>
          <w:p>
            <w:pPr>
              <w:spacing w:after="20"/>
              <w:ind w:left="20"/>
              <w:jc w:val="both"/>
            </w:pPr>
            <w:r>
              <w:rPr>
                <w:rFonts w:ascii="Times New Roman"/>
                <w:b w:val="false"/>
                <w:i w:val="false"/>
                <w:color w:val="000000"/>
                <w:sz w:val="20"/>
              </w:rPr>
              <w:t>милли-грамм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егу дозасы</w:t>
            </w:r>
          </w:p>
        </w:tc>
        <w:tc>
          <w:tcPr>
            <w:tcW w:w="0" w:type="auto"/>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грамм</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граммдағы дана</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мың дана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миллиграмм</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миллилитр</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миллиграмм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миллилитр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446"/>
        <w:gridCol w:w="1185"/>
        <w:gridCol w:w="1185"/>
        <w:gridCol w:w="926"/>
        <w:gridCol w:w="1708"/>
        <w:gridCol w:w="1447"/>
        <w:gridCol w:w="1187"/>
        <w:gridCol w:w="1187"/>
        <w:gridCol w:w="14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инкубациясы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Дернәсілдерді ұстау</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185"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инкубациялық аппарат №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саны, мың дана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ұрықтану %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күні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 №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жарғағының шыққан күні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дернәсілдерді жіберу күні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дернәсілдерді бөлу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4-нысан</w:t>
      </w:r>
    </w:p>
    <w:p>
      <w:pPr>
        <w:spacing w:after="0"/>
        <w:ind w:left="0"/>
        <w:jc w:val="both"/>
      </w:pPr>
      <w:r>
        <w:rPr>
          <w:rFonts w:ascii="Times New Roman"/>
          <w:b w:val="false"/>
          <w:i w:val="false"/>
          <w:color w:val="000000"/>
          <w:sz w:val="28"/>
        </w:rPr>
        <w:t>______________ облысы</w:t>
      </w:r>
      <w:r>
        <w:br/>
      </w:r>
      <w:r>
        <w:rPr>
          <w:rFonts w:ascii="Times New Roman"/>
          <w:b w:val="false"/>
          <w:i w:val="false"/>
          <w:color w:val="000000"/>
          <w:sz w:val="28"/>
        </w:rPr>
        <w:t>
______________ ауданы</w:t>
      </w:r>
      <w:r>
        <w:br/>
      </w:r>
      <w:r>
        <w:rPr>
          <w:rFonts w:ascii="Times New Roman"/>
          <w:b w:val="false"/>
          <w:i w:val="false"/>
          <w:color w:val="000000"/>
          <w:sz w:val="28"/>
        </w:rPr>
        <w:t>
______________ шаруашылығы</w:t>
      </w:r>
    </w:p>
    <w:p>
      <w:pPr>
        <w:spacing w:after="0"/>
        <w:ind w:left="0"/>
        <w:jc w:val="both"/>
      </w:pPr>
      <w:r>
        <w:rPr>
          <w:rFonts w:ascii="Times New Roman"/>
          <w:b w:val="false"/>
          <w:i w:val="false"/>
          <w:color w:val="000000"/>
          <w:sz w:val="28"/>
        </w:rPr>
        <w:t>Балықтың асыл тұқымды дарағы есебінің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1528"/>
        <w:gridCol w:w="724"/>
        <w:gridCol w:w="985"/>
        <w:gridCol w:w="677"/>
        <w:gridCol w:w="937"/>
        <w:gridCol w:w="961"/>
        <w:gridCol w:w="725"/>
        <w:gridCol w:w="701"/>
        <w:gridCol w:w="890"/>
        <w:gridCol w:w="867"/>
        <w:gridCol w:w="914"/>
        <w:gridCol w:w="678"/>
        <w:gridCol w:w="678"/>
        <w:gridCol w:w="963"/>
      </w:tblGrid>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түрі, тұқымы, қабыршақты жабындысы, белгісі, жасы және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Ауланып алынды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кг</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қалды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 ретінде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тоған №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кг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атауы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кг</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5"/>
        <w:gridCol w:w="680"/>
        <w:gridCol w:w="946"/>
        <w:gridCol w:w="1206"/>
        <w:gridCol w:w="1212"/>
        <w:gridCol w:w="1323"/>
        <w:gridCol w:w="1096"/>
        <w:gridCol w:w="1212"/>
        <w:gridCol w:w="1212"/>
        <w:gridCol w:w="12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бөлу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көрсеткіштер</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жарамсыздыққа шығарылды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үшін қолданылды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маусымдағы өмір сүргіштігі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маусымдағы дене салмағының өзгерісі (өсім «+», жоғалту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тоғанның жылпы балық өнімділігі, кг/га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шығыны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кг (%)</w:t>
            </w: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тоғанға, тонн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өсіміне, кг</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5-нысан</w:t>
      </w:r>
    </w:p>
    <w:p>
      <w:pPr>
        <w:spacing w:after="0"/>
        <w:ind w:left="0"/>
        <w:jc w:val="both"/>
      </w:pPr>
      <w:r>
        <w:rPr>
          <w:rFonts w:ascii="Times New Roman"/>
          <w:b w:val="false"/>
          <w:i w:val="false"/>
          <w:color w:val="000000"/>
          <w:sz w:val="28"/>
        </w:rPr>
        <w:t>______________ облысы</w:t>
      </w:r>
      <w:r>
        <w:br/>
      </w:r>
      <w:r>
        <w:rPr>
          <w:rFonts w:ascii="Times New Roman"/>
          <w:b w:val="false"/>
          <w:i w:val="false"/>
          <w:color w:val="000000"/>
          <w:sz w:val="28"/>
        </w:rPr>
        <w:t>
______________ ауданы</w:t>
      </w:r>
      <w:r>
        <w:br/>
      </w:r>
      <w:r>
        <w:rPr>
          <w:rFonts w:ascii="Times New Roman"/>
          <w:b w:val="false"/>
          <w:i w:val="false"/>
          <w:color w:val="000000"/>
          <w:sz w:val="28"/>
        </w:rPr>
        <w:t>
______________ шаруашылығы</w:t>
      </w:r>
    </w:p>
    <w:p>
      <w:pPr>
        <w:spacing w:after="0"/>
        <w:ind w:left="0"/>
        <w:jc w:val="both"/>
      </w:pPr>
      <w:r>
        <w:rPr>
          <w:rFonts w:ascii="Times New Roman"/>
          <w:b w:val="false"/>
          <w:i w:val="false"/>
          <w:color w:val="000000"/>
          <w:sz w:val="28"/>
        </w:rPr>
        <w:t>Уылдырық шашу науқанының нәтижесі бойынша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183"/>
        <w:gridCol w:w="923"/>
        <w:gridCol w:w="664"/>
        <w:gridCol w:w="538"/>
        <w:gridCol w:w="538"/>
        <w:gridCol w:w="408"/>
        <w:gridCol w:w="408"/>
        <w:gridCol w:w="408"/>
        <w:gridCol w:w="409"/>
        <w:gridCol w:w="413"/>
        <w:gridCol w:w="405"/>
        <w:gridCol w:w="669"/>
        <w:gridCol w:w="669"/>
        <w:gridCol w:w="670"/>
        <w:gridCol w:w="670"/>
        <w:gridCol w:w="675"/>
        <w:gridCol w:w="675"/>
        <w:gridCol w:w="410"/>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алынған күн</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түрі, тұқымы, қабыршақты жабындысы жасы және жынысы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тұқымдық балықтардың саны, дана</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орташа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шашқан аналықтардың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тұқымдық балықтардың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уылдырықтың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дернәсілдердің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Ааналықтар-дың жұмыс төлдегіштігі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Дернәсілдерді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уылдырық санынан % </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бойынша, мың дана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дернәсіл бойынша, мың дана</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өсіруге қойылды, мың дана</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 қара өсіруге қойылды, мың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атауы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6-нысан</w:t>
      </w:r>
    </w:p>
    <w:p>
      <w:pPr>
        <w:spacing w:after="0"/>
        <w:ind w:left="0"/>
        <w:jc w:val="both"/>
      </w:pPr>
      <w:r>
        <w:rPr>
          <w:rFonts w:ascii="Times New Roman"/>
          <w:b w:val="false"/>
          <w:i w:val="false"/>
          <w:color w:val="000000"/>
          <w:sz w:val="28"/>
        </w:rPr>
        <w:t>______________ облысы</w:t>
      </w:r>
      <w:r>
        <w:br/>
      </w:r>
      <w:r>
        <w:rPr>
          <w:rFonts w:ascii="Times New Roman"/>
          <w:b w:val="false"/>
          <w:i w:val="false"/>
          <w:color w:val="000000"/>
          <w:sz w:val="28"/>
        </w:rPr>
        <w:t>
______________ ауданы</w:t>
      </w:r>
      <w:r>
        <w:br/>
      </w:r>
      <w:r>
        <w:rPr>
          <w:rFonts w:ascii="Times New Roman"/>
          <w:b w:val="false"/>
          <w:i w:val="false"/>
          <w:color w:val="000000"/>
          <w:sz w:val="28"/>
        </w:rPr>
        <w:t>
______________ шаруашылығы</w:t>
      </w:r>
    </w:p>
    <w:p>
      <w:pPr>
        <w:spacing w:after="0"/>
        <w:ind w:left="0"/>
        <w:jc w:val="both"/>
      </w:pPr>
      <w:r>
        <w:rPr>
          <w:rFonts w:ascii="Times New Roman"/>
          <w:b w:val="false"/>
          <w:i w:val="false"/>
          <w:color w:val="000000"/>
          <w:sz w:val="28"/>
        </w:rPr>
        <w:t>Тоғандардың балықпен қамтудың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102"/>
        <w:gridCol w:w="1344"/>
        <w:gridCol w:w="2313"/>
        <w:gridCol w:w="1102"/>
        <w:gridCol w:w="1344"/>
        <w:gridCol w:w="1103"/>
        <w:gridCol w:w="1345"/>
        <w:gridCol w:w="861"/>
        <w:gridCol w:w="1104"/>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Тоған алаңы, гектар</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түрі, тұқымы, қабыршақты жабындысы, белгісі, жынысы және жасы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саны, дана</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тығыздығы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p>
            <w:pPr>
              <w:spacing w:after="20"/>
              <w:ind w:left="20"/>
              <w:jc w:val="both"/>
            </w:pPr>
            <w:r>
              <w:rPr>
                <w:rFonts w:ascii="Times New Roman"/>
                <w:b w:val="false"/>
                <w:i w:val="false"/>
                <w:color w:val="000000"/>
                <w:sz w:val="20"/>
              </w:rPr>
              <w:t>гектар</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кг/га</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7-нысан</w:t>
      </w:r>
    </w:p>
    <w:p>
      <w:pPr>
        <w:spacing w:after="0"/>
        <w:ind w:left="0"/>
        <w:jc w:val="both"/>
      </w:pPr>
      <w:r>
        <w:rPr>
          <w:rFonts w:ascii="Times New Roman"/>
          <w:b w:val="false"/>
          <w:i w:val="false"/>
          <w:color w:val="000000"/>
          <w:sz w:val="28"/>
        </w:rPr>
        <w:t>______________ облысы</w:t>
      </w:r>
      <w:r>
        <w:br/>
      </w:r>
      <w:r>
        <w:rPr>
          <w:rFonts w:ascii="Times New Roman"/>
          <w:b w:val="false"/>
          <w:i w:val="false"/>
          <w:color w:val="000000"/>
          <w:sz w:val="28"/>
        </w:rPr>
        <w:t>
______________ ауданы</w:t>
      </w:r>
      <w:r>
        <w:br/>
      </w:r>
      <w:r>
        <w:rPr>
          <w:rFonts w:ascii="Times New Roman"/>
          <w:b w:val="false"/>
          <w:i w:val="false"/>
          <w:color w:val="000000"/>
          <w:sz w:val="28"/>
        </w:rPr>
        <w:t>
______________ шаруашылығы</w:t>
      </w:r>
    </w:p>
    <w:p>
      <w:pPr>
        <w:spacing w:after="0"/>
        <w:ind w:left="0"/>
        <w:jc w:val="both"/>
      </w:pPr>
      <w:r>
        <w:rPr>
          <w:rFonts w:ascii="Times New Roman"/>
          <w:b w:val="false"/>
          <w:i w:val="false"/>
          <w:color w:val="000000"/>
          <w:sz w:val="28"/>
        </w:rPr>
        <w:t>Топтағы тұқымдық және толықтырушы басты бағалау нәтижесі</w:t>
      </w:r>
      <w:r>
        <w:br/>
      </w:r>
      <w:r>
        <w:rPr>
          <w:rFonts w:ascii="Times New Roman"/>
          <w:b w:val="false"/>
          <w:i w:val="false"/>
          <w:color w:val="000000"/>
          <w:sz w:val="28"/>
        </w:rPr>
        <w:t>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2284"/>
        <w:gridCol w:w="1044"/>
        <w:gridCol w:w="833"/>
        <w:gridCol w:w="1184"/>
        <w:gridCol w:w="740"/>
        <w:gridCol w:w="1114"/>
        <w:gridCol w:w="670"/>
        <w:gridCol w:w="1325"/>
        <w:gridCol w:w="717"/>
        <w:gridCol w:w="1302"/>
        <w:gridCol w:w="492"/>
        <w:gridCol w:w="811"/>
        <w:gridCol w:w="765"/>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түрі, тұқымы, қабыршақты жабындысы, жасы, жынысы және асыл тұқымдық класы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саны, дана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Индекстердің орташа көрсеткіші (х) және ауытқу коэффициенті (</w:t>
            </w:r>
            <w:r>
              <w:rPr>
                <w:rFonts w:ascii="Times New Roman"/>
                <w:b w:val="false"/>
                <w:i/>
                <w:color w:val="000000"/>
                <w:sz w:val="20"/>
              </w:rPr>
              <w:t>CV</w:t>
            </w:r>
            <w:r>
              <w:rPr>
                <w:rFonts w:ascii="Times New Roman"/>
                <w:b w:val="false"/>
                <w:i w:val="false"/>
                <w:color w:val="000000"/>
                <w:sz w:val="20"/>
              </w:rPr>
              <w:t xml:space="preserve">)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қоңдылық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арқасының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қалыңдығы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орамы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кг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CV, </w:t>
            </w: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кг</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CV, </w:t>
            </w: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кг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CV, </w:t>
            </w:r>
            <w:r>
              <w:rPr>
                <w:rFonts w:ascii="Times New Roman"/>
                <w:b w:val="false"/>
                <w:i w:val="false"/>
                <w:color w:val="000000"/>
                <w:sz w:val="20"/>
              </w:rPr>
              <w:t>%</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CV, </w:t>
            </w:r>
            <w:r>
              <w:rPr>
                <w:rFonts w:ascii="Times New Roman"/>
                <w:b w:val="false"/>
                <w:i w:val="false"/>
                <w:color w:val="000000"/>
                <w:sz w:val="20"/>
              </w:rPr>
              <w: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CV, </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8-балық нысан</w:t>
      </w:r>
    </w:p>
    <w:p>
      <w:pPr>
        <w:spacing w:after="0"/>
        <w:ind w:left="0"/>
        <w:jc w:val="both"/>
      </w:pPr>
      <w:r>
        <w:rPr>
          <w:rFonts w:ascii="Times New Roman"/>
          <w:b w:val="false"/>
          <w:i w:val="false"/>
          <w:color w:val="000000"/>
          <w:sz w:val="28"/>
        </w:rPr>
        <w:t>______________ облысы</w:t>
      </w:r>
      <w:r>
        <w:br/>
      </w:r>
      <w:r>
        <w:rPr>
          <w:rFonts w:ascii="Times New Roman"/>
          <w:b w:val="false"/>
          <w:i w:val="false"/>
          <w:color w:val="000000"/>
          <w:sz w:val="28"/>
        </w:rPr>
        <w:t>
__________________ аудан</w:t>
      </w:r>
      <w:r>
        <w:br/>
      </w:r>
      <w:r>
        <w:rPr>
          <w:rFonts w:ascii="Times New Roman"/>
          <w:b w:val="false"/>
          <w:i w:val="false"/>
          <w:color w:val="000000"/>
          <w:sz w:val="28"/>
        </w:rPr>
        <w:t>
_______________ шаруашылығы</w:t>
      </w:r>
    </w:p>
    <w:p>
      <w:pPr>
        <w:spacing w:after="0"/>
        <w:ind w:left="0"/>
        <w:jc w:val="both"/>
      </w:pPr>
      <w:r>
        <w:rPr>
          <w:rFonts w:ascii="Times New Roman"/>
          <w:b w:val="false"/>
          <w:i w:val="false"/>
          <w:color w:val="000000"/>
          <w:sz w:val="28"/>
        </w:rPr>
        <w:t>Тұқымдық және толықтырушы бастың құрамы және қозғалысы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23"/>
        <w:gridCol w:w="939"/>
        <w:gridCol w:w="1166"/>
        <w:gridCol w:w="1594"/>
        <w:gridCol w:w="736"/>
        <w:gridCol w:w="741"/>
        <w:gridCol w:w="1173"/>
        <w:gridCol w:w="742"/>
        <w:gridCol w:w="947"/>
        <w:gridCol w:w="736"/>
        <w:gridCol w:w="1508"/>
        <w:gridCol w:w="807"/>
        <w:gridCol w:w="740"/>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түрі, тұқымы, қабыршақты жабындысы және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басында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шаруашылықтардан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толықтырушы топтан ауыстырылды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топқа ауыстырылды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материал ретінде сатылды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053"/>
        <w:gridCol w:w="933"/>
        <w:gridCol w:w="933"/>
        <w:gridCol w:w="1113"/>
        <w:gridCol w:w="1193"/>
        <w:gridCol w:w="1293"/>
        <w:gridCol w:w="953"/>
        <w:gridCol w:w="1313"/>
        <w:gridCol w:w="1453"/>
      </w:tblGrid>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қалдық</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жарамсыздыққа шығарылды және тауарлы балық ретінде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үшін қолданылды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шығын, дана</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0" w:type="auto"/>
            <w:vMerge/>
            <w:tcBorders>
              <w:top w:val="nil"/>
              <w:left w:val="single" w:color="cfcfcf" w:sz="5"/>
              <w:bottom w:val="single" w:color="cfcfcf" w:sz="5"/>
              <w:right w:val="single" w:color="cfcfcf" w:sz="5"/>
            </w:tcBorders>
          </w:tcP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салмағы, кг</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қыстау кезінде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шашу алдындағы кезеңде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серуен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End w:id="152"/>
    <w:bookmarkStart w:name="z188" w:id="153"/>
    <w:p>
      <w:pPr>
        <w:spacing w:after="0"/>
        <w:ind w:left="0"/>
        <w:jc w:val="left"/>
      </w:pPr>
      <w:r>
        <w:rPr>
          <w:rFonts w:ascii="Times New Roman"/>
          <w:b/>
          <w:i w:val="false"/>
          <w:color w:val="000000"/>
        </w:rPr>
        <w:t xml:space="preserve"> 
Асыл тұқымды және асыл тұқымды малдың ұрығын сату жөніндегі дистрибютерлік орталықтардағы асыл тұқымды өнімді (материалды) есепке алу нысандары</w:t>
      </w:r>
    </w:p>
    <w:bookmarkEnd w:id="153"/>
    <w:p>
      <w:pPr>
        <w:spacing w:after="0"/>
        <w:ind w:left="0"/>
        <w:jc w:val="both"/>
      </w:pPr>
      <w:r>
        <w:rPr>
          <w:rFonts w:ascii="Times New Roman"/>
          <w:b w:val="false"/>
          <w:i w:val="false"/>
          <w:color w:val="000000"/>
          <w:sz w:val="28"/>
        </w:rPr>
        <w:t>      1-нысан Бұқа (қошқар) ұрығын жолдау ордері</w:t>
      </w:r>
      <w:r>
        <w:br/>
      </w:r>
      <w:r>
        <w:rPr>
          <w:rFonts w:ascii="Times New Roman"/>
          <w:b w:val="false"/>
          <w:i w:val="false"/>
          <w:color w:val="000000"/>
          <w:sz w:val="28"/>
        </w:rPr>
        <w:t>
      2-нысан Тұқымдық бұқаларды қолдану және олардың ұрық өнімінің</w:t>
      </w:r>
      <w:r>
        <w:br/>
      </w:r>
      <w:r>
        <w:rPr>
          <w:rFonts w:ascii="Times New Roman"/>
          <w:b w:val="false"/>
          <w:i w:val="false"/>
          <w:color w:val="000000"/>
          <w:sz w:val="28"/>
        </w:rPr>
        <w:t>
              көрсеткіштерін есепке алу журналы</w:t>
      </w:r>
      <w:r>
        <w:br/>
      </w:r>
      <w:r>
        <w:rPr>
          <w:rFonts w:ascii="Times New Roman"/>
          <w:b w:val="false"/>
          <w:i w:val="false"/>
          <w:color w:val="000000"/>
          <w:sz w:val="28"/>
        </w:rPr>
        <w:t>
      3-нысан Тұқымдық бұқалардың ұрығын алу, бағалау және</w:t>
      </w:r>
      <w:r>
        <w:br/>
      </w:r>
      <w:r>
        <w:rPr>
          <w:rFonts w:ascii="Times New Roman"/>
          <w:b w:val="false"/>
          <w:i w:val="false"/>
          <w:color w:val="000000"/>
          <w:sz w:val="28"/>
        </w:rPr>
        <w:t>
              криоконсервациялау кезінде сапасын есепке алатын № ____</w:t>
      </w:r>
      <w:r>
        <w:br/>
      </w:r>
      <w:r>
        <w:rPr>
          <w:rFonts w:ascii="Times New Roman"/>
          <w:b w:val="false"/>
          <w:i w:val="false"/>
          <w:color w:val="000000"/>
          <w:sz w:val="28"/>
        </w:rPr>
        <w:t>
              зертханалық журнал</w:t>
      </w:r>
      <w:r>
        <w:br/>
      </w:r>
      <w:r>
        <w:rPr>
          <w:rFonts w:ascii="Times New Roman"/>
          <w:b w:val="false"/>
          <w:i w:val="false"/>
          <w:color w:val="000000"/>
          <w:sz w:val="28"/>
        </w:rPr>
        <w:t>
      4-нысан Тұқымдық бұқалардың ұрығының сараптама журналы</w:t>
      </w:r>
    </w:p>
    <w:p>
      <w:pPr>
        <w:spacing w:after="0"/>
        <w:ind w:left="0"/>
        <w:jc w:val="both"/>
      </w:pPr>
      <w:r>
        <w:rPr>
          <w:rFonts w:ascii="Times New Roman"/>
          <w:b w:val="false"/>
          <w:i w:val="false"/>
          <w:color w:val="000000"/>
          <w:sz w:val="28"/>
        </w:rPr>
        <w:t>Жолдаушы Қабылдаушы</w:t>
      </w:r>
      <w:r>
        <w:br/>
      </w:r>
      <w:r>
        <w:rPr>
          <w:rFonts w:ascii="Times New Roman"/>
          <w:b w:val="false"/>
          <w:i w:val="false"/>
          <w:color w:val="000000"/>
          <w:sz w:val="28"/>
        </w:rPr>
        <w:t>
________________________________ _______________________________</w:t>
      </w:r>
      <w:r>
        <w:br/>
      </w:r>
      <w:r>
        <w:rPr>
          <w:rFonts w:ascii="Times New Roman"/>
          <w:b w:val="false"/>
          <w:i w:val="false"/>
          <w:color w:val="000000"/>
          <w:sz w:val="28"/>
        </w:rPr>
        <w:t>
________________________________ _______________________________</w:t>
      </w:r>
      <w:r>
        <w:br/>
      </w:r>
      <w:r>
        <w:rPr>
          <w:rFonts w:ascii="Times New Roman"/>
          <w:b w:val="false"/>
          <w:i w:val="false"/>
          <w:color w:val="000000"/>
          <w:sz w:val="28"/>
        </w:rPr>
        <w:t>
      _____________________ ______________________</w:t>
      </w:r>
      <w:r>
        <w:br/>
      </w:r>
      <w:r>
        <w:rPr>
          <w:rFonts w:ascii="Times New Roman"/>
          <w:b w:val="false"/>
          <w:i w:val="false"/>
          <w:color w:val="000000"/>
          <w:sz w:val="28"/>
        </w:rPr>
        <w:t>
      (заңды тұлғаның атауы, (жеке және (немесе) заңды</w:t>
      </w:r>
      <w:r>
        <w:br/>
      </w:r>
      <w:r>
        <w:rPr>
          <w:rFonts w:ascii="Times New Roman"/>
          <w:b w:val="false"/>
          <w:i w:val="false"/>
          <w:color w:val="000000"/>
          <w:sz w:val="28"/>
        </w:rPr>
        <w:t>
      орналасқан жері) тұлғаның атауы,орналасқан жері)</w:t>
      </w:r>
    </w:p>
    <w:p>
      <w:pPr>
        <w:spacing w:after="0"/>
        <w:ind w:left="0"/>
        <w:jc w:val="both"/>
      </w:pPr>
      <w:r>
        <w:rPr>
          <w:rFonts w:ascii="Times New Roman"/>
          <w:b w:val="false"/>
          <w:i w:val="false"/>
          <w:color w:val="000000"/>
          <w:sz w:val="28"/>
        </w:rPr>
        <w:t>1-нысан</w:t>
      </w:r>
    </w:p>
    <w:p>
      <w:pPr>
        <w:spacing w:after="0"/>
        <w:ind w:left="0"/>
        <w:jc w:val="both"/>
      </w:pPr>
      <w:r>
        <w:rPr>
          <w:rFonts w:ascii="Times New Roman"/>
          <w:b w:val="false"/>
          <w:i w:val="false"/>
          <w:color w:val="000000"/>
          <w:sz w:val="28"/>
        </w:rPr>
        <w:t>№ ______ бұқа (қошқар) ұрығын жолдау ордері</w:t>
      </w:r>
      <w:r>
        <w:br/>
      </w:r>
      <w:r>
        <w:rPr>
          <w:rFonts w:ascii="Times New Roman"/>
          <w:b w:val="false"/>
          <w:i w:val="false"/>
          <w:color w:val="000000"/>
          <w:sz w:val="28"/>
        </w:rPr>
        <w:t>
20_____жылғы «______» _________________</w:t>
      </w:r>
    </w:p>
    <w:p>
      <w:pPr>
        <w:spacing w:after="0"/>
        <w:ind w:left="0"/>
        <w:jc w:val="both"/>
      </w:pPr>
      <w:r>
        <w:rPr>
          <w:rFonts w:ascii="Times New Roman"/>
          <w:b w:val="false"/>
          <w:i w:val="false"/>
          <w:color w:val="000000"/>
          <w:sz w:val="28"/>
        </w:rPr>
        <w:t xml:space="preserve">Тұқымдық бұқаның (қошқардың) жеке нөмірі </w:t>
      </w:r>
      <w:r>
        <w:rPr>
          <w:rFonts w:ascii="Times New Roman"/>
          <w:b w:val="false"/>
          <w:i/>
          <w:color w:val="000000"/>
          <w:sz w:val="28"/>
        </w:rPr>
        <w:t>____________</w:t>
      </w:r>
      <w:r>
        <w:br/>
      </w:r>
      <w:r>
        <w:rPr>
          <w:rFonts w:ascii="Times New Roman"/>
          <w:b w:val="false"/>
          <w:i w:val="false"/>
          <w:color w:val="000000"/>
          <w:sz w:val="28"/>
        </w:rPr>
        <w:t xml:space="preserve">
Аты </w:t>
      </w:r>
      <w:r>
        <w:rPr>
          <w:rFonts w:ascii="Times New Roman"/>
          <w:b w:val="false"/>
          <w:i/>
          <w:color w:val="000000"/>
          <w:sz w:val="28"/>
        </w:rPr>
        <w:t>____________________________</w:t>
      </w:r>
      <w:r>
        <w:br/>
      </w:r>
      <w:r>
        <w:rPr>
          <w:rFonts w:ascii="Times New Roman"/>
          <w:b w:val="false"/>
          <w:i w:val="false"/>
          <w:color w:val="000000"/>
          <w:sz w:val="28"/>
        </w:rPr>
        <w:t>
Тұқымы ________________________________</w:t>
      </w:r>
      <w:r>
        <w:br/>
      </w:r>
      <w:r>
        <w:rPr>
          <w:rFonts w:ascii="Times New Roman"/>
          <w:b w:val="false"/>
          <w:i w:val="false"/>
          <w:color w:val="000000"/>
          <w:sz w:val="28"/>
        </w:rPr>
        <w:t xml:space="preserve">
Ұрықты алған күні </w:t>
      </w:r>
      <w:r>
        <w:rPr>
          <w:rFonts w:ascii="Times New Roman"/>
          <w:b w:val="false"/>
          <w:i/>
          <w:color w:val="000000"/>
          <w:sz w:val="28"/>
        </w:rPr>
        <w:t>___________________</w:t>
      </w:r>
      <w:r>
        <w:br/>
      </w:r>
      <w:r>
        <w:rPr>
          <w:rFonts w:ascii="Times New Roman"/>
          <w:b w:val="false"/>
          <w:i w:val="false"/>
          <w:color w:val="000000"/>
          <w:sz w:val="28"/>
        </w:rPr>
        <w:t>
      </w:t>
      </w:r>
      <w:r>
        <w:rPr>
          <w:rFonts w:ascii="Times New Roman"/>
          <w:b w:val="false"/>
          <w:i w:val="false"/>
          <w:color w:val="ffffff"/>
          <w:sz w:val="28"/>
        </w:rPr>
        <w:t>(</w:t>
      </w:r>
      <w:r>
        <w:rPr>
          <w:rFonts w:ascii="Times New Roman"/>
          <w:b w:val="false"/>
          <w:i w:val="false"/>
          <w:color w:val="000000"/>
          <w:sz w:val="28"/>
        </w:rPr>
        <w:t>      (күні, айы, жылы)</w:t>
      </w:r>
      <w:r>
        <w:br/>
      </w:r>
      <w:r>
        <w:rPr>
          <w:rFonts w:ascii="Times New Roman"/>
          <w:b w:val="false"/>
          <w:i w:val="false"/>
          <w:color w:val="000000"/>
          <w:sz w:val="28"/>
        </w:rPr>
        <w:t xml:space="preserve">
Мұздатылған ұрықты жолдау алдында бағалау </w:t>
      </w:r>
      <w:r>
        <w:rPr>
          <w:rFonts w:ascii="Times New Roman"/>
          <w:b w:val="false"/>
          <w:i/>
          <w:color w:val="000000"/>
          <w:sz w:val="28"/>
        </w:rPr>
        <w:t xml:space="preserve">____________ </w:t>
      </w:r>
      <w:r>
        <w:rPr>
          <w:rFonts w:ascii="Times New Roman"/>
          <w:b w:val="false"/>
          <w:i w:val="false"/>
          <w:color w:val="000000"/>
          <w:sz w:val="28"/>
        </w:rPr>
        <w:t>бал</w:t>
      </w:r>
      <w:r>
        <w:br/>
      </w:r>
      <w:r>
        <w:rPr>
          <w:rFonts w:ascii="Times New Roman"/>
          <w:b w:val="false"/>
          <w:i w:val="false"/>
          <w:color w:val="000000"/>
          <w:sz w:val="28"/>
        </w:rPr>
        <w:t>
Ұрықтың 1 дозасында сперматозоидтардың шоғырлануы (мұздатылған)</w:t>
      </w:r>
      <w:r>
        <w:rPr>
          <w:rFonts w:ascii="Times New Roman"/>
          <w:b w:val="false"/>
          <w:i/>
          <w:color w:val="000000"/>
          <w:sz w:val="28"/>
        </w:rPr>
        <w:t xml:space="preserve"> ________ </w:t>
      </w:r>
      <w:r>
        <w:rPr>
          <w:rFonts w:ascii="Times New Roman"/>
          <w:b w:val="false"/>
          <w:i w:val="false"/>
          <w:color w:val="000000"/>
          <w:sz w:val="28"/>
        </w:rPr>
        <w:t>миллион</w:t>
      </w:r>
      <w:r>
        <w:br/>
      </w:r>
      <w:r>
        <w:rPr>
          <w:rFonts w:ascii="Times New Roman"/>
          <w:b w:val="false"/>
          <w:i w:val="false"/>
          <w:color w:val="000000"/>
          <w:sz w:val="28"/>
        </w:rPr>
        <w:t>
Жолданған ұрықтың саны және шығу тегі:</w:t>
      </w:r>
      <w:r>
        <w:br/>
      </w:r>
      <w:r>
        <w:rPr>
          <w:rFonts w:ascii="Times New Roman"/>
          <w:b w:val="false"/>
          <w:i w:val="false"/>
          <w:color w:val="000000"/>
          <w:sz w:val="28"/>
        </w:rPr>
        <w:t>
1. ______________ доза сатып алынған ұрық.</w:t>
      </w:r>
      <w:r>
        <w:br/>
      </w:r>
      <w:r>
        <w:rPr>
          <w:rFonts w:ascii="Times New Roman"/>
          <w:b w:val="false"/>
          <w:i w:val="false"/>
          <w:color w:val="000000"/>
          <w:sz w:val="28"/>
        </w:rPr>
        <w:t>
2._______________доза өз өндірген ұрық.</w:t>
      </w:r>
      <w:r>
        <w:br/>
      </w:r>
      <w:r>
        <w:rPr>
          <w:rFonts w:ascii="Times New Roman"/>
          <w:b w:val="false"/>
          <w:i w:val="false"/>
          <w:color w:val="000000"/>
          <w:sz w:val="28"/>
        </w:rPr>
        <w:t>
Жолдады:_____________________________________________________________</w:t>
      </w:r>
      <w:r>
        <w:br/>
      </w:r>
      <w:r>
        <w:rPr>
          <w:rFonts w:ascii="Times New Roman"/>
          <w:b w:val="false"/>
          <w:i w:val="false"/>
          <w:color w:val="000000"/>
          <w:sz w:val="28"/>
        </w:rPr>
        <w:t>
            (лауазымы, Т.А.Ә. толық жазылады), (қолы)</w:t>
      </w:r>
      <w:r>
        <w:br/>
      </w:r>
      <w:r>
        <w:rPr>
          <w:rFonts w:ascii="Times New Roman"/>
          <w:b w:val="false"/>
          <w:i w:val="false"/>
          <w:color w:val="000000"/>
          <w:sz w:val="28"/>
        </w:rPr>
        <w:t>
Тексерді:________________________________________________</w:t>
      </w:r>
      <w:r>
        <w:br/>
      </w:r>
      <w:r>
        <w:rPr>
          <w:rFonts w:ascii="Times New Roman"/>
          <w:b w:val="false"/>
          <w:i w:val="false"/>
          <w:color w:val="000000"/>
          <w:sz w:val="28"/>
        </w:rPr>
        <w:t>
</w:t>
      </w:r>
      <w:r>
        <w:rPr>
          <w:rFonts w:ascii="Times New Roman"/>
          <w:b w:val="false"/>
          <w:i w:val="false"/>
          <w:color w:val="ffffff"/>
          <w:sz w:val="28"/>
        </w:rPr>
        <w:t xml:space="preserve">      -------------- </w:t>
      </w:r>
      <w:r>
        <w:rPr>
          <w:rFonts w:ascii="Times New Roman"/>
          <w:b w:val="false"/>
          <w:i w:val="false"/>
          <w:color w:val="000000"/>
          <w:sz w:val="28"/>
        </w:rPr>
        <w:t>      (Т.А.Ә., қолы)</w:t>
      </w:r>
      <w:r>
        <w:br/>
      </w:r>
      <w:r>
        <w:rPr>
          <w:rFonts w:ascii="Times New Roman"/>
          <w:b w:val="false"/>
          <w:i w:val="false"/>
          <w:color w:val="000000"/>
          <w:sz w:val="28"/>
        </w:rPr>
        <w:t>
Тапсырды:__________________________________</w:t>
      </w:r>
      <w:r>
        <w:rPr>
          <w:rFonts w:ascii="Times New Roman"/>
          <w:b w:val="false"/>
          <w:i w:val="false"/>
          <w:color w:val="ffffff"/>
          <w:sz w:val="28"/>
        </w:rPr>
        <w:t>      +</w:t>
      </w:r>
      <w:r>
        <w:rPr>
          <w:rFonts w:ascii="Times New Roman"/>
          <w:b w:val="false"/>
          <w:i w:val="false"/>
          <w:color w:val="000000"/>
          <w:sz w:val="28"/>
        </w:rPr>
        <w:t>___________</w:t>
      </w:r>
      <w:r>
        <w:br/>
      </w:r>
      <w:r>
        <w:rPr>
          <w:rFonts w:ascii="Times New Roman"/>
          <w:b w:val="false"/>
          <w:i w:val="false"/>
          <w:color w:val="000000"/>
          <w:sz w:val="28"/>
        </w:rPr>
        <w:t>
            (лауазымы, Т.А.Ә. толық жазылады), (қолы)</w:t>
      </w:r>
      <w:r>
        <w:br/>
      </w:r>
      <w:r>
        <w:rPr>
          <w:rFonts w:ascii="Times New Roman"/>
          <w:b w:val="false"/>
          <w:i w:val="false"/>
          <w:color w:val="000000"/>
          <w:sz w:val="28"/>
        </w:rPr>
        <w:t>
Тапсыру күні: 20__ жыл «_____ »_________________</w:t>
      </w:r>
      <w:r>
        <w:br/>
      </w:r>
      <w:r>
        <w:rPr>
          <w:rFonts w:ascii="Times New Roman"/>
          <w:b w:val="false"/>
          <w:i w:val="false"/>
          <w:color w:val="000000"/>
          <w:sz w:val="28"/>
        </w:rPr>
        <w:t>
Қабылдады:___________________________________ ___________________</w:t>
      </w:r>
      <w:r>
        <w:br/>
      </w:r>
      <w:r>
        <w:rPr>
          <w:rFonts w:ascii="Times New Roman"/>
          <w:b w:val="false"/>
          <w:i w:val="false"/>
          <w:color w:val="000000"/>
          <w:sz w:val="28"/>
        </w:rPr>
        <w:t>
      (лауазымы, Т.А.Ә. толық жазылады), (қолы)</w:t>
      </w:r>
      <w:r>
        <w:br/>
      </w:r>
      <w:r>
        <w:rPr>
          <w:rFonts w:ascii="Times New Roman"/>
          <w:b w:val="false"/>
          <w:i w:val="false"/>
          <w:color w:val="000000"/>
          <w:sz w:val="28"/>
        </w:rPr>
        <w:t>
Алған күні: 20___ жылғы «_____» ________________</w:t>
      </w:r>
      <w:r>
        <w:br/>
      </w:r>
      <w:r>
        <w:rPr>
          <w:rFonts w:ascii="Times New Roman"/>
          <w:b w:val="false"/>
          <w:i w:val="false"/>
          <w:color w:val="000000"/>
          <w:sz w:val="28"/>
        </w:rPr>
        <w:t>
Ескерту: Асыл тұқымды және асыл тұқымды малдың ұрығын өткізу жөніндегі дистрибьютерлік орталықпен толтырылады</w:t>
      </w:r>
    </w:p>
    <w:p>
      <w:pPr>
        <w:spacing w:after="0"/>
        <w:ind w:left="0"/>
        <w:jc w:val="both"/>
      </w:pPr>
      <w:r>
        <w:rPr>
          <w:rFonts w:ascii="Times New Roman"/>
          <w:b w:val="false"/>
          <w:i w:val="false"/>
          <w:color w:val="000000"/>
          <w:sz w:val="28"/>
        </w:rPr>
        <w:t>2-нысан</w:t>
      </w:r>
    </w:p>
    <w:p>
      <w:pPr>
        <w:spacing w:after="0"/>
        <w:ind w:left="0"/>
        <w:jc w:val="both"/>
      </w:pPr>
      <w:r>
        <w:rPr>
          <w:rFonts w:ascii="Times New Roman"/>
          <w:b w:val="false"/>
          <w:i w:val="false"/>
          <w:color w:val="000000"/>
          <w:sz w:val="28"/>
        </w:rPr>
        <w:t>________________________облысы</w:t>
      </w:r>
      <w:r>
        <w:br/>
      </w:r>
      <w:r>
        <w:rPr>
          <w:rFonts w:ascii="Times New Roman"/>
          <w:b w:val="false"/>
          <w:i w:val="false"/>
          <w:color w:val="000000"/>
          <w:sz w:val="28"/>
        </w:rPr>
        <w:t>
________________________ауданы</w:t>
      </w:r>
      <w:r>
        <w:br/>
      </w:r>
      <w:r>
        <w:rPr>
          <w:rFonts w:ascii="Times New Roman"/>
          <w:b w:val="false"/>
          <w:i w:val="false"/>
          <w:color w:val="000000"/>
          <w:sz w:val="28"/>
        </w:rPr>
        <w:t>
________________________заңды тұлға</w:t>
      </w:r>
    </w:p>
    <w:p>
      <w:pPr>
        <w:spacing w:after="0"/>
        <w:ind w:left="0"/>
        <w:jc w:val="both"/>
      </w:pPr>
      <w:r>
        <w:rPr>
          <w:rFonts w:ascii="Times New Roman"/>
          <w:b w:val="false"/>
          <w:i w:val="false"/>
          <w:color w:val="000000"/>
          <w:sz w:val="28"/>
        </w:rPr>
        <w:t>Тұқымдық бұқаларды қолдану және олардың ұрық өнімінің көрсеткіштерін есепке алу журналы</w:t>
      </w:r>
    </w:p>
    <w:p>
      <w:pPr>
        <w:spacing w:after="0"/>
        <w:ind w:left="0"/>
        <w:jc w:val="both"/>
      </w:pPr>
      <w:r>
        <w:rPr>
          <w:rFonts w:ascii="Times New Roman"/>
          <w:b w:val="false"/>
          <w:i w:val="false"/>
          <w:color w:val="000000"/>
          <w:sz w:val="28"/>
        </w:rPr>
        <w:t>Жазбаны бастау: ___________</w:t>
      </w:r>
      <w:r>
        <w:br/>
      </w:r>
      <w:r>
        <w:rPr>
          <w:rFonts w:ascii="Times New Roman"/>
          <w:b w:val="false"/>
          <w:i w:val="false"/>
          <w:color w:val="000000"/>
          <w:sz w:val="28"/>
        </w:rPr>
        <w:t>
Жазбаны аяқтау: ___________</w:t>
      </w:r>
    </w:p>
    <w:p>
      <w:pPr>
        <w:spacing w:after="0"/>
        <w:ind w:left="0"/>
        <w:jc w:val="both"/>
      </w:pPr>
      <w:r>
        <w:rPr>
          <w:rFonts w:ascii="Times New Roman"/>
          <w:b w:val="false"/>
          <w:i w:val="false"/>
          <w:color w:val="000000"/>
          <w:sz w:val="28"/>
        </w:rPr>
        <w:t>Топ № _______ апта күні________ алу күні: 20__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463"/>
        <w:gridCol w:w="463"/>
        <w:gridCol w:w="463"/>
        <w:gridCol w:w="463"/>
        <w:gridCol w:w="485"/>
        <w:gridCol w:w="761"/>
        <w:gridCol w:w="761"/>
        <w:gridCol w:w="1283"/>
        <w:gridCol w:w="1084"/>
        <w:gridCol w:w="1457"/>
        <w:gridCol w:w="1457"/>
        <w:gridCol w:w="861"/>
        <w:gridCol w:w="1036"/>
        <w:gridCol w:w="1036"/>
      </w:tblGrid>
      <w:tr>
        <w:trPr>
          <w:trHeight w:val="37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аты</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нөмірі</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эякулят</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уақыты сағат, минут)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алынған ұрықты бағалау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ұрық дозасын бағалау</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кезінде және кейін ұрық дозасын талдау нәтижесі</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Эякулят көлемі (милилитр)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 түсі, консистенциясы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 басым % белсенді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милилитрде шоғырлануы (милиард)</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және мұздату үшін қосылған ортаның көлемі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 басым % белсенді %</w:t>
            </w: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ақау (ақау болған жағдайда)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доза:___________ Ай басынан бері: ____________</w:t>
      </w:r>
      <w:r>
        <w:br/>
      </w:r>
      <w:r>
        <w:rPr>
          <w:rFonts w:ascii="Times New Roman"/>
          <w:b w:val="false"/>
          <w:i w:val="false"/>
          <w:color w:val="000000"/>
          <w:sz w:val="28"/>
        </w:rPr>
        <w:t>
Ұрық алу кестесі бойынша болмаған бұқалар (аты, нөмірі):_____________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Ескерту: Асыл тұқымды орталықпен толтырылады</w:t>
      </w:r>
    </w:p>
    <w:p>
      <w:pPr>
        <w:spacing w:after="0"/>
        <w:ind w:left="0"/>
        <w:jc w:val="both"/>
      </w:pPr>
      <w:r>
        <w:rPr>
          <w:rFonts w:ascii="Times New Roman"/>
          <w:b w:val="false"/>
          <w:i w:val="false"/>
          <w:color w:val="000000"/>
          <w:sz w:val="28"/>
        </w:rPr>
        <w:t>3-нысан</w:t>
      </w:r>
    </w:p>
    <w:p>
      <w:pPr>
        <w:spacing w:after="0"/>
        <w:ind w:left="0"/>
        <w:jc w:val="both"/>
      </w:pPr>
      <w:r>
        <w:rPr>
          <w:rFonts w:ascii="Times New Roman"/>
          <w:b w:val="false"/>
          <w:i w:val="false"/>
          <w:color w:val="000000"/>
          <w:sz w:val="28"/>
        </w:rPr>
        <w:t>________________________ облысы</w:t>
      </w:r>
    </w:p>
    <w:p>
      <w:pPr>
        <w:spacing w:after="0"/>
        <w:ind w:left="0"/>
        <w:jc w:val="both"/>
      </w:pPr>
      <w:r>
        <w:rPr>
          <w:rFonts w:ascii="Times New Roman"/>
          <w:b w:val="false"/>
          <w:i w:val="false"/>
          <w:color w:val="000000"/>
          <w:sz w:val="28"/>
        </w:rPr>
        <w:t>________________________ ауданы</w:t>
      </w:r>
    </w:p>
    <w:p>
      <w:pPr>
        <w:spacing w:after="0"/>
        <w:ind w:left="0"/>
        <w:jc w:val="both"/>
      </w:pPr>
      <w:r>
        <w:rPr>
          <w:rFonts w:ascii="Times New Roman"/>
          <w:b w:val="false"/>
          <w:i w:val="false"/>
          <w:color w:val="000000"/>
          <w:sz w:val="28"/>
        </w:rPr>
        <w:t>________________________ заңды тұлға</w:t>
      </w:r>
    </w:p>
    <w:p>
      <w:pPr>
        <w:spacing w:after="0"/>
        <w:ind w:left="0"/>
        <w:jc w:val="both"/>
      </w:pPr>
      <w:r>
        <w:rPr>
          <w:rFonts w:ascii="Times New Roman"/>
          <w:b w:val="false"/>
          <w:i w:val="false"/>
          <w:color w:val="000000"/>
          <w:sz w:val="28"/>
        </w:rPr>
        <w:t>Тұқымдық бұқалардың ұрығын алу, бағалау және криоконсервациялау кезінде сапасы есебінің №________ зертханалық журналы</w:t>
      </w:r>
    </w:p>
    <w:p>
      <w:pPr>
        <w:spacing w:after="0"/>
        <w:ind w:left="0"/>
        <w:jc w:val="both"/>
      </w:pPr>
      <w:r>
        <w:rPr>
          <w:rFonts w:ascii="Times New Roman"/>
          <w:b w:val="false"/>
          <w:i w:val="false"/>
          <w:color w:val="000000"/>
          <w:sz w:val="28"/>
        </w:rPr>
        <w:t>Аты _________________________________________</w:t>
      </w:r>
      <w:r>
        <w:br/>
      </w:r>
      <w:r>
        <w:rPr>
          <w:rFonts w:ascii="Times New Roman"/>
          <w:b w:val="false"/>
          <w:i w:val="false"/>
          <w:color w:val="000000"/>
          <w:sz w:val="28"/>
        </w:rPr>
        <w:t>
Жеке нөмірі _________________________________</w:t>
      </w:r>
      <w:r>
        <w:br/>
      </w:r>
      <w:r>
        <w:rPr>
          <w:rFonts w:ascii="Times New Roman"/>
          <w:b w:val="false"/>
          <w:i w:val="false"/>
          <w:color w:val="000000"/>
          <w:sz w:val="28"/>
        </w:rPr>
        <w:t>
Тұқымы ______________________________________</w:t>
      </w:r>
      <w:r>
        <w:br/>
      </w:r>
      <w:r>
        <w:rPr>
          <w:rFonts w:ascii="Times New Roman"/>
          <w:b w:val="false"/>
          <w:i w:val="false"/>
          <w:color w:val="000000"/>
          <w:sz w:val="28"/>
        </w:rPr>
        <w:t>
Туған күні және жері_________________________</w:t>
      </w:r>
      <w:r>
        <w:br/>
      </w:r>
      <w:r>
        <w:rPr>
          <w:rFonts w:ascii="Times New Roman"/>
          <w:b w:val="false"/>
          <w:i w:val="false"/>
          <w:color w:val="000000"/>
          <w:sz w:val="28"/>
        </w:rPr>
        <w:t>
Төлінің сапасы бойынша тексерілген (иә, жоқ) ___________</w:t>
      </w:r>
      <w:r>
        <w:br/>
      </w:r>
      <w:r>
        <w:rPr>
          <w:rFonts w:ascii="Times New Roman"/>
          <w:b w:val="false"/>
          <w:i w:val="false"/>
          <w:color w:val="000000"/>
          <w:sz w:val="28"/>
        </w:rPr>
        <w:t>
Жазбаны бастау 20__ жылғы «___» __________________</w:t>
      </w:r>
      <w:r>
        <w:br/>
      </w:r>
      <w:r>
        <w:rPr>
          <w:rFonts w:ascii="Times New Roman"/>
          <w:b w:val="false"/>
          <w:i w:val="false"/>
          <w:color w:val="000000"/>
          <w:sz w:val="28"/>
        </w:rPr>
        <w:t>
Жазбаны аяқтау 20 __ жылғы «___»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31"/>
        <w:gridCol w:w="718"/>
        <w:gridCol w:w="894"/>
        <w:gridCol w:w="942"/>
        <w:gridCol w:w="1202"/>
        <w:gridCol w:w="1465"/>
        <w:gridCol w:w="2242"/>
        <w:gridCol w:w="932"/>
        <w:gridCol w:w="1198"/>
        <w:gridCol w:w="1463"/>
      </w:tblGrid>
      <w:tr>
        <w:trPr>
          <w:trHeight w:val="375"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күні</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эякулят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алынған ұрықты бағалау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ұрық дозасын бағалау</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кезінде және кейін ұрық дозасын талдау нәтижесі</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эякулят көлемі (милилитров)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 түсі, консистенциясы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 басым % белсенді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милилитрде шоғырлануы (милиард)</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араластыру және мұздату үшін қосылған ортаның көлемі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 басым % белсенді %</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ақау (ақау болған жағдайда)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Ұрықтың қозғалғыштығы: басым % белсенді %</w:t>
            </w:r>
          </w:p>
        </w:tc>
      </w:tr>
      <w:tr>
        <w:trPr>
          <w:trHeight w:val="1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Ескерту: Асыл тұқымды орталықпен толтырылады</w:t>
      </w:r>
    </w:p>
    <w:p>
      <w:pPr>
        <w:spacing w:after="0"/>
        <w:ind w:left="0"/>
        <w:jc w:val="both"/>
      </w:pPr>
      <w:r>
        <w:rPr>
          <w:rFonts w:ascii="Times New Roman"/>
          <w:b w:val="false"/>
          <w:i w:val="false"/>
          <w:color w:val="000000"/>
          <w:sz w:val="28"/>
        </w:rPr>
        <w:t>4-нысан</w:t>
      </w:r>
    </w:p>
    <w:p>
      <w:pPr>
        <w:spacing w:after="0"/>
        <w:ind w:left="0"/>
        <w:jc w:val="both"/>
      </w:pPr>
      <w:r>
        <w:rPr>
          <w:rFonts w:ascii="Times New Roman"/>
          <w:b w:val="false"/>
          <w:i w:val="false"/>
          <w:color w:val="000000"/>
          <w:sz w:val="28"/>
        </w:rPr>
        <w:t>________________________ облысы</w:t>
      </w:r>
      <w:r>
        <w:br/>
      </w:r>
      <w:r>
        <w:rPr>
          <w:rFonts w:ascii="Times New Roman"/>
          <w:b w:val="false"/>
          <w:i w:val="false"/>
          <w:color w:val="000000"/>
          <w:sz w:val="28"/>
        </w:rPr>
        <w:t>
________________________ ауданы</w:t>
      </w:r>
      <w:r>
        <w:br/>
      </w:r>
      <w:r>
        <w:rPr>
          <w:rFonts w:ascii="Times New Roman"/>
          <w:b w:val="false"/>
          <w:i w:val="false"/>
          <w:color w:val="000000"/>
          <w:sz w:val="28"/>
        </w:rPr>
        <w:t>
________________________ заңды тұлға</w:t>
      </w:r>
    </w:p>
    <w:p>
      <w:pPr>
        <w:spacing w:after="0"/>
        <w:ind w:left="0"/>
        <w:jc w:val="both"/>
      </w:pPr>
      <w:r>
        <w:rPr>
          <w:rFonts w:ascii="Times New Roman"/>
          <w:b w:val="false"/>
          <w:i w:val="false"/>
          <w:color w:val="000000"/>
          <w:sz w:val="28"/>
        </w:rPr>
        <w:t>Тұқымдық бұқалардың ұрығын сараптау журналы</w:t>
      </w:r>
    </w:p>
    <w:p>
      <w:pPr>
        <w:spacing w:after="0"/>
        <w:ind w:left="0"/>
        <w:jc w:val="both"/>
      </w:pPr>
      <w:r>
        <w:rPr>
          <w:rFonts w:ascii="Times New Roman"/>
          <w:b w:val="false"/>
          <w:i w:val="false"/>
          <w:color w:val="000000"/>
          <w:sz w:val="28"/>
        </w:rPr>
        <w:t>20__ жылғы _________________ айы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Физиологиялық ерітіндінің, қоректену ортаның тазалығын қорытынды сараптау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890"/>
        <w:gridCol w:w="5141"/>
        <w:gridCol w:w="3120"/>
      </w:tblGrid>
      <w:tr>
        <w:trPr>
          <w:trHeight w:val="2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атауы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r>
      <w:tr>
        <w:trPr>
          <w:trHeight w:val="2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905"/>
        <w:gridCol w:w="950"/>
        <w:gridCol w:w="950"/>
        <w:gridCol w:w="950"/>
        <w:gridCol w:w="950"/>
        <w:gridCol w:w="1228"/>
        <w:gridCol w:w="958"/>
        <w:gridCol w:w="1228"/>
        <w:gridCol w:w="1228"/>
        <w:gridCol w:w="959"/>
        <w:gridCol w:w="951"/>
      </w:tblGrid>
      <w:tr>
        <w:trPr>
          <w:trHeight w:val="555"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Мұздату күні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зеттеу нәтижелері</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бактериялық шоғырлануы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 титр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іріңді таяқша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Асыл тұқымды орталықпен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