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57d1" w14:textId="5695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9 шілдедегі № 923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1994 жылғы 27 желтоқсандағы Азаматтық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«Әулие-ата халықаралық әуежайы» акционерлік қоғамының 100%  акциясын иеленуші Санияр Еркінұлы Әйтекеновке «Әулие-ата халқаралық әуежайы» акционерлік қоғамының 100% акциясын «SСAT авиакомпаниясы»  акционерлік қоғамының пайдасына иеліктен шығару жөнінде мәміле жасауға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