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003" w14:textId="33c0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 құжаттарының тізбесі мен нысандарын, мақта қолхаттарын беру арқылы қойма қызметі бойынша қызметтер көрсету жөніндегі қызметке қойылатын талаптарды сақтау, мақта нарығының мониторингін жүргізу мәселелері бойынша есеп беру мерзімдерін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шілдедегі № 917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7 шілдедегі № 4-5/613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«Мақта саласын дамыту туралы» Қазақстан Республикасының 2007 жылғы 21 шілдедегі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 w:val="false"/>
          <w:i w:val="false"/>
          <w:color w:val="000000"/>
          <w:sz w:val="28"/>
        </w:rPr>
        <w:t>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мақта қолхаттарын беру арқылы қойма қызметі бойынша қызметтер көрсету жөніндегі қызметке қойылатын талаптарды сақтау мәселелері бойынша есеп құжаттарының тізбесі мен есеп </w:t>
      </w:r>
      <w:r>
        <w:rPr>
          <w:rFonts w:ascii="Times New Roman"/>
          <w:b w:val="false"/>
          <w:i w:val="false"/>
          <w:color w:val="000000"/>
          <w:sz w:val="28"/>
        </w:rPr>
        <w:t>беру мерзімдері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мақта өңдеу ұйымының мақта қабылдау пункттерiнiң болуы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мақта өңдеу ұйымы ғимараттарының, құрылыстарының және жабдығының әзірлігі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мақтаның сапасын айқындау үшін өндiрiстiк-технологиялық зертхананың және зертханалық жабдықтың әзірлігі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мақта өңдеу ұйымының есеп және есептiлiк құжаттарының болуы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мақта тазалау зауыты тұрған жерден тыс орналасқан мақта қабылдау пунктi ғимараттарының, құрылыстарының және жабдығының әзірлігі, зертхананың және зертханалық жабдықтың әзірлігі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мақта тазалау зауыты тұрған жерден тыс орналасқан мақта қабылдау пунктiндегі мақта өңдеу ұйымының есеп және есептiлiк құжаттарының болуы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мақта тазалау зауыты мен мақта қабылдау пунктiнде карантиндiк, зиянды және аса қауiптi зиянды жәндiктерден зарарсыздандыру жөнiндегi iс-шаралар кешенiн жүргiзу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мақта өңдеу ұйымының кадрлармен қамтамасыз етiлгенi, жұмыскерлердің бiлiктiлiгi және тәжiрибесi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мақта иелерiне мақта қолхаттарын беру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мақта нарығының мониторингiн жүргiзу мәселелері бойынша есеп құжаттарының тiзбесi мен </w:t>
      </w:r>
      <w:r>
        <w:rPr>
          <w:rFonts w:ascii="Times New Roman"/>
          <w:b w:val="false"/>
          <w:i w:val="false"/>
          <w:color w:val="000000"/>
          <w:sz w:val="28"/>
        </w:rPr>
        <w:t>есеп беру мерзiмдерi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мақта нарығына қатысушыларда шиттi мақта мен оны бастапқы қайта өңдеу өнiмдерiнiң болуы және қозғалысы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мақта өңдеу ұйымдарында шиттi мақта мен оны бастапқы қайта өңдеу өнiмдерiнiң болуы және қозғалысы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шиттi мақта мен оны бастапқы қайта өңдеу өнiмдерiнiң сапалық жай-күйі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шиттi мақта мен оны бастапқы қайта өңдеу өнiмдерiнiң барлық санаттағы шаруашылықтарда болуы және қозғалысы туралы есеп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шаруашылық жүргізуші субъектiлердiң (мақта нарығына қатысушылардың) болуы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мақта шығымдылығының болжамы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экспорт режимiнде ресiмделген мақта талшығының салмағы және статистикалық құны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қолхаттарын беру арқылы қойма қызметі бойынша қызметтер көрсету жөнiндегi қызметке қойылатын талаптарды сақтау мәселелерi бойынша есеп құжаттарының тiзбесi мен есеп беру мерзiмдерi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382"/>
        <w:gridCol w:w="298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мерзiмдерi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ұйымының мақта қабылдау пункттерiнiң болуы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ұйымы ғимараттарының, құрылыстарының және жабдығының әзірлігі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Мақтаның сапасын айқындау үшін өндiрiстiк-технологиялық зертхананың және зертханалық жабдықтың әзірлігі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ұйымының есеп және есептiлiк құжаттарының болуы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тазалау зауыты тұрған жерден тыс орналасқан мақта қабылдау пунктi ғимараттарының, құрылыстарының және жабдығының әзірлігі, зертхананың және зертханалық жабдықтың әзірлігі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тазалау зауыты тұрған жерден тыс орналасқан мақта қабылдау пунктiндегі мақта өңдеу ұйымының есеп және есептiлiк құжаттарының болуы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тазалау зауыты мен мақта қабылдау пунктiнде карантиндiк, зиянды және аса қауiптi зиянды жәндiктерден зарарсыздандыру жөнiндегi iс-шаралар кешенiн жүргiзу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ұйымының кадрлармен қамтамасыз етiлгенi, жұмыскерлердің бiлiктiлiгi және тәжiрибесi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бiр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қыркүйекке дейiн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иелерiне мақта қолхаттарын беру туралы есеп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екi рет,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қаңтарға дейiн, 1 шiлдеге дейiн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өңдеу ұйымының мақта қабылдау пункттерiнiң болуы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өңдеу ұйымының атауы)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973"/>
        <w:gridCol w:w="1393"/>
        <w:gridCol w:w="2093"/>
        <w:gridCol w:w="2273"/>
        <w:gridCol w:w="245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қабылдау пункттерiнiң атауы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жолғы сақтау сыйымдылығы,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Әзірлігі туралы мәлiметтер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басшысы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(басшының Т.А.Ә., қолы,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«___»___________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өңдеу ұйымы ғимараттарының, құрылыстарының және жабдығының әзірлігі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өңдеу ұйымының атауы)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01"/>
        <w:gridCol w:w="2136"/>
        <w:gridCol w:w="2518"/>
        <w:gridCol w:w="1908"/>
        <w:gridCol w:w="2284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Әзірлігі туралы мәлiметтер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қуатына сай мақта көлемiн қайта өңдеудi қамтамасыз етуге қажеттi саны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 режимi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ғимараты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 бумаларынан сынамалар құрастыру қондырғылары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қабылдау пункттерi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 дана/тонна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Линтерлер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 дана/тонна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тазалауыштар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 дана/тонна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тазалауыштар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 дана/тонна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Кептiргiштер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 дана/тонна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Пресстеу қондырғылары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Желдеткiштер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Тиеу-түсiру механизмдерi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сақтауға арналған орын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талшығын сақтауға арналған орын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талшығының техникалық тұқымын жинақтауға және сақтауға арналған орын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Егiстiк тұқымын дайындау цехы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сөндiру құралдары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басшысы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(басшының Т.А.Ә., қолы,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«___» _____________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Мақтаның сапасын айқындау үшін өндiрiстiк-технологиялық зертхананың және зертханалық жабдықтың әзірлігі туралы есеп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(мақта өңдеу ұйымының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519"/>
        <w:gridCol w:w="1945"/>
        <w:gridCol w:w="2533"/>
        <w:gridCol w:w="1609"/>
        <w:gridCol w:w="2702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 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бiрлiгi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сынама iрiктегiш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Талшық, линт, тұқым сынама iрiктегiштері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мақтаның арамшөптiк қоспаларын анықтайтын құрал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кептiргiш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Кептiргiш шкаф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тазалауыш джин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джин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пен шиттi мақтаның сорттарын анықтайтын зертханалық құрал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анализаторы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Линттiң ұзындығын анықтайтын құрал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Психрометрикалық гигрометр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Термощуптар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Микронейр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аспабы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гiрлер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Колбалар, бюкстер, пинцеттер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Термо-ылғал өлшегіштер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және машинамен жиналған шиттi мақта эталондары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 эталондары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басшысы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(басшының Т.А.Ә., қолы,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 жылғы «___» ________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өңдеу ұйымының есеп және есептiлiк құжаттарының болуы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өңдеу ұйымының атауы)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471"/>
        <w:gridCol w:w="2030"/>
        <w:gridCol w:w="2132"/>
        <w:gridCol w:w="31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 №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 (қажетсiзi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сызылып тасталсын)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құжаттың берiлген күнi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құжаттың болуы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регламенттiң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Өлшеулер жағдайын зертханада бағалау туралы куәлiктiң болуы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Мақтаның мөлшерлiк-сапалық есебi кiтабының болуы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журналдардың болуы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актiлердiң, нормативтiк құжаттардың, стандарттардың болуы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басшысы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(басшының Т.А.Ә., қолы, мөрi)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жылғы «___» ________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тазалау зауыты тұрған жерден тыс орналасқан мақта қабылдау пунктi ғимараттарының, құрылыстарының және жабдығының әзірлігі, зертхананың және зертханалық жабдықтың әзірлігі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тазалау зауытының атауы)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1) мақта тазалау зауыты тұрған жерден тыс орналасқан мақта қабылдау пунктi ғимараттарының, құрылыстарының және жабдығының әзірлігі туралы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254"/>
        <w:gridCol w:w="1756"/>
        <w:gridCol w:w="2788"/>
        <w:gridCol w:w="1464"/>
        <w:gridCol w:w="2366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Әзірлігі туралы мәлiметтер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қуатына сай мақта көлемiн қайта өңдеудi қамтамасыз етуге қажеттi саны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жинақтауға және сақтауға арналған ашық алаңқайлар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жинақтауға және сақтауға арналған жабық алаңқайлар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Көмбесалғыштар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Көмбебұзғыштар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Туннель түзгіш құрылғылар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Желдеткiштер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Тиеу-түсiру механизмдерi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сөндiру құралдары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зертхана мен зертханалық жабдықтың әзірлігі туралы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484"/>
        <w:gridCol w:w="1751"/>
        <w:gridCol w:w="1412"/>
        <w:gridCol w:w="2285"/>
        <w:gridCol w:w="1224"/>
        <w:gridCol w:w="1604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Маркасы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қуатына сай мақта көлемiн қайта өңдеудi қамтамасыз етуге қажеттi саны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сынама iрiктегiш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мақтаның арамшөптiк қоспаларын анықтайтын құрал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кептiргiш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Кептiргiш шкаф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Талшықтазалауыш джин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пен шиттi мақтаның сорттарын анықтайтын зертханалық құрал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Шиттiнiң температурасын бақылайтын құрылғы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және машинамен жиналған шиттi мақта эталондары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басшысы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(басшының Т.А.Ә., қолы,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«___» ________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тазалау зауыты тұрған жерден тыс орналасқан мақта қабылдау пунктiндегі мақта өңдеу ұйымының есеп және есептiлiк құжаттарының болуы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өңдеу ұйымының атауы)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тазалау зауытының атауы)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4470"/>
        <w:gridCol w:w="1970"/>
        <w:gridCol w:w="1809"/>
        <w:gridCol w:w="3322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 (қажетсiзi сызылып тасталсын)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құжаттың берiлген күнi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Зертханада өлшеулер жағдайын бағалау туралы куәлiктiң болуы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актiсі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қабылдауға арналған таразышы кiтабы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зауытқа тиеп жөнелтуге арналған таразышы кiтабы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басшысы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(басшының Т.А.Ә., қолы,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«___» ________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тазалау зауыты мен мақта қабылдау пунктiнде карантиндiк, зиянды және аса қауiптi зиянды жәндiктерден зарарсыздандыру жөнiндегi iс-шаралар кешенiн жүргiзу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өңдеу ұйымының атауы)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13"/>
        <w:gridCol w:w="2033"/>
        <w:gridCol w:w="2013"/>
        <w:gridCol w:w="1933"/>
        <w:gridCol w:w="2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 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Фирманың атауы, лицензия 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 жинақтауға және сақтауға арналған орындар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текше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басшысы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(басшының Т.А.Ә., қолы,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«___» ________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өңдеу ұйымының кадрлармен қамтамасыз етiлгенi, жұмыскерлердің бiлiктiлiгi және тәжiрибесi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өңдеу ұйымының атауы)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4111"/>
        <w:gridCol w:w="2409"/>
        <w:gridCol w:w="1590"/>
        <w:gridCol w:w="1758"/>
        <w:gridCol w:w="2390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Қажеттiлiгi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жұмыс тәжiрибесi (жыл)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және III аймақтың тауартанушысы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меңгерушiсi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бригада мастерi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көмбесiн бұзғыш (МКБ) операторы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берiп тұрушылар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Кептiру-тазалау цехының (КТЦ) операторы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КТЦ реттеушiсi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КТЦ сыпырушысы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 цехының операторы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 цехының реттеушiсi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 цехының сыпырушысы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Линтерлер операторы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Линтерлер сыпырушысы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Линтерлер реттеушiсi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Тығыздаушы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 пен үлiктi тығыздаушы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Таңбалаушы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Бумаларды тiгушi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Циклондық топтың сыпырушысы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басшысы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(басшының Т.А.Ә., қолы,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«___» ________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0"/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иелеріне мақта қолхаттарын беру туралы есеп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(мақта өңдеу ұйымының атауы)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662"/>
        <w:gridCol w:w="1512"/>
        <w:gridCol w:w="1919"/>
        <w:gridCol w:w="3119"/>
        <w:gridCol w:w="1577"/>
        <w:gridCol w:w="1256"/>
        <w:gridCol w:w="127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қолхаты бланкiнiң сериясы мен нөмiрi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қолхаты берiлген күн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иесi туралы мәлiметтер (жеке тұлғаның тегi, аты, әкесiнiң аты (бар болса)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сақтау және/ немесе шиттi мақтаны мақта талшығына бастапқы қайта өңдеудің жария шартының № мен күнi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тұқымыны ң сорттық және егiстiк қасиеттерi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Өнiмнiң түрi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Мақтаның селекци ялық сорты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235"/>
        <w:gridCol w:w="1685"/>
        <w:gridCol w:w="1620"/>
        <w:gridCol w:w="1278"/>
        <w:gridCol w:w="1706"/>
        <w:gridCol w:w="2049"/>
        <w:gridCol w:w="1965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тік сорт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Түрi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салмағы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Ластануы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Ылғалдылығы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Штапелдiк ұзындығы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Микронейр көрсеткiшi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613"/>
        <w:gridCol w:w="1953"/>
        <w:gridCol w:w="1693"/>
        <w:gridCol w:w="1673"/>
        <w:gridCol w:w="1693"/>
        <w:gridCol w:w="22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Кондиция лық салмағы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Бактериял ық-тазаурулар мен зақымдану 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ұйымының жауапты жұмыскерiнiң мақта қолхатын беру туралы қолы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иесiнiң мақта қолхатын алғаны туралы қолы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 мақта қолхатының түрi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қолхатын өтеген күн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Кепiлдiк шарттары туралы мәлiметтер (талап сомасы мен мақтаға кепiлдiк құқын белгiлеу мерзiмдерi)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нарығы мониторингiн жүргiзу мәселелерi бойынша есеп құжаттарының тiзбесi мен есеп беру мерзiмдерi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073"/>
        <w:gridCol w:w="5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мерзiмдерi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нарығына қатысушыларда шиттi мақта мен оны бастапқы қайта өңдеу өнiмдерiнiң болуы және қозғалысы туралы есеп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нарығына қатысушылар ауданның жергiлiктi атқарушы органына айына бiр рет есептiк айдан кейiнгi айдың 10-на дейiн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ұйымдарында шиттi мақта мен оны бастапқы қайта өңдеу өнiмдерiнiң болуы және қозғалысы туралы есеп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ұйымдары ауданның жергiлiктi атқарушы органына айына бiр рет есептiк айдан кейiнгi айдың 10-на дейiн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 мен оны бастапқы қайта өңдеу өнiмдерiнiң сапалық жай-күйі туралы есеп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өңдеу ұйымдары ауданның жергiлiктi атқарушы органына айына бiр рет есептiк айдан кейiнгi айдың 10-на дейiн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 мен оны бастапқы қайта өңдеу өнiмдерiнiң барлық санаттағы шаруашылықтарда болуы және қозғалысы туралы есеп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бiр рет есептiк айдан кейiнгi айдың 11-не дейiн ауданның жергiлiктi атқарушы органы облыстың жергiлiктi атқарушы органына; айына бiр рет есептiк айдан кейiнгi айдың 12-не дейiн облыстың жергiлiктi атқарушы органы Қазақстан Республикасы Ауыл шаруашылығы министрлiгiне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жүргізуші субъектiлердiң (мақта нарығына қатысушылардың) болуы туралы есеп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жергiлiктi атқарушы органы облыстың жергiлiктi атқарушы органына, облыстың жергiлiктi атқарушы органы Қазақстан Республикасы Ауыл шаруашылығы министрлiгiне жылына екi рет себу және егін жинау жұмыстары аяқталғаннан кейiн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шығымдылығының болжамы туралы есеп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жергiлiктi атқарушы органы облыстың жергiлiктi атқарушы органына, облыстың жергiлiктi атқарушы органы Қазақстан Республикасы Ауыл шаруашылығы министрлiгiне жылына бiр рет егін жинау жұмыстары алдында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режимiнде ресiмделген мақта талшығының салмағы және статистикалық құны туралы есеп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министрлiгi Кедендiк бақылау комитетi Қазақстан Республикасы Ауыл шаруашылығы министрлiгiне айына бiр рет есептi айдан кейiнгi айдың 10-на дейiн</w:t>
            </w:r>
          </w:p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__ жылғы «___» __________ мақта нарығына қатысушыларда шиттi мақта мен оны бастапқы қайта өңдеу өнiмдерiнiң болуы және қозғалысы туралы есеп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Кiм ұсынады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(атауы және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Алушы ақпараттың құпиялылығын сақтауға кепiлдiк бередi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(тоннада)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948"/>
        <w:gridCol w:w="1356"/>
        <w:gridCol w:w="1441"/>
        <w:gridCol w:w="1547"/>
        <w:gridCol w:w="1292"/>
        <w:gridCol w:w="2018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мақта*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тұқымы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линтi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 қалдықтар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жылғы ___ бары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жылғы ______________ ____________ дейiнгi есептi кезеңдегi кiрiс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 жаңа өнiмнен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көздерден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бойынша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 ________________ ____________ дейiнгi есептi кезеңдегi шығыс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 экспортқа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iшiнде пайдаланылды (қайта өңдеуге тапсырылды, қайта өңделдi, сатып алушыларға, тұқымдық мақсатқа** сатылды және т.с.)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облыстарға тиеп-жөнелтiлдi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 бары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 мақта өңдеу ұйымдарында сақтауда***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кондициялық салмақта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тек мақта тұқымы ғана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мақта сақтауды жүзеге асыратын мақта нарығына қатысушылар толтырмайды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Басшы         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 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8"/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__ жылғы «___» __________ мақта өңдеу ұйымдарында шиттi мақта мен оны бастапқы қайта өңдеу өнiмдерiнiң болуы және қозғалысы туралы есеп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Кiм ұсынады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(атауы және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Алушы ақпараттың құпиялығын сақтауға кепiлдiк бередi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Шиттi 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(тоннада)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386"/>
        <w:gridCol w:w="1049"/>
        <w:gridCol w:w="1754"/>
        <w:gridCol w:w="1556"/>
        <w:gridCol w:w="719"/>
        <w:gridCol w:w="494"/>
        <w:gridCol w:w="1333"/>
        <w:gridCol w:w="1135"/>
        <w:gridCol w:w="1135"/>
        <w:gridCol w:w="718"/>
        <w:gridCol w:w="1294"/>
      </w:tblGrid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__________________ ______________________кiрiс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_________________ _________________ шығыс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____ бары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Оың iшiнде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өнiмнен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облыстардан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өңделгенi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облысқа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Шиттi мақтаны бастапқы қайта өңдеу өнiмдерi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(тоннада)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15"/>
        <w:gridCol w:w="494"/>
        <w:gridCol w:w="1548"/>
        <w:gridCol w:w="1329"/>
        <w:gridCol w:w="1548"/>
        <w:gridCol w:w="498"/>
        <w:gridCol w:w="1143"/>
        <w:gridCol w:w="1342"/>
        <w:gridCol w:w="1143"/>
        <w:gridCol w:w="1270"/>
      </w:tblGrid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бастапқы қайта өңдеу өнiмдерiн iң атауы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____ бары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___________________ ________________________ кiрiс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_________________________  _______________шығыс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 бары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өңдеуден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iшiнде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облыстарға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тұқымы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линтi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 қалдықтар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      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(қолы)   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 »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1"/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__ жылғы «__»__________ шиттi мақта мен оны бастапқы қайта өңдеу өнiмдерiнiң сапалық жай-күйі туралы есеп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Кiм ұсынады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(мақта өңдеу ұйымының атауы және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 ақпараттың құпиялығын сақтауға кепiлдiк бередi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Есептi мерзiмге шиттi мақта мен оны бастапқы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өңдеу өнiмдерiнiң болуы және сапалық жағдайы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665"/>
        <w:gridCol w:w="1361"/>
        <w:gridCol w:w="1535"/>
        <w:gridCol w:w="1122"/>
        <w:gridCol w:w="1318"/>
        <w:gridCol w:w="909"/>
        <w:gridCol w:w="1324"/>
        <w:gridCol w:w="1732"/>
        <w:gridCol w:w="1493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Сақтауд ағы өнiм көлемi, тонна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Сұрыбы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Ылғалдылығы,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Арамшөп қоспасы, %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Гоммоз бен зақымдалғ ан мақта көлемi, %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қа сай емес өнiмнiң бары (себебiн көрсету)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Шиттi мақта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Мақта талшығы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Мақта тұқымы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Мақта линтi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қажет болған жағдайда бос бағандарда қоспа атауы көрсетiледi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Басшы    ___________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    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___________________ барлық шаруашылық санаттарында шиттi (әкiмшiлiк бiрлiк) мақта мен оны бастапқы қайта өңдеу өнiмдерiнiң 20 __ жылғы « »_________ қолда бары және қозғалысы туралы есеп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Шиттi мақта теңгерімі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(кондициялық салмақта, тоннада)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438"/>
        <w:gridCol w:w="1064"/>
        <w:gridCol w:w="1778"/>
        <w:gridCol w:w="1310"/>
        <w:gridCol w:w="908"/>
        <w:gridCol w:w="675"/>
        <w:gridCol w:w="1348"/>
        <w:gridCol w:w="925"/>
        <w:gridCol w:w="1148"/>
        <w:gridCol w:w="726"/>
        <w:gridCol w:w="1306"/>
      </w:tblGrid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______ бары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__________________ ____________________________ кiрiс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_________________ _____________________ шығыс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_____ бары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өнiмнен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облыстардан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өңделгенi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облысқа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Шиттi мақтаны бастапқы қайта өңдеу өнiмдерiнiң балансы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(тоннада)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1123"/>
        <w:gridCol w:w="714"/>
        <w:gridCol w:w="1333"/>
        <w:gridCol w:w="1334"/>
        <w:gridCol w:w="1554"/>
        <w:gridCol w:w="736"/>
        <w:gridCol w:w="1006"/>
        <w:gridCol w:w="1336"/>
        <w:gridCol w:w="1028"/>
        <w:gridCol w:w="1256"/>
      </w:tblGrid>
      <w:tr>
        <w:trPr>
          <w:trHeight w:val="30" w:hRule="atLeast"/>
        </w:trPr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бас тапқы қайта өңдеу өнiмдерiн iң атауы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____ бары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__________________ ______________________ кiрiс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жылғы_______________ ___________________ шығыс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бары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өңдеуден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 тардан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iшiнде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облыстарға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тұқымы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линтi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 қалдықтар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Ауданның (облыстың) жергiлiктi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 органының басшысы _____________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 _____________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 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9"/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20__ жылғы « » ________________ ______________________ облысы ____________ ауданында шаруашылық жүргізуші субъектiлердiң (мақта нарығына қатысушылардың) болуы туралы есеп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3232"/>
        <w:gridCol w:w="3232"/>
        <w:gridCol w:w="3232"/>
      </w:tblGrid>
      <w:tr>
        <w:trPr>
          <w:trHeight w:val="30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Төмендегi қызметпен айналысатын шаруашылық етуші субъектiлер (мақта нарығына қатысушылар) саны: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 өндiрумен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 мақта талшығына бастапқы қайта өңдеумен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 өткізумен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аудан облысқа беретiн есепке шиттi мақта өндiрумен, шиттi мақтаны мақта талшығына бастапқы қайта өңдеумен және мақтаны өткізумен айналысатын шаруашылық етуші субъектiлер (мақта нарығына қатысушылар) тiзiмi қоса 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Ауданның (облыстың) жергiлiктi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 органының басшысы 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(қолы)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                  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(қолы)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20__ жылғы « » ___________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2"/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20__ жылғы « » _______________ _________________________ облысы ____________________ ауданында мақта шығымдылығының болжамы туралы есеп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913"/>
        <w:gridCol w:w="2153"/>
        <w:gridCol w:w="2533"/>
        <w:gridCol w:w="211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құрылымдары (аудандар) атауы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Мақтаның себілгені, гектар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жататыны, гектар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шығымдылық, центнер/ гектарға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Шиттi мақтаның күтiлетiн жалпы өнiмi, тонна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Ауданның (облыстың) жергiлiктi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 органының басшысы 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(қолы)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                    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20__ жылғы « » ___________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20__ жылғы « » __________ жағдай бойынша экспорт режимiнде ресiмделген мақта талшығының салмағы және статистикалық құны туралы есеп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404"/>
        <w:gridCol w:w="1206"/>
        <w:gridCol w:w="1411"/>
        <w:gridCol w:w="1286"/>
        <w:gridCol w:w="2510"/>
        <w:gridCol w:w="968"/>
        <w:gridCol w:w="2219"/>
        <w:gridCol w:w="1346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бойынша тауаркоды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атауы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 салмағы , тонна, өсімді нәтиже мен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дейiнгi есептi кезеңдег i нетто салмағы, тонна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 тикалық құны, мың АҚШ долары, өсiмдi нәтижем ен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дейiнгi есептiк кезеңдегi статистик алық құны, мың АҚШ доллары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 кезеңдегi бағасы, АҚШ доллары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баға (статист икалық құнына байланыс ты),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баға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жоғары баға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талшығы,таралмағ ан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талшығы, кардо немесе тармақталып таралған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    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 ____________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