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9d7b" w14:textId="ad89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Газ және газбен жабдықтау саласындағы ұлттық операторды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5 шілдедегі № 914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"Газ және газбен жабдықтау туралы" Қазақстан Республикасының 2012 жылғы 9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"QazaqGaz" ұлттық компаниясы" акционерлік қоғамы газ және газбен жабдықтау саласындағы ұлттық оператор болып айқындалсын.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31.12.2021 </w:t>
      </w:r>
      <w:r>
        <w:rPr>
          <w:rFonts w:ascii="Times New Roman"/>
          <w:b w:val="false"/>
          <w:i w:val="false"/>
          <w:color w:val="000000"/>
          <w:sz w:val="28"/>
        </w:rPr>
        <w:t>№ 982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