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cd6" w14:textId="940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 Баймұханов, Е.А. Әлімқұлов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шілдедегі № 902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Тимур Сұлтанбекұлы Баймұханов Қазақстан Республикасы Бәсекелестікті қорғау агенттігі (Монополияға қарсы агенттік) төрағасының орынбасары болып тағайындалсын, Еркеғали Амантайұлы Әлімқұлов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