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9bec" w14:textId="5939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министрлігінің жекелеген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Үкіметінің 2012 жылғы 30 маусымдағы № 892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«Демеу» акционерлік қоғамы Қазақстан Республикасының заңнамасында белгіленген тәртіппен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«Демеу» акционерлік қоғамы таратылғаннан кейін қалған мүлікті Қазақстан Республикасы Ішкі істер министрлігінің теңгеріміне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Ішкі істер министрлігі Қазақстан Республикасы Қаржы министрлігінің Мемлекеттік мүлік және жекешелендіру комитетімен бірлесіп,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2-тармақтарынан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Үкіметінің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«Акциялардың мемлекеттiк пакеттерiне мемлекеттiк меншiктiң түрлерi және ұйымдарға қатысудың мемлекеттiк үлестерi туралы» Қазақстан Республикасы Үкіметінің 1999 жылғы 12 сәуірдегі № 405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 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21-32-жол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туралы» Қазақстан Республикасы Үкіметінің 1999 жылғы 27 мамырдағы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иелiк ету және пайдалану құқығы салалық министрлiктерге, өзге де мемлекеттiк органдарға берiлетiн республикалық меншiк ұйымдарындағы акциялардың мемлекеттiк пакеттерiнiң және қатысудың мемлекеттiк үлестерiнiң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266-жол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«Демеу» ашық акционерлік қоғамын құру туралы» Қазақстан Республикасы Үкіметінің 2002 жылғы 4 қазандағы № 1089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