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7fb5" w14:textId="de37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2012 жылға арналған жоспары туралы" Қазақстан Республикасы Үкіметінің 2011 жылғы 30 желтоқсандағы № 1680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Үкіметінің 2012 жылғы 29 маусымдағы № 887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2012 жылға арналған жоспары туралы» Қазақстан Республикасы Үкіметінің 2011 жылғы 30 желтоқсандағы № 1680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15, 251-құжат)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2012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11, 12-жолдар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32-1 және 32-2-жолдармен толықтырылсын: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952"/>
        <w:gridCol w:w="3492"/>
        <w:gridCol w:w="1110"/>
        <w:gridCol w:w="1588"/>
        <w:gridCol w:w="1429"/>
        <w:gridCol w:w="1429"/>
        <w:gridCol w:w="2542"/>
      </w:tblGrid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32-1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 туралы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Қ.С. Тыныбеков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32-2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жол қозғалысы мәселелері бойынша өзгерістер мен толықтырулар енгізу туралы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Қ.С. Тыныбеков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