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3010" w14:textId="5ab3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бақылауын жүзеге асыратын мемлекеттiк құрылыс инспекторларын аттестаттау ережесiн бекiту туралы" Қазақстан Республикасы Үкіметінің 2006 жылғы 22 мамырдағы № 437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2012 жылғы 29 маусымдағы № 883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«Сәулет-құрылыс бақылауын жүзеге асыратын мемлекеттiк құрылыс инспекторларын аттестаттау ережесiн бекiту туралы» Қазақстан Республикасы Үкіметінің 2006 жылғы 22 мамырдағы № 437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18, 178-құжат)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«Сәулет-құрылыс бақылауын және қадағалауды жүзеге асыратын мемлекеттік құрылыс инспекторларын аттестаттау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Сәулет-құрылыс бақылауын және қадағалауды жүзеге асыратын мемлекеттік құрылыс инспекторларын аттестаттау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Сәулет-құрылыс бақылауын жүзеге асыратын мемлекеттік құрылыс инспекторларын аттестаттау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«Сәулет-құрылыс бақылауын және қадағалауды жүзеге асыратын мемлекеттік құрылыс инспекторларын аттестаттау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Сәулет-құрылыс бақылауын және қадағалауды жүзеге асыратын мемлекеттік құрылыс инспекторларын аттестаттау қағидалары (бұдан әрi – Қағидалар)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сәулет-құрылыс бақылауын және қадағалауды жүзеге асыратын мемлекеттiк құрылыс инспекторларын (бұдан әрi – инспекторлар) аттестаттау өткiзу тәртiбiн белгiлейдi.</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істері жөніндегі уәкілетті органның (бұдан әрі – уәкілетті орган) мемлекеттік құрылыс инспекторлары, бас мемлекеттік құрылыс инспекторлары, бас мемлекеттік құрылыс инспекторларының орынбасарлары және облыстардың, республикалық маңызы бар қаланың, астананың мемлекеттік құрылыс инспекторлары аттестаттауға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мемлекеттік құрылыс инспекторлары – объектілер құрылысының барысына және сапасына мемлекеттік сәулет-құрылыс бақылауын және қадағалауын жүзеге асыратын уәкілетті органның басшысы;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мемлекеттік құрылыс инспекторының орынбасарлары – объектілер құрылысының барысына және сапасына мемлекеттік сәулет-құрылыс бақылауын және қадағалауын жүзеге асыратын уәкілетті орган басшысының орынбасарлары;</w:t>
      </w:r>
      <w:r>
        <w:br/>
      </w:r>
      <w:r>
        <w:rPr>
          <w:rFonts w:ascii="Times New Roman"/>
          <w:b w:val="false"/>
          <w:i w:val="false"/>
          <w:color w:val="000000"/>
          <w:sz w:val="28"/>
        </w:rPr>
        <w:t>
</w:t>
      </w:r>
      <w:r>
        <w:rPr>
          <w:rFonts w:ascii="Times New Roman"/>
          <w:b w:val="false"/>
          <w:i w:val="false"/>
          <w:color w:val="000000"/>
          <w:sz w:val="28"/>
        </w:rPr>
        <w:t>
      3) мемлекеттік құрылыс инспекторлары – лауазымдық міндеттеріне құрылыстарды жедел инспекциялау кіретін уәкілетті органның штаттағы қызметкерлері;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астананың бас мемлекеттік құрылыс инспекторлары – объектілер құрылысының барысына және сапасына мемлекеттік сәулет-құрылыс бақылауын және қадағалауын жүзеге асыратын уәкілетті органның аумақтық бөлімшелерінің басшылары;</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қаланың, астананың бас мемлекеттік құрылыс инспекторларының орынбасарлары – объектілер құрылысының барысына және сапасына мемлекеттік сәулет-құрылыс бақылауын және қадағалауын жүзеге асыратын уәкілетті органның аумақтық бөлімшелері басшыларының орынбасарлары;</w:t>
      </w:r>
      <w:r>
        <w:br/>
      </w:r>
      <w:r>
        <w:rPr>
          <w:rFonts w:ascii="Times New Roman"/>
          <w:b w:val="false"/>
          <w:i w:val="false"/>
          <w:color w:val="000000"/>
          <w:sz w:val="28"/>
        </w:rPr>
        <w:t>
</w:t>
      </w:r>
      <w:r>
        <w:rPr>
          <w:rFonts w:ascii="Times New Roman"/>
          <w:b w:val="false"/>
          <w:i w:val="false"/>
          <w:color w:val="000000"/>
          <w:sz w:val="28"/>
        </w:rPr>
        <w:t>
      6) облыстардың, республикалық маңызы бар қаланың, астананың мемлекеттік құрылыс инспекторлары – лауазымдық міндеттеріне құрылыстарды жедел инспекциялау кіретін уәкілетті органның аумақтық бөлімшелерінің штаттағы қызметкерлері.</w:t>
      </w:r>
      <w:r>
        <w:br/>
      </w:r>
      <w:r>
        <w:rPr>
          <w:rFonts w:ascii="Times New Roman"/>
          <w:b w:val="false"/>
          <w:i w:val="false"/>
          <w:color w:val="000000"/>
          <w:sz w:val="28"/>
        </w:rPr>
        <w:t>
</w:t>
      </w:r>
      <w:r>
        <w:rPr>
          <w:rFonts w:ascii="Times New Roman"/>
          <w:b w:val="false"/>
          <w:i w:val="false"/>
          <w:color w:val="000000"/>
          <w:sz w:val="28"/>
        </w:rPr>
        <w:t>
      4. Аттестаттау инспекторлардың кәсіптік даярлық деңгейі мен құзыреттілігін, сәулет, қала құрылысы және құрылыс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Аттестаттау өткiзу үшін уәкiлеттi орган басшысының бұйрығымен аттестаттау комиссиясы құрылады.</w:t>
      </w:r>
      <w:r>
        <w:br/>
      </w:r>
      <w:r>
        <w:rPr>
          <w:rFonts w:ascii="Times New Roman"/>
          <w:b w:val="false"/>
          <w:i w:val="false"/>
          <w:color w:val="000000"/>
          <w:sz w:val="28"/>
        </w:rPr>
        <w:t>
</w:t>
      </w:r>
      <w:r>
        <w:rPr>
          <w:rFonts w:ascii="Times New Roman"/>
          <w:b w:val="false"/>
          <w:i w:val="false"/>
          <w:color w:val="000000"/>
          <w:sz w:val="28"/>
        </w:rPr>
        <w:t>
      Аттестаттау комиссиясы комиссия төрағасынан, мүшелерi мен хатшысынан тұрады.</w:t>
      </w:r>
      <w:r>
        <w:br/>
      </w:r>
      <w:r>
        <w:rPr>
          <w:rFonts w:ascii="Times New Roman"/>
          <w:b w:val="false"/>
          <w:i w:val="false"/>
          <w:color w:val="000000"/>
          <w:sz w:val="28"/>
        </w:rPr>
        <w:t>
</w:t>
      </w:r>
      <w:r>
        <w:rPr>
          <w:rFonts w:ascii="Times New Roman"/>
          <w:b w:val="false"/>
          <w:i w:val="false"/>
          <w:color w:val="000000"/>
          <w:sz w:val="28"/>
        </w:rPr>
        <w:t>
      Комиссия мүшелерiнiң саны бес адамнан кем болмауға тиiс.</w:t>
      </w:r>
      <w:r>
        <w:br/>
      </w:r>
      <w:r>
        <w:rPr>
          <w:rFonts w:ascii="Times New Roman"/>
          <w:b w:val="false"/>
          <w:i w:val="false"/>
          <w:color w:val="000000"/>
          <w:sz w:val="28"/>
        </w:rPr>
        <w:t>
</w:t>
      </w:r>
      <w:r>
        <w:rPr>
          <w:rFonts w:ascii="Times New Roman"/>
          <w:b w:val="false"/>
          <w:i w:val="false"/>
          <w:color w:val="000000"/>
          <w:sz w:val="28"/>
        </w:rPr>
        <w:t>
      Комиссияның хатшысы комиссия мүшесi болып табылмайды және оның дауыс беру құқығы жоқ.</w:t>
      </w:r>
      <w:r>
        <w:br/>
      </w:r>
      <w:r>
        <w:rPr>
          <w:rFonts w:ascii="Times New Roman"/>
          <w:b w:val="false"/>
          <w:i w:val="false"/>
          <w:color w:val="000000"/>
          <w:sz w:val="28"/>
        </w:rPr>
        <w:t>
</w:t>
      </w:r>
      <w:r>
        <w:rPr>
          <w:rFonts w:ascii="Times New Roman"/>
          <w:b w:val="false"/>
          <w:i w:val="false"/>
          <w:color w:val="000000"/>
          <w:sz w:val="28"/>
        </w:rPr>
        <w:t>
      8. Уәкiлеттi органның басшысы белгiлеген уәкiлеттi органның құрылымдық бөлiмшесi аттестаттау комиссиясының жұмыс органы (бұдан әрi – жұмыс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Аттестаттау комиссиясының құрамына уәкiлеттi орган басшысының орынбасарлары және уәкiлеттi органның құрылымдық бөлiмшелерiнiң басшылары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Аттестаттау комиссиясының отырысы комиссия құрамының кемінде үштен екісін құрайтын кворум болған кезде заңды болады.»;</w:t>
      </w:r>
      <w:r>
        <w:br/>
      </w:r>
      <w:r>
        <w:rPr>
          <w:rFonts w:ascii="Times New Roman"/>
          <w:b w:val="false"/>
          <w:i w:val="false"/>
          <w:color w:val="000000"/>
          <w:sz w:val="28"/>
        </w:rPr>
        <w:t>
</w:t>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Жұмыс органы осы Қағидалардың 5-тармағына сәйкес аттестатталуға тиiс инспекторларды айқындайды және аттестатталуға тиiс инспекторлардың тiзiмiн уәкiлеттi орган басшысына бекiтуге ұсынады.»;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Уәкілетті ұйымның кадр қызметі және уәкілетті органның аумақтық бөлімшелері аттестаттау өткізуге дейін екi апта қалғанда аттестатталуға тиiс инспекторлар үшiн мынадай құжаттарды дайындайды және жұмыс органына жiбередi:</w:t>
      </w:r>
      <w:r>
        <w:br/>
      </w:r>
      <w:r>
        <w:rPr>
          <w:rFonts w:ascii="Times New Roman"/>
          <w:b w:val="false"/>
          <w:i w:val="false"/>
          <w:color w:val="000000"/>
          <w:sz w:val="28"/>
        </w:rPr>
        <w:t>
</w:t>
      </w:r>
      <w:r>
        <w:rPr>
          <w:rFonts w:ascii="Times New Roman"/>
          <w:b w:val="false"/>
          <w:i w:val="false"/>
          <w:color w:val="000000"/>
          <w:sz w:val="28"/>
        </w:rPr>
        <w:t>
      1) қызметтiк мiнездеме;</w:t>
      </w:r>
      <w:r>
        <w:br/>
      </w:r>
      <w:r>
        <w:rPr>
          <w:rFonts w:ascii="Times New Roman"/>
          <w:b w:val="false"/>
          <w:i w:val="false"/>
          <w:color w:val="000000"/>
          <w:sz w:val="28"/>
        </w:rPr>
        <w:t>
</w:t>
      </w:r>
      <w:r>
        <w:rPr>
          <w:rFonts w:ascii="Times New Roman"/>
          <w:b w:val="false"/>
          <w:i w:val="false"/>
          <w:color w:val="000000"/>
          <w:sz w:val="28"/>
        </w:rPr>
        <w:t>
      2) кадрларды есепке алу жөнiндегi жеке парақ;</w:t>
      </w:r>
      <w:r>
        <w:br/>
      </w:r>
      <w:r>
        <w:rPr>
          <w:rFonts w:ascii="Times New Roman"/>
          <w:b w:val="false"/>
          <w:i w:val="false"/>
          <w:color w:val="000000"/>
          <w:sz w:val="28"/>
        </w:rPr>
        <w:t>
</w:t>
      </w:r>
      <w:r>
        <w:rPr>
          <w:rFonts w:ascii="Times New Roman"/>
          <w:b w:val="false"/>
          <w:i w:val="false"/>
          <w:color w:val="000000"/>
          <w:sz w:val="28"/>
        </w:rPr>
        <w:t>
      3) өмiрбаян;</w:t>
      </w:r>
      <w:r>
        <w:br/>
      </w:r>
      <w:r>
        <w:rPr>
          <w:rFonts w:ascii="Times New Roman"/>
          <w:b w:val="false"/>
          <w:i w:val="false"/>
          <w:color w:val="000000"/>
          <w:sz w:val="28"/>
        </w:rPr>
        <w:t>
</w:t>
      </w:r>
      <w:r>
        <w:rPr>
          <w:rFonts w:ascii="Times New Roman"/>
          <w:b w:val="false"/>
          <w:i w:val="false"/>
          <w:color w:val="000000"/>
          <w:sz w:val="28"/>
        </w:rPr>
        <w:t>
      4) бiлiмi туралы дипломның көшiрмесi;</w:t>
      </w:r>
      <w:r>
        <w:br/>
      </w:r>
      <w:r>
        <w:rPr>
          <w:rFonts w:ascii="Times New Roman"/>
          <w:b w:val="false"/>
          <w:i w:val="false"/>
          <w:color w:val="000000"/>
          <w:sz w:val="28"/>
        </w:rPr>
        <w:t>
</w:t>
      </w:r>
      <w:r>
        <w:rPr>
          <w:rFonts w:ascii="Times New Roman"/>
          <w:b w:val="false"/>
          <w:i w:val="false"/>
          <w:color w:val="000000"/>
          <w:sz w:val="28"/>
        </w:rPr>
        <w:t>
      5) ғылыми дәрежесiнiң, атағының болуы, бiлiктiлiгiн арттырғаны және т.б. туралы куәлiктердiң, сертификаттар мен куәлiктердiң (бар болса) көшiрмелерi.»;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Қызметтiк мiнездеме аттестатталатын адамның кәсiптік, жеке қасиеттерi мен қызметтiк iс-әрекетi нәтижелерiнiң бағасын қамтуға тиiс және оған:</w:t>
      </w:r>
      <w:r>
        <w:br/>
      </w:r>
      <w:r>
        <w:rPr>
          <w:rFonts w:ascii="Times New Roman"/>
          <w:b w:val="false"/>
          <w:i w:val="false"/>
          <w:color w:val="000000"/>
          <w:sz w:val="28"/>
        </w:rPr>
        <w:t>
</w:t>
      </w:r>
      <w:r>
        <w:rPr>
          <w:rFonts w:ascii="Times New Roman"/>
          <w:b w:val="false"/>
          <w:i w:val="false"/>
          <w:color w:val="000000"/>
          <w:sz w:val="28"/>
        </w:rPr>
        <w:t>
      1) мемлекеттік құрылыс инспекторлары үшін уәкілетті органның тиісті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бас мемлекеттік құрылыс инспекторлары үшін уәкілетті орган басшысының орынбасары;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бас мемлекеттік құрылыс инспекторларының орынбасарлары үшін уәкілетті органның тиісті аумақтық бөлімшелерінің басшылары қол қояды.»;</w:t>
      </w:r>
      <w:r>
        <w:br/>
      </w:r>
      <w:r>
        <w:rPr>
          <w:rFonts w:ascii="Times New Roman"/>
          <w:b w:val="false"/>
          <w:i w:val="false"/>
          <w:color w:val="000000"/>
          <w:sz w:val="28"/>
        </w:rPr>
        <w:t>
</w:t>
      </w:r>
      <w:r>
        <w:rPr>
          <w:rFonts w:ascii="Times New Roman"/>
          <w:b w:val="false"/>
          <w:i w:val="false"/>
          <w:color w:val="000000"/>
          <w:sz w:val="28"/>
        </w:rPr>
        <w:t>
      18-тармақ алынып тасталсын;</w:t>
      </w:r>
      <w:r>
        <w:br/>
      </w:r>
      <w:r>
        <w:rPr>
          <w:rFonts w:ascii="Times New Roman"/>
          <w:b w:val="false"/>
          <w:i w:val="false"/>
          <w:color w:val="000000"/>
          <w:sz w:val="28"/>
        </w:rPr>
        <w:t>
</w:t>
      </w:r>
      <w:r>
        <w:rPr>
          <w:rFonts w:ascii="Times New Roman"/>
          <w:b w:val="false"/>
          <w:i w:val="false"/>
          <w:color w:val="000000"/>
          <w:sz w:val="28"/>
        </w:rPr>
        <w:t>
      4-тарау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