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3b29" w14:textId="b713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экспорттық бақылау жүйесін жетілдіру туралы" Қазақстан Республикасы Үкіметінің 1999 жылғы 14 желтоқсандағы № 1917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маусымдағы № 863 Қаулысы. Күші жойылды - Қазақстан Республикасы Үкіметінің 2017 жылғы 15 маусымдағы №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экспорттық бақылау жүйесін жетілдіру туралы" Қазақстан Республикасы Үкіметінің 1999 жылғы 4 желтоқсандағы № 1917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54, 541-құжат)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Экспорттық бақылау мәселелері жөніндегі комиссияның құрамына: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Ахметов                        - Қазақстан Республикасы                Серік Нығметұлы                 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Есенбаев                      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Мәжит Төлеубекұлы                министрлігі Кедендік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            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–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төраға",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"Рау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Альберт Павлович      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"Исекешев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Әсет Өрентайұлы       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технологиялар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"Рау  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Альберт Павлович                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вице-министрі,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Серік Нұртайұлы Баймағанбетов, Ерлан Ысқақұлы Байтұқбаев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