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9ec4" w14:textId="ad39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"Мемлекеттiк және мемлекет кепiлдiк берген қарыздарды, мемлекет кепiлгерлiгiмен берiлетiн қарыздарды, мемлекеттiк кепiлдiктер мен мемлекет кепiлгерлiктерiн тiркеу және есепке алу ережесiн бекiту туралы" Қазақстан Республикасы Үкiметiнiң 2010 жылғы 20 шiлдедегi № 739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27 маусымдағы № 860 Қаулысы. Күші жойылды - Қазақстан Республикасы Үкіметінің 2025 жылғы 3 шiлдедегi № 506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03.07.2025 </w:t>
      </w:r>
      <w:r>
        <w:rPr>
          <w:rFonts w:ascii="Times New Roman"/>
          <w:b w:val="false"/>
          <w:i w:val="false"/>
          <w:color w:val="ff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"Мемлекеттiк және мемлекет кепiлдiк берген қарыздарды, мемлекет кепiлгерлiгiмен берiлетiн қарыздарды, мемлекеттiк кепiлдiктер мен мемлекет кепiлгерлiктерiн тiркеу және есепке алу ережесiн бекiту туралы" Қазақстан Республикасы Үкiметiнiң 2010 жылғы 20 шiлдедегi № 739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44, 398-құжат) мынадай толықтырулар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Мемлекеттiк және мемлекет кепiлдiк берген қарыздарды, мемлекет кепiлгерлiгiмен берiлетiн қарыздарды, мемлекеттiк кепiлдiктер мен мемлекет кепiлгерлiктерiн тiркеу және есепке алу </w:t>
      </w:r>
      <w:r>
        <w:rPr>
          <w:rFonts w:ascii="Times New Roman"/>
          <w:b w:val="false"/>
          <w:i w:val="false"/>
          <w:color w:val="000000"/>
          <w:sz w:val="28"/>
        </w:rPr>
        <w:t>ережесiнде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Үкіметтік қарыздарды тіркеу мен есепке алу"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Мемлекеттік қарыздар туралы халықаралық шарттардың түпнұсқаларын сақтау тәртібі "Қазақстан Республикасының халықаралық шарттары туралы" Қазақстан Республикасының Заңымен регламенттеледі.";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Ұлттық Банктің қарыздарын тіркеу мен есепке алу" деген бөлім: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Ұлттық Банк тартқан қарыз шарттарының түпнұсқаларын сақтау тәртібі Ұлттық Банктің ішкі нормативтік актілерімен регламенттеледі.";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Жергілікті атқарушы органдардың қарыздарын тіркеу мен есепке алу" деген бөлім: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22-2-тармақтармен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Жергілікті атқарушы органдардың қарыз шарттарының түпнұсқалары қарыз шарттарының сақталуына жауапты құрылымдық бөлімшеде, арнайы бөлінген сейфте сақталады.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22-2. Жергілікті атқарушы органдардың қарыз шарттарының қолданылу мерзімі өткеннен кейін қарыз шарттары белгіленген тәртіппен мұрағатқа беріледі.";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Мемлекеттік кепілдіктерді тіркеу және есепке алу" деген бөлім: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32-1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32-2-тармақтармен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"32-1. Мемлекеттiк кепiлдiктердің бюджеттің атқарылуы жөніндегі орталық уәкілетті органның жауапты құрылымдық бөлімшелері басшыларының бұрыштамалары бар түпнұсқалары бюджеттің атқарылуы жөніндегі орталық уәкілетті органның олардың сақталуына жауапты құрылымдық бөлімшесінде арнайы бөлінген сейфте сақталады.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32-2. Мемлекеттiк кепiлдiктердің түпнұсқалары мемлекеттік емес қарыз алған түпкілікті қарыз алушылар Қазақстан Республикасының Үкіметі алдындағы барлық міндеттемелерін толық орындағанға дейін сақталуға жатады.";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Мемлекет кепілгерліктерін тіркеу және есепке алу" деген бөлім: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41-2-тармақтармен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"41-1. Мемлекет кепiлгерлiктерiнің бюджеттің атқарылуы жөніндегі орталық уәкілетті органның жауапты құрылымдық бөлімшелері басшыларының бұрыштамалары бар түпнұсқалары бюджеттің атқарылуы жөніндегі орталық уәкілетті органның олардың сақталуына жауапты құрылымдық бөлімшесінде арнайы бөлінген сейфте сақталады.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41-2. Мемлекет кепiлгерлiктерiнің түпнұсқалары мемлекеттік емес қарыз алған түпкілікті қарыз алушылар Қазақстан Республикасының Үкіметі алдындағы барлық міндеттемелерін толық орындағанға дейін сақталуға жатады.".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