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d358c" w14:textId="efd35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Тәжікстан Республикасына ресми ізгілік көмек көрсету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27 маусымдағы № 854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Тәжікстан Республикасында қалыптасқан әлеуметтік-экономикалық ахуалға байланысты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Тәжікстан Республикасына ресми ізгілік көмек көрсету үшін мемлекеттік материалдық резервтен 80000 (сексен мың) литр көлемінде өсімдік майы, 120 (бір жүз жиырма) тонна көлемінде бидай ұны броньнан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 Тәжікстан Республикасына ізгілік жүгін баратын пунктіне тасымалдау және жеткізу үшін жылжымалы құрамды уақтылы 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Төтенше жағдайлар, Қаржы, Көлік және коммуникация министрліктері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Сыртқы істер министрлігі ізгілік көмекті алушыны анықтасын және оны көрсету жөніндегі шараларды үйлестіруді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