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9d5" w14:textId="bc8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мемлекеттік қызметтер стандарттарын бекіту және 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Үкіметінің 2001 жылғы 24 сәуірдегі № 545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маусымдағы № 833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«Ақпараттандыру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21.02.2014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«Шетелдік ресми құжаттарды заңдастыруды талап етудің күшін жоятын конвенция (Гаага, 1961 жылғы 5 қазан) ережелерін іске асыру жөніндегі шаралар туралы» Қазақстан Республикасы Үкіметінің 2001 жылғы 24 сәуірдегі № 545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15, 191-құжат)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төртінші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Ішкі істер министрлігі – көші-қон полициясының құрылымдық бөліністерінен шығатын ресми құжаттарға, Қазақстан Республикасы Ішкі істер министрлігінің арнайы мемлекеттік мұрағатынан шығатын мұрағаттық анықтамаларға және мұрағаттық құжаттардың көшірмелеріне;».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</w:t>
      </w:r>
      <w:r>
        <w:br/>
      </w:r>
      <w:r>
        <w:rPr>
          <w:rFonts w:ascii="Times New Roman"/>
          <w:b/>
          <w:i w:val="false"/>
          <w:color w:val="000000"/>
        </w:rPr>
        <w:t>
Ақпараттық-талдамалық орталығының арнайы мемлекеттік мұрағаты</w:t>
      </w:r>
      <w:r>
        <w:br/>
      </w:r>
      <w:r>
        <w:rPr>
          <w:rFonts w:ascii="Times New Roman"/>
          <w:b/>
          <w:i w:val="false"/>
          <w:color w:val="000000"/>
        </w:rPr>
        <w:t>
мен оның аумақтық бөліністерінің шегінде мұрағаттық</w:t>
      </w:r>
      <w:r>
        <w:br/>
      </w:r>
      <w:r>
        <w:rPr>
          <w:rFonts w:ascii="Times New Roman"/>
          <w:b/>
          <w:i w:val="false"/>
          <w:color w:val="000000"/>
        </w:rPr>
        <w:t>
анықтамаларды және/немесе мұрағаттық құжаттардың көшірмелерін</w:t>
      </w:r>
      <w:r>
        <w:br/>
      </w:r>
      <w:r>
        <w:rPr>
          <w:rFonts w:ascii="Times New Roman"/>
          <w:b/>
          <w:i w:val="false"/>
          <w:color w:val="000000"/>
        </w:rPr>
        <w:t>
беру» мемлекеттік қызмет стандарты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Стандарттың күші жойылды - ҚР Үкіметінің 21.02.2014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833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3"/>
    <w:bookmarkStart w:name="z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</w:t>
      </w:r>
      <w:r>
        <w:br/>
      </w:r>
      <w:r>
        <w:rPr>
          <w:rFonts w:ascii="Times New Roman"/>
          <w:b/>
          <w:i w:val="false"/>
          <w:color w:val="000000"/>
        </w:rPr>
        <w:t>
Ақпараттық-талдамалық орталығының арнайы мемлекеттік</w:t>
      </w:r>
      <w:r>
        <w:br/>
      </w:r>
      <w:r>
        <w:rPr>
          <w:rFonts w:ascii="Times New Roman"/>
          <w:b/>
          <w:i w:val="false"/>
          <w:color w:val="000000"/>
        </w:rPr>
        <w:t>
мұрағатынан және оның аумақтық бөліністерінен шығатын</w:t>
      </w:r>
      <w:r>
        <w:br/>
      </w:r>
      <w:r>
        <w:rPr>
          <w:rFonts w:ascii="Times New Roman"/>
          <w:b/>
          <w:i w:val="false"/>
          <w:color w:val="000000"/>
        </w:rPr>
        <w:t>
мұрағаттық анықтамаларға және мұрағаттық құжаттардың</w:t>
      </w:r>
      <w:r>
        <w:br/>
      </w:r>
      <w:r>
        <w:rPr>
          <w:rFonts w:ascii="Times New Roman"/>
          <w:b/>
          <w:i w:val="false"/>
          <w:color w:val="000000"/>
        </w:rPr>
        <w:t>
көшірмелеріне апостиль қою» мемлекеттік қызмет стандарты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Стандарттың күші жойылды - ҚР Үкіметінің 21.02.2014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