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74f04" w14:textId="3374f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"Жарылғыш және пиротехникалық заттар мен олар қолданылып жасалған бұйымдарды әзірлеу, өндіру, сатып алу және өткізу жөніндегі қызметті лицензиялау ережесін және оған қойылатын біліктілік талаптарын бекіту туралы" Қазақстан Республикасы Үкіметінің 2008 жылғы 12 наурыздағы № 243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12 маусымдағы № 783 қаулысы. Күші жойылды - Қазақстан Республикасы Үкіметінің 2013 жылғы 15 мамырдағы № 488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15.05.2013 </w:t>
      </w:r>
      <w:r>
        <w:rPr>
          <w:rFonts w:ascii="Times New Roman"/>
          <w:b w:val="false"/>
          <w:i w:val="false"/>
          <w:color w:val="ff0000"/>
          <w:sz w:val="28"/>
        </w:rPr>
        <w:t>№ 488</w:t>
      </w:r>
      <w:r>
        <w:rPr>
          <w:rFonts w:ascii="Times New Roman"/>
          <w:b w:val="false"/>
          <w:i w:val="false"/>
          <w:color w:val="ff0000"/>
          <w:sz w:val="28"/>
        </w:rPr>
        <w:t xml:space="preserve"> қаулысымен (алғашқы ресми жарияланғанынан кейін күнтізбелік жиырма бір күн өткен соң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"Жарылғыш және пиротехникалық заттар мен олар қолданылып жасалған бұйымдарды әзірлеу, өндіру, сатып алу және өткізу жөніндегі қызметті лицензиялау ережесін және оған қойылатын біліктілік талаптарын бекіту туралы" Қазақстан Республикасы Үкіметінің 2008 жылғы 12 наурыздағы № 243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 14, 128-құжат)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"Жарылғыш және пиротехникалық заттар мен олар қолданылып жасалған бұйымдарды әзірлеу, өндіру, сатып алу және өткізу жөніндегі қызметке қойылатын біліктілік талаптарын бекіту туралы";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Қоса беріліп отырған жарылғыш және пиротехникалық заттар мен олар қолданылып жасалған бұйымдарды әзірлеу, өндіру, сатып алу және өткізу жөніндегі қызметке қойылатын біліктілік талаптары бекітілсін.";</w:t>
      </w:r>
      <w:r>
        <w:br/>
      </w:r>
      <w:r>
        <w:rPr>
          <w:rFonts w:ascii="Times New Roman"/>
          <w:b w:val="false"/>
          <w:i w:val="false"/>
          <w:color w:val="000000"/>
          <w:sz w:val="28"/>
        </w:rPr>
        <w:t>
</w:t>
      </w:r>
      <w:r>
        <w:rPr>
          <w:rFonts w:ascii="Times New Roman"/>
          <w:b w:val="false"/>
          <w:i w:val="false"/>
          <w:color w:val="000000"/>
          <w:sz w:val="28"/>
        </w:rPr>
        <w:t>
      3) көрсетілген қаулымен бекітілген жарылғыш және пиротехникалық заттар мен олар қолданылып жасалған бұйымдарды әзірлеу, өндіру, сатып алу және өткізу жөніндегі қызметке қойылатын біліктілік талаптар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ресми жарияланғанынан кейін күнтізбелік жиырма бір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8"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12 маусымдағы</w:t>
      </w:r>
      <w:r>
        <w:br/>
      </w:r>
      <w:r>
        <w:rPr>
          <w:rFonts w:ascii="Times New Roman"/>
          <w:b w:val="false"/>
          <w:i w:val="false"/>
          <w:color w:val="000000"/>
          <w:sz w:val="28"/>
        </w:rPr>
        <w:t xml:space="preserve">
№ 783 қаулысына    </w:t>
      </w:r>
      <w:r>
        <w:br/>
      </w:r>
      <w:r>
        <w:rPr>
          <w:rFonts w:ascii="Times New Roman"/>
          <w:b w:val="false"/>
          <w:i w:val="false"/>
          <w:color w:val="000000"/>
          <w:sz w:val="28"/>
        </w:rPr>
        <w:t xml:space="preserve">
қосымша       </w:t>
      </w:r>
    </w:p>
    <w:bookmarkEnd w:id="2"/>
    <w:bookmarkStart w:name="z9"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2008 жылғы 12 наурыздағы</w:t>
      </w:r>
      <w:r>
        <w:br/>
      </w:r>
      <w:r>
        <w:rPr>
          <w:rFonts w:ascii="Times New Roman"/>
          <w:b w:val="false"/>
          <w:i w:val="false"/>
          <w:color w:val="000000"/>
          <w:sz w:val="28"/>
        </w:rPr>
        <w:t xml:space="preserve">
№ 243 қаулысымен   </w:t>
      </w:r>
      <w:r>
        <w:br/>
      </w:r>
      <w:r>
        <w:rPr>
          <w:rFonts w:ascii="Times New Roman"/>
          <w:b w:val="false"/>
          <w:i w:val="false"/>
          <w:color w:val="000000"/>
          <w:sz w:val="28"/>
        </w:rPr>
        <w:t xml:space="preserve">
бекітілген      </w:t>
      </w:r>
    </w:p>
    <w:bookmarkEnd w:id="3"/>
    <w:bookmarkStart w:name="z10" w:id="4"/>
    <w:p>
      <w:pPr>
        <w:spacing w:after="0"/>
        <w:ind w:left="0"/>
        <w:jc w:val="left"/>
      </w:pPr>
      <w:r>
        <w:rPr>
          <w:rFonts w:ascii="Times New Roman"/>
          <w:b/>
          <w:i w:val="false"/>
          <w:color w:val="000000"/>
        </w:rPr>
        <w:t xml:space="preserve"> 
Жарылғыш және пиротехникалық заттар мен олар қолданылып</w:t>
      </w:r>
      <w:r>
        <w:br/>
      </w:r>
      <w:r>
        <w:rPr>
          <w:rFonts w:ascii="Times New Roman"/>
          <w:b/>
          <w:i w:val="false"/>
          <w:color w:val="000000"/>
        </w:rPr>
        <w:t>
жасалған бұйымдарды әзірлеу, өндіру, сатып алу және</w:t>
      </w:r>
      <w:r>
        <w:br/>
      </w:r>
      <w:r>
        <w:rPr>
          <w:rFonts w:ascii="Times New Roman"/>
          <w:b/>
          <w:i w:val="false"/>
          <w:color w:val="000000"/>
        </w:rPr>
        <w:t>
өткізу жөніндегі қызметке қойылатын біліктілік талаптары</w:t>
      </w:r>
    </w:p>
    <w:bookmarkEnd w:id="4"/>
    <w:bookmarkStart w:name="z11" w:id="5"/>
    <w:p>
      <w:pPr>
        <w:spacing w:after="0"/>
        <w:ind w:left="0"/>
        <w:jc w:val="both"/>
      </w:pPr>
      <w:r>
        <w:rPr>
          <w:rFonts w:ascii="Times New Roman"/>
          <w:b w:val="false"/>
          <w:i w:val="false"/>
          <w:color w:val="000000"/>
          <w:sz w:val="28"/>
        </w:rPr>
        <w:t>
      1. Жарылғыш және пиротехникалық заттар мен олар қолданылып жасалған бұйымдарды әзірлеу жөніндегі кіші қызмет түрін лицензиялау кезінде қойылатын біліктілік талаптары мыналардың болуын қамтиды:</w:t>
      </w:r>
      <w:r>
        <w:br/>
      </w:r>
      <w:r>
        <w:rPr>
          <w:rFonts w:ascii="Times New Roman"/>
          <w:b w:val="false"/>
          <w:i w:val="false"/>
          <w:color w:val="000000"/>
          <w:sz w:val="28"/>
        </w:rPr>
        <w:t>
</w:t>
      </w:r>
      <w:r>
        <w:rPr>
          <w:rFonts w:ascii="Times New Roman"/>
          <w:b w:val="false"/>
          <w:i w:val="false"/>
          <w:color w:val="000000"/>
          <w:sz w:val="28"/>
        </w:rPr>
        <w:t>
      1) заңды тұлғаның басшысы немесе оның орынбасары, оның ішінде оның филиалының басшысы немесе оның орынбасары, сондай-ақ лицензияланатын қызмет түрімен айналысатын жеке тұлға үшін жоғары техникалық білім, жарушының бірыңғай кітапшасы;</w:t>
      </w:r>
      <w:r>
        <w:br/>
      </w:r>
      <w:r>
        <w:rPr>
          <w:rFonts w:ascii="Times New Roman"/>
          <w:b w:val="false"/>
          <w:i w:val="false"/>
          <w:color w:val="000000"/>
          <w:sz w:val="28"/>
        </w:rPr>
        <w:t>
</w:t>
      </w:r>
      <w:r>
        <w:rPr>
          <w:rFonts w:ascii="Times New Roman"/>
          <w:b w:val="false"/>
          <w:i w:val="false"/>
          <w:color w:val="000000"/>
          <w:sz w:val="28"/>
        </w:rPr>
        <w:t>
      2) техникалық білімі, жарушының бірыңғай кітапшасы, мамандығы бойынша кемінде бір жыл жұмыс өтілі бар, өнеркәсіптік қауіпсіздік саласындағы уәкілетті орган аттестаттаған оқу ұйымында өнеркәсіптік қауіпсіздік қағидаларын оқудан және білімін тексеруден өткен білікті мамандар;</w:t>
      </w:r>
      <w:r>
        <w:br/>
      </w:r>
      <w:r>
        <w:rPr>
          <w:rFonts w:ascii="Times New Roman"/>
          <w:b w:val="false"/>
          <w:i w:val="false"/>
          <w:color w:val="000000"/>
          <w:sz w:val="28"/>
        </w:rPr>
        <w:t>
</w:t>
      </w:r>
      <w:r>
        <w:rPr>
          <w:rFonts w:ascii="Times New Roman"/>
          <w:b w:val="false"/>
          <w:i w:val="false"/>
          <w:color w:val="000000"/>
          <w:sz w:val="28"/>
        </w:rPr>
        <w:t>
      3) жеке меншік құқығында қоршалған, оқшауланған және:</w:t>
      </w:r>
      <w:r>
        <w:br/>
      </w:r>
      <w:r>
        <w:rPr>
          <w:rFonts w:ascii="Times New Roman"/>
          <w:b w:val="false"/>
          <w:i w:val="false"/>
          <w:color w:val="000000"/>
          <w:sz w:val="28"/>
        </w:rPr>
        <w:t>
</w:t>
      </w:r>
      <w:r>
        <w:rPr>
          <w:rFonts w:ascii="Times New Roman"/>
          <w:b w:val="false"/>
          <w:i w:val="false"/>
          <w:color w:val="000000"/>
          <w:sz w:val="28"/>
        </w:rPr>
        <w:t>
      сынақ зертханасын;</w:t>
      </w:r>
      <w:r>
        <w:br/>
      </w:r>
      <w:r>
        <w:rPr>
          <w:rFonts w:ascii="Times New Roman"/>
          <w:b w:val="false"/>
          <w:i w:val="false"/>
          <w:color w:val="000000"/>
          <w:sz w:val="28"/>
        </w:rPr>
        <w:t>
</w:t>
      </w:r>
      <w:r>
        <w:rPr>
          <w:rFonts w:ascii="Times New Roman"/>
          <w:b w:val="false"/>
          <w:i w:val="false"/>
          <w:color w:val="000000"/>
          <w:sz w:val="28"/>
        </w:rPr>
        <w:t>
      арнайы өндірістік ғимаратты;</w:t>
      </w:r>
      <w:r>
        <w:br/>
      </w:r>
      <w:r>
        <w:rPr>
          <w:rFonts w:ascii="Times New Roman"/>
          <w:b w:val="false"/>
          <w:i w:val="false"/>
          <w:color w:val="000000"/>
          <w:sz w:val="28"/>
        </w:rPr>
        <w:t>
</w:t>
      </w:r>
      <w:r>
        <w:rPr>
          <w:rFonts w:ascii="Times New Roman"/>
          <w:b w:val="false"/>
          <w:i w:val="false"/>
          <w:color w:val="000000"/>
          <w:sz w:val="28"/>
        </w:rPr>
        <w:t>
      арнайы жабдықталған қойманы;</w:t>
      </w:r>
      <w:r>
        <w:br/>
      </w:r>
      <w:r>
        <w:rPr>
          <w:rFonts w:ascii="Times New Roman"/>
          <w:b w:val="false"/>
          <w:i w:val="false"/>
          <w:color w:val="000000"/>
          <w:sz w:val="28"/>
        </w:rPr>
        <w:t>
</w:t>
      </w:r>
      <w:r>
        <w:rPr>
          <w:rFonts w:ascii="Times New Roman"/>
          <w:b w:val="false"/>
          <w:i w:val="false"/>
          <w:color w:val="000000"/>
          <w:sz w:val="28"/>
        </w:rPr>
        <w:t>
      жұмысшы персоналды орналастыруға арналған қызметтік үй-жайды қамтитын өндірістік-техникалық базасы;</w:t>
      </w:r>
      <w:r>
        <w:br/>
      </w:r>
      <w:r>
        <w:rPr>
          <w:rFonts w:ascii="Times New Roman"/>
          <w:b w:val="false"/>
          <w:i w:val="false"/>
          <w:color w:val="000000"/>
          <w:sz w:val="28"/>
        </w:rPr>
        <w:t>
</w:t>
      </w:r>
      <w:r>
        <w:rPr>
          <w:rFonts w:ascii="Times New Roman"/>
          <w:b w:val="false"/>
          <w:i w:val="false"/>
          <w:color w:val="000000"/>
          <w:sz w:val="28"/>
        </w:rPr>
        <w:t>
      4) қауіпті жүктерді тасымалдауға лицензия не қауіпті жүктерді тасымалдауға лицензиясы бар мамандандырылған ұйыммен шарт;</w:t>
      </w:r>
      <w:r>
        <w:br/>
      </w:r>
      <w:r>
        <w:rPr>
          <w:rFonts w:ascii="Times New Roman"/>
          <w:b w:val="false"/>
          <w:i w:val="false"/>
          <w:color w:val="000000"/>
          <w:sz w:val="28"/>
        </w:rPr>
        <w:t>
</w:t>
      </w:r>
      <w:r>
        <w:rPr>
          <w:rFonts w:ascii="Times New Roman"/>
          <w:b w:val="false"/>
          <w:i w:val="false"/>
          <w:color w:val="000000"/>
          <w:sz w:val="28"/>
        </w:rPr>
        <w:t>
      5) ұйымның басшысы бекіткен жарылғыш және пиротехникалық заттар мен олар қолданылып жасалған бұйымдардың тәжірибелік үлгісін әзірлеу жөніндегі жұмыстарды қауіпсіз жүргізу жөніндегі нұсқаулық;</w:t>
      </w:r>
      <w:r>
        <w:br/>
      </w:r>
      <w:r>
        <w:rPr>
          <w:rFonts w:ascii="Times New Roman"/>
          <w:b w:val="false"/>
          <w:i w:val="false"/>
          <w:color w:val="000000"/>
          <w:sz w:val="28"/>
        </w:rPr>
        <w:t>
</w:t>
      </w:r>
      <w:r>
        <w:rPr>
          <w:rFonts w:ascii="Times New Roman"/>
          <w:b w:val="false"/>
          <w:i w:val="false"/>
          <w:color w:val="000000"/>
          <w:sz w:val="28"/>
        </w:rPr>
        <w:t>
      6) материалдарды, жартылай фабрикаттарды (әзірлемелерді), жинақтаушы бөлшектерді, бұйымдарды есепке алу және сақтау бойынша журнал;</w:t>
      </w:r>
      <w:r>
        <w:br/>
      </w:r>
      <w:r>
        <w:rPr>
          <w:rFonts w:ascii="Times New Roman"/>
          <w:b w:val="false"/>
          <w:i w:val="false"/>
          <w:color w:val="000000"/>
          <w:sz w:val="28"/>
        </w:rPr>
        <w:t>
</w:t>
      </w:r>
      <w:r>
        <w:rPr>
          <w:rFonts w:ascii="Times New Roman"/>
          <w:b w:val="false"/>
          <w:i w:val="false"/>
          <w:color w:val="000000"/>
          <w:sz w:val="28"/>
        </w:rPr>
        <w:t>
      7) аумақтық ішкі істер органы берген жарылғыш заттарды сақтауға рұқсат;</w:t>
      </w:r>
      <w:r>
        <w:br/>
      </w:r>
      <w:r>
        <w:rPr>
          <w:rFonts w:ascii="Times New Roman"/>
          <w:b w:val="false"/>
          <w:i w:val="false"/>
          <w:color w:val="000000"/>
          <w:sz w:val="28"/>
        </w:rPr>
        <w:t>
</w:t>
      </w:r>
      <w:r>
        <w:rPr>
          <w:rFonts w:ascii="Times New Roman"/>
          <w:b w:val="false"/>
          <w:i w:val="false"/>
          <w:color w:val="000000"/>
          <w:sz w:val="28"/>
        </w:rPr>
        <w:t>
      8) күзет қызметіне лицензия не күзет қызметіне лицензиясы бар мамандандырылған ұйыммен өндірістік-техникалық базаны оқ-дәрімен атылатын қаруды пайдалана отырып күзетуге арналған шарт.</w:t>
      </w:r>
      <w:r>
        <w:br/>
      </w:r>
      <w:r>
        <w:rPr>
          <w:rFonts w:ascii="Times New Roman"/>
          <w:b w:val="false"/>
          <w:i w:val="false"/>
          <w:color w:val="000000"/>
          <w:sz w:val="28"/>
        </w:rPr>
        <w:t>
</w:t>
      </w:r>
      <w:r>
        <w:rPr>
          <w:rFonts w:ascii="Times New Roman"/>
          <w:b w:val="false"/>
          <w:i w:val="false"/>
          <w:color w:val="000000"/>
          <w:sz w:val="28"/>
        </w:rPr>
        <w:t>
      2. Жарылғыш және пиротехникалық заттар мен олар қолданылып жасалған бұйымдарды өндіру жөніндегі кіші қызмет түрін лицензиялау кезінде қойылатын біліктілік талаптары мыналардың болуын қамтиды:</w:t>
      </w:r>
      <w:r>
        <w:br/>
      </w:r>
      <w:r>
        <w:rPr>
          <w:rFonts w:ascii="Times New Roman"/>
          <w:b w:val="false"/>
          <w:i w:val="false"/>
          <w:color w:val="000000"/>
          <w:sz w:val="28"/>
        </w:rPr>
        <w:t>
</w:t>
      </w:r>
      <w:r>
        <w:rPr>
          <w:rFonts w:ascii="Times New Roman"/>
          <w:b w:val="false"/>
          <w:i w:val="false"/>
          <w:color w:val="000000"/>
          <w:sz w:val="28"/>
        </w:rPr>
        <w:t>
      1) заңды тұлғаның басшысында немесе оның орынбасары, оның ішінде оның филиалының басшысы немесе оның орынбасары, сондай-ақ лицензияланатын қызмет түрімен айналысатын жеке тұлға үшін жоғары техникалық білім, жарушының бірыңғай кітапшасы;</w:t>
      </w:r>
      <w:r>
        <w:br/>
      </w:r>
      <w:r>
        <w:rPr>
          <w:rFonts w:ascii="Times New Roman"/>
          <w:b w:val="false"/>
          <w:i w:val="false"/>
          <w:color w:val="000000"/>
          <w:sz w:val="28"/>
        </w:rPr>
        <w:t>
</w:t>
      </w:r>
      <w:r>
        <w:rPr>
          <w:rFonts w:ascii="Times New Roman"/>
          <w:b w:val="false"/>
          <w:i w:val="false"/>
          <w:color w:val="000000"/>
          <w:sz w:val="28"/>
        </w:rPr>
        <w:t>
      2) тиісті техникалық білімі, жарушының бірыңғай кітапшасы, мамандығы бойынша кемінде бір жыл жұмыс өтілі бар, өнеркәсіптік қауіпсіздік саласындағы уәкілетті орган аттестаттаған оқу ұйымында өнеркәсіптік қауіпсіздік қағидаларын оқудан және білімін тексеруден өткен:</w:t>
      </w:r>
      <w:r>
        <w:br/>
      </w:r>
      <w:r>
        <w:rPr>
          <w:rFonts w:ascii="Times New Roman"/>
          <w:b w:val="false"/>
          <w:i w:val="false"/>
          <w:color w:val="000000"/>
          <w:sz w:val="28"/>
        </w:rPr>
        <w:t>
</w:t>
      </w:r>
      <w:r>
        <w:rPr>
          <w:rFonts w:ascii="Times New Roman"/>
          <w:b w:val="false"/>
          <w:i w:val="false"/>
          <w:color w:val="000000"/>
          <w:sz w:val="28"/>
        </w:rPr>
        <w:t>
      жабдықтарды, механизмдерді, құрылғыларды, жарақтарды, көлікті, бақылау-өлшеу аспаптары мен автоматиканы пайдалануды және техникалық қызмет көрсетуді;</w:t>
      </w:r>
      <w:r>
        <w:br/>
      </w:r>
      <w:r>
        <w:rPr>
          <w:rFonts w:ascii="Times New Roman"/>
          <w:b w:val="false"/>
          <w:i w:val="false"/>
          <w:color w:val="000000"/>
          <w:sz w:val="28"/>
        </w:rPr>
        <w:t>
</w:t>
      </w:r>
      <w:r>
        <w:rPr>
          <w:rFonts w:ascii="Times New Roman"/>
          <w:b w:val="false"/>
          <w:i w:val="false"/>
          <w:color w:val="000000"/>
          <w:sz w:val="28"/>
        </w:rPr>
        <w:t>
      еңбек қауіпсіздігін, технологиялық регламенттің орындалуын, периметр мен қоршаған ортаны қорғауды бақылауды; метрологиялық қамтамасыз етуді, кіру бақылауы мен дайын өнім сапасын қамтамасыз ететін білікті мамандар;</w:t>
      </w:r>
      <w:r>
        <w:br/>
      </w:r>
      <w:r>
        <w:rPr>
          <w:rFonts w:ascii="Times New Roman"/>
          <w:b w:val="false"/>
          <w:i w:val="false"/>
          <w:color w:val="000000"/>
          <w:sz w:val="28"/>
        </w:rPr>
        <w:t>
</w:t>
      </w:r>
      <w:r>
        <w:rPr>
          <w:rFonts w:ascii="Times New Roman"/>
          <w:b w:val="false"/>
          <w:i w:val="false"/>
          <w:color w:val="000000"/>
          <w:sz w:val="28"/>
        </w:rPr>
        <w:t>
      3) ұйымның басшысы бекіткен жарылғыш заттарды дайындауға арналған технологиялық процестің регламенті мен жұмыстарды қауіпсіз жүргізу жөніндегі нұсқаулық;</w:t>
      </w:r>
      <w:r>
        <w:br/>
      </w:r>
      <w:r>
        <w:rPr>
          <w:rFonts w:ascii="Times New Roman"/>
          <w:b w:val="false"/>
          <w:i w:val="false"/>
          <w:color w:val="000000"/>
          <w:sz w:val="28"/>
        </w:rPr>
        <w:t>
</w:t>
      </w:r>
      <w:r>
        <w:rPr>
          <w:rFonts w:ascii="Times New Roman"/>
          <w:b w:val="false"/>
          <w:i w:val="false"/>
          <w:color w:val="000000"/>
          <w:sz w:val="28"/>
        </w:rPr>
        <w:t>
      4) жеке меншік құқығында немесе өзге заңды негізде қоршалған, оқшауланған және:</w:t>
      </w:r>
      <w:r>
        <w:br/>
      </w:r>
      <w:r>
        <w:rPr>
          <w:rFonts w:ascii="Times New Roman"/>
          <w:b w:val="false"/>
          <w:i w:val="false"/>
          <w:color w:val="000000"/>
          <w:sz w:val="28"/>
        </w:rPr>
        <w:t>
</w:t>
      </w:r>
      <w:r>
        <w:rPr>
          <w:rFonts w:ascii="Times New Roman"/>
          <w:b w:val="false"/>
          <w:i w:val="false"/>
          <w:color w:val="000000"/>
          <w:sz w:val="28"/>
        </w:rPr>
        <w:t>
      сынақ зертханасын;</w:t>
      </w:r>
      <w:r>
        <w:br/>
      </w:r>
      <w:r>
        <w:rPr>
          <w:rFonts w:ascii="Times New Roman"/>
          <w:b w:val="false"/>
          <w:i w:val="false"/>
          <w:color w:val="000000"/>
          <w:sz w:val="28"/>
        </w:rPr>
        <w:t>
</w:t>
      </w:r>
      <w:r>
        <w:rPr>
          <w:rFonts w:ascii="Times New Roman"/>
          <w:b w:val="false"/>
          <w:i w:val="false"/>
          <w:color w:val="000000"/>
          <w:sz w:val="28"/>
        </w:rPr>
        <w:t>
      арнайы өндірістік ғимаратты;</w:t>
      </w:r>
      <w:r>
        <w:br/>
      </w:r>
      <w:r>
        <w:rPr>
          <w:rFonts w:ascii="Times New Roman"/>
          <w:b w:val="false"/>
          <w:i w:val="false"/>
          <w:color w:val="000000"/>
          <w:sz w:val="28"/>
        </w:rPr>
        <w:t>
</w:t>
      </w:r>
      <w:r>
        <w:rPr>
          <w:rFonts w:ascii="Times New Roman"/>
          <w:b w:val="false"/>
          <w:i w:val="false"/>
          <w:color w:val="000000"/>
          <w:sz w:val="28"/>
        </w:rPr>
        <w:t>
      арнайы жабдықталған қойманы;</w:t>
      </w:r>
      <w:r>
        <w:br/>
      </w:r>
      <w:r>
        <w:rPr>
          <w:rFonts w:ascii="Times New Roman"/>
          <w:b w:val="false"/>
          <w:i w:val="false"/>
          <w:color w:val="000000"/>
          <w:sz w:val="28"/>
        </w:rPr>
        <w:t>
</w:t>
      </w:r>
      <w:r>
        <w:rPr>
          <w:rFonts w:ascii="Times New Roman"/>
          <w:b w:val="false"/>
          <w:i w:val="false"/>
          <w:color w:val="000000"/>
          <w:sz w:val="28"/>
        </w:rPr>
        <w:t>
      жұмысшы персоналды орналастыруға арналған қызметтік үй-жайды қамтитын өндірістік-техникалық базасы;</w:t>
      </w:r>
      <w:r>
        <w:br/>
      </w:r>
      <w:r>
        <w:rPr>
          <w:rFonts w:ascii="Times New Roman"/>
          <w:b w:val="false"/>
          <w:i w:val="false"/>
          <w:color w:val="000000"/>
          <w:sz w:val="28"/>
        </w:rPr>
        <w:t>
</w:t>
      </w:r>
      <w:r>
        <w:rPr>
          <w:rFonts w:ascii="Times New Roman"/>
          <w:b w:val="false"/>
          <w:i w:val="false"/>
          <w:color w:val="000000"/>
          <w:sz w:val="28"/>
        </w:rPr>
        <w:t>
      5) қауіпті жүктерді тасымалдауға лицензия не қауіпті жүктерді тасымалдауға лицензиясы бар мамандандырылған ұйыммен шарт;</w:t>
      </w:r>
      <w:r>
        <w:br/>
      </w:r>
      <w:r>
        <w:rPr>
          <w:rFonts w:ascii="Times New Roman"/>
          <w:b w:val="false"/>
          <w:i w:val="false"/>
          <w:color w:val="000000"/>
          <w:sz w:val="28"/>
        </w:rPr>
        <w:t>
</w:t>
      </w:r>
      <w:r>
        <w:rPr>
          <w:rFonts w:ascii="Times New Roman"/>
          <w:b w:val="false"/>
          <w:i w:val="false"/>
          <w:color w:val="000000"/>
          <w:sz w:val="28"/>
        </w:rPr>
        <w:t>
      6) материалдарды, жартылай фабрикаттарды (әзірлемелерді), жинақтаушы бөлшектерді, дайын және жарамсыз бұйымдарды есепке алу және сақтау бойынша журнал;</w:t>
      </w:r>
      <w:r>
        <w:br/>
      </w:r>
      <w:r>
        <w:rPr>
          <w:rFonts w:ascii="Times New Roman"/>
          <w:b w:val="false"/>
          <w:i w:val="false"/>
          <w:color w:val="000000"/>
          <w:sz w:val="28"/>
        </w:rPr>
        <w:t>
</w:t>
      </w:r>
      <w:r>
        <w:rPr>
          <w:rFonts w:ascii="Times New Roman"/>
          <w:b w:val="false"/>
          <w:i w:val="false"/>
          <w:color w:val="000000"/>
          <w:sz w:val="28"/>
        </w:rPr>
        <w:t>
      7) аумақтық ішкі істер органы берген жарылғыш заттарды сақтауға рұқсат;</w:t>
      </w:r>
      <w:r>
        <w:br/>
      </w:r>
      <w:r>
        <w:rPr>
          <w:rFonts w:ascii="Times New Roman"/>
          <w:b w:val="false"/>
          <w:i w:val="false"/>
          <w:color w:val="000000"/>
          <w:sz w:val="28"/>
        </w:rPr>
        <w:t>
</w:t>
      </w:r>
      <w:r>
        <w:rPr>
          <w:rFonts w:ascii="Times New Roman"/>
          <w:b w:val="false"/>
          <w:i w:val="false"/>
          <w:color w:val="000000"/>
          <w:sz w:val="28"/>
        </w:rPr>
        <w:t>
      8) күзет қызметіне лицензия не өндірістік-техникалық базаның иесі мен күзет қызметіне лицензиясы бар мамандандырылған ұйым арасында оқ-дәрімен атылатын қаруды пайдалана отырып күзетуге арналған шарт көшірмесі.</w:t>
      </w:r>
      <w:r>
        <w:br/>
      </w:r>
      <w:r>
        <w:rPr>
          <w:rFonts w:ascii="Times New Roman"/>
          <w:b w:val="false"/>
          <w:i w:val="false"/>
          <w:color w:val="000000"/>
          <w:sz w:val="28"/>
        </w:rPr>
        <w:t>
</w:t>
      </w:r>
      <w:r>
        <w:rPr>
          <w:rFonts w:ascii="Times New Roman"/>
          <w:b w:val="false"/>
          <w:i w:val="false"/>
          <w:color w:val="000000"/>
          <w:sz w:val="28"/>
        </w:rPr>
        <w:t>
      3. Жарылғыш және пиротехникалық заттар мен олар қолданылып жасалған бұйымдарды сатып алу және өткізу жөніндегі кіші қызмет түрін лицензиялау кезінде қойылатын біліктілік талаптары мыналардың болуын қамтиды:</w:t>
      </w:r>
      <w:r>
        <w:br/>
      </w:r>
      <w:r>
        <w:rPr>
          <w:rFonts w:ascii="Times New Roman"/>
          <w:b w:val="false"/>
          <w:i w:val="false"/>
          <w:color w:val="000000"/>
          <w:sz w:val="28"/>
        </w:rPr>
        <w:t>
</w:t>
      </w:r>
      <w:r>
        <w:rPr>
          <w:rFonts w:ascii="Times New Roman"/>
          <w:b w:val="false"/>
          <w:i w:val="false"/>
          <w:color w:val="000000"/>
          <w:sz w:val="28"/>
        </w:rPr>
        <w:t>
      1) заңды тұлғаның басшысы немесе оның орынбасары, оның ішінде оның филиалының басшысы немесе оның орынбасары, сондай-ақ лицензияланатын қызмет түрімен айналысатын жеке тұлға үшін жоғары техникалық білім, жарушының бірыңғай кітапшасы;</w:t>
      </w:r>
      <w:r>
        <w:br/>
      </w:r>
      <w:r>
        <w:rPr>
          <w:rFonts w:ascii="Times New Roman"/>
          <w:b w:val="false"/>
          <w:i w:val="false"/>
          <w:color w:val="000000"/>
          <w:sz w:val="28"/>
        </w:rPr>
        <w:t>
</w:t>
      </w:r>
      <w:r>
        <w:rPr>
          <w:rFonts w:ascii="Times New Roman"/>
          <w:b w:val="false"/>
          <w:i w:val="false"/>
          <w:color w:val="000000"/>
          <w:sz w:val="28"/>
        </w:rPr>
        <w:t>
      2) тиісті техникалық білімі, жарушының бірыңғай кітапшасы, мамандығы бойынша кемінде бір жыл жұмыс өтілі бар, өнеркәсіптік қауіпсіздік саласындағы уәкілетті орган аттестаттаған оқу ұйымында өнеркәсіптік қауіпсіздік қағидаларын оқудан және білімін тексеруден өткен білікті мамандар;</w:t>
      </w:r>
      <w:r>
        <w:br/>
      </w:r>
      <w:r>
        <w:rPr>
          <w:rFonts w:ascii="Times New Roman"/>
          <w:b w:val="false"/>
          <w:i w:val="false"/>
          <w:color w:val="000000"/>
          <w:sz w:val="28"/>
        </w:rPr>
        <w:t>
</w:t>
      </w:r>
      <w:r>
        <w:rPr>
          <w:rFonts w:ascii="Times New Roman"/>
          <w:b w:val="false"/>
          <w:i w:val="false"/>
          <w:color w:val="000000"/>
          <w:sz w:val="28"/>
        </w:rPr>
        <w:t>
      3) жеке меншік құқығында қоршалған, оқшауланған, жарылғыш және пиротехникалық заттарды және олар қолданылып жасалған бұйымдарды сақтауға арналған арнайы жабдықталған қойма;</w:t>
      </w:r>
      <w:r>
        <w:br/>
      </w:r>
      <w:r>
        <w:rPr>
          <w:rFonts w:ascii="Times New Roman"/>
          <w:b w:val="false"/>
          <w:i w:val="false"/>
          <w:color w:val="000000"/>
          <w:sz w:val="28"/>
        </w:rPr>
        <w:t>
</w:t>
      </w:r>
      <w:r>
        <w:rPr>
          <w:rFonts w:ascii="Times New Roman"/>
          <w:b w:val="false"/>
          <w:i w:val="false"/>
          <w:color w:val="000000"/>
          <w:sz w:val="28"/>
        </w:rPr>
        <w:t>
      4) қауіпті жүктерді тасымалдауға лицензия не қауіпті жүктерді тасымалдауға лицензиясы бар мамандандырылған ұйыммен шарт;</w:t>
      </w:r>
      <w:r>
        <w:br/>
      </w:r>
      <w:r>
        <w:rPr>
          <w:rFonts w:ascii="Times New Roman"/>
          <w:b w:val="false"/>
          <w:i w:val="false"/>
          <w:color w:val="000000"/>
          <w:sz w:val="28"/>
        </w:rPr>
        <w:t>
</w:t>
      </w:r>
      <w:r>
        <w:rPr>
          <w:rFonts w:ascii="Times New Roman"/>
          <w:b w:val="false"/>
          <w:i w:val="false"/>
          <w:color w:val="000000"/>
          <w:sz w:val="28"/>
        </w:rPr>
        <w:t>
      5) жарылғыш және пиротехникалық заттарды және олар қолданылып жасалған бұйымдарды есепке алу және сақтау бойынша журнал;</w:t>
      </w:r>
      <w:r>
        <w:br/>
      </w:r>
      <w:r>
        <w:rPr>
          <w:rFonts w:ascii="Times New Roman"/>
          <w:b w:val="false"/>
          <w:i w:val="false"/>
          <w:color w:val="000000"/>
          <w:sz w:val="28"/>
        </w:rPr>
        <w:t>
</w:t>
      </w:r>
      <w:r>
        <w:rPr>
          <w:rFonts w:ascii="Times New Roman"/>
          <w:b w:val="false"/>
          <w:i w:val="false"/>
          <w:color w:val="000000"/>
          <w:sz w:val="28"/>
        </w:rPr>
        <w:t>
      6) аумақтық ішкі істер органы берген жарылғыш заттарды сақтауға рұқсат;</w:t>
      </w:r>
      <w:r>
        <w:br/>
      </w:r>
      <w:r>
        <w:rPr>
          <w:rFonts w:ascii="Times New Roman"/>
          <w:b w:val="false"/>
          <w:i w:val="false"/>
          <w:color w:val="000000"/>
          <w:sz w:val="28"/>
        </w:rPr>
        <w:t>
</w:t>
      </w:r>
      <w:r>
        <w:rPr>
          <w:rFonts w:ascii="Times New Roman"/>
          <w:b w:val="false"/>
          <w:i w:val="false"/>
          <w:color w:val="000000"/>
          <w:sz w:val="28"/>
        </w:rPr>
        <w:t>
      7) күзет қызметіне лицензия не күзет қызметіне лицензиясы бар мамандандырылған ұйыммен арнайы жабдықталған қойманы оқ-дәрімен атылатын қаруды пайдалана отырып күзетуге арналған күзет қызметіне шарт.</w:t>
      </w:r>
      <w:r>
        <w:br/>
      </w:r>
      <w:r>
        <w:rPr>
          <w:rFonts w:ascii="Times New Roman"/>
          <w:b w:val="false"/>
          <w:i w:val="false"/>
          <w:color w:val="000000"/>
          <w:sz w:val="28"/>
        </w:rPr>
        <w:t>
</w:t>
      </w:r>
      <w:r>
        <w:rPr>
          <w:rFonts w:ascii="Times New Roman"/>
          <w:b w:val="false"/>
          <w:i w:val="false"/>
          <w:color w:val="000000"/>
          <w:sz w:val="28"/>
        </w:rPr>
        <w:t>
      4. Жарылғыш және пиротехникалық заттар мен олар қолданылып жасалған бұйымдарды өзінің өндірістік мұқтажы үшін сатып алу жөніндегі кіші қызмет түрін лицензиялау кезінде қойылатын біліктілік талаптары мыналардың болуын қамтиды:</w:t>
      </w:r>
      <w:r>
        <w:br/>
      </w:r>
      <w:r>
        <w:rPr>
          <w:rFonts w:ascii="Times New Roman"/>
          <w:b w:val="false"/>
          <w:i w:val="false"/>
          <w:color w:val="000000"/>
          <w:sz w:val="28"/>
        </w:rPr>
        <w:t>
</w:t>
      </w:r>
      <w:r>
        <w:rPr>
          <w:rFonts w:ascii="Times New Roman"/>
          <w:b w:val="false"/>
          <w:i w:val="false"/>
          <w:color w:val="000000"/>
          <w:sz w:val="28"/>
        </w:rPr>
        <w:t>
      1) заңды тұлғаның басшысы немесе оның орынбасары, оның ішінде оның филиалының басшысы немесе оның орынбасары, сондай-ақ лицензияланатын қызмет түрімен айналысатын жеке тұлға үшін жоғары техникалық білім, жарушының бірыңғай кітапшасы;</w:t>
      </w:r>
      <w:r>
        <w:br/>
      </w:r>
      <w:r>
        <w:rPr>
          <w:rFonts w:ascii="Times New Roman"/>
          <w:b w:val="false"/>
          <w:i w:val="false"/>
          <w:color w:val="000000"/>
          <w:sz w:val="28"/>
        </w:rPr>
        <w:t>
</w:t>
      </w:r>
      <w:r>
        <w:rPr>
          <w:rFonts w:ascii="Times New Roman"/>
          <w:b w:val="false"/>
          <w:i w:val="false"/>
          <w:color w:val="000000"/>
          <w:sz w:val="28"/>
        </w:rPr>
        <w:t>
      2) тиісті техникалық білімі, жарушының бірыңғай кітапшасы, мамандығы бойынша кемінде бір жыл жұмыс өтілі бар, өнеркәсіптік қауіпсіздік саласындағы уәкілетті орган аттестаттаған оқу ұйымында өнеркәсіптік қауіпсіздік қағидаларын оқудан және білімін тексеруден өткен білікті мамандар;</w:t>
      </w:r>
      <w:r>
        <w:br/>
      </w:r>
      <w:r>
        <w:rPr>
          <w:rFonts w:ascii="Times New Roman"/>
          <w:b w:val="false"/>
          <w:i w:val="false"/>
          <w:color w:val="000000"/>
          <w:sz w:val="28"/>
        </w:rPr>
        <w:t>
</w:t>
      </w:r>
      <w:r>
        <w:rPr>
          <w:rFonts w:ascii="Times New Roman"/>
          <w:b w:val="false"/>
          <w:i w:val="false"/>
          <w:color w:val="000000"/>
          <w:sz w:val="28"/>
        </w:rPr>
        <w:t>
      3) жеке меншік құқығында немесе өзге заңды негізде қоршалған, оқшауланған, жарылғыш және пиротехникалық заттарды және олар қолданылып жасалған бұйымдарды сақтауға арналған арнайы жабдықталған қойма;</w:t>
      </w:r>
      <w:r>
        <w:br/>
      </w:r>
      <w:r>
        <w:rPr>
          <w:rFonts w:ascii="Times New Roman"/>
          <w:b w:val="false"/>
          <w:i w:val="false"/>
          <w:color w:val="000000"/>
          <w:sz w:val="28"/>
        </w:rPr>
        <w:t>
</w:t>
      </w:r>
      <w:r>
        <w:rPr>
          <w:rFonts w:ascii="Times New Roman"/>
          <w:b w:val="false"/>
          <w:i w:val="false"/>
          <w:color w:val="000000"/>
          <w:sz w:val="28"/>
        </w:rPr>
        <w:t>
      4) қауіпті жүктерді тасымалдауға лицензия не қауіпті жүктерді тасымалдауға лицензиясы бар мамандандырылған ұйыммен шарт;</w:t>
      </w:r>
      <w:r>
        <w:br/>
      </w:r>
      <w:r>
        <w:rPr>
          <w:rFonts w:ascii="Times New Roman"/>
          <w:b w:val="false"/>
          <w:i w:val="false"/>
          <w:color w:val="000000"/>
          <w:sz w:val="28"/>
        </w:rPr>
        <w:t>
</w:t>
      </w:r>
      <w:r>
        <w:rPr>
          <w:rFonts w:ascii="Times New Roman"/>
          <w:b w:val="false"/>
          <w:i w:val="false"/>
          <w:color w:val="000000"/>
          <w:sz w:val="28"/>
        </w:rPr>
        <w:t>
      5) жарылғыш және пиротехникалық заттарды және олар қолданылып жасалған бұйымдарды есепке алу және сақтау бойынша журнал;</w:t>
      </w:r>
      <w:r>
        <w:br/>
      </w:r>
      <w:r>
        <w:rPr>
          <w:rFonts w:ascii="Times New Roman"/>
          <w:b w:val="false"/>
          <w:i w:val="false"/>
          <w:color w:val="000000"/>
          <w:sz w:val="28"/>
        </w:rPr>
        <w:t>
</w:t>
      </w:r>
      <w:r>
        <w:rPr>
          <w:rFonts w:ascii="Times New Roman"/>
          <w:b w:val="false"/>
          <w:i w:val="false"/>
          <w:color w:val="000000"/>
          <w:sz w:val="28"/>
        </w:rPr>
        <w:t>
      6) аумақтық ішкі істер органының жарылғыш заттарды сақтауға арналған рұқсат;</w:t>
      </w:r>
      <w:r>
        <w:br/>
      </w:r>
      <w:r>
        <w:rPr>
          <w:rFonts w:ascii="Times New Roman"/>
          <w:b w:val="false"/>
          <w:i w:val="false"/>
          <w:color w:val="000000"/>
          <w:sz w:val="28"/>
        </w:rPr>
        <w:t>
</w:t>
      </w:r>
      <w:r>
        <w:rPr>
          <w:rFonts w:ascii="Times New Roman"/>
          <w:b w:val="false"/>
          <w:i w:val="false"/>
          <w:color w:val="000000"/>
          <w:sz w:val="28"/>
        </w:rPr>
        <w:t>
      7) күзет қызметіне лицензия не арнайы жабдықталған қойманың иесі мен лицензиясы бар мамандандырылған ұйым арасында оқ-дәрімен атылатын қаруды пайдалана отырып күзетуге арналған шарт көшірмесі.</w:t>
      </w:r>
      <w:r>
        <w:br/>
      </w:r>
      <w:r>
        <w:rPr>
          <w:rFonts w:ascii="Times New Roman"/>
          <w:b w:val="false"/>
          <w:i w:val="false"/>
          <w:color w:val="000000"/>
          <w:sz w:val="28"/>
        </w:rPr>
        <w:t>
</w:t>
      </w:r>
      <w:r>
        <w:rPr>
          <w:rFonts w:ascii="Times New Roman"/>
          <w:b w:val="false"/>
          <w:i w:val="false"/>
          <w:color w:val="000000"/>
          <w:sz w:val="28"/>
        </w:rPr>
        <w:t>
      5. Пиротехникалық заттарды және олар қолданылып жасалған бұйымдарды өзінің өндірістік мұқтажы үшін сатып алатын шаруашылық жүргізуші субъектілер үшін 4-тармақтың </w:t>
      </w:r>
      <w:r>
        <w:rPr>
          <w:rFonts w:ascii="Times New Roman"/>
          <w:b w:val="false"/>
          <w:i w:val="false"/>
          <w:color w:val="000000"/>
          <w:sz w:val="28"/>
        </w:rPr>
        <w:t>1) тармақшасы</w:t>
      </w:r>
      <w:r>
        <w:rPr>
          <w:rFonts w:ascii="Times New Roman"/>
          <w:b w:val="false"/>
          <w:i w:val="false"/>
          <w:color w:val="000000"/>
          <w:sz w:val="28"/>
        </w:rPr>
        <w:t xml:space="preserve"> бойынша,</w:t>
      </w:r>
      <w:r>
        <w:rPr>
          <w:rFonts w:ascii="Times New Roman"/>
          <w:b w:val="false"/>
          <w:i w:val="false"/>
          <w:color w:val="000000"/>
          <w:sz w:val="28"/>
        </w:rPr>
        <w:t xml:space="preserve"> 2) тармақшадағы</w:t>
      </w:r>
      <w:r>
        <w:rPr>
          <w:rFonts w:ascii="Times New Roman"/>
          <w:b w:val="false"/>
          <w:i w:val="false"/>
          <w:color w:val="000000"/>
          <w:sz w:val="28"/>
        </w:rPr>
        <w:t xml:space="preserve"> жарушының бірыңғай кітапшасының болуы туралы мәліметтерді ұсыну талап етілмейді.</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