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5f92" w14:textId="29d5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маусымдағы № 779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Үкiметiнiң 2009 жылғы 13 мамырдағы № 703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24-25, 219-құжат) мынадай өзгеріс пен толықтырулар енгiзiлсiн: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"Бурабай" арнайы экономикалық аймағын құру мақсатына сәйкес келетiн қызмет түрлерi бойынша өзi өндiретiн тауарлардың (жұмыстардың, қызметтердiң) </w:t>
      </w:r>
      <w:r>
        <w:rPr>
          <w:rFonts w:ascii="Times New Roman"/>
          <w:b w:val="false"/>
          <w:i w:val="false"/>
          <w:color w:val="000000"/>
          <w:sz w:val="28"/>
        </w:rPr>
        <w:t>тiзбесінде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899"/>
        <w:gridCol w:w="519"/>
        <w:gridCol w:w="2363"/>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бұйымдарын жасау</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736"/>
        <w:gridCol w:w="3139"/>
        <w:gridCol w:w="4292"/>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жөніндегі жұмыстар</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тұрғызу жөніндегі құрылыс жұмыстары (жаңа құрылыс, жөндеу, қайта жаңарту, қалпына келтіру жұмыстары)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ғимараттарды тұрғызу жөніндегі құрылыс жұмыстары (жаңа құрылыс, жөндеу, қайта жаңарту, қалпына келтіру жұмыстары) </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 көрсетілген қаулымен бекітілген "Ақтау теңіз порты" арнайы экономикалық аймағын құру мақсатына сәйкес келетiн қызмет түрлерi бойынша өздерi өндiретiн тауарлардың (жұмыстардың, қызметтердiң) </w:t>
      </w:r>
      <w:r>
        <w:rPr>
          <w:rFonts w:ascii="Times New Roman"/>
          <w:b w:val="false"/>
          <w:i w:val="false"/>
          <w:color w:val="000000"/>
          <w:sz w:val="28"/>
        </w:rPr>
        <w:t>тiзбесінде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мына:</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7"/>
        <w:gridCol w:w="6434"/>
        <w:gridCol w:w="5212"/>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жүзетін конструкциялар аварияларынан басқа авариялардан кейінгі қайта бөлшектеу жөніндегі қызметтер</w:t>
            </w:r>
          </w:p>
        </w:tc>
      </w:tr>
    </w:tbl>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962"/>
        <w:gridCol w:w="3400"/>
        <w:gridCol w:w="3629"/>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жүктерді сақтау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газ тәріздес жүктерді сақтау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жөніндегі басқа да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саласындағы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саласындағы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маневрлік және сүйреу қызметтері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басқа да қосалқы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тасымалдау саласындағы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тасымалдау жөніндегі қосалқы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саласындағы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саласындағы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 маңындағы суда жүктерді өңдеуден басқа, порттар мен су жолдарын пайдалану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Лоцмандық қызметтер мен кемелерді теңіз және жағалау маңындағы суда айлаққа қою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 маңындағы суда батып кеткен кемелерді құтқару және көтеру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көлігіне арналған басқа да қосалқы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контейнерлерді өңдеу жөніндегі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жөніндегі басқа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жүктерді өңдеу жөніндегі басқа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жөніндегі басқа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басқа ілеспе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агенттіктерінің қызметтері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маклерінің қызметтері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Жүктерге қатысты басқа делдалдық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агенттіктерінің басқа қызметтері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көліктік қосалқы қызметтер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көліктік қосалқы қызметтер</w:t>
            </w:r>
          </w:p>
        </w:tc>
      </w:tr>
    </w:tbl>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3) көрсетілген қаулымен бекітілген "Ақпараттық технологиялар паркі" арнайы экономикалық аймағын құру мақсатына сәйкес келетiн қызмет түрлерi бойынша өзi өндiретiн тауарлардың (жұмыстардың, қызметтердiң) </w:t>
      </w:r>
      <w:r>
        <w:rPr>
          <w:rFonts w:ascii="Times New Roman"/>
          <w:b w:val="false"/>
          <w:i w:val="false"/>
          <w:color w:val="000000"/>
          <w:sz w:val="28"/>
        </w:rPr>
        <w:t>тiзбесінде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6580"/>
        <w:gridCol w:w="5052"/>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Интернеттегi жарнамаға орын немесе уақыт беру жөнiндегi қызметтер</w:t>
            </w:r>
          </w:p>
        </w:tc>
      </w:tr>
    </w:tbl>
    <w:p>
      <w:pPr>
        <w:spacing w:after="0"/>
        <w:ind w:left="0"/>
        <w:jc w:val="left"/>
      </w:pP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0"/>
    <w:bookmarkStart w:name="z2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598"/>
        <w:gridCol w:w="2982"/>
        <w:gridCol w:w="469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және осы салада техникалық консультация беру жөніндегі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консультациялық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71.12.15</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 мен қалдықтарды (қауiптi және қауiпсiз) өңдеу қондырғыларын (зауыттарын) жобалау жөніндегі инженерлiк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71.12.17</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 мен технологиялық процестерді жобалау жөніндегі инженерлік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геофизика саласындағы қызметтер және олармен байланысты консультациялық және барлау қызметтері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геофизика саласындағы консультациялық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кызметтер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71.12.33</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 және бағалау жөніндегі кызметтер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71.12.34</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Маркшейдерлiк жер бетiндегі түсiру жөніндегі қызметтер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71.12.35</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жөніндегі қызметтер</w:t>
            </w:r>
          </w:p>
        </w:tc>
      </w:tr>
    </w:tbl>
    <w:p>
      <w:pPr>
        <w:spacing w:after="0"/>
        <w:ind w:left="0"/>
        <w:jc w:val="left"/>
      </w:pP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мына:</w:t>
      </w:r>
    </w:p>
    <w:bookmarkEnd w:id="23"/>
    <w:bookmarkStart w:name="z25"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1"/>
        <w:gridCol w:w="581"/>
        <w:gridCol w:w="581"/>
        <w:gridCol w:w="3377"/>
      </w:tblGrid>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r>
    </w:tbl>
    <w:p>
      <w:pPr>
        <w:spacing w:after="0"/>
        <w:ind w:left="0"/>
        <w:jc w:val="left"/>
      </w:pP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6"/>
    <w:bookmarkStart w:name="z2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3923"/>
        <w:gridCol w:w="4502"/>
        <w:gridCol w:w="3647"/>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жөніндегі қызметтер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мен әртүрлі заттардың тазалығы мен құрамын тексеру және талдау жөніндегі қызметтер</w:t>
            </w: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мына:</w:t>
      </w:r>
    </w:p>
    <w:bookmarkEnd w:id="29"/>
    <w:bookmarkStart w:name="z31"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22"/>
        <w:gridCol w:w="6335"/>
        <w:gridCol w:w="5321"/>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Кешендi электромеханикалық жүйелердi сынау және талдау жөнiндегi қызметтер</w:t>
            </w:r>
          </w:p>
        </w:tc>
      </w:tr>
    </w:tbl>
    <w:p>
      <w:pPr>
        <w:spacing w:after="0"/>
        <w:ind w:left="0"/>
        <w:jc w:val="left"/>
      </w:pP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2"/>
    <w:bookmarkStart w:name="z3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7735"/>
        <w:gridCol w:w="3779"/>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қасиеттерін сынау және талдау жөніндегі қызметтер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71.20.19</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сынаулар және талдау жөніндегі басқа қызметтер</w:t>
            </w:r>
          </w:p>
        </w:tc>
      </w:tr>
    </w:tbl>
    <w:p>
      <w:pPr>
        <w:spacing w:after="0"/>
        <w:ind w:left="0"/>
        <w:jc w:val="left"/>
      </w:pP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мына:</w:t>
      </w:r>
    </w:p>
    <w:bookmarkEnd w:id="35"/>
    <w:bookmarkStart w:name="z3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68"/>
        <w:gridCol w:w="5285"/>
        <w:gridCol w:w="6479"/>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72.19.50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биотехнологиялардан басқа, инженерия саласындағы зерттеулер мен тереңдетiлген әзiрлемелер жөнiндегi қызметтер</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8"/>
    <w:bookmarkStart w:name="z4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316"/>
        <w:gridCol w:w="3805"/>
        <w:gridCol w:w="2594"/>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бірінші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бірінші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екінші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екінші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үшінші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үшінші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саласындағы басқа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саласындағы басқа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кәсіптік білім беру саласындағы өзге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қызметтері</w:t>
            </w:r>
          </w:p>
        </w:tc>
      </w:tr>
    </w:tbl>
    <w:p>
      <w:pPr>
        <w:spacing w:after="0"/>
        <w:ind w:left="0"/>
        <w:jc w:val="left"/>
      </w:pP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4) көрсетілген қаулымен бекітілген "Астана - жаңа қала" арнайы экономикалық аймағын құру мақсатына сәйкес келетiн қызмет түрлерi бойынша өзi өндiретiн тауарлардың (жұмыстардың, қызметтердiң) </w:t>
      </w:r>
      <w:r>
        <w:rPr>
          <w:rFonts w:ascii="Times New Roman"/>
          <w:b w:val="false"/>
          <w:i w:val="false"/>
          <w:color w:val="000000"/>
          <w:sz w:val="28"/>
        </w:rPr>
        <w:t>тiзбесі</w:t>
      </w:r>
      <w:r>
        <w:rPr>
          <w:rFonts w:ascii="Times New Roman"/>
          <w:b w:val="false"/>
          <w:i w:val="false"/>
          <w:color w:val="000000"/>
          <w:sz w:val="28"/>
        </w:rPr>
        <w:t xml:space="preserve"> осы қаулыға қосымшаға сәйкес жаңа редакцияда жазылсын.</w:t>
      </w:r>
    </w:p>
    <w:bookmarkEnd w:id="41"/>
    <w:bookmarkStart w:name="z43" w:id="4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маусымдағы</w:t>
            </w:r>
            <w:r>
              <w:br/>
            </w:r>
            <w:r>
              <w:rPr>
                <w:rFonts w:ascii="Times New Roman"/>
                <w:b w:val="false"/>
                <w:i w:val="false"/>
                <w:color w:val="000000"/>
                <w:sz w:val="20"/>
              </w:rPr>
              <w:t>№ 779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46" w:id="43"/>
    <w:p>
      <w:pPr>
        <w:spacing w:after="0"/>
        <w:ind w:left="0"/>
        <w:jc w:val="left"/>
      </w:pPr>
      <w:r>
        <w:rPr>
          <w:rFonts w:ascii="Times New Roman"/>
          <w:b/>
          <w:i w:val="false"/>
          <w:color w:val="000000"/>
        </w:rPr>
        <w:t xml:space="preserve"> "Астана - жаңа қала" арнайы экономикалық аймағын құру мақсатына сәйкес келетiн қызмет түрлерi бойынша өзi өндiретiн тауарлардың (жұмыстардың, қызметтердiң) тiзбесi</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998"/>
        <w:gridCol w:w="1999"/>
        <w:gridCol w:w="6562"/>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шығару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консервіленген ет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өнімдерден немесе малдың қанынан жасалған дайын және консервіленген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тұздалған, кептірілген немесе сүрленген шошқа еті (бекон және ветчина)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сүрленген сиыр және бұзау еті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сүрленген ет және етті қосалқы өнімдер (шошқа етін, ірі қара мал етін қоспағанда); еттен немесе етті қосалқы өнімдерден жасалған тағамдық ұн және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етті қосалқы өнімдерден жасалған дайын жартылай фабрикаттардан басқа, еттен, етті қосалқы өнімдерден немесе малдың қанынан жасалған дайын және консервіленген өзге де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қақталған, тұздалған немесе тұздық судағы ысталғаннан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ысталған, тұздалған немесе тұздық судағы балықтың бауыры, уылдырығы және ұрығы; тағамдық балық ұны және ұнтағы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тұздалған немесе тұздалмаған, немесе тұздық судағы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қоса алғанда, ысталған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дайын тағамдардан басқа, басқа тәсілмен дайындалған немесе консервіленген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шаян тәрізділер; өзге тәсілмен дайындалған немесе консервіленген өзге де былқылдақ денелілер және су омыртқасыздары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ірімшіктер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6 % артық қоюландырылмаған немесе тәттілендірілмеген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емес, қоюлатылған және қант немесе өзге де тәттілендіретін заттар қосылған немесе қосылмаған сүт пен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және казинаттар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лактозаны қоса алғанда, лактоза және лактоза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дайындауға арналған қоспалар мен негіздерден басқа, балмұздақ және тағамдық мұз (шербетті, мұзкәмпиттерді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дайындауға арналған қоспалар мен негіздерден басқа, балмұздақ және тағамдық мұз (шербетті, мұзкәмпиттерді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 крахмалдар және крахмал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тазартылған немесе жарылған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жарылған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 ұны; олардың ұнтақтап тартылған қоспасы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(бидайдан басқа) ұсақ тартылған ұн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тартылған өсімдік ұны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дәнді дақылдардан алынған өзге де түйіршіктер мен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дәнді дақылдардан жасалған жарма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қауызын қоса алғанда, өзге де дәнді дақылдардан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себінді, дәнді дақылдарды өңдеуден қалған өзге де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себінді, дәнді дақылдарды өңдеуден қалған өзге де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 басқа топтамаларға енгізілмеген қант және қант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 бидай маңызы; декстрин; өзге де түрлендірілген крахмалдар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дайындалған қауыз, түйіршік немесе өзге де ұқсас пішіндегі тапиока және оны алмастырғыштар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глюкозадан дайындалған шәрбат; фруктоза және фруктозадан дайындалған шәрбат; инвертті қант; басқа топтамаларға енгізілмеген, қант және қант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майы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пісірілген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кускус және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кускус және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тағам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шай және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шай және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немесе қуырылған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 алмастырғыштар; кофе немесе кофе алмастырғыштардың сіріндісі, эссенциясы және қойыртпасы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 (ферменттелмеген), қара шай (ферменттелген) және салмағы 3 кг аспайтын орамдағы ішінара ферменттелген шай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негізіндегі сірінділер, эссенциялар, қойыртпалар және өнімдер; эссенция немесе қойыртпа негізіндегі дайын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тұнбалар, жеміс-жидекті шай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қағаз бен картон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 графикалық мақсаттарға арналған қолмен құятын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табақтағы газет қағазы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құятын,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жылусезгіш және электрсезгіш қағаз үшін негіз ретінде пайдаланылатын борланбаған қағаз және картон; көшіру қағазына арналған негіз; тұсқағаздарға арналған негіз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мақсаттарға арналған өзге де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немесе гигиеналық қағаз, қағаз сүлгі немесе сулық, целлюлоза мақта, целлюлоза талшықтарынан жасалған жайма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немесе гигиеналық қағаз, қағаз сүлгі немесе сулық, целлюлоза мақта, целлюлоза талшықтарынан жасалған жайма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ыдыс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Ыдыстық картон (крафт-лайнер), ағартылмаған, борланбаған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Ыдыстық ақ картон (крафт-лайнер), крафт-лайнермен қапталған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гофралауға арналған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гофралауға арналған қағаз және гофралауға арналған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(гофраланған картонның жазық қабаттары үшін регенерацияланған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крафт-қағаз; крепирленген немесе гофраланған қаптық крафт-қағаз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орама қағаз және борланбаған қағаз өзге де (хат, баспа және өзге де графикалық мақсаттар үшін қолданылатындардан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 және картон; киіз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 бойынша кесілмеген немесе буклет немесе түтік пішініндегі темекі қағазы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картон (хат, баспа, графикалық немесе өзге де мақсаттар үшін қолданылатындардан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сұр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өзге де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жылтыр мөлдір немесе жартылай мөлдір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жылтыр мөлдір немесе жартылай мөлдір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борланбаған және сіңдірілмеген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крепирленген, гофраланған, батырылып бедерленген немесе перфорацияланған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немесе өзге де бейорганикалық заттар жағылған, хат, баспа және өзге де графикалық мақсаттарға пайдаланылатын, борланған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немесе өзге де бейорганикалық заттар жағылған, борланған крафт-қағаз (хат, баспа және өзге де графикалық мақсаттарға пайдаланылатындардан басқа)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немесе өзге де бейорганикалық заттар жағылған, борланған картон (хат, баспа және өзге де графикалық мақсаттарға пайдаланылатындардан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36 см-ден астам орамдардағы немесе парақтардағы көшіру, өздігінен көшіру немесе аудару қағазы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жабындысы бар немесе сіңдірілген целлюлоза талшықтарынан жасалған және орамдардағы немесе парақтардағы боялған немесе басылған суреті бар жайма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Каолинмен немесе өзге де бейорганикалық заттар жағылған, борланған сұр картон (хат, баспа және өзге де графикалық мақсаттарға пайдаланылатындардан басқа)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немесе өзге де бейорганикалық заттар жағылған, борланған өзге де картон (хат, баспа және өзге де графикалық мақсаттарда пайдаланылатындардан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және пероксиді; титан оксиді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оксиді мен пероксиді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немесе бояғыш сығындылар; таниндер және олардың туындылары; басқа топтамаларға енгізілмеген бояғыш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құрамдар;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иленген сығындылар; таниндер және олардың тұздары, жай, күрделі және өзге де туынды эфирлер; өсімдік немесе жануарлардан алынған бояғыш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көмірсутектер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Сульфидтелген, нитрленген немесе нитрозаланған, галогенделген немесе галогенделмеген көмірсутектердің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нитрленген немесе нитрозаланған туындылары; техникалық майлы спирт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атомды спирт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циклсіз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Монокарбонды қанық, цикланды, цикленді немесе циклотерпендік қышқылдар, поликарбонды циклсіз қышқылдар және олардың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 бар қосымша функционалдық топтардан тұратын органикалық қосылыстар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Лизинді және глютаминді қышқылдан басқа, құрамында оттегі бар аминді қосылыстар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 өзге де гетероциклді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гетероциклді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(галоидті сутек қышқылының күрделі эфирлерінен басқа) күрделі эфирлері және олардың тұздары; олардың галогенделген, сульфидтелген, нитрленген, нитрозаланған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өзге де 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негізгі органикалық химиялық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азотты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калийлік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кг-дан аспайтын таблеткадағы, қалыптағы немесе соған ұқсас орауыштағы тыңайтқыштардан басқа натрий нитраты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қоректік элемент: азот, фосфор және калийден тұратын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 азот және фосфордан тұратын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кем дегенде екі элементтен (нитрат, фосфат) тұратын минералды немесе химиялық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 ионалмастырғыш шайырлар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пропиленнің немесе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полиакрилаттар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карбидті, тионесепнәрлі және меламинді шайырлар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аминошайырлар, фенольды шайырлар және полиуретандар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ерiтiлген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ерiтiлген күрделi полиэфирлер, акрилдер немесе винилдi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өнiмдер; суретшiлерге арналған бояулар және баспаханалық бояулар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эмальдар мен жылтырартпалар, ангобалар, сұйық жылтырақтар; шыныцемент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оқушылар қолданатын немесе маңдайша жазуларды дайындау үшiн пайдаланылатын суретшiлер бояуы; реңктік бояғыштар, бос уақытқа арналған рең беретiн бояғыштар мен жиынтықтарда, таблеткада, тюбиктерде, банкаларда, құтыларда, тартпаларда немесе ұқсас қалыптарда немесе орамдардағы ұқсас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ретiнде пайдалануға арналған беттік-белсендi органикалық заттар; қағаз, мақта тығыздамалар, киiз, фетр және тоқылмаған, сабынмен және жуғыш құралдармен сiңдірiлген немесе жабылған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заттар мен балауыздар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әдет-ғұрыптарды өткізуде қолданылатын хош иісті құралдарды қоса алғанда, үй-жайларға арналған хош иістендіргіш және дезодорант құралдар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дайын балауыз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жиһаз, еден, жеңіл автомобиль шанақтарына, шыны немесе металдарға арналған өңдеу құралдары мен кремдер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өнiмдерге арналған қосымдар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тежегiш сұйықтықтары; антифриздер мен мұзеріткіштер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бояйтын, бояуды тездететiн құралдар немесе бекiтушi бояулар және ұқсас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бетiн улау құрамдары; каучукты вулканизациялауды жеделдеткiштер, резеңке мен пластмассаға арналған пластификаторлар мен тұрақтандырғыштар; басқа топтамаларға енгiзiлмеген катализаторлар; алкилбензолдар мен аралас алкилнафталиндер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 өнiмдерi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химиялық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глютамит қышқылы және олардың тұздары; аммонийдің төрттік тұздары және гидроксиді; фосфоаминолипидтер; амидтер, олардың туындылары және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глютамит қышқылы және олардың тұздары; аммонийдің төрттік тұздары және гидроксиді; фосфоаминолипидтер; амидтер, олардың туындылары және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лактондар; жетілмеген пиразоль сақинасы, пиримидон сақинасы, пиперазин сақинасы жетілмеген триазин сақинасы немесе гидантоин және жетілмеген сақиналардың фенотиазин жүйесі бар тек азоттың гетеатомдарымен гетероциклдік қосылыстар; нуклеиндік қышқылдар және олардың тұздары; гидантоин және оның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лактондар; жетілмеген пиразоль сақинасы, пиримидон сақинасы, пиперазин сақинасы жетілмеген триазин сақинасы немесе жетілмеген сақиналардың гидантоин және фенотиазин жүйесі бар тек азоттың гетеатомдарымен гетероциклдік қосылыстар; нуклеиндік қышқылдар және олардың тұздары; гидантоин және оның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гормондар; өсімдік гликозидтері, алкалоидтары, олардың тұздары; антиобиотиктер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олардың туындылары; гормон ретінде айрықша қолданылатын стероидтар, басқалар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Гликозидтер, өсімдік алкалоидтары, олардың тұздары, жай және күрделі эфирлер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 және өзге де органдар; олардың сығындылары және басқа топтамаларға енгізілмеген адам немесе жануар ағзасындағы өзге де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 және өзге де органдар; олардың сығындылары және басқа топтарға енгізілмеген адам немесе жануар ағзасындағы өзге де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 бар дәрілер немесе өзге де антибиотиктер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бар дәрілер, бірақ антибиотиктер емес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алколоидтер бар дәрілер немесе олардың туындылары, бірақ гормондар немесе антибиотиктер емес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препараттар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 және иммундық вакциналар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Гормондарға немесе спермицидтерге негізделген жүктілікке қарсы химиялық препараттар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 және өзге де фармацевтикалық препараттар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таңу материалдары, кетгут және ұқсас материалдар, алғашқы жәрдемнің дәрі қобдишалары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 пен камералар өндіру; резеңке дөңгелекқаптарды қалпына келтіру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велосипедтерге арналған резеңке пневматикалық жаңа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 автомобильдерiне, авиацияға арналған резеңке пневматикалық жаңа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пневматикалық жаңа шиналар (ауыл және орман шаруашылығы машиналарына, өзге де өндiрiстiк машиналарға арналған)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тығыз немесе жастықшалы шиналар, ауысымды протекторлар және шеңберлі ленталар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шиналарды қалпына келтіруге арналған дайындамалар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немесе пластиналардағы, табақшалардағы немесе жолақтардағы қалпына келтірілген резеңке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немесе пластиналардағы, табақшалардағы немесе жолақтардағы қалпына келтірілген резеңке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пішіндер түріндегі резеңке (эбониттен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түтікшелер, жеңдер мен шлангілер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жеңдер мен шлангілер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киім-кешек және оның аксессуарлары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Емізіктерді қоса алғанда эбониттен басқа резеңкеден жасалған гигиеналық немесе фармацевтикалық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төсеніштері мен жұмсақ төсеніштер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өзге де бұйымдар; барлық нысандағы эбонит және одан жасалған бұйымдар; кеуекті резеңкеден жасалған еден төсеніштері мен жұмсақ төсеніштер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пішімдерге арналған камералар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айрықтар мен шлангілер және олардың фитингілтері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Ығыстырылған протеиннен немесе целлюлозды материалдардан жасалған жасанды қабықшалар, пластмассадан жасалған құбырлар, түтіктер, айрықтар, қатты шлангілер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құбырлар, түтіктер, шлангілер мен фитингтер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(конустыларды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полимерлерінен басқа, өзге де полимерлерден жасалған қаптар мен сөмкелер (конустыларды қоса алғанда)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шишалар, флакондар және пластмассадан жасалған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орам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 құрылыс бұйымдарын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созылмалы еден төсеніштері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табақтар түріндегі пластмассадан жасалған еденге, қабырғаға және төбеге арналған жабындар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қақпақтар, су ағызу бөшкелері және пластмассадан жасалған өзге де санитарлық-техникалық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асатын ыдыстар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түріндегі созылмалы еден төсеніштері және т.б.</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де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тiгiлген киiм-кешектер мен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тiгiлген киiм-кешектер мен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пластикалық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см-ден аспайтын, пластмассадан жасалған орамдардағы немесе жалпақ нысандағы ленталар, тақталар, жолақтар, табақтар, пленка,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ленталар, тақталар, жолақтар, табақтар, пленка, фольга және өзге де жалпақ нысандар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үй тұрмысында пайдаланылатын, ас үйлік, дәретхана заттары және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 арматураларының бөлшектері, жарқырайтын көрсеткіштер және басқа топтамаларға енгізілмеген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мектеп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көлік құралдарына арналған фурнитура, мүсіндер мен пластмассадан жасалған өзге де әшекей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өзге де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прокатты, тартылған немесе үрленген, табақ немесе кескінделген, бірақ басқа тәсілмен өңделмеген шыны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жылтыратылған немесе тегістелген, бірақ басқа тәсілмен өңделмеген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жасау және өңдеу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өңделген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қырланған, оюланған, тесiлген, эмальданған немесе өзге тәсiлмен өңделген, бiрақ рамаға немесе жиектемеге қойылмаған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Сынығы жоқ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қыштан басқа сусынға арналған ыдыстар (бокалдар)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жабдықтау, ас үйге арналған шыны бұйымдар, дәретхана және кеңсе заттары, интерьер әшекейлері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ыдыстарына және өзге вакуумды ыдыстарға арналған колбалар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кесілген ленталар, тегістегіш, иірімжіп, тұлымдар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матадан басқа, шыны талшықтан жасалған бетперделер, кішкентай жөкелер, торлар, жұмсақ төсеніштер, матрастар, панельдер және өзге де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Бастырылған немесе қалыпқа салынған шыныдан жасалған қалыңдатуға арналған блоктар, кірпіштер, тақталар және өзге де бұйымдар, витраждар мен ұқсас бұйымдар; көп ұяшықты шыны немесе блоктардағы, табақтардағы немесе ұқсас қалыптардағы көбікті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шамдарына, электронды-сәуле түтікшелеріне немесе ұқсас бұйымдарға арналған ашық шыны колбалар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шұғыл сфералар және олардың сондай шыны өндіруге арналған сегменттері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жарықпен әрленген және ұқсас бұйымдардың шыны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тасты ұннан немесе диатомитті жерлерден алынған кірпіштер, блоктар, тақталар және өзге де керамикалық бұйымдар (тақталар, панельдер, щұңғыл брикеттер, цилиндрлер, құбырларды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ерітінділері, бетондар мен оған ұқсас құрамдар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топтамаларға енгізілмеген отқа төзімді керамикалық техникалық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жасалған өзге құрылыс материалдары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Күйдiрiлген сазбалшықтан жасалған кiрпiштер, тақтайшалар және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кiрпiштерi, еден блоктары, тасымалданатын блоктар немесе толтыру блоктары және отқа төзiмсiз керамикалық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төзiмсiз төбе жабатын керамикалық черепица, дефлекторлар, түтiндiктер мен тарту мұржаларын қаптауыштар, сәулет әшекейлерi мен өзге керамикалық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түтікшелер, құбырлар, су бұрғыштар мен құбырларға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сәндік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сәндік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өзге де шаруашылық бұйымдар және дәретханалық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жасалған асхана, ас үй, өзге де шаруашылық бұйымдар және дәретханалық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сәндік керамикалық мүсіншелер мен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гигиеналық жабдық өндірісі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оқшаулағыштар мен және оқшаулағыш арматура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қыш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құрылғылар мен жабдықтарға арналған электр оқшаулағыштар және керамикалық оқшаулаушы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техникалық мақсаттағы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пайдаланылатын және тауарларды тасымалдауға және орауға арналған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және гидравликалық ұқсас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бетоннан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тақташалар, тақталар, кiрпiштер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жинақталған оның ішінде азаматтық цементтен, бетоннан немесе жасанды тастан жасалған конструкциялар элементтері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конструкциялары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23.63.10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талшықтарынан, сабаннан немесе агломерленген минералды байланыстырушы заттары бар ағаш қалдықтарынан жасалған панельдер, тақталар, тақтайшалар, келтек ағаштар, блоктар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асбестоцементтен, фиброцементтен немесе ұқсас типтi цементтен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гипсi мен цементтен жасалған өзге де бұйымдарды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гипстен немесе гипс негiзiндегi қоспалардан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 әрлеу және құрылыс үшiн өңделген тас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мәрмәр, травертин, алебастр және олардан жасалған бұйымдар (кеспе, жиек тастар, тас тақталар, черепица және ұқсас бұйымдардан басқа); жасанды түрде боялған гранулалар, мәрмәрден, травертиннен және алебастрдан жасалған қиыршық тас пен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 әрлеу және құрылыс үшiн өңделген басқа тастар және олардан жасалған бұйымдар; табиғи, жасанды түрде боялған тастан жасалған киыршық тас пен гранулалар; агломерленген сланецтен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агломерленген абразивтi материалдардан, немесе қыштан жасалған диiрмен тастар, қайрақ тастар, тегiстеу шеңберлерi және тегiстеуге арналған жиектеусiз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абразивтi ұнтақ немесе мата, қағаз, қатырма қағаз немесе өзге де материалдар негiзiндегi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негiзiндегi қоспалар; осындай қоспалардан немесе асбесттен жасалған бұйымдар; тежегiштерге, муфталарға және құрастырылмаған қалыптағы ұқсас типтi бұйымдарға арналған фрикциялық материал</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негiзделген битум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негiзiнде жасалған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мен фитингтер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мен фитингтер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диаметрлі құбырлар, болаттан жасалған жіксіз қуыс кесекті профильдер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құбырларына арналған болаттан жасалған жіксіз құбырлар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жіксіз болат, орнықты және бұрғылау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қималы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емес қималы болат құбырлар мен түтікшелер және қуыс денелі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шеңбер қималы дәнекерленген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мұнай және газ құбырларына арналған болат дәнекерленген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мұнай және газ ұңғымаларын бұрғылауға арналған тігіссіз болат, орнықты және бұрғылау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басқа шеңбер қималы болаттан жасалған дәнекерлеу құбырлары мен түтікшелері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мм-астам, ашық тігісті немесе шегеленген немесе ұқсас тәсілмен біріктірілген шеңбер қималы болат құбырлар және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дәнекерленген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мұнай-газ құбырларына арналған дәнекерленген болат құбырлар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және газ ұңғымаларын бұрғылауға арналған тігіссіз орнықты және бұрғылау болат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дәнекерленген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қимасы шеңбер қималы емес дәнекерленген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ашық тігісті немесе шегеленген немесе ұқсас тәсілмен біріктірілген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өңдеу арқылы өзге де болат бұйымдар өндіру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де болат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легирленген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легирленген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басу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дейін салқындай илектелген, жабындысыз болат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салқындай басылған, жабындысыз болат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басқа жабындысы бар ені 600 мм кем салқындай басылған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баска жабындысы бар ені 600 мм дейін салқындай басылған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бектеу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 арқылы алынған легирленбеген (көміртекті)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 арқылы алынған тоттанбайтын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салқындай созу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легирленбеген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(қымбат бағалы) металдар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өңделмеген және жартылай өңделген, немесе ұнтақ түріндегі өзге де бағалы металдар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өңделмеген немесе жартылай өңделген, немесе ұнтақ түріндегі өзге де бағалы металдар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алтын жалатылған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алтын жалатылған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күміс жалатылған металдар; бағалы емес (қымбат емес) металдар немесе кейінгі өңдеусіз, жартылай өңделген платина жалатылған күміс немесе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күміс жалатылған металдар; бағалы емес (қымбат емес) металдар немесе кейінгі өңдеусіз, жартылай өңделген платина жалатылған күміс немесе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Алюмийден немесе алюминий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бояулар ретінде қолдануға арналған, ұнтақтар мен қабыршықтардан басқа, алюминий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0,2 мм астам, алюминийден жасалған тақталар, табақтар, жолақтар мен таспалар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(негізін санамағанда) 0,2 мм аспайтын алюминий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үлкен және шағын диаметрлі құбырлар немесе құбырларға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мырыштан және қалайыдан жасалған жартылай фабрикаттар және олардың қорытпалары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таспа және фольга; бояғыштар мен бояулар, оқшау электр өткізгіш ретінде қолдануға арналған, ұнтақтар мен қабыршықтардан басқа, қорғасын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бояулар, оқшау электр ретінде қодануға арналған, гранулалар, ұнтақтар мен қабыршықтардан басқа, мырыш тозаңы, ұнтақтары мен қабыршықтары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өзектер, пішімдер мен сымдар; мырыш тақталар, табақтар, жолақтар, таспа мен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пішімдер және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және мыс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("қола" немесе "алтын"), бытыра дайындауда қолданылатын ұнтақтар мен қабыршақтардан, цементациялық мыстан басқа, мыс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өндіруге арналған дайындамаларды құю немесе біріктіру арқылы алынған өзектер мен шыбықтардан басқа, мыстан жасалған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электр оқшауланған жолақтардан басқа, жуандығы 0,15 мм асатын мыс және мыс қорытпаларынан жасалған тақталар, табақтар, жолақтар және таспа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0,15 мм аспайтын мыс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үлкен және кіші диаметрлі құбырлар немесе оларға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немесе никель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оксидтерінің агломераттарынан басқа, никель ұнтақтары мен қабыршақтары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арналған өзектер мен оқшалау сымдары, эмальдағы сымдарға арналған өзектер, шыбықтар мен пішімдерден басқа никельден жасалған шыбықтар, өзектер, пішімдер мен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никелден жасалған тақталар, табақтар, жолақтар, лента мен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үлкен және шағын диаметрлі құбырлар немесе оларға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металдарды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Термакатодты, салқын катодты немесе фотокатодты шамдар мен түтікшелер, оның ішінде электрондық – сәулелі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қабылдағыштарға арналған электронды-сәулелі түтікшелер; телевизия камераларына арналған түтікшелер; басқа электронды-сәулелі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жиіліктегі магнетрондар, клистрондар, шамдар және басқа шам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мен транзисторлар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тиристорлар; димисторлар (диодты тиристорлар) және симисторлар (триодты тиристорлар)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аспаптар; жарық түсіргіш диодтар; жинақталған пьезоэлектрлі кристалдар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сұлбалар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сұлбалар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электрондық шамдардың, электронды-сәулену түтікшелерінің және өзге электронды блоктардың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электрондық шамдардың, электронды-сәулену түтікшелерінің және өзге электронды блоктардың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 машиналарына арналған дыбыстық, видео, желілік және ұқсас 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 машиналарына арналған дыбыстық, видео, желілік және ұқсас 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моторларының, генераторлар, трансформаторлар және электр таратушы және реттеуші аппаратурасының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моторларының, генераторлар, трансформаторлар және электр таратушы және реттеуші аппаратурасының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жоғары айнымалы және тұрақты ток әмбебап электр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фазалық айнымалы ток электр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 аспайтын көп фазалық айнымалы ток электр қозғалтқыштары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0,75кВт жоғары, бірақ 75 кВт аспайтын көп фазалық айнымалы ток электр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75кВт жоғары айнымалы және тұрақты ток әмбебап электр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айнымалы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Қысылудан тұтанатын ішкі поршеньді іштен жану қозғалтқышы бар электр генераторлық қондырғылар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поршеньді қозғалтқышы бар электр генераторлық қондырғылар, басқа электр генераторлық қондырғылар; айналмалы электр түрлендіргіштер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диэлектригі бар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(16кВт аспайтын) өзге де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көп (16кВт аспайтын) өзге де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шамдарға немесе түтікшелерге арналған балласттық кедергілер; статистикалық түрлендіргіштер; басқа индукция орамдары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шамдарға немесе түтікшелерге арналған балласттық кедергілер; статистикалық түрлендіргіштер; басқа индукция орамдары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Электроқозғалтқыштар, генераторлар мен трансформаторлардың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трансформаторларының, индукция орамдары мен статистикалық түрлендіргіштердің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(жоғары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(жоғары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(төмен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балқығыш сақтандырғыштар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қуатты автоматты айырғыштар (төмен вольтты)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1000 В аспайтын электр тізбектерін қорғайтын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реле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қалқандары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тізбектерін сөндіру, қайта қосу немесе қорғауға арналған аппаратурамен жабдықталған тарату қалқандары және басқа панельдер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қуатты электр тізбектерін сөндіру, қайта қосу немесе қорғауға арналған аппаратурамен жабдықталған тарату қалқандары және басқа панельдер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Электротаратушы және реттеуші аппаратураларға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элемент батареялары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элемент батареялары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элемент батареяларының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қорғасынды-қышқылды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қорғасынды-қышқылды электр аккумуляторларынан басқа, қорғасынды-қышқылды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никель-гидридті, литий – ионды, литий – полимерлі, никель-темір және өзге де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 қоса алғанда, электр аккумуляторларының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мен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Талқышты-оптикалық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Талқышты-оптикалық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кәбілдер (жеке қабықтары бар талшықтардан жасалғандардан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мен кәбілдің өзге де түрлерін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басқа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орайтын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Коаксильды кәбілдер және коаксильды электр тогын өткізгіштер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(төмен вольтты)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(жоғары вольтты)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өткізгішке арналған құрылғы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1000 В аспайтын кернеуге арналған (төмен вольтты) айырғыштар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патрондар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штепсель вилкалар мен розкеткалар және электр тізбектерін сөндіру, қайта қосу немесе қорғауға арналған басқа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электр оқшаулағыш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доға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шамдардан басқа, галогенді-вольфрамды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 В жоғары кернеуге арналған қуаттылығы 200 Вт аспайтын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ультракүлгін, инфрақызыл, доға шамдар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және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түнгі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шырақтар мен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Айырмалық және ақпараттық жарық белгілер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төбеге, қабырғаға ілетін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шырақтар және басқа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шамдар (фотожарқылдау, куб пішініндегі жарқылдауық шам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шыршаны әшекейлеу үшін қолданылатын жарықтандыру жинақтары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 мен жіңішке бағытталған жарық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және басқа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шамдарының немесе газ разрядты шамдардың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мен жарықтандыру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Тұрмыстық-электр аспаптарын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кiр жуғыш машиналар; электр көрпелер;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кiр жуғыш машиналар мен киiмдердi кептiруге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желдеткiштер мен ауа сорғыш немесе рецеркуляциялық шкафтар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тұрмыстық электр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құрылған электр қозғалтқышы бар тұрмыстық электр механикалық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құрылған электр қозғалтқышы бар ұстаралар мен шаш алуға арналған машинкалар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әсемдеуге және бұйралауға, кептiруге; шашты немесе қолды кептiруге арналған электр термиялық құралдар; электр үтiктер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электржылытқыш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сужылытқыштар және тез немесе ұзақ жылытатын су жылыту құралдары мен батыратын су жылытқыштар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пiсiру қазандары, ас үй плиталары, тұтқалы табалар; грильдер, ростерлер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кедергiлерi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дабыл, қауіпсіздікті немесе теміржол, трамвай жолдары, жолдар, ішкі су жолдары, автомобильдерге арналған тұрақтар, порттық жайлар немесе жазғы алаңдарда көлік ағындарын басқаруды қамтамасыз етуге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дабыл, қауіпсіздікті немесе теміржол, трамвай жолдары, жолдар, ішкі су жолдары, автомобильдерге арналған тұрақтар, порттық жайлар немесе жазғы алаңдарда көлік ағындарын басқаруды қамтамасыз етуге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резисторлардың, реостаттар мен потенциометрлердің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 реостаттар мен потенциометрлердің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Кемедегi аспалы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кеме қозғалтқыштары (аспалыдан басқа); өзге де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от алатын поршеньдiк iштен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iстейтiн турбиналар және өзге де бу турбиналары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(турбореактивтi және турбобұрандалы қозғалтқыштардан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iстейтiн турбина және өзге бу турбиналарының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Реттеушiлердi қоса алғанда, гидравликалық турбиналардың және су доңғалақтарының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 және турбобұрандалы қозғалтқыштарға арналған бөлшектерден басқа, газ турбиналарының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iштен жану қозғалтқыштарының (авиация қозғалтқыштарынан басқа)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жанатын дизельдi қозғалтқыштарға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Бөлшектерден басқа, гидравликалық күш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әрекеттегi гидравликалық күш және пневматикалық қозғалтқыштар мен құрылғылар (цилиндрлер)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клапандар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компрессорлар, тығындар мен клапандар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 сұйықтық көтергiштер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сұйықтықты айдауға арналған қайтарылып-керi түсетiн көлемдi поршеньдi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көлемдi ротациялық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ортадан тепкiш сорғылар; өзге де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өзге де ауа немесе газ компрессорлары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 ауа сорғылары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28.13.24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2 текше м/мин асатын, сүйрету үшiн доңғалақ шассилерге құрылған ауа компрессорлары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Поршеньдi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бiлiктi немесе көп бiлiктi ортадан тепкiш көлемдi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компрессорлардың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сұйықтықтарды көтеруге арналған сорғылардың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желдеткiштердiң, ауаны copy шкафтарының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қазандық корпустарына, цистерналар, бактар мен ұқсас ыдыстарға арналған крандар, вентильдер, клапандар және ұқсас арматуралар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реттеушi, бақылау және сақтандырғыш клапандар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жуғыштар, биде, унитаз, ванналарға арналған крандар, вентильдер, клапандар және ұқсас арматура; орталық жылу радиаторларына арналған вентильдер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клапандар, сұқпажапқыш клапандар, шар клапандар және басқалар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жетектер және тiстi берiлiстер элементтерiнің және жетектер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Шариктi немесе роликтi мойынтiректер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Шариктi немесе роликтi мойынтiректер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тiстi доңғалақтар мен берiлiстер және жетек элементтерi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роликтi және топсалы шынжырлар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 бiлiктердi қоса алғанда) және кривошиптер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корпустары және сырғанау мойынтiректерi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доңғалақтар мен берiлiстер; жүрiстi шариктi бұрамалар; тапсырмалар қорабы және жылдамдықтарды ауыстырып қосқыш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Полиспасталарды қоса алғанда, сермерлер мен шкивтер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түрлерiн қоса алғанда, муфталар мен топсалы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тiстi берiлiстер мен жетек элементтерiнiң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шариктi немесе роликтi мойынтiректердiң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мойынтiректер мен жетек элементтерiнiң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пеш оттықтарын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шiлтерлерi және олардың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шiлтерлерi; механикалық оттықтар және масақты шарбақтар; күлдi жоюға арналған механикалық құрылғылар және ұқсас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немесе зертханалық электр пештер мен камералар; индукциялық немесе электрлiк емес қыздыру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немесе зертханалық электр пештер мен камералар; индукциялық немесе электрлiк емес қыздыру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жабдықтары мен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тальдар мен көтергiштер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үстiнде орналастырылған шахталық көтергiш қондырғыларының жүк арбасы; жер астында жұмыс iстеуге арналған арнайы арбалар; басқа арбалар мен кабестандар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көлiк құралдарын көтеруге арналған механизмдер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көтергiш крандар; жылжымалы көтергiш фермалар, тiреуiш транспортерлер және көтергiш краны бар автомобиль-шеберханалар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автотиегiштер, басқа тиегiштер; темiржол станцияларындағы перрондарда қолдануға арналған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Лифтiлер, скиптiк көтергiштер, эскалаторлар және жылжымалы жүргiншi 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үздiксiз қозғалысына арналған пневматикалық көтергiштер мен басқа конвейерлер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жабдығы, өзге де тиеу немесе түсiру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және жүк тиеу-түсiру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Шөмiштер, қауғалар, грейфеолер және көтергiш крандар, экскаваторлар, машиналар мен ұқсас механизмдерге арналған ұстау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Шөмiштер, қауғалар, грейферлер және көтергiш крандар, экскаваторлар, машиналар мен ұқсас механизмдерге арналған ұстау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Офистiк техниканы және жабдықты өндiру (компьютерлерден және перифериялық жабдықтан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мәтiндi өңдеу машиналары, есептеу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және мәтiндi өңдеу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Калькуляторлар мен калькулятор функциясы бар деректердi жазу, көрсету көрнекi ұсыну қалта машиналалары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машиналар, касса аппараттары, почта жөнелтiмдерiн франкiлеу аппараттары, билет машиналары және есептеуiш құрылғыларға ұқсас өзге де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жүйесi бар немесе контактiлi типтi фотокөшiрме машиналары және термокөшiрме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Офсеттiк баспаға арналған парақты кеңсе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есептеуiш машиналардың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жабдықтарының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жүйесi бар немесе контактiлi типтi фотокөшiрме машиналары және термокөшiрме аппараттарының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электрлi құралдарын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қол аспаптары; электрлi емес құрылған қозғалтқышы бар өзге де пневматикалық қол аспабы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құрылған қозғалтқышы бар электромеханикалық қол аспаптары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құрылған қозғалтқышы бар өзге де пневматикалық қол аспабы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пневматикалық қол аспабының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электр қозғалтқышы бар электр механикалық қол аспабының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пневматикалық қол аспабының өзге де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тоңазыту және желдету жабдығын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желдетуге арналған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желдетуге арналған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газды сүзу немесе тазартуға арналған жабдықтар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жалпы мақсаттағы өзге машиналар мен жабдықтарды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дистилляциялау, сүзу немесе тазартуға арналған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 генераторлар; дистилляциялау немесе тазартуға арналған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 немесе тазартуға арналған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жанатын қозғалтқыштарға арналған майлы, жанармай және ауаны сiңiретiн сүзгiлер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Бөтелкелердi немесе басқа ыдыстарды жуу, толтыру, буып-түю немесе орауға арналған жабдықтар; өрт сөндiргiштер, бүрiккiш құрылғылар, бу ағынды немесе құм ағынды машиналар; табақ металдан жасалған төсемдер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Бөтелкелердi немесе басқа ыдыстарды жуу, толтыру, буып-түю немесе орауға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сөндiргiштер, бүрiккiш құрылғылар, бу ағынды немесе құм ағынды машиналар және ұқсас механикалық құрылғылар (ауыл шаруашылығында қолдануға арналған құрылғылардан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үйлесiмде табақ металдан жасалған төсемдер мен ұқсас тығызданулар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өнеркәсiптiк мақсаттарға арналған өлшеу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мақсаттарға арналған өлшеу жабдықтары, конвейерлердегi тауарларды тұрақты өлшеп отыруға арналған таразылар; тұрақты салмаққа келтiрiлген таразылар және белгiлi салмақтағы жүктi алып тастап отыратын таразылар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және тұрмыстық таразылар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басқа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центрифугалар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металдар мен шыныға арналған бiлiк (роликтiк) машиналардан басқа бiлiк (роликтiк)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температураны өзгертiп отыратын процестердi қолдану арқылы материалдарды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температураны өзгертiп отыратын процестердi қолдану арқылы материалдарды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электрлiк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электрлiк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жалпы мақсаттағы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немесе сулы газ генераторларының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бөлшектерi; сұйықтықтарды немесе газдарды сүзу немесе тазартуға арналған машиналар мен аппараттардың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бiлiк (роликтi) машиналардың бөлшектерi; бүрiккiш жабдықтардың бөлшектерi, өлшеуге арналған жабдықтың ұсақ кiрлерi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электр қосылыстары жоқ машина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және ыдыстарды тазалау, толтыру, орау немесе тығындауға арналған машина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өзге де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аспайтын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жоғары, бiрақ 59 кВт аспайтын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59 кВт жоғары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үшiн қолданылатын ауыл шаруашылығы және орман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 қопсытқыштар, культиваторлар, отаушылар мен кетпендер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Сепкiштер, отырғызғыштар мен көшет отырғызу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тыңайткыштарды шашуға арналған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енгiзiлмеген,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пiшен тайлаушы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Түйнектiлер мен тамырлы жемiстердi жинайтын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жинау машиналары мен бастырғыштар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өзi тиелетiн немесе түсiретiн тiркемелер мен жартылай тiркемелер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өзi тиелетiн немесе түсiретiн тiркемелер мен жартылай тiркемелер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ауыл және орман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Тұкымдарды, астықты немесе құрғақ бұршақты дақылдарды қоспағанда, жұмыртқаларды, жемiстердi немесе өзге де өнiмдердi тазалауға, сұрыптауға немесе iрiктеуге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үшiн жем дайындауға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(бау шаруашылығы, құс шаруашылығы, омарта шаруашылығы, жiбек шаруашылығы) арналған өзге де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ауыл шаруашылығына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жинау мен бастырғыш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сауу аппараттары мен сүт шаруашылығына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ұқсас станоктар; өңдеу және ұқсас орталықтар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лазердiң, ультрадыбыстың көмегiмен және ұқсас тәсiлдермен жою арқылы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металдарды өңдеуге арналған бiр бағытты және көп бағытты агрегаттық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қашау, бұрғылау және фрезерлiк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металлкескiш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қашау және фрезерлiк металлкескiш станоктар; басқа топтамаларға енгiзiлмеген бұрандаойықты немесе сомынойықты металлкескiш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қайрау, тегiстеу, жылтыратқыш станоктар және металдарды өңдеудiң өзге түрлерiне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жону-кесу станоктары, механикалық аралар және металдарды кесудiң басқа түрлерiне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бүгу, жиегiн майыстыру, дұрыс машиналар мен престер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тесу немесе шабу машиналары мен престерi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штамптау машиналары мен балғалары; гидравликалық престер және металдарды өңдеуге арналған өзге де престер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материалды алмай металдарды немесе металокерамиканы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өңдейтiн станоктар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 мен ұқсас материалдарды өңдеуге немесе шыныны салқын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сүйектi, эбониттi, қатты пластмассаларды немесе ұқсас қатты материалдарды өңдеуге арналған станоктар; гальвандық жабындарға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бекiтуге арналған құралдар және өздiгiнен ашылатын бұрандалы бастиектер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бөлшектердi ұстағыштар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бастиектер және станоктарға арналған арнайы өзге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сүйектi, эбониттi, қатты пластмассаларды немесе ұқсас қатты материалдарды өңдеуге арналған станоктарға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шөмiштер, қалыптар және құю машиналары; прокат станы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бөлшектерi; прокат стандарына арналған бiлiктер; прокат стандарының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өнеркәсiбiне, жер асты қазба жұмыстары мен құрылысқа арналған техника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өнеркәсiбiне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арналған тоқтаусыз жұмыс iстейтiн көтергiштер мен конвейерлер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мен тау жыныстарын өндiруге арналған шұңқырлау комбайндары және туннелден өту машиналары; бұрғылау және басқа өту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кен жыныстарын, минералдар мен рудаларды iрiктеуге, тегiстеуге, бекiту жұмыстарына, экскавация, таптау, тығыздау немесе алып шығуға арналған машиналар мен басқа жабдықтар (бульдозерлер, бiр шөмiштi механикалық экскаваторлар мен жол катогын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өздiгiнен жүретiн және шынжыр табансыз бульдозерлер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өздiгiнен жүретiн тегiстеуiштер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жер тегiстегiштер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Тегiстегiш машиналар және өздiгiнен жүретiн жол таптауыштар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бiр шөмiштi фронталды тиегiштер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шөмiштi механикалық өздiгiнен жүретiн экскаваторлар және 360 градусқа бұрылу кабинасы бар шөмiштi тиегiштер (толық бұрылысты машиналар) (алдыңғы шөмiштi тиегiштерден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шөмiштi механикалық өздiгiнен жүретiн экскаваторлар және толық бұрылмайтын шөмiштi тиегiштер; кен өндiру өнеркәсiбiне арналған басқа да өздiгiнен жүретiн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қайырмасы, әмбебапты қоса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автомобиль-самосвалдар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баска да машиналар, қоғамдық жұмыстарға, құрылысқа және ұқсас жұмыстарға арналған машиналар; қар тазалауыштар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кендi және басқа да минералды заттарды сұрыптауға, ұсақтауға, араластыруға және ұқсас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кендi және басқа да минералды заттарды сұрыптауға, ұсақтауға, араластыруға және ұқсас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өндiру өнеркәсiбiне, карьерларды дайындауға және салуға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жүргiзу машиналарының немесе жердi оюға арналған машиналардың бөлшектерi; крандардың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және ұқсас материалдарды сұрыптауға, ұсақтауға немесе басқа да өңдеуге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сусындарды және темекi өнiмдерiн өндiруге және қайта өңдеуге арналған жабдықты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сусын өнiмдерiн және темекi бұйымдарын өңдеуге арналған жабдық, оның бөлшектерiнен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тепкiш сүт сепараторлары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өңдеуге және қайта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немесе басқа топтамаларға енгiзiлмеген кептiрiлген көкөнiстердi ұсатуға немесе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сидра, жемiс шырындары мен ұқсас сусындарды өндiруге арналған ұқсас тығыздауыш пен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нан пiсiретiн пештер; тағамды дайындауға және жылытуға арналған тұрмыстық емес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өнiмдерiне арналған кептiргiштер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немесе сусындарды, соның iшiнде басқа топтамаларға енгiзiлмеген, тондар мен майларды өнеркәсiптiк дайындауға немесе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темекi бұйымдарын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сусындар мен темекiнi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өңдеуге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Темекiнi өңдеуге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тiгiн, үлбiр және былғары бұйымдарын дайындауға арналған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өру, тоқымашылық және тоқыма бұйымдарын тоқуды дайындауға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экструдирлеуге, созуға, текстурирлеуге немесе кесуге арналған жабдық; тоқыма талшықтарын дайындауға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айналдыру, орау немесе орауыш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тiгу және ұқсас машиналар; тарау-тоқу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үшін өңдеу бойынша машиналармен бiрге қолдануға арналған көмекшi жабдық матаға сурет салуға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өзге де машиналарды қоса алғанда, тоқыма және тiгiн өнеркәсiбiне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тiгiн иiрiлген жiбiн жууға, тазалауға, сығуға, кептiруге, үтiктеуге, ылғалды-жылу өңдеуге, бояуға, орауға және ұқсас өңдеуге арналған жабдық; фетрдi өңдеуге арналған жабдықтар; еден жабындыларын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үйге арналған кiр жуу машиналары; құрғақтай тазалауға арналған машиналар; сыйымдылығы 10 кг-нан артық кептiру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Киiмге арналған орталықтан тепкiш кептiргiштер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машиналары (түптеу және тiгiн тұрмыстықтан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киiмдi және өзге де бұйымдарды жасауға немесе жөндеуге арналған аң терiсiн, былғарыны немесе иленген терiнi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киiмдi және басқа да бұйымдарды жасауға немесе жөндеуге арналған аң терiсiн, былғарыны немесе иленген терiнi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тiгiн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тiгiн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станоктарының және иiру машиналарының бөлшектерi мен құрылғылары және тоқыма және өзге де тiгiн бұйымдарын өндiруге және терiнi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 мен иiру машиналарының бөлшектерi мен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тiгiн бұйымдарын өндiруге арналған және терiнi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техниканы ендiру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және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және оның бөлшектерiнен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пластмассаларды және басқа полимер бұйымдарды қайта өңдеуге арналған жабдықты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өнiм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өнiм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бұйымдарды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бұйымдарды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арнайы мақсаттағы өзге машиналар мен жабдықтарды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Кiтапшалауды қоса алғанда түптеу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үлгiлерi мен қабаттарын жинауға, дайындауға немесе жасауға арналған машиналар, аппараттар және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Кеңселiк типтегiден басқа офсеттiк баспаға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басқа да баспа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арнайы мақсаттағы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 қағаз немесе картон қағазға арналған кептiргiштер; басқа топтамаларға енгiзiлмеген, өнеркәсiп кептiргiштерi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Әткеншектер, алтыбақандар, тирлар және басқа да жәрмеңке аттракциондар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жабдығы; ұшақтардың ұшуына арналған құрылғылар; палубалық тежеуiш құрылғылары немесе ұқсас құрылғылар; шиналарды теңгеруге арналған жабдықтар; басқа топтамаларға енгiзiлмеген, арнайы мақсаттағы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құрылғылардың бөлшектерi; басқа да арнайы мақсаттағы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арнайы мақсаттағы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арналаған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1000 куб. см астам емес автокөліктерге арналған ұшқындал от алатын карбюраторлық поршеньді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1000 куб. см жоғары автокөліктерге арналған ұшқынмен от алатын карбюраторлық поршеньді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қысымнан жалын шығаратын поршенді іштен жану қозғалтқыштары (дизельдік және жартылай дизелдік)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Цилиндрінің көлемі 1500 куб. см астам емес, ұшқындал от алатын іштен жану қозғалтқышы бар (карбюраторлық) жаңа автомобильдер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1500 куб. см жоғары, іштен жанатын карбюраторлық қозғалтқышы бар жаңа жеңіл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дизельдік немесе жартылай дизельдік қозғалтқыштары бар жаңа жеңіл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арнайы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арналаған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арналаған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дизельдік немесе жартылай дизельдік қозғалтқыштары бар жаңа жүк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карбюраторлық қозғалтқышы бар жаңа жүк автомобильдері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тартқыштары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қозғалтқыштары бар шасси</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автомобильдер (кар шаналары; гольф-гольфкарта ойыншыларын тасымалдауға арналған автомобильдер және қозғалтқыштармен жарақтандырылған ұқсастары)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автомобильдер (өрт сөндіру, санитарлық апатты-техникалық және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құрамдарына арналған шанақтар; трейлерлер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 трейлерлер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шанақтар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шанақтар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тіркелемелер; контейнерлер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жүктерді тасымалдауға арнайы арналған контейнерлер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немесе туризмге арналған тіркемелер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тіркемелері және жартылай тіркемелері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қозғалтқыштармен жарақтандырылмаған өзге де автокөлік құралдарының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қозғалтқыштармен жарақтандырылмаған өзге де автокөлік құралдарының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бөлшектері мен керек-жарақтарын, және олардың қозғалтқыштарын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бөлшектері мен керек-жарқтарын, және олардың қозғалтқыштарын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ұшу аппараттарында және кемелерде қолданылатын оталдыру білтесіне арналған сымдар жиынтығы және басқа да сымдар жиынтығы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ұшу аппараттарында және кемелерде қолданылатын тұтату шамдарына арналған сымдар жиынтығы мен басқа да сымдар жиынтығы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оның бөлшектеріне арналған өзге де электр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Тұтату оттықтары; магнето; генератор-магнето; магнит маховиктер; бөлгіштер; тұтату катушкасы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Стартер-генераторлар тәрізді жұмыс істеуін қамтығандағы стартерлер; өзге де генераторлар және өзге де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өзге де; жарықтандырғыш, дабылберу, шыны тазартқыш, шыны жылытқыш, күңгірттенуге қарсы және булануға қарсы электр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мотоциклдерге арналған өзге де электр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мотоциклдерге арналған өзге де электр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өзге де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Автокөліктерге арналған отырғызатын орындар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отырғызатын орындар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шанақтарына арналған бөлшектер мен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шанақтарына арналған бөлшектер мен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жылжымалы құрам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жылжымалы құрам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және локомотивтерге арналған тендерлер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жұмыс істейтін темір жол локомотивтері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темір жол локомотивтері және локомотивтер тендерлері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темір жол вагондары және трамвай вагондары, автомотристер және автодерзиналар (жөндеуге және техникалық қызмет көрсетуге арналған көлік құралдарынан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темір жол вагондары және рамвай вагондары, автомотристер және автодерзиналар (жөндеуге және техникалық қызмет көрсетуге арналған көлік құралдарынан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жылжымалы құрам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 жөндеуге және техникалық қызмет көрсетуге арналаған көлік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 жүк және арнайы мақсаттағы темір жол және трамвай вагондары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мен арматураны қоса алғанда, темір жол локомотивтерінің, трамвайдың моторлы вагондарының және жылжымалы құрамының бөлшектері; қозғалысты басқаруға арналған механикалық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мен арматураны қоса алғанда, темір жол локомотивтерінің, трамвайдың моторлы вагондарының және жылжымалы құрамының бөлшектері; қозғалысты басқаруға арналған механикалық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 және ғарышта ұшу аппараттарын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 ғарыш және т.с. техника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және ғарышқа ұшу аппараттарына арналған қозғалтқыштар; жерүсті авиациялық тренажерлар және олардың бөлшектері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 (турбореактивтіктен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авиациялық тренажерлар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жылу ұшқынымен авиациялық поршеньді оталу қозғалтқыштарына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қозғалтқыштардың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(әуе шарлары, дирижабльдер; планерлер, дельтапландар және басқа да моторсыз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(әуе шарлары, дирижабльдер; планерлер, дельтапландар және басқа да моторсыз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мен ұшақтар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ұшақтар (ұшақтар және басқа топтамаларға енгізілмеген, бос салмағы 2000 кг аспайтын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ұшақтар (ұшақтар және басқа топтарға енгізілмеген бос салмағы 2000 кг астам, бірақ 15000 кг аспайтын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ұшақтар (ұшақтар және басқа топтамаларға енгізілмеген бос салмағы 15000 кг жоғары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ғарыш аппараттары (жасанды серіктестіктерді қоса алғанда) мен зымыран-тасығыштар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ғарыш аппараттары (жасанды серіктестіктерді қоса алғанда) мен зымыран-тасығыштар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ғарыш аппараттарын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ғарыш аппараттарын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жиһаздарын жасау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және оның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металл тірегі бар арнайы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ағаш тірегі бар арнайы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және студиялық жиһаз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және сауда кәсіпорындарына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кеңсе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кеңсе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кәсіпорындарына арналған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арақаулар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арқауынан басқа матрастар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жиһаздар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асхана мен қонақ бөлмеге арналған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 және өзге материалдардан жасалған, соның ішінде қамыстан, сабақтан, бамбуктан немесе соған ұқсас материалдан жасалған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 (үйлерді) тұрғызу бойынша құрылыс жұмыстары (жаңа құрылыс, ғимараттарды жөндеу, қайта салу және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 (үйлерді) тұрғызу бойынша құрылыс жұмыстары (жаңа құрылыс, ғимараттарды жөндеу, қайта салу және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ғимараттарын салу бойынша құрылыс жұмыстары (жаңа құрылыс, жөндеу, қайта жаңарту,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ғимараттарын салу бойынша құрылыс жұмыстары (жаңа құрылыс, жөндеу, қайта жаңарту,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темір жолдар; жолдар мен темір жолдар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Автомагистральдар мен жолдар; автомагистральдар мен жолдар құрылысы бойынша құрылыс жұмыстары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Автомагитальдер (жер үстіден басқа), жолдар, көшелер, автомобиль және жүргіншілер жолдары және басқа да әуеайлақтардағы ұшу-қону жолақтары құрылысы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 құрылысы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 көпірлер мен тоннельдерді салу жөніндегі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бөлуге арналған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бөлуге арналған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материалдарды тасымалдауға арналған магистральды құбыржолдары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тасымалдауға арналған жергілікті құбыржолдары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(арналар) жүйелері; су құбырлары; суды өңдеу қондырғылары, ағын суларды қайта өңдеу қондырғылары және сорғы станциялары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бөлуге арналған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құбыржолдарды төсеу бойы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жұмыстарды қоса алғанда, жергілікті құбыржолдар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(арналар) жүйелерін; су құбырларын; су өңдеу қондырғыларын, ағын суларды қайта өңдеу қондырғыларын және сорғы станцияларын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артезиан ұңғымалары мен құдықтарды бұрғылау және кәріз жүйелерін орнату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инженерлік обьектілердің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инженерлік обьектілер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азаматтық обьектілерді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желілерін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жеткізгіш желілері және жергілікті байланыс желілерін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объектілерді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азаматтық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өңдеу өнеркәсібіне арналған кәсіпорындар мен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 және демалыс орындары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азаматтық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өңдеу өнеркәсібіне арналған кәсіпорындар мен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стадиондар мен спорт алаңдарын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инженерлік құрылыстарды тұрғызу бойынша құрылыс жұмыстары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ЭҚТӨЖ      - экономикалық қызмет түрлерi бойынша өнiмнiң</w:t>
      </w:r>
    </w:p>
    <w:p>
      <w:pPr>
        <w:spacing w:after="0"/>
        <w:ind w:left="0"/>
        <w:jc w:val="both"/>
      </w:pPr>
      <w:r>
        <w:rPr>
          <w:rFonts w:ascii="Times New Roman"/>
          <w:b w:val="false"/>
          <w:i w:val="false"/>
          <w:color w:val="000000"/>
          <w:sz w:val="28"/>
        </w:rPr>
        <w:t>
                         жiктеуiшi.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