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d2f5" w14:textId="867d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Телерадио хабарларын тарату саласындағы ұлттық оператор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11 маусымдағы № 777 Қаулысы. Күші жойылды - Қазақстан Республикасы Үкіметінің 2024 жылғы 27 қыркүйектегі № 794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27.09.2024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Республикасының 2012 жылғы 18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"Қазтелерадио" акционерлік қоғамы телерадио хабарларын тарату саласындағы ұлттық оператор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Телерадио хабарларын тарату саласындағы ұлттық оператор "Телерадио хабарларын тарату туралы" 2012 жылғы 18 қаңтардағы Қазақстан Республикасы Заңының 25-бабының 2-тармағында көзделген қызмет түрлерін жүзеге асырады.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Үкіметінің 29.08.2019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