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3174" w14:textId="e223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объектіні иеліктен шығару туралы</w:t>
      </w:r>
    </w:p>
    <w:p>
      <w:pPr>
        <w:spacing w:after="0"/>
        <w:ind w:left="0"/>
        <w:jc w:val="both"/>
      </w:pPr>
      <w:r>
        <w:rPr>
          <w:rFonts w:ascii="Times New Roman"/>
          <w:b w:val="false"/>
          <w:i w:val="false"/>
          <w:color w:val="000000"/>
          <w:sz w:val="28"/>
        </w:rPr>
        <w:t>Қазақстан Республикасы Үкіметінің 2012 жылғы 8 маусымдағы № 761 Қаулысы</w:t>
      </w:r>
    </w:p>
    <w:p>
      <w:pPr>
        <w:spacing w:after="0"/>
        <w:ind w:left="0"/>
        <w:jc w:val="both"/>
      </w:pPr>
      <w:bookmarkStart w:name="z1" w:id="0"/>
      <w:r>
        <w:rPr>
          <w:rFonts w:ascii="Times New Roman"/>
          <w:b w:val="false"/>
          <w:i w:val="false"/>
          <w:color w:val="000000"/>
          <w:sz w:val="28"/>
        </w:rPr>
        <w:t>
      Қазақстан Республикасының 1994 жылғы 27 желтоқсандағы Азаматтық кодексінің </w:t>
      </w:r>
      <w:r>
        <w:rPr>
          <w:rFonts w:ascii="Times New Roman"/>
          <w:b w:val="false"/>
          <w:i w:val="false"/>
          <w:color w:val="000000"/>
          <w:sz w:val="28"/>
        </w:rPr>
        <w:t>193-1-бабына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халықаралық әуежайы» акционерлік қоғамына Қазақстан Республикасы Көлік және коммуникация министрлігі Азаматтық авиация комитетінің «Қазаэронавигация» әуе жүрісін басқару, ұшуды радиотехникалық қамтамасыз етудің жер үстіндегі құралдары мен электр байланысын техникалық пайдалану жөніндегі шаруашылық жүргізу құқығындағы республикалық мемлекеттік кәсіпорынның пайдасына сатып алу-сату шартын жасасу арқылы нарықтық құны бойынша «Мұнарасымен әуе қозғалысын басқару орталығы» ғимаратын иеліктен шығару жөнінде мәміле жасауға рұқсат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