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abd0" w14:textId="58ca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қаңтардағы Үшiншi елдерге қатысты арнайы қорғау, демпингке қарсы және өтемақы шараларын қолдану туралы келiсiмге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8 маусымдағы № 759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"2008 жылғы 25 қаңтардағы Үшiншi елдерге қатысты арнайы қорғау, демпингке қарсы және өтемақы шараларын қолдану туралы келiсiмге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Парламентi Мәжiлiсiнiң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