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d1c3" w14:textId="461d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– Бейнеу және Арқалық – Шұбаркөл темір жол желілерін салу жобаларын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маусымдағы № 758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2012 жылғы 30 қаңтардағы № 261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 басшысының 2012 жылғы 27 қаңтардағы «Әлеуметтік-экономикалық жаңғырту – Қазақстан дамуының басты бағыты» атты Қазақстан халқына Жолдауын іске асыру жөніндегі Жалпыұлттық іс-шаралар жоспарының 34 және 35-тармақтарын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темір жолы» ұлттық компаниясы» акционерлік қоғамы Жезқазған – Бейнеу және Арқалық – Шұбаркөл темір жол желілерін жобалау және салу (бұдан әрі – жобалар)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темір жолы» ұлттық компаниясы» акционерлік қоғамына Қазақстан Республикасының заңнамасына сәйкес жобаларды қаржыландыруды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Қарағанды, Қостанай, Қызылорда, Ақтөбе және Маңғыстау облыстарының әкімдері Қазақстан Республикасының заңнамасында белгіленген тәртіппен жобаларды іске асыру үшін жер учаскелеріне уақытша өтеусіз жерді пайдалану құқығын ұсыну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«Мүлікті жеке меншіктен мемлекеттік меншікке ерікті және өтеусіз беру туралы» Қазақстан Республикасы Үкіметінің 2010 жылғы 26 ақпандағы № </w:t>
      </w:r>
      <w:r>
        <w:rPr>
          <w:rFonts w:ascii="Times New Roman"/>
          <w:b w:val="false"/>
          <w:i w:val="false"/>
          <w:color w:val="000000"/>
          <w:sz w:val="28"/>
        </w:rPr>
        <w:t>136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