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7947" w14:textId="8057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электр станцияларының электр қуатын шектеуді және оларды қысқарту жөніндегі іс-шараларды келісу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7 маусымдағы № 757 Қаулысы. Күші жойылды - Қазақстан Республикасы Үкіметінің 2015 жылғы 10 тамыздағы № 628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628</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13 ақпандағы № 89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«Электр энергетикасы туралы» Қазақстан Республикасының 2004 жылғы 9 шілдедегі Заңының 4-бабының </w:t>
      </w:r>
      <w:r>
        <w:rPr>
          <w:rFonts w:ascii="Times New Roman"/>
          <w:b w:val="false"/>
          <w:i w:val="false"/>
          <w:color w:val="000000"/>
          <w:sz w:val="28"/>
        </w:rPr>
        <w:t>34)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Жылу электр станцияларының электр қуатын шектеуді және оларды қысқарту жөніндегі іс-шараларды келісу тәртібі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7 маусымдағы</w:t>
      </w:r>
      <w:r>
        <w:br/>
      </w:r>
      <w:r>
        <w:rPr>
          <w:rFonts w:ascii="Times New Roman"/>
          <w:b w:val="false"/>
          <w:i w:val="false"/>
          <w:color w:val="000000"/>
          <w:sz w:val="28"/>
        </w:rPr>
        <w:t xml:space="preserve">
№ 757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Жылу электр станцияларының электр қуатын шектеуді және оларды қысқарту жөніндегі іс-шараларды келісу тәртібі туралы ереже</w:t>
      </w:r>
    </w:p>
    <w:bookmarkEnd w:id="2"/>
    <w:bookmarkStart w:name="z6" w:id="3"/>
    <w:p>
      <w:pPr>
        <w:spacing w:after="0"/>
        <w:ind w:left="0"/>
        <w:jc w:val="both"/>
      </w:pPr>
      <w:r>
        <w:rPr>
          <w:rFonts w:ascii="Times New Roman"/>
          <w:b w:val="false"/>
          <w:i w:val="false"/>
          <w:color w:val="000000"/>
          <w:sz w:val="28"/>
        </w:rPr>
        <w:t>
      1. Осы Жылу электр станцияларының электр қуатын шектеуді және оларды қысқарту жөніндегі шараларды келісу тәртібі туралы ереже (бұдан әрі – Ереже) «Электр энергетикасы туралы» Қазақстан Республикасының 2004 жылы 9 шілдедегі Заңының 4-бабының </w:t>
      </w:r>
      <w:r>
        <w:rPr>
          <w:rFonts w:ascii="Times New Roman"/>
          <w:b w:val="false"/>
          <w:i w:val="false"/>
          <w:color w:val="000000"/>
          <w:sz w:val="28"/>
        </w:rPr>
        <w:t>34) тармақшасына</w:t>
      </w:r>
      <w:r>
        <w:rPr>
          <w:rFonts w:ascii="Times New Roman"/>
          <w:b w:val="false"/>
          <w:i w:val="false"/>
          <w:color w:val="000000"/>
          <w:sz w:val="28"/>
        </w:rPr>
        <w:t xml:space="preserve"> сәйкес әзірленді және жылу электр станцияларының электр қуатын шектеуді және оларды қысқарту жөніндегі іс-шараларды келісу тәртібін айқындайды.</w:t>
      </w:r>
      <w:r>
        <w:br/>
      </w:r>
      <w:r>
        <w:rPr>
          <w:rFonts w:ascii="Times New Roman"/>
          <w:b w:val="false"/>
          <w:i w:val="false"/>
          <w:color w:val="000000"/>
          <w:sz w:val="28"/>
        </w:rPr>
        <w:t>
</w:t>
      </w:r>
      <w:r>
        <w:rPr>
          <w:rFonts w:ascii="Times New Roman"/>
          <w:b w:val="false"/>
          <w:i w:val="false"/>
          <w:color w:val="000000"/>
          <w:sz w:val="28"/>
        </w:rPr>
        <w:t>
      2. Осы Ережеде мынадай негізгі ұғымдар қолданылады:</w:t>
      </w:r>
      <w:r>
        <w:br/>
      </w:r>
      <w:r>
        <w:rPr>
          <w:rFonts w:ascii="Times New Roman"/>
          <w:b w:val="false"/>
          <w:i w:val="false"/>
          <w:color w:val="000000"/>
          <w:sz w:val="28"/>
        </w:rPr>
        <w:t>
</w:t>
      </w:r>
      <w:r>
        <w:rPr>
          <w:rFonts w:ascii="Times New Roman"/>
          <w:b w:val="false"/>
          <w:i w:val="false"/>
          <w:color w:val="000000"/>
          <w:sz w:val="28"/>
        </w:rPr>
        <w:t>
      1) жабдық тобы - жаңарған будың бiрдей параметрлермен турбоагрегаттардың кез келген типтерінің, сондай-ақ осы агрегаттардың жұмысын қамтамасыз ететін барлық қазандықтардың (тозаң көмірлі, сол сияқты газ-мазуттық та) жиынтығы;</w:t>
      </w:r>
      <w:r>
        <w:br/>
      </w:r>
      <w:r>
        <w:rPr>
          <w:rFonts w:ascii="Times New Roman"/>
          <w:b w:val="false"/>
          <w:i w:val="false"/>
          <w:color w:val="000000"/>
          <w:sz w:val="28"/>
        </w:rPr>
        <w:t>
</w:t>
      </w:r>
      <w:r>
        <w:rPr>
          <w:rFonts w:ascii="Times New Roman"/>
          <w:b w:val="false"/>
          <w:i w:val="false"/>
          <w:color w:val="000000"/>
          <w:sz w:val="28"/>
        </w:rPr>
        <w:t>
      2) жабдықтың кіші тобы – тозаң көмірлі немесе газ-мазуттық қазандықтардың және олармен бірге жұмыс жасайтын жаңарған будың бірдей параметрлері бар турбоагрегаттардың кез келген типтерінің жиынтығы;</w:t>
      </w:r>
      <w:r>
        <w:br/>
      </w:r>
      <w:r>
        <w:rPr>
          <w:rFonts w:ascii="Times New Roman"/>
          <w:b w:val="false"/>
          <w:i w:val="false"/>
          <w:color w:val="000000"/>
          <w:sz w:val="28"/>
        </w:rPr>
        <w:t>
</w:t>
      </w:r>
      <w:r>
        <w:rPr>
          <w:rFonts w:ascii="Times New Roman"/>
          <w:b w:val="false"/>
          <w:i w:val="false"/>
          <w:color w:val="000000"/>
          <w:sz w:val="28"/>
        </w:rPr>
        <w:t>
      3) электр станциясының белгіленген қуаты – генерацияланатын электр станциясының, оның қуатын шектеуді шегере отырып белгіленген мәнi;</w:t>
      </w:r>
      <w:r>
        <w:br/>
      </w:r>
      <w:r>
        <w:rPr>
          <w:rFonts w:ascii="Times New Roman"/>
          <w:b w:val="false"/>
          <w:i w:val="false"/>
          <w:color w:val="000000"/>
          <w:sz w:val="28"/>
        </w:rPr>
        <w:t>
</w:t>
      </w:r>
      <w:r>
        <w:rPr>
          <w:rFonts w:ascii="Times New Roman"/>
          <w:b w:val="false"/>
          <w:i w:val="false"/>
          <w:color w:val="000000"/>
          <w:sz w:val="28"/>
        </w:rPr>
        <w:t>
      4) жылу электр станциясының белгіленген электр қуатын шектеу - белгіленген қуатты еріксіз толық пайдаланбау мәні;</w:t>
      </w:r>
      <w:r>
        <w:br/>
      </w:r>
      <w:r>
        <w:rPr>
          <w:rFonts w:ascii="Times New Roman"/>
          <w:b w:val="false"/>
          <w:i w:val="false"/>
          <w:color w:val="000000"/>
          <w:sz w:val="28"/>
        </w:rPr>
        <w:t>
</w:t>
      </w:r>
      <w:r>
        <w:rPr>
          <w:rFonts w:ascii="Times New Roman"/>
          <w:b w:val="false"/>
          <w:i w:val="false"/>
          <w:color w:val="000000"/>
          <w:sz w:val="28"/>
        </w:rPr>
        <w:t>
      5) жылу электр станцияларының электр қуатын техникалық шектеу – агрегаттың, оның тораптарының күрделі жөндеулер кезінде жойылмайтын техникалық жарамсыздығынан конструктивті ақаулардан немесе жеке жабдықтың (құрылыстың) өнімділігінің белгіленген қуатқа сәйкес келмеуінен белгіленген қуатын мәжбүрлі азайту;</w:t>
      </w:r>
      <w:r>
        <w:br/>
      </w:r>
      <w:r>
        <w:rPr>
          <w:rFonts w:ascii="Times New Roman"/>
          <w:b w:val="false"/>
          <w:i w:val="false"/>
          <w:color w:val="000000"/>
          <w:sz w:val="28"/>
        </w:rPr>
        <w:t>
</w:t>
      </w:r>
      <w:r>
        <w:rPr>
          <w:rFonts w:ascii="Times New Roman"/>
          <w:b w:val="false"/>
          <w:i w:val="false"/>
          <w:color w:val="000000"/>
          <w:sz w:val="28"/>
        </w:rPr>
        <w:t>
      6) жылу электр станцияларының электр қуатын маусымдық шектеу - сыртқы маусымдық қайталанатын факторлардың (жазғы кезеңде суды салқындататын температураны арттыру, маусымдық жылу жүктемесінің өзгеруі салдарынан турбиналардың конденсаторларындағы вакуумның төмендеуі) іс-әрекетінен агрегаттың белгіленген қуатын азайту;</w:t>
      </w:r>
      <w:r>
        <w:br/>
      </w:r>
      <w:r>
        <w:rPr>
          <w:rFonts w:ascii="Times New Roman"/>
          <w:b w:val="false"/>
          <w:i w:val="false"/>
          <w:color w:val="000000"/>
          <w:sz w:val="28"/>
        </w:rPr>
        <w:t>
</w:t>
      </w:r>
      <w:r>
        <w:rPr>
          <w:rFonts w:ascii="Times New Roman"/>
          <w:b w:val="false"/>
          <w:i w:val="false"/>
          <w:color w:val="000000"/>
          <w:sz w:val="28"/>
        </w:rPr>
        <w:t>
      7) жылу электр станцияларының электр қуатын уақытша шектеу - режимдік, экологиялық шектеулер, сондай-ақ тиісінше сапасыз отынды пайдаланудан немесе жаңадан іске қосылған жабдықтарды пайдалану салдарынан келтірілген шектеулер;</w:t>
      </w:r>
      <w:r>
        <w:br/>
      </w:r>
      <w:r>
        <w:rPr>
          <w:rFonts w:ascii="Times New Roman"/>
          <w:b w:val="false"/>
          <w:i w:val="false"/>
          <w:color w:val="000000"/>
          <w:sz w:val="28"/>
        </w:rPr>
        <w:t>
</w:t>
      </w:r>
      <w:r>
        <w:rPr>
          <w:rFonts w:ascii="Times New Roman"/>
          <w:b w:val="false"/>
          <w:i w:val="false"/>
          <w:color w:val="000000"/>
          <w:sz w:val="28"/>
        </w:rPr>
        <w:t>
      8) жылу электр станциясы – отынның химиялық энергиясын электр генераторы білігінің айналуын механикалық энергияға айналдыру есебінен электр энергиясын өндіретін электр станция;</w:t>
      </w:r>
      <w:r>
        <w:br/>
      </w:r>
      <w:r>
        <w:rPr>
          <w:rFonts w:ascii="Times New Roman"/>
          <w:b w:val="false"/>
          <w:i w:val="false"/>
          <w:color w:val="000000"/>
          <w:sz w:val="28"/>
        </w:rPr>
        <w:t>
</w:t>
      </w:r>
      <w:r>
        <w:rPr>
          <w:rFonts w:ascii="Times New Roman"/>
          <w:b w:val="false"/>
          <w:i w:val="false"/>
          <w:color w:val="000000"/>
          <w:sz w:val="28"/>
        </w:rPr>
        <w:t>
      9) қуаттың күтiлетiн шектеулерi - алдағы жылға арналған қуаттың шектелуі;</w:t>
      </w:r>
      <w:r>
        <w:br/>
      </w:r>
      <w:r>
        <w:rPr>
          <w:rFonts w:ascii="Times New Roman"/>
          <w:b w:val="false"/>
          <w:i w:val="false"/>
          <w:color w:val="000000"/>
          <w:sz w:val="28"/>
        </w:rPr>
        <w:t>
</w:t>
      </w:r>
      <w:r>
        <w:rPr>
          <w:rFonts w:ascii="Times New Roman"/>
          <w:b w:val="false"/>
          <w:i w:val="false"/>
          <w:color w:val="000000"/>
          <w:sz w:val="28"/>
        </w:rPr>
        <w:t>
      10) қуатты шектеудің жылдық орташа мәні – қуатты шектеудің айлар бойынша орташа арифметикалық мәні;</w:t>
      </w:r>
      <w:r>
        <w:br/>
      </w:r>
      <w:r>
        <w:rPr>
          <w:rFonts w:ascii="Times New Roman"/>
          <w:b w:val="false"/>
          <w:i w:val="false"/>
          <w:color w:val="000000"/>
          <w:sz w:val="28"/>
        </w:rPr>
        <w:t>
</w:t>
      </w:r>
      <w:r>
        <w:rPr>
          <w:rFonts w:ascii="Times New Roman"/>
          <w:b w:val="false"/>
          <w:i w:val="false"/>
          <w:color w:val="000000"/>
          <w:sz w:val="28"/>
        </w:rPr>
        <w:t>
      11) номиналды қуат – осы жабдық үшін жабдықтың паспортымен немесе жобасымен белгіленген қуат;</w:t>
      </w:r>
      <w:r>
        <w:br/>
      </w:r>
      <w:r>
        <w:rPr>
          <w:rFonts w:ascii="Times New Roman"/>
          <w:b w:val="false"/>
          <w:i w:val="false"/>
          <w:color w:val="000000"/>
          <w:sz w:val="28"/>
        </w:rPr>
        <w:t>
</w:t>
      </w:r>
      <w:r>
        <w:rPr>
          <w:rFonts w:ascii="Times New Roman"/>
          <w:b w:val="false"/>
          <w:i w:val="false"/>
          <w:color w:val="000000"/>
          <w:sz w:val="28"/>
        </w:rPr>
        <w:t>
      12) сараптама ұйымы –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энергетикалық сараптаманы жүзеге асыратын заңды тұлға;</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уәкілетті орган</w:t>
      </w:r>
      <w:r>
        <w:rPr>
          <w:rFonts w:ascii="Times New Roman"/>
          <w:b w:val="false"/>
          <w:i w:val="false"/>
          <w:color w:val="000000"/>
          <w:sz w:val="28"/>
        </w:rPr>
        <w:t xml:space="preserve"> – электр энергетикасы саласындағы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14) жылу электр станциясының белгіленген электр қуаты – техникалық шарттарға немесе жабдыққа арналған паспортқа сәйкес турбиналардың айтарлықтай белсенді электр қуатының жиынтық мәні;</w:t>
      </w:r>
      <w:r>
        <w:br/>
      </w:r>
      <w:r>
        <w:rPr>
          <w:rFonts w:ascii="Times New Roman"/>
          <w:b w:val="false"/>
          <w:i w:val="false"/>
          <w:color w:val="000000"/>
          <w:sz w:val="28"/>
        </w:rPr>
        <w:t>
</w:t>
      </w:r>
      <w:r>
        <w:rPr>
          <w:rFonts w:ascii="Times New Roman"/>
          <w:b w:val="false"/>
          <w:i w:val="false"/>
          <w:color w:val="000000"/>
          <w:sz w:val="28"/>
        </w:rPr>
        <w:t>
      15) электр станциясының жұмыс қуаты – жөндеуге шығарылған жабдықтың қуатын шегере отырып, электр станциясының қолда бар қуаты;</w:t>
      </w:r>
      <w:r>
        <w:br/>
      </w:r>
      <w:r>
        <w:rPr>
          <w:rFonts w:ascii="Times New Roman"/>
          <w:b w:val="false"/>
          <w:i w:val="false"/>
          <w:color w:val="000000"/>
          <w:sz w:val="28"/>
        </w:rPr>
        <w:t>
</w:t>
      </w:r>
      <w:r>
        <w:rPr>
          <w:rFonts w:ascii="Times New Roman"/>
          <w:b w:val="false"/>
          <w:i w:val="false"/>
          <w:color w:val="000000"/>
          <w:sz w:val="28"/>
        </w:rPr>
        <w:t>
      16) электр энергиясының </w:t>
      </w:r>
      <w:r>
        <w:rPr>
          <w:rFonts w:ascii="Times New Roman"/>
          <w:b w:val="false"/>
          <w:i w:val="false"/>
          <w:color w:val="000000"/>
          <w:sz w:val="28"/>
        </w:rPr>
        <w:t>көтерме сауда нарығы</w:t>
      </w:r>
      <w:r>
        <w:rPr>
          <w:rFonts w:ascii="Times New Roman"/>
          <w:b w:val="false"/>
          <w:i w:val="false"/>
          <w:color w:val="000000"/>
          <w:sz w:val="28"/>
        </w:rPr>
        <w:t xml:space="preserve"> – электр энергиясының көтерме сауда нарығы субъектілерінің арасындағы шарттар негізінде жұмыс істейтін, электр энергиясын сатып алу - сатуға байланысты қатынастар жүйесі;</w:t>
      </w:r>
      <w:r>
        <w:br/>
      </w:r>
      <w:r>
        <w:rPr>
          <w:rFonts w:ascii="Times New Roman"/>
          <w:b w:val="false"/>
          <w:i w:val="false"/>
          <w:color w:val="000000"/>
          <w:sz w:val="28"/>
        </w:rPr>
        <w:t>
</w:t>
      </w:r>
      <w:r>
        <w:rPr>
          <w:rFonts w:ascii="Times New Roman"/>
          <w:b w:val="false"/>
          <w:i w:val="false"/>
          <w:color w:val="000000"/>
          <w:sz w:val="28"/>
        </w:rPr>
        <w:t>
      17) экологиялық шектеулер – табиғиғатты қорғау іс-шараларын өткiзу себебінен белгіленген қуаттың азайтылуы.</w:t>
      </w:r>
      <w:r>
        <w:br/>
      </w:r>
      <w:r>
        <w:rPr>
          <w:rFonts w:ascii="Times New Roman"/>
          <w:b w:val="false"/>
          <w:i w:val="false"/>
          <w:color w:val="000000"/>
          <w:sz w:val="28"/>
        </w:rPr>
        <w:t>
</w:t>
      </w:r>
      <w:r>
        <w:rPr>
          <w:rFonts w:ascii="Times New Roman"/>
          <w:b w:val="false"/>
          <w:i w:val="false"/>
          <w:color w:val="000000"/>
          <w:sz w:val="28"/>
        </w:rPr>
        <w:t>
      3. Жылу электр станциялары электр қуатын шектеуді келісу үшін уәкілетті органға мынадай құжаттарды бередi:</w:t>
      </w:r>
      <w:r>
        <w:br/>
      </w:r>
      <w:r>
        <w:rPr>
          <w:rFonts w:ascii="Times New Roman"/>
          <w:b w:val="false"/>
          <w:i w:val="false"/>
          <w:color w:val="000000"/>
          <w:sz w:val="28"/>
        </w:rPr>
        <w:t>
</w:t>
      </w:r>
      <w:r>
        <w:rPr>
          <w:rFonts w:ascii="Times New Roman"/>
          <w:b w:val="false"/>
          <w:i w:val="false"/>
          <w:color w:val="000000"/>
          <w:sz w:val="28"/>
        </w:rPr>
        <w:t>
      1) 50 МВт дейін және одан жоғары қуатымен, энергияның көтерме сауда нарығына шықпаған жылу электр станциялары бойынша - осы Ережеге  </w:t>
      </w:r>
      <w:r>
        <w:rPr>
          <w:rFonts w:ascii="Times New Roman"/>
          <w:b w:val="false"/>
          <w:i w:val="false"/>
          <w:color w:val="000000"/>
          <w:sz w:val="28"/>
        </w:rPr>
        <w:t xml:space="preserve">1 </w:t>
      </w:r>
      <w:r>
        <w:rPr>
          <w:rFonts w:ascii="Times New Roman"/>
          <w:b w:val="false"/>
          <w:i w:val="false"/>
          <w:color w:val="000000"/>
          <w:sz w:val="28"/>
        </w:rPr>
        <w:t>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нысандар бойынша;</w:t>
      </w:r>
      <w:r>
        <w:br/>
      </w:r>
      <w:r>
        <w:rPr>
          <w:rFonts w:ascii="Times New Roman"/>
          <w:b w:val="false"/>
          <w:i w:val="false"/>
          <w:color w:val="000000"/>
          <w:sz w:val="28"/>
        </w:rPr>
        <w:t>
</w:t>
      </w:r>
      <w:r>
        <w:rPr>
          <w:rFonts w:ascii="Times New Roman"/>
          <w:b w:val="false"/>
          <w:i w:val="false"/>
          <w:color w:val="000000"/>
          <w:sz w:val="28"/>
        </w:rPr>
        <w:t>
      2) энергияның көтерме сауда нарығына шыққан жылу электр станциялары бойынша – осы Ережеге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нысандар бойынша;</w:t>
      </w:r>
      <w:r>
        <w:br/>
      </w:r>
      <w:r>
        <w:rPr>
          <w:rFonts w:ascii="Times New Roman"/>
          <w:b w:val="false"/>
          <w:i w:val="false"/>
          <w:color w:val="000000"/>
          <w:sz w:val="28"/>
        </w:rPr>
        <w:t>
</w:t>
      </w:r>
      <w:r>
        <w:rPr>
          <w:rFonts w:ascii="Times New Roman"/>
          <w:b w:val="false"/>
          <w:i w:val="false"/>
          <w:color w:val="000000"/>
          <w:sz w:val="28"/>
        </w:rPr>
        <w:t>
      3) өткен жылы электр қуатын шектеуді қысқарту жөніндегі іс-шаралардың орындалуы туралы есеп және алдағы жылға арналған осындай іс-шаралардың тізбесі. Есеп еркін нысанда беріледі;</w:t>
      </w:r>
      <w:r>
        <w:br/>
      </w:r>
      <w:r>
        <w:rPr>
          <w:rFonts w:ascii="Times New Roman"/>
          <w:b w:val="false"/>
          <w:i w:val="false"/>
          <w:color w:val="000000"/>
          <w:sz w:val="28"/>
        </w:rPr>
        <w:t>
</w:t>
      </w:r>
      <w:r>
        <w:rPr>
          <w:rFonts w:ascii="Times New Roman"/>
          <w:b w:val="false"/>
          <w:i w:val="false"/>
          <w:color w:val="000000"/>
          <w:sz w:val="28"/>
        </w:rPr>
        <w:t>
      4) сараптама ұйымның берген энергетикалық сараптаманың актісі;</w:t>
      </w:r>
      <w:r>
        <w:br/>
      </w:r>
      <w:r>
        <w:rPr>
          <w:rFonts w:ascii="Times New Roman"/>
          <w:b w:val="false"/>
          <w:i w:val="false"/>
          <w:color w:val="000000"/>
          <w:sz w:val="28"/>
        </w:rPr>
        <w:t>
</w:t>
      </w:r>
      <w:r>
        <w:rPr>
          <w:rFonts w:ascii="Times New Roman"/>
          <w:b w:val="false"/>
          <w:i w:val="false"/>
          <w:color w:val="000000"/>
          <w:sz w:val="28"/>
        </w:rPr>
        <w:t>
      5) белгіленген қуатына қарамастан, энергияның көтерме сауда нарығына шықпаған қуаты 50 МВт дейін және одан көп жылу электр станциялары бойынша, оның ішінде энергияның көтерме сауда нарығына шыққан жылу электр станциялары бойынша жүйелік оператордың ұлттық диспетчерлік орталығымен келісу.</w:t>
      </w:r>
      <w:r>
        <w:br/>
      </w:r>
      <w:r>
        <w:rPr>
          <w:rFonts w:ascii="Times New Roman"/>
          <w:b w:val="false"/>
          <w:i w:val="false"/>
          <w:color w:val="000000"/>
          <w:sz w:val="28"/>
        </w:rPr>
        <w:t>
</w:t>
      </w:r>
      <w:r>
        <w:rPr>
          <w:rFonts w:ascii="Times New Roman"/>
          <w:b w:val="false"/>
          <w:i w:val="false"/>
          <w:color w:val="000000"/>
          <w:sz w:val="28"/>
        </w:rPr>
        <w:t>
      4. Электр қуатын шектеуді келісу үшін материалдар екі данада беріледі және оны уәкілетті орган күнтізбелік 20 күннен аспайтын мерзімде қарайды.</w:t>
      </w:r>
      <w:r>
        <w:br/>
      </w:r>
      <w:r>
        <w:rPr>
          <w:rFonts w:ascii="Times New Roman"/>
          <w:b w:val="false"/>
          <w:i w:val="false"/>
          <w:color w:val="000000"/>
          <w:sz w:val="28"/>
        </w:rPr>
        <w:t>
</w:t>
      </w:r>
      <w:r>
        <w:rPr>
          <w:rFonts w:ascii="Times New Roman"/>
          <w:b w:val="false"/>
          <w:i w:val="false"/>
          <w:color w:val="000000"/>
          <w:sz w:val="28"/>
        </w:rPr>
        <w:t>
      5. Қараудың нәтижесі бойынша уәкілетті орган ұсынылған материалдарды келіседі немесе құжаттар осы Ереженің </w:t>
      </w:r>
      <w:r>
        <w:rPr>
          <w:rFonts w:ascii="Times New Roman"/>
          <w:b w:val="false"/>
          <w:i w:val="false"/>
          <w:color w:val="000000"/>
          <w:sz w:val="28"/>
        </w:rPr>
        <w:t>3-тармағында</w:t>
      </w:r>
      <w:r>
        <w:rPr>
          <w:rFonts w:ascii="Times New Roman"/>
          <w:b w:val="false"/>
          <w:i w:val="false"/>
          <w:color w:val="000000"/>
          <w:sz w:val="28"/>
        </w:rPr>
        <w:t xml:space="preserve"> белгіленген қойылған талаптарға сәйкес келмеген жағдайда келісуден бас тартады.</w:t>
      </w:r>
      <w:r>
        <w:br/>
      </w:r>
      <w:r>
        <w:rPr>
          <w:rFonts w:ascii="Times New Roman"/>
          <w:b w:val="false"/>
          <w:i w:val="false"/>
          <w:color w:val="000000"/>
          <w:sz w:val="28"/>
        </w:rPr>
        <w:t>
      Уәкілетті орган келісуден бас тартқан жағдайда жазбаша түрде бас тарту себебін көрсетіп, бұл туралы ұйымға хабарлайды.</w:t>
      </w:r>
      <w:r>
        <w:br/>
      </w:r>
      <w:r>
        <w:rPr>
          <w:rFonts w:ascii="Times New Roman"/>
          <w:b w:val="false"/>
          <w:i w:val="false"/>
          <w:color w:val="000000"/>
          <w:sz w:val="28"/>
        </w:rPr>
        <w:t>
</w:t>
      </w:r>
      <w:r>
        <w:rPr>
          <w:rFonts w:ascii="Times New Roman"/>
          <w:b w:val="false"/>
          <w:i w:val="false"/>
          <w:color w:val="000000"/>
          <w:sz w:val="28"/>
        </w:rPr>
        <w:t>
      6. Келісуден бас тарту себебін жойғаннан кейін материалдар қайтадан келісуге жіберіледі. Қайта келісу күнтізбелік 10 күннен аспайтын мерзімде жүргізіледі.</w:t>
      </w:r>
      <w:r>
        <w:br/>
      </w:r>
      <w:r>
        <w:rPr>
          <w:rFonts w:ascii="Times New Roman"/>
          <w:b w:val="false"/>
          <w:i w:val="false"/>
          <w:color w:val="000000"/>
          <w:sz w:val="28"/>
        </w:rPr>
        <w:t>
</w:t>
      </w:r>
      <w:r>
        <w:rPr>
          <w:rFonts w:ascii="Times New Roman"/>
          <w:b w:val="false"/>
          <w:i w:val="false"/>
          <w:color w:val="000000"/>
          <w:sz w:val="28"/>
        </w:rPr>
        <w:t>
      7. Жылу электр станцияларындағы электр қуатын шектеуді қысқарту үшін мынадай іс-шаралар орындалады:</w:t>
      </w:r>
      <w:r>
        <w:br/>
      </w:r>
      <w:r>
        <w:rPr>
          <w:rFonts w:ascii="Times New Roman"/>
          <w:b w:val="false"/>
          <w:i w:val="false"/>
          <w:color w:val="000000"/>
          <w:sz w:val="28"/>
        </w:rPr>
        <w:t>
</w:t>
      </w:r>
      <w:r>
        <w:rPr>
          <w:rFonts w:ascii="Times New Roman"/>
          <w:b w:val="false"/>
          <w:i w:val="false"/>
          <w:color w:val="000000"/>
          <w:sz w:val="28"/>
        </w:rPr>
        <w:t>
      1) күрделі жөндеу жүргізу кезінде станцияның тиімді жұмысын арттыруға бағыталған іс-шаралар орындалады;</w:t>
      </w:r>
      <w:r>
        <w:br/>
      </w:r>
      <w:r>
        <w:rPr>
          <w:rFonts w:ascii="Times New Roman"/>
          <w:b w:val="false"/>
          <w:i w:val="false"/>
          <w:color w:val="000000"/>
          <w:sz w:val="28"/>
        </w:rPr>
        <w:t>
</w:t>
      </w:r>
      <w:r>
        <w:rPr>
          <w:rFonts w:ascii="Times New Roman"/>
          <w:b w:val="false"/>
          <w:i w:val="false"/>
          <w:color w:val="000000"/>
          <w:sz w:val="28"/>
        </w:rPr>
        <w:t>
      2) циркуляциялық (салқындатқыш) суды салқындату үшін тиімді жылу алмасу аппараттары қолданылады;</w:t>
      </w:r>
      <w:r>
        <w:br/>
      </w:r>
      <w:r>
        <w:rPr>
          <w:rFonts w:ascii="Times New Roman"/>
          <w:b w:val="false"/>
          <w:i w:val="false"/>
          <w:color w:val="000000"/>
          <w:sz w:val="28"/>
        </w:rPr>
        <w:t>
</w:t>
      </w:r>
      <w:r>
        <w:rPr>
          <w:rFonts w:ascii="Times New Roman"/>
          <w:b w:val="false"/>
          <w:i w:val="false"/>
          <w:color w:val="000000"/>
          <w:sz w:val="28"/>
        </w:rPr>
        <w:t>
      3) күл- қож шығару мен түтін газын тазалаудың тиімді жүйесі қолданылады;</w:t>
      </w:r>
      <w:r>
        <w:br/>
      </w:r>
      <w:r>
        <w:rPr>
          <w:rFonts w:ascii="Times New Roman"/>
          <w:b w:val="false"/>
          <w:i w:val="false"/>
          <w:color w:val="000000"/>
          <w:sz w:val="28"/>
        </w:rPr>
        <w:t>
</w:t>
      </w:r>
      <w:r>
        <w:rPr>
          <w:rFonts w:ascii="Times New Roman"/>
          <w:b w:val="false"/>
          <w:i w:val="false"/>
          <w:color w:val="000000"/>
          <w:sz w:val="28"/>
        </w:rPr>
        <w:t>
      4) жобалау отынымен станцияның жұмысы қамтамасыз етіледі.</w:t>
      </w:r>
      <w:r>
        <w:br/>
      </w:r>
      <w:r>
        <w:rPr>
          <w:rFonts w:ascii="Times New Roman"/>
          <w:b w:val="false"/>
          <w:i w:val="false"/>
          <w:color w:val="000000"/>
          <w:sz w:val="28"/>
        </w:rPr>
        <w:t>
</w:t>
      </w:r>
      <w:r>
        <w:rPr>
          <w:rFonts w:ascii="Times New Roman"/>
          <w:b w:val="false"/>
          <w:i w:val="false"/>
          <w:color w:val="000000"/>
          <w:sz w:val="28"/>
        </w:rPr>
        <w:t>
      8. Жылу электр станциялары жүргізілген энергетикалық сараптаманың нәтижелері мен нәтижелері бойынша ұсыныстар негізінде электр қуатын қысқарту жөніндегі іс-шараларды әзірлейді.</w:t>
      </w:r>
      <w:r>
        <w:br/>
      </w:r>
      <w:r>
        <w:rPr>
          <w:rFonts w:ascii="Times New Roman"/>
          <w:b w:val="false"/>
          <w:i w:val="false"/>
          <w:color w:val="000000"/>
          <w:sz w:val="28"/>
        </w:rPr>
        <w:t>
</w:t>
      </w:r>
      <w:r>
        <w:rPr>
          <w:rFonts w:ascii="Times New Roman"/>
          <w:b w:val="false"/>
          <w:i w:val="false"/>
          <w:color w:val="000000"/>
          <w:sz w:val="28"/>
        </w:rPr>
        <w:t>
      9. Электр қуатын қысқарту жөніндегі әзірленген іс-шаралар уәкілетті органға келісуге жіберіледі.</w:t>
      </w:r>
      <w:r>
        <w:br/>
      </w:r>
      <w:r>
        <w:rPr>
          <w:rFonts w:ascii="Times New Roman"/>
          <w:b w:val="false"/>
          <w:i w:val="false"/>
          <w:color w:val="000000"/>
          <w:sz w:val="28"/>
        </w:rPr>
        <w:t>
</w:t>
      </w:r>
      <w:r>
        <w:rPr>
          <w:rFonts w:ascii="Times New Roman"/>
          <w:b w:val="false"/>
          <w:i w:val="false"/>
          <w:color w:val="000000"/>
          <w:sz w:val="28"/>
        </w:rPr>
        <w:t>
      10. Қараудың нәтижесі бойынша уәкілетті орган бір ай ішінде электр қуатын қысқарту жөніндегі іс-шараларды келіседі немесе оларды келісуден бас тартады.</w:t>
      </w:r>
      <w:r>
        <w:br/>
      </w:r>
      <w:r>
        <w:rPr>
          <w:rFonts w:ascii="Times New Roman"/>
          <w:b w:val="false"/>
          <w:i w:val="false"/>
          <w:color w:val="000000"/>
          <w:sz w:val="28"/>
        </w:rPr>
        <w:t>
      Уәкілетті орган келісуден бас тартқан жағдайда жазбаша түрде бас тарту себебін көрсетіп, бұл туралы ұйымға хабарлайды.</w:t>
      </w:r>
      <w:r>
        <w:br/>
      </w:r>
      <w:r>
        <w:rPr>
          <w:rFonts w:ascii="Times New Roman"/>
          <w:b w:val="false"/>
          <w:i w:val="false"/>
          <w:color w:val="000000"/>
          <w:sz w:val="28"/>
        </w:rPr>
        <w:t>
</w:t>
      </w:r>
      <w:r>
        <w:rPr>
          <w:rFonts w:ascii="Times New Roman"/>
          <w:b w:val="false"/>
          <w:i w:val="false"/>
          <w:color w:val="000000"/>
          <w:sz w:val="28"/>
        </w:rPr>
        <w:t>
      11. Жылу электр станцияларының белгіленген қуаты жаңаны пайдалануға берген, ескiсін бөлшектеген немесе жұмыс істеп тұрған жабдықтардың техникалық сипаттамалары өзгерген жағдайларда өзгертіледi.</w:t>
      </w:r>
      <w:r>
        <w:br/>
      </w:r>
      <w:r>
        <w:rPr>
          <w:rFonts w:ascii="Times New Roman"/>
          <w:b w:val="false"/>
          <w:i w:val="false"/>
          <w:color w:val="000000"/>
          <w:sz w:val="28"/>
        </w:rPr>
        <w:t>
</w:t>
      </w:r>
      <w:r>
        <w:rPr>
          <w:rFonts w:ascii="Times New Roman"/>
          <w:b w:val="false"/>
          <w:i w:val="false"/>
          <w:color w:val="000000"/>
          <w:sz w:val="28"/>
        </w:rPr>
        <w:t>
      12. Электр генераторының номиналды қуаты бастапқы күштік агрегатының номиналды қуатынан аз болған жағдайда белгіленген қуат генератордың номиналды қуаты бойынша айқындалады.</w:t>
      </w:r>
      <w:r>
        <w:br/>
      </w:r>
      <w:r>
        <w:rPr>
          <w:rFonts w:ascii="Times New Roman"/>
          <w:b w:val="false"/>
          <w:i w:val="false"/>
          <w:color w:val="000000"/>
          <w:sz w:val="28"/>
        </w:rPr>
        <w:t>
</w:t>
      </w:r>
      <w:r>
        <w:rPr>
          <w:rFonts w:ascii="Times New Roman"/>
          <w:b w:val="false"/>
          <w:i w:val="false"/>
          <w:color w:val="000000"/>
          <w:sz w:val="28"/>
        </w:rPr>
        <w:t>
      13. Буды бөліп алу және қос мәнді номиналды қуаты (мысалы: Т-120/130-130; Т-80/100-130; ПТ-30/40-29), бу бөлудің жүктеме режиміне тәуелді жылумен қамтамасыз ету турбиналары орнатылған жылу электр станциялары үшін номиналды қуаты жылдың кез келген уақытында және кез келген есептік жұмыс режимінде қамтамсыз етілетін турбинаның ең төменгі қуатының мәні бойынша қабылданады.</w:t>
      </w:r>
      <w:r>
        <w:br/>
      </w:r>
      <w:r>
        <w:rPr>
          <w:rFonts w:ascii="Times New Roman"/>
          <w:b w:val="false"/>
          <w:i w:val="false"/>
          <w:color w:val="000000"/>
          <w:sz w:val="28"/>
        </w:rPr>
        <w:t>
</w:t>
      </w:r>
      <w:r>
        <w:rPr>
          <w:rFonts w:ascii="Times New Roman"/>
          <w:b w:val="false"/>
          <w:i w:val="false"/>
          <w:color w:val="000000"/>
          <w:sz w:val="28"/>
        </w:rPr>
        <w:t>
      14. Есептер өткен жылы электр қуатын шектеу орын алған және алдағы жылы электр қуатын шектеу күтілетін жылу электр станциялары бойынша жүргiзiледi;</w:t>
      </w:r>
      <w:r>
        <w:br/>
      </w:r>
      <w:r>
        <w:rPr>
          <w:rFonts w:ascii="Times New Roman"/>
          <w:b w:val="false"/>
          <w:i w:val="false"/>
          <w:color w:val="000000"/>
          <w:sz w:val="28"/>
        </w:rPr>
        <w:t>
</w:t>
      </w:r>
      <w:r>
        <w:rPr>
          <w:rFonts w:ascii="Times New Roman"/>
          <w:b w:val="false"/>
          <w:i w:val="false"/>
          <w:color w:val="000000"/>
          <w:sz w:val="28"/>
        </w:rPr>
        <w:t>
      15. Электр қуатын шектеу:</w:t>
      </w:r>
      <w:r>
        <w:br/>
      </w:r>
      <w:r>
        <w:rPr>
          <w:rFonts w:ascii="Times New Roman"/>
          <w:b w:val="false"/>
          <w:i w:val="false"/>
          <w:color w:val="000000"/>
          <w:sz w:val="28"/>
        </w:rPr>
        <w:t>
</w:t>
      </w:r>
      <w:r>
        <w:rPr>
          <w:rFonts w:ascii="Times New Roman"/>
          <w:b w:val="false"/>
          <w:i w:val="false"/>
          <w:color w:val="000000"/>
          <w:sz w:val="28"/>
        </w:rPr>
        <w:t>
      1) жылу электр станциялары жабдықтарының жеке топ бөлігі бойынша;</w:t>
      </w:r>
      <w:r>
        <w:br/>
      </w:r>
      <w:r>
        <w:rPr>
          <w:rFonts w:ascii="Times New Roman"/>
          <w:b w:val="false"/>
          <w:i w:val="false"/>
          <w:color w:val="000000"/>
          <w:sz w:val="28"/>
        </w:rPr>
        <w:t>
</w:t>
      </w:r>
      <w:r>
        <w:rPr>
          <w:rFonts w:ascii="Times New Roman"/>
          <w:b w:val="false"/>
          <w:i w:val="false"/>
          <w:color w:val="000000"/>
          <w:sz w:val="28"/>
        </w:rPr>
        <w:t>
      2) алдағы жылдың әрбiр айына және орташа есеппен жылға есептеледі.</w:t>
      </w:r>
      <w:r>
        <w:br/>
      </w:r>
      <w:r>
        <w:rPr>
          <w:rFonts w:ascii="Times New Roman"/>
          <w:b w:val="false"/>
          <w:i w:val="false"/>
          <w:color w:val="000000"/>
          <w:sz w:val="28"/>
        </w:rPr>
        <w:t>
</w:t>
      </w:r>
      <w:r>
        <w:rPr>
          <w:rFonts w:ascii="Times New Roman"/>
          <w:b w:val="false"/>
          <w:i w:val="false"/>
          <w:color w:val="000000"/>
          <w:sz w:val="28"/>
        </w:rPr>
        <w:t>
      16. Қуатты шектеу жабдығының кіші тобы бойынша негізделетін бірнеше факторлар бір мезгілде әрекет еткен кезде жекелеген факторларды сандық бағалаудың кезектілігі қуатты шектеудің мынадай басым түрлеріне сәйкес келуі тиіс: техникалық, маусымдық, уақытша.</w:t>
      </w:r>
      <w:r>
        <w:br/>
      </w:r>
      <w:r>
        <w:rPr>
          <w:rFonts w:ascii="Times New Roman"/>
          <w:b w:val="false"/>
          <w:i w:val="false"/>
          <w:color w:val="000000"/>
          <w:sz w:val="28"/>
        </w:rPr>
        <w:t>
      Жабдықтың кіші тобы қазандықтарында олардың бу өнімділігінің төмендеуін (техникалық шектеу түрі) тудыратын құрылымдық ақаулар болған жағдайда, жаз мезгілінде салқындатқыш судың температурасының көтерілуіне байланысты (маусымдық шектеу түрі) электр қуатын шектеудің есебі номиналды емес, конденсатордағы будың төмендетілген шығынына орындалады. Экологиялық шектеулердi бағалаған кезде жанған өнімдердің атмосфераға шығарындылары қазандықтың құрылымдық ақауларына және жаз мезгілінде вакуумның нашарлауына байланысты кіші топтың электр қуатын шектеу ескеріле отырып есептеледі.</w:t>
      </w:r>
      <w:r>
        <w:br/>
      </w:r>
      <w:r>
        <w:rPr>
          <w:rFonts w:ascii="Times New Roman"/>
          <w:b w:val="false"/>
          <w:i w:val="false"/>
          <w:color w:val="000000"/>
          <w:sz w:val="28"/>
        </w:rPr>
        <w:t>
</w:t>
      </w:r>
      <w:r>
        <w:rPr>
          <w:rFonts w:ascii="Times New Roman"/>
          <w:b w:val="false"/>
          <w:i w:val="false"/>
          <w:color w:val="000000"/>
          <w:sz w:val="28"/>
        </w:rPr>
        <w:t>
      17. Қуатты шектеу есептері мынадай жағдайларда орындалады:</w:t>
      </w:r>
      <w:r>
        <w:br/>
      </w:r>
      <w:r>
        <w:rPr>
          <w:rFonts w:ascii="Times New Roman"/>
          <w:b w:val="false"/>
          <w:i w:val="false"/>
          <w:color w:val="000000"/>
          <w:sz w:val="28"/>
        </w:rPr>
        <w:t>
</w:t>
      </w:r>
      <w:r>
        <w:rPr>
          <w:rFonts w:ascii="Times New Roman"/>
          <w:b w:val="false"/>
          <w:i w:val="false"/>
          <w:color w:val="000000"/>
          <w:sz w:val="28"/>
        </w:rPr>
        <w:t>
      1) жылу электр станцияларында орнатылған барлық жабдықтардың жұмыста болуы;</w:t>
      </w:r>
      <w:r>
        <w:br/>
      </w:r>
      <w:r>
        <w:rPr>
          <w:rFonts w:ascii="Times New Roman"/>
          <w:b w:val="false"/>
          <w:i w:val="false"/>
          <w:color w:val="000000"/>
          <w:sz w:val="28"/>
        </w:rPr>
        <w:t>
</w:t>
      </w:r>
      <w:r>
        <w:rPr>
          <w:rFonts w:ascii="Times New Roman"/>
          <w:b w:val="false"/>
          <w:i w:val="false"/>
          <w:color w:val="000000"/>
          <w:sz w:val="28"/>
        </w:rPr>
        <w:t>
      2) жылу электр станциясы тарапынан тұтынушыларға жылуды бумен және ыстық сумен босатуда шектеудің болмауы;</w:t>
      </w:r>
      <w:r>
        <w:br/>
      </w:r>
      <w:r>
        <w:rPr>
          <w:rFonts w:ascii="Times New Roman"/>
          <w:b w:val="false"/>
          <w:i w:val="false"/>
          <w:color w:val="000000"/>
          <w:sz w:val="28"/>
        </w:rPr>
        <w:t>
</w:t>
      </w:r>
      <w:r>
        <w:rPr>
          <w:rFonts w:ascii="Times New Roman"/>
          <w:b w:val="false"/>
          <w:i w:val="false"/>
          <w:color w:val="000000"/>
          <w:sz w:val="28"/>
        </w:rPr>
        <w:t>
      3) сыртқы тұтынушыларға жылуды ыстық сумен босатудың күтілетін мәнінің сәйкестігі соңғы 5 жылдағы орташа сыртқы ауа температурасының жергілікті метеоқызметiнің бақылау деректері бойынша немесе анықтамалық деректер бойынша қабылданатын жұмыстық қуатын есептеу сағатына сәйкес келеді;</w:t>
      </w:r>
      <w:r>
        <w:br/>
      </w:r>
      <w:r>
        <w:rPr>
          <w:rFonts w:ascii="Times New Roman"/>
          <w:b w:val="false"/>
          <w:i w:val="false"/>
          <w:color w:val="000000"/>
          <w:sz w:val="28"/>
        </w:rPr>
        <w:t>
</w:t>
      </w:r>
      <w:r>
        <w:rPr>
          <w:rFonts w:ascii="Times New Roman"/>
          <w:b w:val="false"/>
          <w:i w:val="false"/>
          <w:color w:val="000000"/>
          <w:sz w:val="28"/>
        </w:rPr>
        <w:t>
      4) сыртқы тұтынушыларға жылуды бумен босатудың болжамды мәнін қабылдау олардың өтінімдері бойынша, ал өтінім болмаған жағдайда - өткен жылдың нақты деректер бойынша қабылданады;</w:t>
      </w:r>
      <w:r>
        <w:br/>
      </w:r>
      <w:r>
        <w:rPr>
          <w:rFonts w:ascii="Times New Roman"/>
          <w:b w:val="false"/>
          <w:i w:val="false"/>
          <w:color w:val="000000"/>
          <w:sz w:val="28"/>
        </w:rPr>
        <w:t>
</w:t>
      </w:r>
      <w:r>
        <w:rPr>
          <w:rFonts w:ascii="Times New Roman"/>
          <w:b w:val="false"/>
          <w:i w:val="false"/>
          <w:color w:val="000000"/>
          <w:sz w:val="28"/>
        </w:rPr>
        <w:t>
      5) өз қажеттілігіне жұмсалған жылу жуне электр энергиясының шығынын есептеу, турбиналардың конденсаторларында пайдаланылған будың қысымы және бекітілген тәртіппен жабдықтардың нормативтік сипатамалары бойынша көрсеткіштерді есептеу үшін қажет басқалары.</w:t>
      </w:r>
      <w:r>
        <w:br/>
      </w:r>
      <w:r>
        <w:rPr>
          <w:rFonts w:ascii="Times New Roman"/>
          <w:b w:val="false"/>
          <w:i w:val="false"/>
          <w:color w:val="000000"/>
          <w:sz w:val="28"/>
        </w:rPr>
        <w:t>
      Есептеу кезінде отынның жетіспеушілігінен және жабдықтың пайдалану жағдайының қысқа мерзімді нашарлауынан оны профилактикалық жөндеу арасындағы кезеңде (қазандықтардың және турбиналардың конденсаторларының қыздыру бетін шөгінділердің басып қалуы және қазандықтардың газ жолында ауа соруды арттыру) қуатты шектеу есепке алынбайды.</w:t>
      </w:r>
      <w:r>
        <w:br/>
      </w:r>
      <w:r>
        <w:rPr>
          <w:rFonts w:ascii="Times New Roman"/>
          <w:b w:val="false"/>
          <w:i w:val="false"/>
          <w:color w:val="000000"/>
          <w:sz w:val="28"/>
        </w:rPr>
        <w:t>
</w:t>
      </w:r>
      <w:r>
        <w:rPr>
          <w:rFonts w:ascii="Times New Roman"/>
          <w:b w:val="false"/>
          <w:i w:val="false"/>
          <w:color w:val="000000"/>
          <w:sz w:val="28"/>
        </w:rPr>
        <w:t>
      18. Жылу электр станцияларының электр қуатын шектеуді есептеу өткен жылы орындалған, оларды қысқарту жөніндегі іс-шаралардың тиімділігі ескеріле отырып орындалады.</w:t>
      </w:r>
    </w:p>
    <w:bookmarkEnd w:id="3"/>
    <w:bookmarkStart w:name="z57" w:id="4"/>
    <w:p>
      <w:pPr>
        <w:spacing w:after="0"/>
        <w:ind w:left="0"/>
        <w:jc w:val="both"/>
      </w:pPr>
      <w:r>
        <w:rPr>
          <w:rFonts w:ascii="Times New Roman"/>
          <w:b w:val="false"/>
          <w:i w:val="false"/>
          <w:color w:val="000000"/>
          <w:sz w:val="28"/>
        </w:rPr>
        <w:t xml:space="preserve">
Жылу электр станцияларының электр   </w:t>
      </w:r>
      <w:r>
        <w:br/>
      </w:r>
      <w:r>
        <w:rPr>
          <w:rFonts w:ascii="Times New Roman"/>
          <w:b w:val="false"/>
          <w:i w:val="false"/>
          <w:color w:val="000000"/>
          <w:sz w:val="28"/>
        </w:rPr>
        <w:t xml:space="preserve">
қуатын шектеуді және оларды қысқарту </w:t>
      </w:r>
      <w:r>
        <w:br/>
      </w:r>
      <w:r>
        <w:rPr>
          <w:rFonts w:ascii="Times New Roman"/>
          <w:b w:val="false"/>
          <w:i w:val="false"/>
          <w:color w:val="000000"/>
          <w:sz w:val="28"/>
        </w:rPr>
        <w:t xml:space="preserve">
жөніндегі іс-шараларды келісу тәртібі </w:t>
      </w:r>
      <w:r>
        <w:br/>
      </w:r>
      <w:r>
        <w:rPr>
          <w:rFonts w:ascii="Times New Roman"/>
          <w:b w:val="false"/>
          <w:i w:val="false"/>
          <w:color w:val="000000"/>
          <w:sz w:val="28"/>
        </w:rPr>
        <w:t xml:space="preserve">
туралы ережеге            </w:t>
      </w:r>
      <w:r>
        <w:br/>
      </w:r>
      <w:r>
        <w:rPr>
          <w:rFonts w:ascii="Times New Roman"/>
          <w:b w:val="false"/>
          <w:i w:val="false"/>
          <w:color w:val="000000"/>
          <w:sz w:val="28"/>
        </w:rPr>
        <w:t xml:space="preserve">
1-қосымша               </w:t>
      </w:r>
    </w:p>
    <w:bookmarkEnd w:id="4"/>
    <w:bookmarkStart w:name="z58" w:id="5"/>
    <w:p>
      <w:pPr>
        <w:spacing w:after="0"/>
        <w:ind w:left="0"/>
        <w:jc w:val="left"/>
      </w:pPr>
      <w:r>
        <w:rPr>
          <w:rFonts w:ascii="Times New Roman"/>
          <w:b/>
          <w:i w:val="false"/>
          <w:color w:val="000000"/>
        </w:rPr>
        <w:t xml:space="preserve"> 
Қазақстан Республикасы электр энергетикасы саласындағы жылу электр станцияcының (ЖЭС) жабдықтары топтарының коды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2"/>
        <w:gridCol w:w="4448"/>
        <w:gridCol w:w="30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тобының атауы</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ЖЭС бойынша барлығы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ЖЭС барлығы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блок</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300К блоктар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200К блоктар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150К блоктар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 конденсациялы энергиялық блоктар</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Буды іріктеу реттеуіші бар энергиялық блоктар, қуаттылығы МВт:</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300Т блоктары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200Т блоктары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150Т блоктары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КЭС 90 кгс/см2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КЭС-90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ЖЭО 240 кгс/см2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ЖЭО-240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ЖЭО 130 кгс/ см2 өнд.қатты қайнатусыз</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ЖЭО-130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ЖЭО 130 кгс/ см2 өнд.қатты қайнатумен</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ЖЭО-130ПП</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ЖЭО 90 кгс/ см2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ЖЭО-90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Бу-газды қондырғылар</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БГҚ</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Газ-турбиналы қондырғылар</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ГТҚ</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ЖЭС-ті іске қосу қазандықтары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ІҚҚ</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су қыздыратын қазандықтар</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ПСҚҚ</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Ескертпе: шетелдiк фирмалардың жабдығы будың 60 ч 120 кгс/см2 қысымына, конденсациялық және жылуландыру жабдығы будың 45 кгс/см2 қысымына энергопойыздарға және дизелді қондырғыларға, күн және геотермалды электр станцияларына қосылады.</w:t>
      </w:r>
    </w:p>
    <w:bookmarkStart w:name="z59" w:id="6"/>
    <w:p>
      <w:pPr>
        <w:spacing w:after="0"/>
        <w:ind w:left="0"/>
        <w:jc w:val="both"/>
      </w:pPr>
      <w:r>
        <w:rPr>
          <w:rFonts w:ascii="Times New Roman"/>
          <w:b w:val="false"/>
          <w:i w:val="false"/>
          <w:color w:val="000000"/>
          <w:sz w:val="28"/>
        </w:rPr>
        <w:t xml:space="preserve">
Жылу электр станцияларының электр   </w:t>
      </w:r>
      <w:r>
        <w:br/>
      </w:r>
      <w:r>
        <w:rPr>
          <w:rFonts w:ascii="Times New Roman"/>
          <w:b w:val="false"/>
          <w:i w:val="false"/>
          <w:color w:val="000000"/>
          <w:sz w:val="28"/>
        </w:rPr>
        <w:t xml:space="preserve">
қуатын шектеуді және оларды қысқарту </w:t>
      </w:r>
      <w:r>
        <w:br/>
      </w:r>
      <w:r>
        <w:rPr>
          <w:rFonts w:ascii="Times New Roman"/>
          <w:b w:val="false"/>
          <w:i w:val="false"/>
          <w:color w:val="000000"/>
          <w:sz w:val="28"/>
        </w:rPr>
        <w:t xml:space="preserve">
жөніндегі іс-шараларды келісу тәртібі </w:t>
      </w:r>
      <w:r>
        <w:br/>
      </w:r>
      <w:r>
        <w:rPr>
          <w:rFonts w:ascii="Times New Roman"/>
          <w:b w:val="false"/>
          <w:i w:val="false"/>
          <w:color w:val="000000"/>
          <w:sz w:val="28"/>
        </w:rPr>
        <w:t xml:space="preserve">
туралы ережеге            </w:t>
      </w:r>
      <w:r>
        <w:br/>
      </w:r>
      <w:r>
        <w:rPr>
          <w:rFonts w:ascii="Times New Roman"/>
          <w:b w:val="false"/>
          <w:i w:val="false"/>
          <w:color w:val="000000"/>
          <w:sz w:val="28"/>
        </w:rPr>
        <w:t xml:space="preserve">
2-қосымша               </w:t>
      </w:r>
    </w:p>
    <w:bookmarkEnd w:id="6"/>
    <w:bookmarkStart w:name="z61" w:id="7"/>
    <w:p>
      <w:pPr>
        <w:spacing w:after="0"/>
        <w:ind w:left="0"/>
        <w:jc w:val="left"/>
      </w:pPr>
      <w:r>
        <w:rPr>
          <w:rFonts w:ascii="Times New Roman"/>
          <w:b/>
          <w:i w:val="false"/>
          <w:color w:val="000000"/>
        </w:rPr>
        <w:t xml:space="preserve"> 
Жылу электр станцияларының қуатын шектеу себептерінің коды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9"/>
        <w:gridCol w:w="2370"/>
        <w:gridCol w:w="2205"/>
        <w:gridCol w:w="1876"/>
      </w:tblGrid>
      <w:tr>
        <w:trPr>
          <w:trHeight w:val="30" w:hRule="atLeast"/>
        </w:trPr>
        <w:tc>
          <w:tcPr>
            <w:tcW w:w="6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 шектеудің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себептерінің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 жиынтықты шектеу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Жобасыз отын, сапасы төмен отын</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қорларды өтеген қазандықтар және қосалқы-қазандықтар жабдықтары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Қазандықтардың құрылымдық ақауылары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Қосалқы-қазандықтар жабдықтарының құрылымдық ақаулары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Қосалқы-қазандықтар жабдықтарының жеткіліксіз номиналды өнімділігі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Қазандықтар сыртының қайнауының қанағаттанарсыз техникалық жағдайы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ауа трактысының қанағаттанарсыз техникалық жағдайы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Қосалқы-қазандықтар жабдықтарының қанағаттанарсыз техникалық жағдайы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Будың төмендетілген параметрлерімен бу жеткізушілердің, турбина жұмыстарының техникалық қанағаттанарлықсыз жай-күйі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Қазандықтардың жеткiлiксiз номиналды бу өнімділігі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Турбоагрегаттардың құрылымдық ақаулары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Турбиналардың қанағаттанарсыз техникалық жағдайы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Күректі аппараттың қанағаттанарсыз техникалық жағдайы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Турбоагрегаттардың қосалқы жабдығының қанағаттанарсыз техникалық жағдайы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Регенерациялау жүйесiндегі қондырғылардың және жабдықтардың қанағаттанарсыз техникалық жағдайы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ресурсты өтеген турбоагрегаттың тозуы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ПТН-ның жеткіліксіз номиналды берілуі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ПТН-нің қанағаттанарсыз техникалық жағдайы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типіндегі турбиналарда жылу жүктемелерiнiң болмауы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типіндегі турбиналарда жылулық жүктемелерiнiң жеткіліксіздігі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 вакууммен жұмыс iстейтiн турбиналардың жылулық жүктемелерiнiң жеткіліксіздігі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П, ПТ типіндегі турбиналардың жылу жүктемелерiнiң жеткіліксіздігі (жоғары конденсациялық өндiру)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тұтыну режимімен байланысты өзге себептер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П, ПТ типіндегі турбиналардың жылу жүктемелерiнiң жеткіліксіздігі (құрылымдық ерекшелiктер)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тұтынудың артуы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Реттелмейтiн сұрыптаудан жылу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Репродуктивті-салқындату құрылғысынан (РСҚ) жылу беру салдарынан қазандықтар қуатының тапшылығы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градирен санының жеткіліксіздігі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циркулярлық сорғылардың жеткiлiксiздігі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Градиреннің қанағаттанарсыз техникалық жағдайы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Циркуляциялық сорғылардың қанағаттанарсыз техникалық жағдайы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Конденсаторлардың қанағаттанарсыз техникалық жағдайы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Гидросуытқыштардың жеткiлiксiз суытылуына байланысты өзге де себептер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Конденсаторға кірерде суытқыш су температурасының артуы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Тоған-суытқыштардың жеткiлiксiз салқындату қабiлеттiлiгi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ГТУ бойынша шектеулер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ПГУ бойынша шектеулер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 қуатының жобалық сәйкессiздiгi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Iлеспе компенсатордың режиміндегі турбогенератордың жұмысы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Жүйеаралық электр байланыстарының жеткiлiксiз өткiзу қабiлетi (жабылған қуат)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Генератордың қанағаттанарсыз техникалық жағдайы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енгізілген агрегаттарды игеруді нормативтік мерзім кезінде шектеу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беру өнімділігінің жеткiлiксiздігі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Қазандықтарда және қосалқы- қазандықтар жабдықтарының құрылыс-монтаждық кемшіліктері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Турбиналардың қосалқы жабдықтардың жылу кестелерінде, турбиналарда құрылыс-монтаждық кемшіліктері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станциялық жабдықтың, құрылымдардың жеткiлiксiз өнiмдiлiгi (суды химиялық тазарту, түтiн құбыры, күл үйiндiлері)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станциялық жабдықтың, құрылымдардың жеткiлiксiз жобалық өнiмдiлiгi (суды химиялық тазарту, түтiн құбыры, күл үйiндiлері)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станциялық жабдықтағы құрылыс-монтаждау кемшіліктері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бассейнін қорғау шарттары бойынша қуатты шектеу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бассейнін қорғау шарттары бойынша қуатты шектеу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Жіктеуішке кiрмеген өзге де себептер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96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ағысында (су ағысымен) жұмыс жасайтын, гидроэлектростанцияда (ГЭС) су ресурстарының жетіспеушілігі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Құйылудың және су қоймасының жұмыс істеуінің төмендігіне байланысты су ресурстарының жетіспеушілігі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қоймасынан суды тастау режимі бойынша шектеу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бьефті жоғарғы тіреу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Гидроэлектростанция (ГЭС) плотинасының дайын болмауы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825"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Жүктелу қабілетін ескеріп, турбиналардың жұмысы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8"/>
    <w:p>
      <w:pPr>
        <w:spacing w:after="0"/>
        <w:ind w:left="0"/>
        <w:jc w:val="both"/>
      </w:pPr>
      <w:r>
        <w:rPr>
          <w:rFonts w:ascii="Times New Roman"/>
          <w:b w:val="false"/>
          <w:i w:val="false"/>
          <w:color w:val="000000"/>
          <w:sz w:val="28"/>
        </w:rPr>
        <w:t xml:space="preserve">
Жылу электр станцияларының электр   </w:t>
      </w:r>
      <w:r>
        <w:br/>
      </w:r>
      <w:r>
        <w:rPr>
          <w:rFonts w:ascii="Times New Roman"/>
          <w:b w:val="false"/>
          <w:i w:val="false"/>
          <w:color w:val="000000"/>
          <w:sz w:val="28"/>
        </w:rPr>
        <w:t xml:space="preserve">
қуатын шектеуді және оларды қысқарту </w:t>
      </w:r>
      <w:r>
        <w:br/>
      </w:r>
      <w:r>
        <w:rPr>
          <w:rFonts w:ascii="Times New Roman"/>
          <w:b w:val="false"/>
          <w:i w:val="false"/>
          <w:color w:val="000000"/>
          <w:sz w:val="28"/>
        </w:rPr>
        <w:t xml:space="preserve">
жөніндегі іс-шараларды келісу тәртібі </w:t>
      </w:r>
      <w:r>
        <w:br/>
      </w:r>
      <w:r>
        <w:rPr>
          <w:rFonts w:ascii="Times New Roman"/>
          <w:b w:val="false"/>
          <w:i w:val="false"/>
          <w:color w:val="000000"/>
          <w:sz w:val="28"/>
        </w:rPr>
        <w:t xml:space="preserve">
туралы ережеге            </w:t>
      </w:r>
      <w:r>
        <w:br/>
      </w:r>
      <w:r>
        <w:rPr>
          <w:rFonts w:ascii="Times New Roman"/>
          <w:b w:val="false"/>
          <w:i w:val="false"/>
          <w:color w:val="000000"/>
          <w:sz w:val="28"/>
        </w:rPr>
        <w:t xml:space="preserve">
3-қосымша               </w:t>
      </w:r>
    </w:p>
    <w:bookmarkEnd w:id="8"/>
    <w:p>
      <w:pPr>
        <w:spacing w:after="0"/>
        <w:ind w:left="0"/>
        <w:jc w:val="both"/>
      </w:pPr>
      <w:r>
        <w:rPr>
          <w:rFonts w:ascii="Times New Roman"/>
          <w:b w:val="false"/>
          <w:i w:val="false"/>
          <w:color w:val="000000"/>
          <w:sz w:val="28"/>
        </w:rPr>
        <w:t>КЕЛІСІЛДІ                               КЕЛІСІЛДІ</w:t>
      </w:r>
      <w:r>
        <w:br/>
      </w:r>
      <w:r>
        <w:rPr>
          <w:rFonts w:ascii="Times New Roman"/>
          <w:b w:val="false"/>
          <w:i w:val="false"/>
          <w:color w:val="000000"/>
          <w:sz w:val="28"/>
        </w:rPr>
        <w:t>
___________________ басшысы      ҚР Индустрия және жаңа технологиялар</w:t>
      </w:r>
      <w:r>
        <w:br/>
      </w:r>
      <w:r>
        <w:rPr>
          <w:rFonts w:ascii="Times New Roman"/>
          <w:b w:val="false"/>
          <w:i w:val="false"/>
          <w:color w:val="000000"/>
          <w:sz w:val="28"/>
        </w:rPr>
        <w:t>
сараптама ұйымның атауы          министрлігі</w:t>
      </w:r>
      <w:r>
        <w:br/>
      </w:r>
      <w:r>
        <w:rPr>
          <w:rFonts w:ascii="Times New Roman"/>
          <w:b w:val="false"/>
          <w:i w:val="false"/>
          <w:color w:val="000000"/>
          <w:sz w:val="28"/>
        </w:rPr>
        <w:t>
__________ ______________       ___________________________</w:t>
      </w:r>
      <w:r>
        <w:br/>
      </w:r>
      <w:r>
        <w:rPr>
          <w:rFonts w:ascii="Times New Roman"/>
          <w:b w:val="false"/>
          <w:i w:val="false"/>
          <w:color w:val="000000"/>
          <w:sz w:val="28"/>
        </w:rPr>
        <w:t>
      қолы Т.А.Ә.                  қолы       Т. А.Ә.</w:t>
      </w:r>
      <w:r>
        <w:br/>
      </w:r>
      <w:r>
        <w:rPr>
          <w:rFonts w:ascii="Times New Roman"/>
          <w:b w:val="false"/>
          <w:i w:val="false"/>
          <w:color w:val="000000"/>
          <w:sz w:val="28"/>
        </w:rPr>
        <w:t>
20 __ ж. «___»_______________  20 __ ж. «____»____________</w:t>
      </w:r>
    </w:p>
    <w:bookmarkStart w:name="z62" w:id="9"/>
    <w:p>
      <w:pPr>
        <w:spacing w:after="0"/>
        <w:ind w:left="0"/>
        <w:jc w:val="left"/>
      </w:pPr>
      <w:r>
        <w:rPr>
          <w:rFonts w:ascii="Times New Roman"/>
          <w:b/>
          <w:i w:val="false"/>
          <w:color w:val="000000"/>
        </w:rPr>
        <w:t xml:space="preserve"> 
20__жылғы қуаты 50 МВт және одан жоғары __________________</w:t>
      </w:r>
      <w:r>
        <w:br/>
      </w:r>
      <w:r>
        <w:rPr>
          <w:rFonts w:ascii="Times New Roman"/>
          <w:b/>
          <w:i w:val="false"/>
          <w:color w:val="000000"/>
        </w:rPr>
        <w:t>
                                            ЖЭС аты жылу электр станциялары қуатына күтiлетiн шектеулер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908"/>
        <w:gridCol w:w="979"/>
        <w:gridCol w:w="1214"/>
        <w:gridCol w:w="791"/>
        <w:gridCol w:w="932"/>
        <w:gridCol w:w="509"/>
        <w:gridCol w:w="509"/>
        <w:gridCol w:w="509"/>
        <w:gridCol w:w="509"/>
        <w:gridCol w:w="509"/>
        <w:gridCol w:w="509"/>
        <w:gridCol w:w="561"/>
        <w:gridCol w:w="666"/>
        <w:gridCol w:w="509"/>
        <w:gridCol w:w="509"/>
        <w:gridCol w:w="509"/>
        <w:gridCol w:w="562"/>
        <w:gridCol w:w="675"/>
      </w:tblGrid>
      <w:tr>
        <w:trPr>
          <w:trHeight w:val="420" w:hRule="atLeast"/>
        </w:trPr>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тобының коды</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отын түрінің коды</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блогының нөмірі</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себебінің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бойынша көрсеткіштің мәні (МВт)</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орташа</w:t>
            </w:r>
          </w:p>
        </w:tc>
      </w:tr>
      <w:tr>
        <w:trPr>
          <w:trHeight w:val="555"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қуаты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w:t>
            </w:r>
          </w:p>
          <w:p>
            <w:pPr>
              <w:spacing w:after="20"/>
              <w:ind w:left="20"/>
              <w:jc w:val="both"/>
            </w:pPr>
            <w:r>
              <w:rPr>
                <w:rFonts w:ascii="Times New Roman"/>
                <w:b w:val="false"/>
                <w:i w:val="false"/>
                <w:color w:val="000000"/>
                <w:sz w:val="20"/>
              </w:rPr>
              <w:t>қуаты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Шектеулі қуаты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себептер бойынша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ЖЭС басшысы ________________________ ____________________</w:t>
      </w:r>
      <w:r>
        <w:br/>
      </w:r>
      <w:r>
        <w:rPr>
          <w:rFonts w:ascii="Times New Roman"/>
          <w:b w:val="false"/>
          <w:i w:val="false"/>
          <w:color w:val="000000"/>
          <w:sz w:val="28"/>
        </w:rPr>
        <w:t>
                    қолы                   тегі, А.Ә.</w:t>
      </w:r>
    </w:p>
    <w:p>
      <w:pPr>
        <w:spacing w:after="0"/>
        <w:ind w:left="0"/>
        <w:jc w:val="both"/>
      </w:pPr>
      <w:r>
        <w:rPr>
          <w:rFonts w:ascii="Times New Roman"/>
          <w:b w:val="false"/>
          <w:i w:val="false"/>
          <w:color w:val="000000"/>
          <w:sz w:val="28"/>
        </w:rPr>
        <w:t>      Ескертпе. Деректер жабдықтың жеке кіші топтары, жеке энергия блоктары бойынша (қуатты шектеу себептері бойынша бөле отырып), әрбір жылу электр станциясы және жалпы қуаты 50 МВт және одан жоғары жылу электр станциялары бойынша келтірілген.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